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1216/QĐ-UBND năm 2024 về danh mục dịch vụ sự nghiệp công sử dụng ngân sách nhà nước trong lĩnh vực thông tin và truyền thông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1216/QĐ-UBND</w:t>
      </w:r>
    </w:p>
    <w:p>
      <w:r>
        <w:t>Thái Nguyên, ngày 07 tháng 6 năm 2024</w:t>
      </w:r>
    </w:p>
    <w:p>
      <w:r>
        <w:t>QUYẾT ĐỊNH</w:t>
      </w:r>
    </w:p>
    <w:p>
      <w:r>
        <w:t>BAN HÀNH DANH MỤC DỊCH VỤ SỰ NGHIỆP CÔNG SỬ DỤNG NGÂN SÁCH NHÀ NƯỚC TRONG LĨNH VỰC THÔNG TIN VÀ TRUYỀN THÔNG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Công nghệ thông tin ngày 29 tháng 6 năm 2022;</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Thực hiện Nghị quyết số 173/NQ-HĐND ngày 04 tháng 11 năm 2021 của HĐND tỉnh về việc ban hành Danh mục dịch vụ sự nghiệp công sử dụng ngân sách nhà nước trong lĩnh vực thông tin và truyền thông tỉnh Thái Nguyên;</w:t>
      </w:r>
    </w:p>
    <w:p>
      <w:r>
        <w:t>Theo đề nghị của Giám đốc Sở Thông tin và Truyền thông tại Tờ trình số 32/TTr-STTTT ngày 25 tháng 4 năm 2024.</w:t>
      </w:r>
    </w:p>
    <w:p>
      <w:r>
        <w:t>QUYẾT ĐỊNH:</w:t>
      </w:r>
    </w:p>
    <w:p>
      <w:r>
        <w:t>Điều 1.  Ban hành Danh mục dịch vụ sự nghiệp công sử dụng ngân sách nhà nước trong lĩnh vực thông tin và truyền thông tỉnh Thái Nguyên.</w:t>
      </w:r>
    </w:p>
    <w:p>
      <w:r>
        <w:t>1. Dịch vụ Báo chí, xuất bản và thông tin cơ sở: 05 dịch vụ</w:t>
      </w:r>
    </w:p>
    <w:p>
      <w:r>
        <w:t>2. Dịch vụ Công nghệ thông tin: 09 dịch vụ</w:t>
      </w:r>
    </w:p>
    <w:p>
      <w:r>
        <w:t>(Chi tiết tại Phụ lục kèm theo)</w:t>
      </w:r>
    </w:p>
    <w:p>
      <w:r>
        <w:t>Điều 2.  Ủy quyền Sở Thông tin và Truyền thông quyết định phương thức giao nhiệm vụ, đặt hàng hoặc đấu thầu cung cấp sản phẩm, dịch vụ công trong lĩnh vực thông tin và truyền thông, cụ thể như sau:</w:t>
      </w:r>
    </w:p>
    <w:p>
      <w:r>
        <w:t>1. Nội dung ủy quyền: Quyết định giao nhiệm vụ, đặt hàng cung cấp sản phẩm, dịch vụ công cho đơn vị sự nghiệp công lập trực thuộc; đặt hàng (hoặc giao nhiệm vụ trong trường hợp pháp luật chuyên ngành quy định) đối với nhà cung cấp dịch vụ sự nghiệp công khác, nhà sản xuất, cung ứng sản phẩm, dịch vụ công ích hoặc tổ chức đấu thầu theo quy định từ nguồn ngân sách địa phương.</w:t>
      </w:r>
    </w:p>
    <w:p>
      <w:r>
        <w:t>2. Thời hạn ủy quyền: Từ ngày Quyết định này có hiệu lực thi hành đến hết ngày 31 tháng 12 năm 2025.</w:t>
      </w:r>
    </w:p>
    <w:p>
      <w:r>
        <w:t>Trước khi hết thời hạn ủy quyền, Sở Thông tin và Truyền thông có trách nhiệm tổng kết, báo cáo tình hình thực hiện nhiệm vụ được ủy quyền, đề xuất UBND tỉnh quyết định ủy quyền (hoặc không ủy quyền) trong giai đoạn tiếp theo.</w:t>
      </w:r>
    </w:p>
    <w:p>
      <w:r>
        <w:t>Điều 3.  Chánh Văn phòng Ủy ban nhân dân tỉnh, Giám đốc: Sở Thông tin và Truyền thông, Sở Kế hoạch và Đầu tư, Sở Tài chính; Thủ trưởng các cơ quan, đơn vị có liên quan chịu trách nhiệm thi hành Quyết định này./.</w:t>
      </w:r>
    </w:p>
    <w:p>
      <w:r>
        <w:t>Nơi nhận:</w:t>
      </w:r>
    </w:p>
    <w:p>
      <w:r>
        <w:t>- Như Điều 3;</w:t>
      </w:r>
    </w:p>
    <w:p>
      <w:r>
        <w:t>- Bộ Thông tin và Truyền thông;</w:t>
      </w:r>
    </w:p>
    <w:p>
      <w:r>
        <w:t>- Bộ Tài chính;</w:t>
      </w:r>
    </w:p>
    <w:p>
      <w:r>
        <w:t>- Thường trực HĐND tỉnh;</w:t>
      </w:r>
    </w:p>
    <w:p>
      <w:r>
        <w:t>- Chủ tịch và các PCT UBND tỉnh;</w:t>
      </w:r>
    </w:p>
    <w:p>
      <w:r>
        <w:t>- Các Sở: Thông tin và Truyền thông, Kế hoạch và Đầu tư, Tài chính;</w:t>
      </w:r>
    </w:p>
    <w:p>
      <w:r>
        <w:t>- UBND các huyện, thành phố;</w:t>
      </w:r>
    </w:p>
    <w:p>
      <w:r>
        <w:t>- LĐVP UBND tỉnh;</w:t>
      </w:r>
    </w:p>
    <w:p>
      <w:r>
        <w:t>- Trung tâm thông tin tỉnh;</w:t>
      </w:r>
    </w:p>
    <w:p>
      <w:r>
        <w:t>- Lưu: VT, KGVX.</w:t>
      </w:r>
    </w:p>
    <w:p>
      <w:r>
        <w:t>Thaidh/QĐ11.T6</w:t>
      </w:r>
    </w:p>
    <w:p>
      <w:r>
        <w:t>TM. ỦY BAN NHÂN DÂN</w:t>
      </w:r>
    </w:p>
    <w:p>
      <w:r>
        <w:t>KT. CHỦ TỊCH</w:t>
      </w:r>
    </w:p>
    <w:p>
      <w:r>
        <w:t>PHÓ CHỦ TỊCH</w:t>
      </w:r>
    </w:p>
    <w:p>
      <w:r>
        <w:t>Lê Quang Tiến</w:t>
      </w:r>
    </w:p>
    <w:p>
      <w:r>
        <w:t>PHỤ LỤC</w:t>
      </w:r>
    </w:p>
    <w:p>
      <w:r>
        <w:t>DANH MỤC DỊCH VỤ SỰ NGHIỆP CÔNG SỬ DỤNG NGÂN SÁCH NHÀ NƯỚC TRONG LĨNH VỰC THÔNG TIN VÀ TRUYỀN THÔNG TỈNH THÁI NGUYÊN</w:t>
      </w:r>
    </w:p>
    <w:p>
      <w:r>
        <w:t>(Ban hành kèm theo Quyết định số 1216/QĐ-UBND ngày 07 tháng 6 năm 2024 của Ủy ban nhân dân tỉnh Thái Nguyên)</w:t>
      </w:r>
    </w:p>
    <w:p>
      <w:r>
        <w:t>STT</w:t>
      </w:r>
    </w:p>
    <w:p>
      <w:r>
        <w:t>Tên dịch vụ sự nghiệp công</w:t>
      </w:r>
    </w:p>
    <w:p>
      <w:r>
        <w:t>Mức sử dụng ngân sách nhà nước</w:t>
      </w:r>
    </w:p>
    <w:p>
      <w:r>
        <w:t>I</w:t>
      </w:r>
    </w:p>
    <w:p>
      <w:r>
        <w:t>DỊCH VỤ BÁO CHÍ, XUẤT BẢN VÀ THÔNG TIN CƠ SỞ</w:t>
      </w:r>
    </w:p>
    <w:p>
      <w:r>
        <w:t>1</w:t>
      </w:r>
    </w:p>
    <w:p>
      <w:r>
        <w:t>Thông tin tuyên truyền phục vụ nhiệm vụ chính trị</w:t>
      </w:r>
    </w:p>
    <w:p>
      <w:r>
        <w:t>Đảm bảo 100% nguồn sự nghiệp ngân sách nhà nước</w:t>
      </w:r>
    </w:p>
    <w:p>
      <w:r>
        <w:t>2</w:t>
      </w:r>
    </w:p>
    <w:p>
      <w:r>
        <w:t>Thông tin tuyên truyền phục vụ nhiệm vụ đảm bảo an ninh - quốc phòng</w:t>
      </w:r>
    </w:p>
    <w:p>
      <w:r>
        <w:t>Đảm bảo 100% nguồn sự nghiệp ngân sách nhà nước</w:t>
      </w:r>
    </w:p>
    <w:p>
      <w:r>
        <w:t>3</w:t>
      </w:r>
    </w:p>
    <w:p>
      <w:r>
        <w:t>Thông tin tuyên truyền phục vụ tuyên truyền đối ngoại</w:t>
      </w:r>
    </w:p>
    <w:p>
      <w:r>
        <w:t>Đảm bảo 100% nguồn sự nghiệp ngân sách nhà nước</w:t>
      </w:r>
    </w:p>
    <w:p>
      <w:r>
        <w:t>4</w:t>
      </w:r>
    </w:p>
    <w:p>
      <w:r>
        <w:t>Thông tin tuyên truyền phục vụ thiếu niên, nhi đồng, người khiếm thính, khiếm thị, vùng đồng bào dân tộc thiểu số, miền núi, vùng có điều kiện kinh tế - xã hội đặc biệt khó khăn và các nhiệm vụ trọng yếu khác phù hợp với từng thời kỳ theo quyết định của Thủ tướng Chính phủ, Chủ tịch Ủy ban nhân dân tỉnh.</w:t>
      </w:r>
    </w:p>
    <w:p>
      <w:r>
        <w:t>Đảm bảo 100% nguồn sự nghiệp ngân sách nhà nước</w:t>
      </w:r>
    </w:p>
    <w:p>
      <w:r>
        <w:t>5</w:t>
      </w:r>
    </w:p>
    <w:p>
      <w: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p>
      <w:r>
        <w:t>Đảm bảo 100% nguồn sự nghiệp ngân sách nhà nước</w:t>
      </w:r>
    </w:p>
    <w:p>
      <w:r>
        <w:t>II</w:t>
      </w:r>
    </w:p>
    <w:p>
      <w:r>
        <w:t>DỊCH VỤ CÔNG NGHỆ THÔNG TIN</w:t>
      </w:r>
    </w:p>
    <w:p>
      <w:r>
        <w:t>1</w:t>
      </w:r>
    </w:p>
    <w:p>
      <w:r>
        <w:t>Điều phối hoạt động ứng cứu sự cố an toàn thông tin mạng của các cơ quan Đảng, Nhà nước, tổ chức chính trị - xã hội</w:t>
      </w:r>
    </w:p>
    <w:p>
      <w:r>
        <w:t>Đảm bảo 100% nguồn sự nghiệp ngân sách nhà nước</w:t>
      </w:r>
    </w:p>
    <w:p>
      <w:r>
        <w:t>2</w:t>
      </w:r>
    </w:p>
    <w:p>
      <w:r>
        <w:t>Thu thập, phân tích và cảnh báo nguy cơ, sự cố tấn công mạng cho các cơ quan Đảng, Nhà nước, tổ chức chính trị - xã hội</w:t>
      </w:r>
    </w:p>
    <w:p>
      <w:r>
        <w:t>Đảm bảo 100% nguồn sự nghiệp ngân sách nhà nước</w:t>
      </w:r>
    </w:p>
    <w:p>
      <w:r>
        <w:t>3</w:t>
      </w:r>
    </w:p>
    <w:p>
      <w:r>
        <w:t>Diễn tập phòng, chống tấn công mạng đảm bảo an toàn thông tin cho các lĩnh vực quan trọng của Đảng, Nhà nước</w:t>
      </w:r>
    </w:p>
    <w:p>
      <w:r>
        <w:t>Đảm bảo 100% nguồn sự nghiệp ngân sách nhà nước</w:t>
      </w:r>
    </w:p>
    <w:p>
      <w:r>
        <w:t>4</w:t>
      </w:r>
    </w:p>
    <w:p>
      <w:r>
        <w:t>Giám sát phòng, chống, ngăn chặn thư rác, tin nhắn rác cho các cơ quan Đảng, Nhà nước, tổ chức chính trị - xã hội</w:t>
      </w:r>
    </w:p>
    <w:p>
      <w:r>
        <w:t>Đảm bảo 100% nguồn sự nghiệp ngân sách nhà nước</w:t>
      </w:r>
    </w:p>
    <w:p>
      <w:r>
        <w:t>5</w:t>
      </w:r>
    </w:p>
    <w:p>
      <w:r>
        <w:t>Giám sát an toàn thông tin cho các lĩnh vực quan trọng và hệ thống thông tin phục vụ Chính phủ điện tử; vận hành các hệ thống thông tin dùng chung trên địa bàn tỉnh</w:t>
      </w:r>
    </w:p>
    <w:p>
      <w:r>
        <w:t>Đảm bảo 100% nguồn sự nghiệp ngân sách nhà nước</w:t>
      </w:r>
    </w:p>
    <w:p>
      <w:r>
        <w:t>6</w:t>
      </w:r>
    </w:p>
    <w:p>
      <w:r>
        <w:t>Rà quét, xử lý mã độc cho các cơ quan Đảng, Nhà nước, tổ chức chính trị - xã hội</w:t>
      </w:r>
    </w:p>
    <w:p>
      <w:r>
        <w:t>Đảm bảo 100% nguồn sự nghiệp ngân sách nhà nước</w:t>
      </w:r>
    </w:p>
    <w:p>
      <w:r>
        <w:t>7</w:t>
      </w:r>
    </w:p>
    <w:p>
      <w:r>
        <w:t>Kiểm định an toàn thông tin cho các sản phẩm, giải pháp hệ thống thông tin quan trọng (cấp độ 4 và 5) của cơ quan nhà nước trước khi đưa vào sử dụng</w:t>
      </w:r>
    </w:p>
    <w:p>
      <w:r>
        <w:t>Đảm bảo 100% nguồn sự nghiệp ngân sách nhà nước</w:t>
      </w:r>
    </w:p>
    <w:p>
      <w:r>
        <w:t>8</w:t>
      </w:r>
    </w:p>
    <w:p>
      <w:r>
        <w:t>Kiểm tra, đánh giá, phát hiện lỗ hổng bảo mật, điểm yếu an toàn thông tin cho các cơ quan Nhà nước</w:t>
      </w:r>
    </w:p>
    <w:p>
      <w:r>
        <w:t>Đảm bảo 100% nguồn sự nghiệp ngân sách nhà nước</w:t>
      </w:r>
    </w:p>
    <w:p>
      <w:r>
        <w:t>9</w:t>
      </w:r>
    </w:p>
    <w:p>
      <w:r>
        <w:t>Giám sát an toàn thông tin cho các hệ thống thông tin của các cơ quan Nhà nước trên địa bàn tỉnh Thái Nguyên</w:t>
      </w:r>
    </w:p>
    <w:p>
      <w:r>
        <w:t>Đảm bảo 100% nguồn sự nghiệp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