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1216/QĐ-UBND năm 2024 phê duyệt đơn giá nộp tiền trồng rừng thay thế khi chuyển mục đích sử dụng rừng sang mục đích khác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1216/QĐ-UBND</w:t>
      </w:r>
    </w:p>
    <w:p>
      <w:r>
        <w:t>Quảng Nam, ngày 22 tháng 5 năm 2024</w:t>
      </w:r>
    </w:p>
    <w:p>
      <w:r>
        <w:t>QUYẾT ĐỊNH</w:t>
      </w:r>
    </w:p>
    <w:p>
      <w:r>
        <w:t>PHÊ DUYỆT ĐƠN GIÁ NỘP TIỀN TRỒNG RỪNG THAY THẾ KHI CHUYỂN MỤC ĐÍCH SỬ DỤNG RỪNG SANG MỤC ĐÍCH KHÁC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năm 2017;</w:t>
      </w:r>
    </w:p>
    <w:p>
      <w:r>
        <w:t>Căn cứ Nghị định số 156/2018/NĐ-CP ngày 16/11/2018 của Chính phủ quy định chi tiết thi hành một số điều của Luật Lâm nghiệp;</w:t>
      </w:r>
    </w:p>
    <w:p>
      <w:r>
        <w:t>Căn cứ Nghị định số 24/2023/NĐ-CP ngày 14/5/2023 của Chính phủ quy định về mức lương cơ sở đối với cán bộ, công chức, viên chức và lực lượng vũ trang;</w:t>
      </w:r>
    </w:p>
    <w:p>
      <w:r>
        <w:t>Căn cứ các Thông tư của Bộ trưởng Bộ Nông nghiệp và PTNT: Số 29/2018/TT-BNNPTNT ngày 16/11/2018 Quy định về các biện pháp lâm sinh;số 15/2019/TT-BNNPTNT ngày 30/10/2019 Hướng dẫn một số nội dung quản lý đầu tư công trình lâm sinh; số 17/2022/ TT-BNNPTNT ngày 27/10/2022 Sửa đổi, bổ sung một số điều của Thông tư số 29/2018/TT-BNNPTNT ngày 16/11/2018 của Bộ Nông nghiệp và PTNT quy định về các biện pháp lâm sinh; số 25/2022/TT- BNNPTNT ngày 30/12/2022 Quy định về trồng rừng thay thế khi chuyển mục đích sử dụng rừng sang mục đích khác; số 21/2023/TT-BNNPTNT ngày 15/12/2023 Quy định một số định mức kinh tế - kỹ thuật về lâm nghiệp; số 22/2023/TT- BNNPTNT ngày 15/12/2023 Sửa đổi bổ sung một số điều của các Thông tư trong lĩnh vực lâm nghiệp;</w:t>
      </w:r>
    </w:p>
    <w:p>
      <w:r>
        <w:t>Căn cứ Thông tư số 17/2019/TT-BLĐTBXH ngày 06/11/2019 của Bộ Lao động - Thương binh và Xã hội Hướng dẫn xác định chi phí tiền lương trong giá, đơn giá sản phẩm, dịch vụ công sử dụng kinh phí ngân sách nhà nước do doanh nghiệp thực hiện;</w:t>
      </w:r>
    </w:p>
    <w:p>
      <w:r>
        <w:t>Theo đề nghị của Sở Nông nghiệp và PTNT tại Tờ trình số 138/TTr- SNN&amp;PTNT ngày 17/5/2024.</w:t>
      </w:r>
    </w:p>
    <w:p>
      <w:r>
        <w:t>QUYẾT ĐỊNH:</w:t>
      </w:r>
    </w:p>
    <w:p>
      <w:r>
        <w:t>Điều 1.  Phê duyệt đơn giá nộp tiền trồng rừng thay thế khi chuyển mục đích sử dụng rừng sang mục đích khác trên địa bàn tỉnh Quảng Nam như sau:</w:t>
      </w:r>
    </w:p>
    <w:p>
      <w:r>
        <w:t>1. Phạm vi, đối tượng áp dụng</w:t>
      </w:r>
    </w:p>
    <w:p>
      <w:r>
        <w:t>a) Phạm vi: Quyết định này quy định đơn giá nộp tiền trồng rừng thay thế khi chuyển mục đích sử dụng rừng sang mục đích khác trên địa bàn tỉnh Quảng Nam.</w:t>
      </w:r>
    </w:p>
    <w:p>
      <w:r>
        <w:t>b) Đối tượng áp dụng: Các tổ chức, cá nhân (gọi tắt là Chủ dự án) đề nghị nộp tiền trồng rừng thay thế đối với diện tích rừng chuyển mục đích sử dụng sang mục đích khác.</w:t>
      </w:r>
    </w:p>
    <w:p>
      <w:r>
        <w:t>2. Đơn giá nộp tiền trồng rừng thay thế</w:t>
      </w:r>
    </w:p>
    <w:p>
      <w:r>
        <w:t>a) Đơn giá nộp tiền trồng rừng thay thế khi chuyển mục đích sử dụng rừng sang mục đích khác trên địa bàn tỉnh Quảng Nam (trừ rừng ngập mặn quy định tại điểm b khoản 2 Điều này) là  190.972.000  đồng/01ha  (Bằng chữ: Một trăm chín mươi triệu, chín trăm bảy mươi hai nghìn đồng).</w:t>
      </w:r>
    </w:p>
    <w:p>
      <w:r>
        <w:t>(Chi tiết tại Biểu số 01, 02, 03 và Phụ biểu số 01 kèm theo)</w:t>
      </w:r>
    </w:p>
    <w:p>
      <w:r>
        <w:t>b) Đơn giá nộp tiền trồng rừng thay thế khi chuyển mục đích sử dụng rừng ngập mặn sang mục đích khác trên địa bàn tỉnh Quảng Nam là  225.030.000  đồng/01ha  (Bằng chữ: Hai trăm hai mươi lăm triệu, không trăm ba mươi nghìn đồng).</w:t>
      </w:r>
    </w:p>
    <w:p>
      <w:r>
        <w:t>(Chi tiết tại Biểu số 04, 05, 06 và Phụ biểu số 01 kèm theo)</w:t>
      </w:r>
    </w:p>
    <w:p>
      <w:r>
        <w:t>3. Nguyên tắc áp dụng và điều chỉnh đơn giá trồng rừng thay thế</w:t>
      </w:r>
    </w:p>
    <w:p>
      <w:r>
        <w:t>a) Đơn giá nộp tiền trồng rừng thay thế là cơ sở để xác định số tiền mà Chủ dự án phải nộp vào Quỹ Bảo vệ và phát triển rừng tỉnh khi thực hiện các dự án có chuyển mục đích sử dụng rừng sang mục đích khác.</w:t>
      </w:r>
    </w:p>
    <w:p>
      <w:r>
        <w:t>b) Trong trường hợp có sự biến động tăng hoặc giảm trên 10% về chi phí nhân công, chi phí vật tư so với giá hiện hành trong thời gian liên tục sáu (06) tháng trở lên; Sở Nông nghiệp và PTNT chủ trì, phối hợp với Sở Tài chính và các sở, ngành có liên quan tham mưu UBND tỉnh xem xét, điều chỉnh đơn giá nộp tiền trồng rừng thay thế trên địa bàn tỉnh cho phù hợp.</w:t>
      </w:r>
    </w:p>
    <w:p>
      <w:r>
        <w:t>Điều 2.  Tổ chức thực hiện</w:t>
      </w:r>
    </w:p>
    <w:p>
      <w:r>
        <w:t>1. Giao Sở Nông nghiệp và PTNT hướng dẫn tổ chức thực hiện Quyết định này. Tham mưu UBND tỉnh giao chủ rừng được quy định khoản 1, 2, 3, 4 Điều 8 Luật Lâm nghiệp (trừ chủ rừng là doanh nghiệp tư nhân hoặc các cơ quan, tổ chức nhà nước khác) làm chủ đầu tư để trồng rừng thay thế đối với diện tích rừng chuyển mục đích sử dụng sang mục đích khác khi nộp tiền về Quỹ Bảo vệ và phát triển rừng tỉnh.</w:t>
      </w:r>
    </w:p>
    <w:p>
      <w:r>
        <w:t>2. UBND các huyện, thị xã, thành phố tổ chức triển khai, kiểm tra, giám sát việc thực hiện công tác trồng rừng thay thế trên địa bàn quản lý.</w:t>
      </w:r>
    </w:p>
    <w:p>
      <w:r>
        <w:t>Điều 3.  Chánh Văn phòng UBND tỉnh; Giám đốc các Sở: Nông nghiệp và PTNT, Tài chính, Kế hoạch và Đầu tư; Kho bạc Nhà nước tỉnh; Chủ tịch UBND các huyện, thị xã, thành phố; Giám đốc Quỹ Bảo vệ và phát triển rừng tỉnh; Chi cục trưởng Chi cục Kiểm lâm; Chủ dự án có chuyển mục đích sử dụng rừng sang mục đích khác; Thủ trưởng các Sở, ban, ngành và đơn vị liên quan chịu trách nhiệm thi hành Quyết định này.</w:t>
      </w:r>
    </w:p>
    <w:p>
      <w:r>
        <w:t>Quyết định này có hiệu lực kể từ ngày ký và thay thế Quyết định số 1049/QĐ-UBND ngày 03/5/2024 của UBND tỉnh Quảng Nam phê duyệt đơn giá nộp tiền trồng rừng thay thế khi chuyển mục đích sử dụng rừng sang mục đích khác trên địa bàn tỉnh Quảng Nam./.</w:t>
      </w:r>
    </w:p>
    <w:p>
      <w:r>
        <w:t>Nơi nhận:</w:t>
      </w:r>
    </w:p>
    <w:p>
      <w:r>
        <w:t>- Như Điều 3;</w:t>
      </w:r>
    </w:p>
    <w:p>
      <w:r>
        <w:t>- CT, các PCT UBND tỉnh;</w:t>
      </w:r>
    </w:p>
    <w:p>
      <w:r>
        <w:t>- CPVP;</w:t>
      </w:r>
    </w:p>
    <w:p>
      <w:r>
        <w:t>- Lưu: VT, KTN.</w:t>
      </w:r>
    </w:p>
    <w:p>
      <w:r>
        <w:t>D:\Dropbox\minh tam b\Nam 2024\Quyet dinh\05 21 phe duyet don gia nop tien trong rung thay the hoan chinh.doc</w:t>
      </w:r>
    </w:p>
    <w:p>
      <w:r>
        <w:t>TM. ỦY BAN NHÂN DÂN</w:t>
      </w:r>
    </w:p>
    <w:p>
      <w:r>
        <w:t>KT. CHỦ TỊCH</w:t>
      </w:r>
    </w:p>
    <w:p>
      <w:r>
        <w:t>PHÓ CHỦ TỊCH</w:t>
      </w:r>
    </w:p>
    <w:p>
      <w:r>
        <w:t>Hồ Quang Bửu</w:t>
      </w:r>
    </w:p>
    <w:p>
      <w:r>
        <w:t>Biểu 01. ĐƠN GIÁ TRỒNG RỪNG THAY THẾ KHI CHUYỂN MỤC ĐÍCH SỬ DỤNG RỪNG SANG MỤC ĐÍCH KHÁC</w:t>
      </w:r>
    </w:p>
    <w:p>
      <w:r>
        <w:t>(Kèm theo Quyết định số 1216/QĐ-UBND ngày 22/5/2024 của UBND tỉnh Quảng Nam)</w:t>
      </w:r>
    </w:p>
    <w:p>
      <w:r>
        <w:t>I. Các yếu tố tự nhiên, biện pháp kỹ thuật</w:t>
      </w:r>
    </w:p>
    <w:p>
      <w:r>
        <w:t>a) Các yếu tố tự nhiên:</w:t>
      </w:r>
    </w:p>
    <w:p>
      <w:r>
        <w:t>- Nhóm đất</w:t>
      </w:r>
    </w:p>
    <w:p>
      <w:r>
        <w:t>4</w:t>
      </w:r>
    </w:p>
    <w:p>
      <w:r>
        <w:t>1,7</w:t>
      </w:r>
    </w:p>
    <w:p>
      <w:r>
        <w:t>- Nhóm thực bì phát vỡ:</w:t>
      </w:r>
    </w:p>
    <w:p>
      <w:r>
        <w:t>3</w:t>
      </w:r>
    </w:p>
    <w:p>
      <w:r>
        <w:t>2,03</w:t>
      </w:r>
    </w:p>
    <w:p>
      <w:r>
        <w:t>- Cự ly di chuyển:</w:t>
      </w:r>
    </w:p>
    <w:p>
      <w:r>
        <w:t>&gt;2km</w:t>
      </w:r>
    </w:p>
    <w:p>
      <w:r>
        <w:t>1,08</w:t>
      </w:r>
    </w:p>
    <w:p>
      <w:r>
        <w:t>- Độ dốc:</w:t>
      </w:r>
    </w:p>
    <w:p>
      <w:r>
        <w:t>20-25°</w:t>
      </w:r>
    </w:p>
    <w:p>
      <w:r>
        <w:t>1</w:t>
      </w:r>
    </w:p>
    <w:p>
      <w:r>
        <w:t>b) Các biện pháp kỹ thuật:</w:t>
      </w:r>
    </w:p>
    <w:p>
      <w:r>
        <w:t>- Xử lý thực bì:</w:t>
      </w:r>
    </w:p>
    <w:p>
      <w:r>
        <w:t>Toàn diện</w:t>
      </w:r>
    </w:p>
    <w:p>
      <w:r>
        <w:t>1 - Mật độ trồng:</w:t>
      </w:r>
    </w:p>
    <w:p>
      <w:r>
        <w:t>1.333 cây/ha</w:t>
      </w:r>
    </w:p>
    <w:p>
      <w:r>
        <w:t>- Kích thước hố:</w:t>
      </w:r>
    </w:p>
    <w:p>
      <w:r>
        <w:t>1 - Cự ly trồng:</w:t>
      </w:r>
    </w:p>
    <w:p>
      <w:r>
        <w:t>2,5 m x 3 m</w:t>
      </w:r>
    </w:p>
    <w:p>
      <w:r>
        <w:t>- Bón phân:</w:t>
      </w:r>
    </w:p>
    <w:p>
      <w:r>
        <w:t>- Loài cây: Bản địa ( Lát, trám, Lim xẹt, Lim xanh, Giổi…)</w:t>
      </w:r>
    </w:p>
    <w:p>
      <w:r>
        <w:t>+ Năm thứ nhất:</w:t>
      </w:r>
    </w:p>
    <w:p>
      <w:r>
        <w:t>0,2 kg/cây</w:t>
      </w:r>
    </w:p>
    <w:p>
      <w:r>
        <w:t>- Trọng lượng cây giống trên 0,8 kg đến 1,2 kg (bầu 10 x 15)</w:t>
      </w:r>
    </w:p>
    <w:p>
      <w:r>
        <w:t>+ Năm thứ hai:</w:t>
      </w:r>
    </w:p>
    <w:p>
      <w:r>
        <w:t>0,2 kg/cây</w:t>
      </w:r>
    </w:p>
    <w:p>
      <w:r>
        <w:t>+ Năm thứ ba:</w:t>
      </w:r>
    </w:p>
    <w:p>
      <w:r>
        <w:t>0,2 kg/cây</w:t>
      </w:r>
    </w:p>
    <w:p>
      <w:r>
        <w:t>- Thuốc chống mối:</w:t>
      </w:r>
    </w:p>
    <w:p>
      <w:r>
        <w:t>0,01 kg/cây</w:t>
      </w:r>
    </w:p>
    <w:p>
      <w:r>
        <w:t>- Xới vun gốc:</w:t>
      </w:r>
    </w:p>
    <w:p>
      <w:r>
        <w:t>0,8 - 1,0 m</w:t>
      </w:r>
    </w:p>
    <w:p>
      <w:r>
        <w:t>II. Dự toán chi tiết    Đơn vị tính: 1ha</w:t>
      </w:r>
    </w:p>
    <w:p>
      <w:r>
        <w:t>TT</w:t>
      </w:r>
    </w:p>
    <w:p>
      <w:r>
        <w:t>Hạng mục</w:t>
      </w:r>
    </w:p>
    <w:p>
      <w:r>
        <w:t>Mã hiệu</w:t>
      </w:r>
    </w:p>
    <w:p>
      <w:r>
        <w:t>ĐVT</w:t>
      </w:r>
    </w:p>
    <w:p>
      <w:r>
        <w:t>Định mức</w:t>
      </w:r>
    </w:p>
    <w:p>
      <w:r>
        <w:t>Hệ số điều chỉnh định mức</w:t>
      </w:r>
    </w:p>
    <w:p>
      <w:r>
        <w:t>Khối lượng</w:t>
      </w:r>
    </w:p>
    <w:p>
      <w:r>
        <w:t>Công</w:t>
      </w:r>
    </w:p>
    <w:p>
      <w:r>
        <w:t>Đơn giá</w:t>
      </w:r>
    </w:p>
    <w:p>
      <w:r>
        <w:t>(đồng)</w:t>
      </w:r>
    </w:p>
    <w:p>
      <w:r>
        <w:t>Thành tiền</w:t>
      </w:r>
    </w:p>
    <w:p>
      <w:r>
        <w:t>(đồng)</w:t>
      </w:r>
    </w:p>
    <w:p>
      <w:r>
        <w:t>Nhóm đất (K c )</w:t>
      </w:r>
    </w:p>
    <w:p>
      <w:r>
        <w:t>Nhóm thực bì phát vỡ (K t )</w:t>
      </w:r>
    </w:p>
    <w:p>
      <w:r>
        <w:t>Cư ly di chuyển (K l )</w:t>
      </w:r>
    </w:p>
    <w:p>
      <w:r>
        <w:t>Chuyển đổi kích thước hố (K h )</w:t>
      </w:r>
    </w:p>
    <w:p>
      <w:r>
        <w:t>Chuyển đổi đường kính xới chăm sóc (K x )</w:t>
      </w:r>
    </w:p>
    <w:p>
      <w:r>
        <w:t>Chuyể n đổi độ dốc (K d )</w:t>
      </w:r>
    </w:p>
    <w:p>
      <w:r>
        <w:t>I</w:t>
      </w:r>
    </w:p>
    <w:p>
      <w:r>
        <w:t>Chi phí vật tư</w:t>
      </w:r>
    </w:p>
    <w:p>
      <w:r>
        <w:t>31.489.605</w:t>
      </w:r>
    </w:p>
    <w:p>
      <w:r>
        <w:t>1</w:t>
      </w:r>
    </w:p>
    <w:p>
      <w:r>
        <w:t>Cây giống ( loài cây bản địa)</w:t>
      </w:r>
    </w:p>
    <w:p>
      <w:r>
        <w:t>22.392.000</w:t>
      </w:r>
    </w:p>
    <w:p>
      <w:r>
        <w:t>-</w:t>
      </w:r>
    </w:p>
    <w:p>
      <w:r>
        <w:t>Cây giống trồng rừng và trồng dặm năm trồng rừng (15%)</w:t>
      </w:r>
    </w:p>
    <w:p>
      <w:r>
        <w:t>VT.01</w:t>
      </w:r>
    </w:p>
    <w:p>
      <w:r>
        <w:t>cây/ha</w:t>
      </w:r>
    </w:p>
    <w:p>
      <w:r>
        <w:t>1.533</w:t>
      </w:r>
    </w:p>
    <w:p>
      <w:r>
        <w:t>12.000</w:t>
      </w:r>
    </w:p>
    <w:p>
      <w:r>
        <w:t>18.396.000</w:t>
      </w:r>
    </w:p>
    <w:p>
      <w:r>
        <w:t>-</w:t>
      </w:r>
    </w:p>
    <w:p>
      <w:r>
        <w:t>Cây giống trồng dặm năm thứ nhất (10%)</w:t>
      </w:r>
    </w:p>
    <w:p>
      <w:r>
        <w:t>VT.02</w:t>
      </w:r>
    </w:p>
    <w:p>
      <w:r>
        <w:t>cây/ha</w:t>
      </w:r>
    </w:p>
    <w:p>
      <w:r>
        <w:t>133</w:t>
      </w:r>
    </w:p>
    <w:p>
      <w:r>
        <w:t>12.000</w:t>
      </w:r>
    </w:p>
    <w:p>
      <w:r>
        <w:t>1.596.000</w:t>
      </w:r>
    </w:p>
    <w:p>
      <w:r>
        <w:t>-</w:t>
      </w:r>
    </w:p>
    <w:p>
      <w:r>
        <w:t>Cây giống trồng dặm năm thứ hai (10%)</w:t>
      </w:r>
    </w:p>
    <w:p>
      <w:r>
        <w:t>133</w:t>
      </w:r>
    </w:p>
    <w:p>
      <w:r>
        <w:t>12.000</w:t>
      </w:r>
    </w:p>
    <w:p>
      <w:r>
        <w:t>1.596.000</w:t>
      </w:r>
    </w:p>
    <w:p>
      <w:r>
        <w:t>-</w:t>
      </w:r>
    </w:p>
    <w:p>
      <w:r>
        <w:t>Cây giống trồng dặm năm thứ ba (5%)</w:t>
      </w:r>
    </w:p>
    <w:p>
      <w:r>
        <w:t>67</w:t>
      </w:r>
    </w:p>
    <w:p>
      <w:r>
        <w:t>12.000</w:t>
      </w:r>
    </w:p>
    <w:p>
      <w:r>
        <w:t>804.000</w:t>
      </w:r>
    </w:p>
    <w:p>
      <w:r>
        <w:t>2</w:t>
      </w:r>
    </w:p>
    <w:p>
      <w:r>
        <w:t>Phân bón NPK</w:t>
      </w:r>
    </w:p>
    <w:p>
      <w:r>
        <w:t>399,9</w:t>
      </w:r>
    </w:p>
    <w:p>
      <w:r>
        <w:t>7.198.200</w:t>
      </w:r>
    </w:p>
    <w:p>
      <w:r>
        <w:t>-</w:t>
      </w:r>
    </w:p>
    <w:p>
      <w:r>
        <w:t>Năm thứ nhất</w:t>
      </w:r>
    </w:p>
    <w:p>
      <w:r>
        <w:t>VT.03</w:t>
      </w:r>
    </w:p>
    <w:p>
      <w:r>
        <w:t>kg/cây</w:t>
      </w:r>
    </w:p>
    <w:p>
      <w:r>
        <w:t>0,1</w:t>
      </w:r>
    </w:p>
    <w:p>
      <w:r>
        <w:t>133,3</w:t>
      </w:r>
    </w:p>
    <w:p>
      <w:r>
        <w:t>18.000</w:t>
      </w:r>
    </w:p>
    <w:p>
      <w:r>
        <w:t>2.399.400</w:t>
      </w:r>
    </w:p>
    <w:p>
      <w:r>
        <w:t>-</w:t>
      </w:r>
    </w:p>
    <w:p>
      <w:r>
        <w:t>Năm thứ hai</w:t>
      </w:r>
    </w:p>
    <w:p>
      <w:r>
        <w:t>VT.04</w:t>
      </w:r>
    </w:p>
    <w:p>
      <w:r>
        <w:t>kg/cây</w:t>
      </w:r>
    </w:p>
    <w:p>
      <w:r>
        <w:t>0,1</w:t>
      </w:r>
    </w:p>
    <w:p>
      <w:r>
        <w:t>133,3</w:t>
      </w:r>
    </w:p>
    <w:p>
      <w:r>
        <w:t>18.000</w:t>
      </w:r>
    </w:p>
    <w:p>
      <w:r>
        <w:t>2.399.400</w:t>
      </w:r>
    </w:p>
    <w:p>
      <w:r>
        <w:t>-</w:t>
      </w:r>
    </w:p>
    <w:p>
      <w:r>
        <w:t>Năm thứ ba</w:t>
      </w:r>
    </w:p>
    <w:p>
      <w:r>
        <w:t>VT.05</w:t>
      </w:r>
    </w:p>
    <w:p>
      <w:r>
        <w:t>kg/cây</w:t>
      </w:r>
    </w:p>
    <w:p>
      <w:r>
        <w:t>0,1</w:t>
      </w:r>
    </w:p>
    <w:p>
      <w:r>
        <w:t>133,3</w:t>
      </w:r>
    </w:p>
    <w:p>
      <w:r>
        <w:t>18.000</w:t>
      </w:r>
    </w:p>
    <w:p>
      <w:r>
        <w:t>2.399.400</w:t>
      </w:r>
    </w:p>
    <w:p>
      <w:r>
        <w:t>3</w:t>
      </w:r>
    </w:p>
    <w:p>
      <w:r>
        <w:t>Thuốc chống mối</w:t>
      </w:r>
    </w:p>
    <w:p>
      <w:r>
        <w:t>kg/cây</w:t>
      </w:r>
    </w:p>
    <w:p>
      <w:r>
        <w:t>13,33</w:t>
      </w:r>
    </w:p>
    <w:p>
      <w:r>
        <w:t>399.900,00</w:t>
      </w:r>
    </w:p>
    <w:p>
      <w:r>
        <w:t>-</w:t>
      </w:r>
    </w:p>
    <w:p>
      <w:r>
        <w:t>Năm thứ nhất</w:t>
      </w:r>
    </w:p>
    <w:p>
      <w:r>
        <w:t>VT.12</w:t>
      </w:r>
    </w:p>
    <w:p>
      <w:r>
        <w:t>kg/cây</w:t>
      </w:r>
    </w:p>
    <w:p>
      <w:r>
        <w:t>0,01</w:t>
      </w:r>
    </w:p>
    <w:p>
      <w:r>
        <w:t>13,33</w:t>
      </w:r>
    </w:p>
    <w:p>
      <w:r>
        <w:t>30.000</w:t>
      </w:r>
    </w:p>
    <w:p>
      <w:r>
        <w:t>399.900</w:t>
      </w:r>
    </w:p>
    <w:p>
      <w:r>
        <w:t>4</w:t>
      </w:r>
    </w:p>
    <w:p>
      <w:r>
        <w:t>Máy móc, thiết bị, dụng cụ, trang bị bảo hộ phụ trợ</w:t>
      </w:r>
    </w:p>
    <w:p>
      <w:r>
        <w:t>%</w:t>
      </w:r>
    </w:p>
    <w:p>
      <w:r>
        <w:t>5</w:t>
      </w:r>
    </w:p>
    <w:p>
      <w:r>
        <w:t>1.499.505</w:t>
      </w:r>
    </w:p>
    <w:p>
      <w:r>
        <w:t>II</w:t>
      </w:r>
    </w:p>
    <w:p>
      <w:r>
        <w:t>Chi phí nhân công lao động</w:t>
      </w:r>
    </w:p>
    <w:p>
      <w:r>
        <w:t>Công</w:t>
      </w:r>
    </w:p>
    <w:p>
      <w:r>
        <w:t>612,82</w:t>
      </w:r>
    </w:p>
    <w:p>
      <w:r>
        <w:t>108.186.876</w:t>
      </w:r>
    </w:p>
    <w:p>
      <w:r>
        <w:t>II.1</w:t>
      </w:r>
    </w:p>
    <w:p>
      <w:r>
        <w:t>Lao động trực tiếp</w:t>
      </w:r>
    </w:p>
    <w:p>
      <w:r>
        <w:t>Công</w:t>
      </w:r>
    </w:p>
    <w:p>
      <w:r>
        <w:t>557,11</w:t>
      </w:r>
    </w:p>
    <w:p>
      <w:r>
        <w:t>98.351.705</w:t>
      </w:r>
    </w:p>
    <w:p>
      <w:r>
        <w:t>1</w:t>
      </w:r>
    </w:p>
    <w:p>
      <w:r>
        <w:t>Trồng rừng</w:t>
      </w:r>
    </w:p>
    <w:p>
      <w:r>
        <w:t>Công</w:t>
      </w:r>
    </w:p>
    <w:p>
      <w:r>
        <w:t>158,24</w:t>
      </w:r>
    </w:p>
    <w:p>
      <w:r>
        <w:t>27.935.211</w:t>
      </w:r>
    </w:p>
    <w:p>
      <w:r>
        <w:t>-</w:t>
      </w:r>
    </w:p>
    <w:p>
      <w:r>
        <w:t>Phát dọn thực bì theo băng</w:t>
      </w:r>
    </w:p>
    <w:p>
      <w:r>
        <w:t>TR.02</w:t>
      </w:r>
    </w:p>
    <w:p>
      <w:r>
        <w:t>công/1000m2</w:t>
      </w:r>
    </w:p>
    <w:p>
      <w:r>
        <w:t>4,08</w:t>
      </w:r>
    </w:p>
    <w:p>
      <w:r>
        <w:t>1</w:t>
      </w:r>
    </w:p>
    <w:p>
      <w:r>
        <w:t>2,03</w:t>
      </w:r>
    </w:p>
    <w:p>
      <w:r>
        <w:t>1,08</w:t>
      </w:r>
    </w:p>
    <w:p>
      <w:r>
        <w:t>1</w:t>
      </w:r>
    </w:p>
    <w:p>
      <w:r>
        <w:t>1</w:t>
      </w:r>
    </w:p>
    <w:p>
      <w:r>
        <w:t>1</w:t>
      </w:r>
    </w:p>
    <w:p>
      <w:r>
        <w:t>8.333</w:t>
      </w:r>
    </w:p>
    <w:p>
      <w:r>
        <w:t>74,54</w:t>
      </w:r>
    </w:p>
    <w:p>
      <w:r>
        <w:t>176.538</w:t>
      </w:r>
    </w:p>
    <w:p>
      <w:r>
        <w:t>13.158.933</w:t>
      </w:r>
    </w:p>
    <w:p>
      <w:r>
        <w:t>-</w:t>
      </w:r>
    </w:p>
    <w:p>
      <w:r>
        <w:t>Cuốc hố kích thước 40x40x40 cm</w:t>
      </w:r>
    </w:p>
    <w:p>
      <w:r>
        <w:t>TR.05</w:t>
      </w:r>
    </w:p>
    <w:p>
      <w:r>
        <w:t>công/1000 hố</w:t>
      </w:r>
    </w:p>
    <w:p>
      <w:r>
        <w:t>15,38</w:t>
      </w:r>
    </w:p>
    <w:p>
      <w:r>
        <w:t>1,15</w:t>
      </w:r>
    </w:p>
    <w:p>
      <w:r>
        <w:t>1</w:t>
      </w:r>
    </w:p>
    <w:p>
      <w:r>
        <w:t>1,08</w:t>
      </w:r>
    </w:p>
    <w:p>
      <w:r>
        <w:t>1</w:t>
      </w:r>
    </w:p>
    <w:p>
      <w:r>
        <w:t>1</w:t>
      </w:r>
    </w:p>
    <w:p>
      <w:r>
        <w:t>1</w:t>
      </w:r>
    </w:p>
    <w:p>
      <w:r>
        <w:t>1333</w:t>
      </w:r>
    </w:p>
    <w:p>
      <w:r>
        <w:t>25,46</w:t>
      </w:r>
    </w:p>
    <w:p>
      <w:r>
        <w:t>176.538</w:t>
      </w:r>
    </w:p>
    <w:p>
      <w:r>
        <w:t>4.495.183</w:t>
      </w:r>
    </w:p>
    <w:p>
      <w:r>
        <w:t>-</w:t>
      </w:r>
    </w:p>
    <w:p>
      <w:r>
        <w:t>Lấp hố kích thước 40x40x40 cm</w:t>
      </w:r>
    </w:p>
    <w:p>
      <w:r>
        <w:t>TR.09</w:t>
      </w:r>
    </w:p>
    <w:p>
      <w:r>
        <w:t>công/1000 hố</w:t>
      </w:r>
    </w:p>
    <w:p>
      <w:r>
        <w:t>4,90</w:t>
      </w:r>
    </w:p>
    <w:p>
      <w:r>
        <w:t>1,15</w:t>
      </w:r>
    </w:p>
    <w:p>
      <w:r>
        <w:t>1</w:t>
      </w:r>
    </w:p>
    <w:p>
      <w:r>
        <w:t>1,08</w:t>
      </w:r>
    </w:p>
    <w:p>
      <w:r>
        <w:t>1</w:t>
      </w:r>
    </w:p>
    <w:p>
      <w:r>
        <w:t>1</w:t>
      </w:r>
    </w:p>
    <w:p>
      <w:r>
        <w:t>1</w:t>
      </w:r>
    </w:p>
    <w:p>
      <w:r>
        <w:t>1333</w:t>
      </w:r>
    </w:p>
    <w:p>
      <w:r>
        <w:t>8,11</w:t>
      </w:r>
    </w:p>
    <w:p>
      <w:r>
        <w:t>176.538</w:t>
      </w:r>
    </w:p>
    <w:p>
      <w:r>
        <w:t>1.432.146</w:t>
      </w:r>
    </w:p>
    <w:p>
      <w:r>
        <w:t>-</w:t>
      </w:r>
    </w:p>
    <w:p>
      <w:r>
        <w:t>Vận chuyển và bón phân</w:t>
      </w:r>
    </w:p>
    <w:p>
      <w:r>
        <w:t>TR.16</w:t>
      </w:r>
    </w:p>
    <w:p>
      <w:r>
        <w:t>công/1000 cây</w:t>
      </w:r>
    </w:p>
    <w:p>
      <w:r>
        <w:t>5,88</w:t>
      </w:r>
    </w:p>
    <w:p>
      <w:r>
        <w:t>1</w:t>
      </w:r>
    </w:p>
    <w:p>
      <w:r>
        <w:t>1</w:t>
      </w:r>
    </w:p>
    <w:p>
      <w:r>
        <w:t>1,08</w:t>
      </w:r>
    </w:p>
    <w:p>
      <w:r>
        <w:t>1</w:t>
      </w:r>
    </w:p>
    <w:p>
      <w:r>
        <w:t>1</w:t>
      </w:r>
    </w:p>
    <w:p>
      <w:r>
        <w:t>1</w:t>
      </w:r>
    </w:p>
    <w:p>
      <w:r>
        <w:t>1333</w:t>
      </w:r>
    </w:p>
    <w:p>
      <w:r>
        <w:t>8,47</w:t>
      </w:r>
    </w:p>
    <w:p>
      <w:r>
        <w:t>176.538</w:t>
      </w:r>
    </w:p>
    <w:p>
      <w:r>
        <w:t>1.494.413</w:t>
      </w:r>
    </w:p>
    <w:p>
      <w:r>
        <w:t>-</w:t>
      </w:r>
    </w:p>
    <w:p>
      <w:r>
        <w:t>Vận chuyển cây con và trồng</w:t>
      </w:r>
    </w:p>
    <w:p>
      <w:r>
        <w:t>TR.12</w:t>
      </w:r>
    </w:p>
    <w:p>
      <w:r>
        <w:t>công/1000 cây</w:t>
      </w:r>
    </w:p>
    <w:p>
      <w:r>
        <w:t>17,24</w:t>
      </w:r>
    </w:p>
    <w:p>
      <w:r>
        <w:t>1</w:t>
      </w:r>
    </w:p>
    <w:p>
      <w:r>
        <w:t>1</w:t>
      </w:r>
    </w:p>
    <w:p>
      <w:r>
        <w:t>1,08</w:t>
      </w:r>
    </w:p>
    <w:p>
      <w:r>
        <w:t>1</w:t>
      </w:r>
    </w:p>
    <w:p>
      <w:r>
        <w:t>1</w:t>
      </w:r>
    </w:p>
    <w:p>
      <w:r>
        <w:t>1</w:t>
      </w:r>
    </w:p>
    <w:p>
      <w:r>
        <w:t>1333</w:t>
      </w:r>
    </w:p>
    <w:p>
      <w:r>
        <w:t>24,82</w:t>
      </w:r>
    </w:p>
    <w:p>
      <w:r>
        <w:t>176.538</w:t>
      </w:r>
    </w:p>
    <w:p>
      <w:r>
        <w:t>4.381.578</w:t>
      </w:r>
    </w:p>
    <w:p>
      <w:r>
        <w:t>-</w:t>
      </w:r>
    </w:p>
    <w:p>
      <w:r>
        <w:t>Cuốc, xới cục bộ quanh hố 0,8-1m</w:t>
      </w:r>
    </w:p>
    <w:p>
      <w:r>
        <w:t>TR.32</w:t>
      </w:r>
    </w:p>
    <w:p>
      <w:r>
        <w:t>công/1000 cây</w:t>
      </w:r>
    </w:p>
    <w:p>
      <w:r>
        <w:t>6,76</w:t>
      </w:r>
    </w:p>
    <w:p>
      <w:r>
        <w:t>1,15</w:t>
      </w:r>
    </w:p>
    <w:p>
      <w:r>
        <w:t>1</w:t>
      </w:r>
    </w:p>
    <w:p>
      <w:r>
        <w:t>1,08</w:t>
      </w:r>
    </w:p>
    <w:p>
      <w:r>
        <w:t>1</w:t>
      </w:r>
    </w:p>
    <w:p>
      <w:r>
        <w:t>1</w:t>
      </w:r>
    </w:p>
    <w:p>
      <w:r>
        <w:t>1</w:t>
      </w:r>
    </w:p>
    <w:p>
      <w:r>
        <w:t>1333</w:t>
      </w:r>
    </w:p>
    <w:p>
      <w:r>
        <w:t>11,19</w:t>
      </w:r>
    </w:p>
    <w:p>
      <w:r>
        <w:t>176.538</w:t>
      </w:r>
    </w:p>
    <w:p>
      <w:r>
        <w:t>1.975.776</w:t>
      </w:r>
    </w:p>
    <w:p>
      <w:r>
        <w:t>-</w:t>
      </w:r>
    </w:p>
    <w:p>
      <w:r>
        <w:t>Vận chuyển cây con và trồng dặm</w:t>
      </w:r>
    </w:p>
    <w:p>
      <w:r>
        <w:t>TR.23</w:t>
      </w:r>
    </w:p>
    <w:p>
      <w:r>
        <w:t>công/1000 cây</w:t>
      </w:r>
    </w:p>
    <w:p>
      <w:r>
        <w:t>25,64</w:t>
      </w:r>
    </w:p>
    <w:p>
      <w:r>
        <w:t>1</w:t>
      </w:r>
    </w:p>
    <w:p>
      <w:r>
        <w:t>1</w:t>
      </w:r>
    </w:p>
    <w:p>
      <w:r>
        <w:t>1,08</w:t>
      </w:r>
    </w:p>
    <w:p>
      <w:r>
        <w:t>1</w:t>
      </w:r>
    </w:p>
    <w:p>
      <w:r>
        <w:t>1</w:t>
      </w:r>
    </w:p>
    <w:p>
      <w:r>
        <w:t>1</w:t>
      </w:r>
    </w:p>
    <w:p>
      <w:r>
        <w:t>133</w:t>
      </w:r>
    </w:p>
    <w:p>
      <w:r>
        <w:t>3,68</w:t>
      </w:r>
    </w:p>
    <w:p>
      <w:r>
        <w:t>176.538</w:t>
      </w:r>
    </w:p>
    <w:p>
      <w:r>
        <w:t>650.179</w:t>
      </w:r>
    </w:p>
    <w:p>
      <w:r>
        <w:t>-</w:t>
      </w:r>
    </w:p>
    <w:p>
      <w:r>
        <w:t>Bảo vệ rừng (03 tháng)</w:t>
      </w:r>
    </w:p>
    <w:p>
      <w:r>
        <w:t>TR.50</w:t>
      </w:r>
    </w:p>
    <w:p>
      <w:r>
        <w:t>công/ha/năm</w:t>
      </w:r>
    </w:p>
    <w:p>
      <w:r>
        <w:t>7,28</w:t>
      </w:r>
    </w:p>
    <w:p>
      <w:r>
        <w:t>1</w:t>
      </w:r>
    </w:p>
    <w:p>
      <w:r>
        <w:t>1</w:t>
      </w:r>
    </w:p>
    <w:p>
      <w:r>
        <w:t>1,08</w:t>
      </w:r>
    </w:p>
    <w:p>
      <w:r>
        <w:t>1</w:t>
      </w:r>
    </w:p>
    <w:p>
      <w:r>
        <w:t>1</w:t>
      </w:r>
    </w:p>
    <w:p>
      <w:r>
        <w:t>1</w:t>
      </w:r>
    </w:p>
    <w:p>
      <w:r>
        <w:t>1</w:t>
      </w:r>
    </w:p>
    <w:p>
      <w:r>
        <w:t>1,97</w:t>
      </w:r>
    </w:p>
    <w:p>
      <w:r>
        <w:t>176.538</w:t>
      </w:r>
    </w:p>
    <w:p>
      <w:r>
        <w:t>347.004</w:t>
      </w:r>
    </w:p>
    <w:p>
      <w:r>
        <w:t>2</w:t>
      </w:r>
    </w:p>
    <w:p>
      <w:r>
        <w:t>Chăm sóc năm thứ nhất</w:t>
      </w:r>
    </w:p>
    <w:p>
      <w:r>
        <w:t>Công</w:t>
      </w:r>
    </w:p>
    <w:p>
      <w:r>
        <w:t>146,24</w:t>
      </w:r>
    </w:p>
    <w:p>
      <w:r>
        <w:t>25.816.253</w:t>
      </w:r>
    </w:p>
    <w:p>
      <w:r>
        <w:t>-</w:t>
      </w:r>
    </w:p>
    <w:p>
      <w:r>
        <w:t>Phát chăm sóc lần 1</w:t>
      </w:r>
    </w:p>
    <w:p>
      <w:r>
        <w:t>TR.27</w:t>
      </w:r>
    </w:p>
    <w:p>
      <w:r>
        <w:t>công/1000m 2</w:t>
      </w:r>
    </w:p>
    <w:p>
      <w:r>
        <w:t>1,58</w:t>
      </w:r>
    </w:p>
    <w:p>
      <w:r>
        <w:t>1</w:t>
      </w:r>
    </w:p>
    <w:p>
      <w:r>
        <w:t>2,03</w:t>
      </w:r>
    </w:p>
    <w:p>
      <w:r>
        <w:t>1,08</w:t>
      </w:r>
    </w:p>
    <w:p>
      <w:r>
        <w:t>1</w:t>
      </w:r>
    </w:p>
    <w:p>
      <w:r>
        <w:t>1</w:t>
      </w:r>
    </w:p>
    <w:p>
      <w:r>
        <w:t>1</w:t>
      </w:r>
    </w:p>
    <w:p>
      <w:r>
        <w:t>8.333</w:t>
      </w:r>
    </w:p>
    <w:p>
      <w:r>
        <w:t>28,87</w:t>
      </w:r>
    </w:p>
    <w:p>
      <w:r>
        <w:t>176.538</w:t>
      </w:r>
    </w:p>
    <w:p>
      <w:r>
        <w:t>5.095.861</w:t>
      </w:r>
    </w:p>
    <w:p>
      <w:r>
        <w:t>-</w:t>
      </w:r>
    </w:p>
    <w:p>
      <w:r>
        <w:t>Phát chăm sóc lần 2</w:t>
      </w:r>
    </w:p>
    <w:p>
      <w:r>
        <w:t>TR.28</w:t>
      </w:r>
    </w:p>
    <w:p>
      <w:r>
        <w:t>công/1000m 2</w:t>
      </w:r>
    </w:p>
    <w:p>
      <w:r>
        <w:t>1,05</w:t>
      </w:r>
    </w:p>
    <w:p>
      <w:r>
        <w:t>1</w:t>
      </w:r>
    </w:p>
    <w:p>
      <w:r>
        <w:t>2,03</w:t>
      </w:r>
    </w:p>
    <w:p>
      <w:r>
        <w:t>1,08</w:t>
      </w:r>
    </w:p>
    <w:p>
      <w:r>
        <w:t>1</w:t>
      </w:r>
    </w:p>
    <w:p>
      <w:r>
        <w:t>1</w:t>
      </w:r>
    </w:p>
    <w:p>
      <w:r>
        <w:t>1</w:t>
      </w:r>
    </w:p>
    <w:p>
      <w:r>
        <w:t>8.333</w:t>
      </w:r>
    </w:p>
    <w:p>
      <w:r>
        <w:t>19,18</w:t>
      </w:r>
    </w:p>
    <w:p>
      <w:r>
        <w:t>176.538</w:t>
      </w:r>
    </w:p>
    <w:p>
      <w:r>
        <w:t>3.386.490</w:t>
      </w:r>
    </w:p>
    <w:p>
      <w:r>
        <w:t>-</w:t>
      </w:r>
    </w:p>
    <w:p>
      <w:r>
        <w:t>Phát chăm sóc lần 3</w:t>
      </w:r>
    </w:p>
    <w:p>
      <w:r>
        <w:t>TR.28</w:t>
      </w:r>
    </w:p>
    <w:p>
      <w:r>
        <w:t>công/1000m 2</w:t>
      </w:r>
    </w:p>
    <w:p>
      <w:r>
        <w:t>1,05</w:t>
      </w:r>
    </w:p>
    <w:p>
      <w:r>
        <w:t>1</w:t>
      </w:r>
    </w:p>
    <w:p>
      <w:r>
        <w:t>2,03</w:t>
      </w:r>
    </w:p>
    <w:p>
      <w:r>
        <w:t>1,08</w:t>
      </w:r>
    </w:p>
    <w:p>
      <w:r>
        <w:t>1</w:t>
      </w:r>
    </w:p>
    <w:p>
      <w:r>
        <w:t>1</w:t>
      </w:r>
    </w:p>
    <w:p>
      <w:r>
        <w:t>1</w:t>
      </w:r>
    </w:p>
    <w:p>
      <w:r>
        <w:t>8.333</w:t>
      </w:r>
    </w:p>
    <w:p>
      <w:r>
        <w:t>19,18</w:t>
      </w:r>
    </w:p>
    <w:p>
      <w:r>
        <w:t>176.538</w:t>
      </w:r>
    </w:p>
    <w:p>
      <w:r>
        <w:t>3.386.490</w:t>
      </w:r>
    </w:p>
    <w:p>
      <w:r>
        <w:t>-</w:t>
      </w:r>
    </w:p>
    <w:p>
      <w:r>
        <w:t>Cuốc, xới cục bộ quanh hố 0,8-1m</w:t>
      </w:r>
    </w:p>
    <w:p>
      <w:r>
        <w:t>TR.31</w:t>
      </w:r>
    </w:p>
    <w:p>
      <w:r>
        <w:t>công/1000 cây</w:t>
      </w:r>
    </w:p>
    <w:p>
      <w:r>
        <w:t>6,76</w:t>
      </w:r>
    </w:p>
    <w:p>
      <w:r>
        <w:t>1,15</w:t>
      </w:r>
    </w:p>
    <w:p>
      <w:r>
        <w:t>1</w:t>
      </w:r>
    </w:p>
    <w:p>
      <w:r>
        <w:t>1,08</w:t>
      </w:r>
    </w:p>
    <w:p>
      <w:r>
        <w:t>1</w:t>
      </w:r>
    </w:p>
    <w:p>
      <w:r>
        <w:t>1</w:t>
      </w:r>
    </w:p>
    <w:p>
      <w:r>
        <w:t>1</w:t>
      </w:r>
    </w:p>
    <w:p>
      <w:r>
        <w:t>1.333</w:t>
      </w:r>
    </w:p>
    <w:p>
      <w:r>
        <w:t>11,19</w:t>
      </w:r>
    </w:p>
    <w:p>
      <w:r>
        <w:t>176.538</w:t>
      </w:r>
    </w:p>
    <w:p>
      <w:r>
        <w:t>1.975.776</w:t>
      </w:r>
    </w:p>
    <w:p>
      <w:r>
        <w:t>-</w:t>
      </w:r>
    </w:p>
    <w:p>
      <w:r>
        <w:t>Cuốc hố kích thước 40x40x40 cm</w:t>
      </w:r>
    </w:p>
    <w:p>
      <w:r>
        <w:t>TR.05</w:t>
      </w:r>
    </w:p>
    <w:p>
      <w:r>
        <w:t>công/1000 hố</w:t>
      </w:r>
    </w:p>
    <w:p>
      <w:r>
        <w:t>15,38</w:t>
      </w:r>
    </w:p>
    <w:p>
      <w:r>
        <w:t>1,15</w:t>
      </w:r>
    </w:p>
    <w:p>
      <w:r>
        <w:t>1</w:t>
      </w:r>
    </w:p>
    <w:p>
      <w:r>
        <w:t>1,08</w:t>
      </w:r>
    </w:p>
    <w:p>
      <w:r>
        <w:t>1</w:t>
      </w:r>
    </w:p>
    <w:p>
      <w:r>
        <w:t>1</w:t>
      </w:r>
    </w:p>
    <w:p>
      <w:r>
        <w:t>1</w:t>
      </w:r>
    </w:p>
    <w:p>
      <w:r>
        <w:t>133</w:t>
      </w:r>
    </w:p>
    <w:p>
      <w:r>
        <w:t>2,54</w:t>
      </w:r>
    </w:p>
    <w:p>
      <w:r>
        <w:t>176.538</w:t>
      </w:r>
    </w:p>
    <w:p>
      <w:r>
        <w:t>448.507</w:t>
      </w:r>
    </w:p>
    <w:p>
      <w:r>
        <w:t>-</w:t>
      </w:r>
    </w:p>
    <w:p>
      <w:r>
        <w:t>Lấp hố kích thước 40x40x40 cm</w:t>
      </w:r>
    </w:p>
    <w:p>
      <w:r>
        <w:t>TR.09</w:t>
      </w:r>
    </w:p>
    <w:p>
      <w:r>
        <w:t>công/1000 hố</w:t>
      </w:r>
    </w:p>
    <w:p>
      <w:r>
        <w:t>4,90</w:t>
      </w:r>
    </w:p>
    <w:p>
      <w:r>
        <w:t>1,15</w:t>
      </w:r>
    </w:p>
    <w:p>
      <w:r>
        <w:t>1</w:t>
      </w:r>
    </w:p>
    <w:p>
      <w:r>
        <w:t>1,08</w:t>
      </w:r>
    </w:p>
    <w:p>
      <w:r>
        <w:t>1</w:t>
      </w:r>
    </w:p>
    <w:p>
      <w:r>
        <w:t>1</w:t>
      </w:r>
    </w:p>
    <w:p>
      <w:r>
        <w:t>1</w:t>
      </w:r>
    </w:p>
    <w:p>
      <w:r>
        <w:t>133</w:t>
      </w:r>
    </w:p>
    <w:p>
      <w:r>
        <w:t>0,81</w:t>
      </w:r>
    </w:p>
    <w:p>
      <w:r>
        <w:t>176.538</w:t>
      </w:r>
    </w:p>
    <w:p>
      <w:r>
        <w:t>142.892</w:t>
      </w:r>
    </w:p>
    <w:p>
      <w:r>
        <w:t>-</w:t>
      </w:r>
    </w:p>
    <w:p>
      <w:r>
        <w:t>Vận chuyển và bón phân</w:t>
      </w:r>
    </w:p>
    <w:p>
      <w:r>
        <w:t>TR.16</w:t>
      </w:r>
    </w:p>
    <w:p>
      <w:r>
        <w:t>công/1000 cây</w:t>
      </w:r>
    </w:p>
    <w:p>
      <w:r>
        <w:t>5,88</w:t>
      </w:r>
    </w:p>
    <w:p>
      <w:r>
        <w:t>1</w:t>
      </w:r>
    </w:p>
    <w:p>
      <w:r>
        <w:t>1</w:t>
      </w:r>
    </w:p>
    <w:p>
      <w:r>
        <w:t>1,08</w:t>
      </w:r>
    </w:p>
    <w:p>
      <w:r>
        <w:t>1</w:t>
      </w:r>
    </w:p>
    <w:p>
      <w:r>
        <w:t>1</w:t>
      </w:r>
    </w:p>
    <w:p>
      <w:r>
        <w:t>1</w:t>
      </w:r>
    </w:p>
    <w:p>
      <w:r>
        <w:t>8.333</w:t>
      </w:r>
    </w:p>
    <w:p>
      <w:r>
        <w:t>52,92</w:t>
      </w:r>
    </w:p>
    <w:p>
      <w:r>
        <w:t>176.538</w:t>
      </w:r>
    </w:p>
    <w:p>
      <w:r>
        <w:t>9.342.042</w:t>
      </w:r>
    </w:p>
    <w:p>
      <w:r>
        <w:t>-</w:t>
      </w:r>
    </w:p>
    <w:p>
      <w:r>
        <w:t>Vận chuyển cây con và trồng dặm</w:t>
      </w:r>
    </w:p>
    <w:p>
      <w:r>
        <w:t>TR.24</w:t>
      </w:r>
    </w:p>
    <w:p>
      <w:r>
        <w:t>công/1000 cây</w:t>
      </w:r>
    </w:p>
    <w:p>
      <w:r>
        <w:t>25,64</w:t>
      </w:r>
    </w:p>
    <w:p>
      <w:r>
        <w:t>1</w:t>
      </w:r>
    </w:p>
    <w:p>
      <w:r>
        <w:t>1</w:t>
      </w:r>
    </w:p>
    <w:p>
      <w:r>
        <w:t>1,08</w:t>
      </w:r>
    </w:p>
    <w:p>
      <w:r>
        <w:t>1</w:t>
      </w:r>
    </w:p>
    <w:p>
      <w:r>
        <w:t>1</w:t>
      </w:r>
    </w:p>
    <w:p>
      <w:r>
        <w:t>1</w:t>
      </w:r>
    </w:p>
    <w:p>
      <w:r>
        <w:t>133</w:t>
      </w:r>
    </w:p>
    <w:p>
      <w:r>
        <w:t>3,68</w:t>
      </w:r>
    </w:p>
    <w:p>
      <w:r>
        <w:t>176.538</w:t>
      </w:r>
    </w:p>
    <w:p>
      <w:r>
        <w:t>650.179</w:t>
      </w:r>
    </w:p>
    <w:p>
      <w:r>
        <w:t>-</w:t>
      </w:r>
    </w:p>
    <w:p>
      <w:r>
        <w:t>Bảo vệ rừng</w:t>
      </w:r>
    </w:p>
    <w:p>
      <w:r>
        <w:t>TR.50</w:t>
      </w:r>
    </w:p>
    <w:p>
      <w:r>
        <w:t>công/ha</w:t>
      </w:r>
    </w:p>
    <w:p>
      <w:r>
        <w:t>7,28</w:t>
      </w:r>
    </w:p>
    <w:p>
      <w:r>
        <w:t>1</w:t>
      </w:r>
    </w:p>
    <w:p>
      <w:r>
        <w:t>1</w:t>
      </w:r>
    </w:p>
    <w:p>
      <w:r>
        <w:t>1,08</w:t>
      </w:r>
    </w:p>
    <w:p>
      <w:r>
        <w:t>1</w:t>
      </w:r>
    </w:p>
    <w:p>
      <w:r>
        <w:t>1</w:t>
      </w:r>
    </w:p>
    <w:p>
      <w:r>
        <w:t>1</w:t>
      </w:r>
    </w:p>
    <w:p>
      <w:r>
        <w:t>1</w:t>
      </w:r>
    </w:p>
    <w:p>
      <w:r>
        <w:t>7,86</w:t>
      </w:r>
    </w:p>
    <w:p>
      <w:r>
        <w:t>176.538</w:t>
      </w:r>
    </w:p>
    <w:p>
      <w:r>
        <w:t>1.388.016</w:t>
      </w:r>
    </w:p>
    <w:p>
      <w:r>
        <w:t>3</w:t>
      </w:r>
    </w:p>
    <w:p>
      <w:r>
        <w:t>Chăm sóc năm thứ hai</w:t>
      </w:r>
    </w:p>
    <w:p>
      <w:r>
        <w:t>Công</w:t>
      </w:r>
    </w:p>
    <w:p>
      <w:r>
        <w:t>94,75</w:t>
      </w:r>
    </w:p>
    <w:p>
      <w:r>
        <w:t>16.727.047</w:t>
      </w:r>
    </w:p>
    <w:p>
      <w:r>
        <w:t>-</w:t>
      </w:r>
    </w:p>
    <w:p>
      <w:r>
        <w:t>Phát chăm sóc lần 1</w:t>
      </w:r>
    </w:p>
    <w:p>
      <w:r>
        <w:t>TR.27</w:t>
      </w:r>
    </w:p>
    <w:p>
      <w:r>
        <w:t>công/1000m 2</w:t>
      </w:r>
    </w:p>
    <w:p>
      <w:r>
        <w:t>1,58</w:t>
      </w:r>
    </w:p>
    <w:p>
      <w:r>
        <w:t>1</w:t>
      </w:r>
    </w:p>
    <w:p>
      <w:r>
        <w:t>2,03</w:t>
      </w:r>
    </w:p>
    <w:p>
      <w:r>
        <w:t>1,08</w:t>
      </w:r>
    </w:p>
    <w:p>
      <w:r>
        <w:t>1</w:t>
      </w:r>
    </w:p>
    <w:p>
      <w:r>
        <w:t>1</w:t>
      </w:r>
    </w:p>
    <w:p>
      <w:r>
        <w:t>1</w:t>
      </w:r>
    </w:p>
    <w:p>
      <w:r>
        <w:t>8.333</w:t>
      </w:r>
    </w:p>
    <w:p>
      <w:r>
        <w:t>28,87</w:t>
      </w:r>
    </w:p>
    <w:p>
      <w:r>
        <w:t>176.538</w:t>
      </w:r>
    </w:p>
    <w:p>
      <w:r>
        <w:t>5.095.861</w:t>
      </w:r>
    </w:p>
    <w:p>
      <w:r>
        <w:t>-</w:t>
      </w:r>
    </w:p>
    <w:p>
      <w:r>
        <w:t>Phát chăm sóc lần 2</w:t>
      </w:r>
    </w:p>
    <w:p>
      <w:r>
        <w:t>TR.28</w:t>
      </w:r>
    </w:p>
    <w:p>
      <w:r>
        <w:t>công/1000m 2</w:t>
      </w:r>
    </w:p>
    <w:p>
      <w:r>
        <w:t>1,05</w:t>
      </w:r>
    </w:p>
    <w:p>
      <w:r>
        <w:t>1</w:t>
      </w:r>
    </w:p>
    <w:p>
      <w:r>
        <w:t>2,03</w:t>
      </w:r>
    </w:p>
    <w:p>
      <w:r>
        <w:t>1,08</w:t>
      </w:r>
    </w:p>
    <w:p>
      <w:r>
        <w:t>1</w:t>
      </w:r>
    </w:p>
    <w:p>
      <w:r>
        <w:t>1</w:t>
      </w:r>
    </w:p>
    <w:p>
      <w:r>
        <w:t>1</w:t>
      </w:r>
    </w:p>
    <w:p>
      <w:r>
        <w:t>8.333</w:t>
      </w:r>
    </w:p>
    <w:p>
      <w:r>
        <w:t>19,18</w:t>
      </w:r>
    </w:p>
    <w:p>
      <w:r>
        <w:t>176.538</w:t>
      </w:r>
    </w:p>
    <w:p>
      <w:r>
        <w:t>3.386.490</w:t>
      </w:r>
    </w:p>
    <w:p>
      <w:r>
        <w:t>-</w:t>
      </w:r>
    </w:p>
    <w:p>
      <w:r>
        <w:t>Phát chăm sóc lần 3</w:t>
      </w:r>
    </w:p>
    <w:p>
      <w:r>
        <w:t>TR.28</w:t>
      </w:r>
    </w:p>
    <w:p>
      <w:r>
        <w:t>công/1000m 2</w:t>
      </w:r>
    </w:p>
    <w:p>
      <w:r>
        <w:t>1,05</w:t>
      </w:r>
    </w:p>
    <w:p>
      <w:r>
        <w:t>1</w:t>
      </w:r>
    </w:p>
    <w:p>
      <w:r>
        <w:t>2,03</w:t>
      </w:r>
    </w:p>
    <w:p>
      <w:r>
        <w:t>1,08</w:t>
      </w:r>
    </w:p>
    <w:p>
      <w:r>
        <w:t>1</w:t>
      </w:r>
    </w:p>
    <w:p>
      <w:r>
        <w:t>1</w:t>
      </w:r>
    </w:p>
    <w:p>
      <w:r>
        <w:t>1</w:t>
      </w:r>
    </w:p>
    <w:p>
      <w:r>
        <w:t>8.333</w:t>
      </w:r>
    </w:p>
    <w:p>
      <w:r>
        <w:t>19,18</w:t>
      </w:r>
    </w:p>
    <w:p>
      <w:r>
        <w:t>176.538</w:t>
      </w:r>
    </w:p>
    <w:p>
      <w:r>
        <w:t>3.386.490</w:t>
      </w:r>
    </w:p>
    <w:p>
      <w:r>
        <w:t>-</w:t>
      </w:r>
    </w:p>
    <w:p>
      <w:r>
        <w:t>Cuốc, xới cục bộ quanh hố 0,8-1m</w:t>
      </w:r>
    </w:p>
    <w:p>
      <w:r>
        <w:t>TR.31</w:t>
      </w:r>
    </w:p>
    <w:p>
      <w:r>
        <w:t>công/1000 cây</w:t>
      </w:r>
    </w:p>
    <w:p>
      <w:r>
        <w:t>6,76</w:t>
      </w:r>
    </w:p>
    <w:p>
      <w:r>
        <w:t>1,15</w:t>
      </w:r>
    </w:p>
    <w:p>
      <w:r>
        <w:t>1</w:t>
      </w:r>
    </w:p>
    <w:p>
      <w:r>
        <w:t>1,08</w:t>
      </w:r>
    </w:p>
    <w:p>
      <w:r>
        <w:t>1</w:t>
      </w:r>
    </w:p>
    <w:p>
      <w:r>
        <w:t>1</w:t>
      </w:r>
    </w:p>
    <w:p>
      <w:r>
        <w:t>1</w:t>
      </w:r>
    </w:p>
    <w:p>
      <w:r>
        <w:t>1.333</w:t>
      </w:r>
    </w:p>
    <w:p>
      <w:r>
        <w:t>11,19</w:t>
      </w:r>
    </w:p>
    <w:p>
      <w:r>
        <w:t>176.538</w:t>
      </w:r>
    </w:p>
    <w:p>
      <w:r>
        <w:t>1.975.776</w:t>
      </w:r>
    </w:p>
    <w:p>
      <w:r>
        <w:t>-</w:t>
      </w:r>
    </w:p>
    <w:p>
      <w:r>
        <w:t>Vận chuyển và bón phân</w:t>
      </w:r>
    </w:p>
    <w:p>
      <w:r>
        <w:t>TR.16</w:t>
      </w:r>
    </w:p>
    <w:p>
      <w:r>
        <w:t>công/1000 cây</w:t>
      </w:r>
    </w:p>
    <w:p>
      <w:r>
        <w:t>5,88</w:t>
      </w:r>
    </w:p>
    <w:p>
      <w:r>
        <w:t>1</w:t>
      </w:r>
    </w:p>
    <w:p>
      <w:r>
        <w:t>1</w:t>
      </w:r>
    </w:p>
    <w:p>
      <w:r>
        <w:t>1,08</w:t>
      </w:r>
    </w:p>
    <w:p>
      <w:r>
        <w:t>1</w:t>
      </w:r>
    </w:p>
    <w:p>
      <w:r>
        <w:t>1</w:t>
      </w:r>
    </w:p>
    <w:p>
      <w:r>
        <w:t>1</w:t>
      </w:r>
    </w:p>
    <w:p>
      <w:r>
        <w:t>1.333</w:t>
      </w:r>
    </w:p>
    <w:p>
      <w:r>
        <w:t>8,47</w:t>
      </w:r>
    </w:p>
    <w:p>
      <w:r>
        <w:t>176.538</w:t>
      </w:r>
    </w:p>
    <w:p>
      <w:r>
        <w:t>1.494.413</w:t>
      </w:r>
    </w:p>
    <w:p>
      <w:r>
        <w:t>-</w:t>
      </w:r>
    </w:p>
    <w:p>
      <w:r>
        <w:t>Bảo vệ rừng</w:t>
      </w:r>
    </w:p>
    <w:p>
      <w:r>
        <w:t>TR.50</w:t>
      </w:r>
    </w:p>
    <w:p>
      <w:r>
        <w:t>công/ha</w:t>
      </w:r>
    </w:p>
    <w:p>
      <w:r>
        <w:t>7,28</w:t>
      </w:r>
    </w:p>
    <w:p>
      <w:r>
        <w:t>1</w:t>
      </w:r>
    </w:p>
    <w:p>
      <w:r>
        <w:t>1</w:t>
      </w:r>
    </w:p>
    <w:p>
      <w:r>
        <w:t>1,08</w:t>
      </w:r>
    </w:p>
    <w:p>
      <w:r>
        <w:t>1</w:t>
      </w:r>
    </w:p>
    <w:p>
      <w:r>
        <w:t>1</w:t>
      </w:r>
    </w:p>
    <w:p>
      <w:r>
        <w:t>1</w:t>
      </w:r>
    </w:p>
    <w:p>
      <w:r>
        <w:t>1</w:t>
      </w:r>
    </w:p>
    <w:p>
      <w:r>
        <w:t>7,86</w:t>
      </w:r>
    </w:p>
    <w:p>
      <w:r>
        <w:t>176.538</w:t>
      </w:r>
    </w:p>
    <w:p>
      <w:r>
        <w:t>1.388.016</w:t>
      </w:r>
    </w:p>
    <w:p>
      <w:r>
        <w:t>4</w:t>
      </w:r>
    </w:p>
    <w:p>
      <w:r>
        <w:t>Chăm sóc năm thứ ba</w:t>
      </w:r>
    </w:p>
    <w:p>
      <w:r>
        <w:t>Công</w:t>
      </w:r>
    </w:p>
    <w:p>
      <w:r>
        <w:t>74,11</w:t>
      </w:r>
    </w:p>
    <w:p>
      <w:r>
        <w:t>13.082.538</w:t>
      </w:r>
    </w:p>
    <w:p>
      <w:r>
        <w:t>-</w:t>
      </w:r>
    </w:p>
    <w:p>
      <w:r>
        <w:t>Phát chăm sóc lần 1</w:t>
      </w:r>
    </w:p>
    <w:p>
      <w:r>
        <w:t>TR.29</w:t>
      </w:r>
    </w:p>
    <w:p>
      <w:r>
        <w:t>công/1000m 2</w:t>
      </w:r>
    </w:p>
    <w:p>
      <w:r>
        <w:t>1,30</w:t>
      </w:r>
    </w:p>
    <w:p>
      <w:r>
        <w:t>1</w:t>
      </w:r>
    </w:p>
    <w:p>
      <w:r>
        <w:t>2,03</w:t>
      </w:r>
    </w:p>
    <w:p>
      <w:r>
        <w:t>1,08</w:t>
      </w:r>
    </w:p>
    <w:p>
      <w:r>
        <w:t>1</w:t>
      </w:r>
    </w:p>
    <w:p>
      <w:r>
        <w:t>1</w:t>
      </w:r>
    </w:p>
    <w:p>
      <w:r>
        <w:t>1</w:t>
      </w:r>
    </w:p>
    <w:p>
      <w:r>
        <w:t>8.333</w:t>
      </w:r>
    </w:p>
    <w:p>
      <w:r>
        <w:t>23,75</w:t>
      </w:r>
    </w:p>
    <w:p>
      <w:r>
        <w:t>176.538</w:t>
      </w:r>
    </w:p>
    <w:p>
      <w:r>
        <w:t>4.192.797</w:t>
      </w:r>
    </w:p>
    <w:p>
      <w:r>
        <w:t>-</w:t>
      </w:r>
    </w:p>
    <w:p>
      <w:r>
        <w:t>Phát chăm sóc lần 2</w:t>
      </w:r>
    </w:p>
    <w:p>
      <w:r>
        <w:t>TR.30</w:t>
      </w:r>
    </w:p>
    <w:p>
      <w:r>
        <w:t>công/1000m 2</w:t>
      </w:r>
    </w:p>
    <w:p>
      <w:r>
        <w:t>1,25</w:t>
      </w:r>
    </w:p>
    <w:p>
      <w:r>
        <w:t>1</w:t>
      </w:r>
    </w:p>
    <w:p>
      <w:r>
        <w:t>2,03</w:t>
      </w:r>
    </w:p>
    <w:p>
      <w:r>
        <w:t>1,08</w:t>
      </w:r>
    </w:p>
    <w:p>
      <w:r>
        <w:t>1</w:t>
      </w:r>
    </w:p>
    <w:p>
      <w:r>
        <w:t>1</w:t>
      </w:r>
    </w:p>
    <w:p>
      <w:r>
        <w:t>1</w:t>
      </w:r>
    </w:p>
    <w:p>
      <w:r>
        <w:t>8.333</w:t>
      </w:r>
    </w:p>
    <w:p>
      <w:r>
        <w:t>22,84</w:t>
      </w:r>
    </w:p>
    <w:p>
      <w:r>
        <w:t>176.538</w:t>
      </w:r>
    </w:p>
    <w:p>
      <w:r>
        <w:t>4.031.536</w:t>
      </w:r>
    </w:p>
    <w:p>
      <w:r>
        <w:t>-</w:t>
      </w:r>
    </w:p>
    <w:p>
      <w:r>
        <w:t>Vận chuyển và bón phân</w:t>
      </w:r>
    </w:p>
    <w:p>
      <w:r>
        <w:t>TR.16</w:t>
      </w:r>
    </w:p>
    <w:p>
      <w:r>
        <w:t>công/1000 cây</w:t>
      </w:r>
    </w:p>
    <w:p>
      <w:r>
        <w:t>5,88</w:t>
      </w:r>
    </w:p>
    <w:p>
      <w:r>
        <w:t>1</w:t>
      </w:r>
    </w:p>
    <w:p>
      <w:r>
        <w:t>1</w:t>
      </w:r>
    </w:p>
    <w:p>
      <w:r>
        <w:t>1,08</w:t>
      </w:r>
    </w:p>
    <w:p>
      <w:r>
        <w:t>1</w:t>
      </w:r>
    </w:p>
    <w:p>
      <w:r>
        <w:t>1</w:t>
      </w:r>
    </w:p>
    <w:p>
      <w:r>
        <w:t>1</w:t>
      </w:r>
    </w:p>
    <w:p>
      <w:r>
        <w:t>1.333</w:t>
      </w:r>
    </w:p>
    <w:p>
      <w:r>
        <w:t>8,47</w:t>
      </w:r>
    </w:p>
    <w:p>
      <w:r>
        <w:t>176.538</w:t>
      </w:r>
    </w:p>
    <w:p>
      <w:r>
        <w:t>1.494.413</w:t>
      </w:r>
    </w:p>
    <w:p>
      <w:r>
        <w:t>-</w:t>
      </w:r>
    </w:p>
    <w:p>
      <w:r>
        <w:t>Cuốc, xới cục bộ quanh hố 0,8-1m</w:t>
      </w:r>
    </w:p>
    <w:p>
      <w:r>
        <w:t>TR.31</w:t>
      </w:r>
    </w:p>
    <w:p>
      <w:r>
        <w:t>công/1000 cây</w:t>
      </w:r>
    </w:p>
    <w:p>
      <w:r>
        <w:t>6,76</w:t>
      </w:r>
    </w:p>
    <w:p>
      <w:r>
        <w:t>1,15</w:t>
      </w:r>
    </w:p>
    <w:p>
      <w:r>
        <w:t>1</w:t>
      </w:r>
    </w:p>
    <w:p>
      <w:r>
        <w:t>1,08</w:t>
      </w:r>
    </w:p>
    <w:p>
      <w:r>
        <w:t>1</w:t>
      </w:r>
    </w:p>
    <w:p>
      <w:r>
        <w:t>1</w:t>
      </w:r>
    </w:p>
    <w:p>
      <w:r>
        <w:t>1</w:t>
      </w:r>
    </w:p>
    <w:p>
      <w:r>
        <w:t>1.333</w:t>
      </w:r>
    </w:p>
    <w:p>
      <w:r>
        <w:t>11,19</w:t>
      </w:r>
    </w:p>
    <w:p>
      <w:r>
        <w:t>176.538</w:t>
      </w:r>
    </w:p>
    <w:p>
      <w:r>
        <w:t>1.975.776</w:t>
      </w:r>
    </w:p>
    <w:p>
      <w:r>
        <w:t>-</w:t>
      </w:r>
    </w:p>
    <w:p>
      <w:r>
        <w:t>Bảo vệ rừng</w:t>
      </w:r>
    </w:p>
    <w:p>
      <w:r>
        <w:t>TR.50</w:t>
      </w:r>
    </w:p>
    <w:p>
      <w:r>
        <w:t>công/ha</w:t>
      </w:r>
    </w:p>
    <w:p>
      <w:r>
        <w:t>7,28</w:t>
      </w:r>
    </w:p>
    <w:p>
      <w:r>
        <w:t>1</w:t>
      </w:r>
    </w:p>
    <w:p>
      <w:r>
        <w:t>1</w:t>
      </w:r>
    </w:p>
    <w:p>
      <w:r>
        <w:t>1,08</w:t>
      </w:r>
    </w:p>
    <w:p>
      <w:r>
        <w:t>1</w:t>
      </w:r>
    </w:p>
    <w:p>
      <w:r>
        <w:t>1</w:t>
      </w:r>
    </w:p>
    <w:p>
      <w:r>
        <w:t>1</w:t>
      </w:r>
    </w:p>
    <w:p>
      <w:r>
        <w:t>1</w:t>
      </w:r>
    </w:p>
    <w:p>
      <w:r>
        <w:t>7,86</w:t>
      </w:r>
    </w:p>
    <w:p>
      <w:r>
        <w:t>176.538</w:t>
      </w:r>
    </w:p>
    <w:p>
      <w:r>
        <w:t>1.388.016</w:t>
      </w:r>
    </w:p>
    <w:p>
      <w:r>
        <w:t>5</w:t>
      </w:r>
    </w:p>
    <w:p>
      <w:r>
        <w:t>Chăm sóc năm thứ tư</w:t>
      </w:r>
    </w:p>
    <w:p>
      <w:r>
        <w:t>Công</w:t>
      </w:r>
    </w:p>
    <w:p>
      <w:r>
        <w:t>41,89</w:t>
      </w:r>
    </w:p>
    <w:p>
      <w:r>
        <w:t>7.395.328</w:t>
      </w:r>
    </w:p>
    <w:p>
      <w:r>
        <w:t>-</w:t>
      </w:r>
    </w:p>
    <w:p>
      <w:r>
        <w:t>Phát chăm sóc rừng</w:t>
      </w:r>
    </w:p>
    <w:p>
      <w:r>
        <w:t>TR.30</w:t>
      </w:r>
    </w:p>
    <w:p>
      <w:r>
        <w:t>công/1000m 2</w:t>
      </w:r>
    </w:p>
    <w:p>
      <w:r>
        <w:t>1,25</w:t>
      </w:r>
    </w:p>
    <w:p>
      <w:r>
        <w:t>1</w:t>
      </w:r>
    </w:p>
    <w:p>
      <w:r>
        <w:t>2,03</w:t>
      </w:r>
    </w:p>
    <w:p>
      <w:r>
        <w:t>1,08</w:t>
      </w:r>
    </w:p>
    <w:p>
      <w:r>
        <w:t>1</w:t>
      </w:r>
    </w:p>
    <w:p>
      <w:r>
        <w:t>1</w:t>
      </w:r>
    </w:p>
    <w:p>
      <w:r>
        <w:t>1</w:t>
      </w:r>
    </w:p>
    <w:p>
      <w:r>
        <w:t>8.333</w:t>
      </w:r>
    </w:p>
    <w:p>
      <w:r>
        <w:t>22,84</w:t>
      </w:r>
    </w:p>
    <w:p>
      <w:r>
        <w:t>176.538</w:t>
      </w:r>
    </w:p>
    <w:p>
      <w:r>
        <w:t>4.031.536</w:t>
      </w:r>
    </w:p>
    <w:p>
      <w:r>
        <w:t>-</w:t>
      </w:r>
    </w:p>
    <w:p>
      <w:r>
        <w:t>Cuốc, xới cục bộ quanh hố 0,8-1m</w:t>
      </w:r>
    </w:p>
    <w:p>
      <w:r>
        <w:t>TR.31</w:t>
      </w:r>
    </w:p>
    <w:p>
      <w:r>
        <w:t>công/1000 cây</w:t>
      </w:r>
    </w:p>
    <w:p>
      <w:r>
        <w:t>6,76</w:t>
      </w:r>
    </w:p>
    <w:p>
      <w:r>
        <w:t>1,15</w:t>
      </w:r>
    </w:p>
    <w:p>
      <w:r>
        <w:t>1</w:t>
      </w:r>
    </w:p>
    <w:p>
      <w:r>
        <w:t>1,08</w:t>
      </w:r>
    </w:p>
    <w:p>
      <w:r>
        <w:t>1</w:t>
      </w:r>
    </w:p>
    <w:p>
      <w:r>
        <w:t>1</w:t>
      </w:r>
    </w:p>
    <w:p>
      <w:r>
        <w:t>1</w:t>
      </w:r>
    </w:p>
    <w:p>
      <w:r>
        <w:t>1333</w:t>
      </w:r>
    </w:p>
    <w:p>
      <w:r>
        <w:t>11,19</w:t>
      </w:r>
    </w:p>
    <w:p>
      <w:r>
        <w:t>176.538</w:t>
      </w:r>
    </w:p>
    <w:p>
      <w:r>
        <w:t>1.975.776</w:t>
      </w:r>
    </w:p>
    <w:p>
      <w:r>
        <w:t>-</w:t>
      </w:r>
    </w:p>
    <w:p>
      <w:r>
        <w:t>Bảo vệ rừng</w:t>
      </w:r>
    </w:p>
    <w:p>
      <w:r>
        <w:t>TR.50</w:t>
      </w:r>
    </w:p>
    <w:p>
      <w:r>
        <w:t>công/ha</w:t>
      </w:r>
    </w:p>
    <w:p>
      <w:r>
        <w:t>7,28</w:t>
      </w:r>
    </w:p>
    <w:p>
      <w:r>
        <w:t>1</w:t>
      </w:r>
    </w:p>
    <w:p>
      <w:r>
        <w:t>1</w:t>
      </w:r>
    </w:p>
    <w:p>
      <w:r>
        <w:t>1,08</w:t>
      </w:r>
    </w:p>
    <w:p>
      <w:r>
        <w:t>1</w:t>
      </w:r>
    </w:p>
    <w:p>
      <w:r>
        <w:t>1</w:t>
      </w:r>
    </w:p>
    <w:p>
      <w:r>
        <w:t>1</w:t>
      </w:r>
    </w:p>
    <w:p>
      <w:r>
        <w:t>1</w:t>
      </w:r>
    </w:p>
    <w:p>
      <w:r>
        <w:t>7,86</w:t>
      </w:r>
    </w:p>
    <w:p>
      <w:r>
        <w:t>176.538</w:t>
      </w:r>
    </w:p>
    <w:p>
      <w:r>
        <w:t>1.388.016</w:t>
      </w:r>
    </w:p>
    <w:p>
      <w:r>
        <w:t>6</w:t>
      </w:r>
    </w:p>
    <w:p>
      <w:r>
        <w:t>Chăm sóc năm thứ năm</w:t>
      </w:r>
    </w:p>
    <w:p>
      <w:r>
        <w:t>Công</w:t>
      </w:r>
    </w:p>
    <w:p>
      <w:r>
        <w:t>41,89</w:t>
      </w:r>
    </w:p>
    <w:p>
      <w:r>
        <w:t>7.395.328</w:t>
      </w:r>
    </w:p>
    <w:p>
      <w:r>
        <w:t>-</w:t>
      </w:r>
    </w:p>
    <w:p>
      <w:r>
        <w:t>Phát chăm sóc rừng</w:t>
      </w:r>
    </w:p>
    <w:p>
      <w:r>
        <w:t>TR.30</w:t>
      </w:r>
    </w:p>
    <w:p>
      <w:r>
        <w:t>công/1000m 2</w:t>
      </w:r>
    </w:p>
    <w:p>
      <w:r>
        <w:t>1,25</w:t>
      </w:r>
    </w:p>
    <w:p>
      <w:r>
        <w:t>1</w:t>
      </w:r>
    </w:p>
    <w:p>
      <w:r>
        <w:t>2,03</w:t>
      </w:r>
    </w:p>
    <w:p>
      <w:r>
        <w:t>1,08</w:t>
      </w:r>
    </w:p>
    <w:p>
      <w:r>
        <w:t>1</w:t>
      </w:r>
    </w:p>
    <w:p>
      <w:r>
        <w:t>1</w:t>
      </w:r>
    </w:p>
    <w:p>
      <w:r>
        <w:t>1</w:t>
      </w:r>
    </w:p>
    <w:p>
      <w:r>
        <w:t>8.333</w:t>
      </w:r>
    </w:p>
    <w:p>
      <w:r>
        <w:t>22,84</w:t>
      </w:r>
    </w:p>
    <w:p>
      <w:r>
        <w:t>176.538</w:t>
      </w:r>
    </w:p>
    <w:p>
      <w:r>
        <w:t>4.031.536</w:t>
      </w:r>
    </w:p>
    <w:p>
      <w:r>
        <w:t>-</w:t>
      </w:r>
    </w:p>
    <w:p>
      <w:r>
        <w:t>Cuốc, xới cục bộ quanh hố 0,8-1m</w:t>
      </w:r>
    </w:p>
    <w:p>
      <w:r>
        <w:t>TR.31</w:t>
      </w:r>
    </w:p>
    <w:p>
      <w:r>
        <w:t>công/1000 cây</w:t>
      </w:r>
    </w:p>
    <w:p>
      <w:r>
        <w:t>6,76</w:t>
      </w:r>
    </w:p>
    <w:p>
      <w:r>
        <w:t>1,15</w:t>
      </w:r>
    </w:p>
    <w:p>
      <w:r>
        <w:t>1</w:t>
      </w:r>
    </w:p>
    <w:p>
      <w:r>
        <w:t>1,08</w:t>
      </w:r>
    </w:p>
    <w:p>
      <w:r>
        <w:t>1</w:t>
      </w:r>
    </w:p>
    <w:p>
      <w:r>
        <w:t>1</w:t>
      </w:r>
    </w:p>
    <w:p>
      <w:r>
        <w:t>1</w:t>
      </w:r>
    </w:p>
    <w:p>
      <w:r>
        <w:t>1333</w:t>
      </w:r>
    </w:p>
    <w:p>
      <w:r>
        <w:t>11,19</w:t>
      </w:r>
    </w:p>
    <w:p>
      <w:r>
        <w:t>176.538</w:t>
      </w:r>
    </w:p>
    <w:p>
      <w:r>
        <w:t>1.975.776</w:t>
      </w:r>
    </w:p>
    <w:p>
      <w:r>
        <w:t>-</w:t>
      </w:r>
    </w:p>
    <w:p>
      <w:r>
        <w:t>Bảo vệ rừng</w:t>
      </w:r>
    </w:p>
    <w:p>
      <w:r>
        <w:t>TR.50</w:t>
      </w:r>
    </w:p>
    <w:p>
      <w:r>
        <w:t>công/ha</w:t>
      </w:r>
    </w:p>
    <w:p>
      <w:r>
        <w:t>7,28</w:t>
      </w:r>
    </w:p>
    <w:p>
      <w:r>
        <w:t>1</w:t>
      </w:r>
    </w:p>
    <w:p>
      <w:r>
        <w:t>1</w:t>
      </w:r>
    </w:p>
    <w:p>
      <w:r>
        <w:t>1,08</w:t>
      </w:r>
    </w:p>
    <w:p>
      <w:r>
        <w:t>1</w:t>
      </w:r>
    </w:p>
    <w:p>
      <w:r>
        <w:t>1</w:t>
      </w:r>
    </w:p>
    <w:p>
      <w:r>
        <w:t>1</w:t>
      </w:r>
    </w:p>
    <w:p>
      <w:r>
        <w:t>1</w:t>
      </w:r>
    </w:p>
    <w:p>
      <w:r>
        <w:t>7,86</w:t>
      </w:r>
    </w:p>
    <w:p>
      <w:r>
        <w:t>176.538</w:t>
      </w:r>
    </w:p>
    <w:p>
      <w:r>
        <w:t>1.388.016</w:t>
      </w:r>
    </w:p>
    <w:p>
      <w:r>
        <w:t>II.2</w:t>
      </w:r>
    </w:p>
    <w:p>
      <w:r>
        <w:t>Lao động gián tiếp</w:t>
      </w:r>
    </w:p>
    <w:p>
      <w:r>
        <w:t>Công</w:t>
      </w:r>
    </w:p>
    <w:p>
      <w:r>
        <w:t>55,711</w:t>
      </w:r>
    </w:p>
    <w:p>
      <w:r>
        <w:t>9.835.171</w:t>
      </w:r>
    </w:p>
    <w:p>
      <w:r>
        <w:t>-</w:t>
      </w:r>
    </w:p>
    <w:p>
      <w:r>
        <w:t>Lao động quản lý, kiểm tra, giám sát, nghiệm thu, chỉ đạo kỹ thuật…</w:t>
      </w:r>
    </w:p>
    <w:p>
      <w:r>
        <w:t>% so với nhân công trực tiếp</w:t>
      </w:r>
    </w:p>
    <w:p>
      <w:r>
        <w:t>10%</w:t>
      </w:r>
    </w:p>
    <w:p>
      <w:r>
        <w:t>55,71</w:t>
      </w:r>
    </w:p>
    <w:p>
      <w:r>
        <w:t>176.538</w:t>
      </w:r>
    </w:p>
    <w:p>
      <w:r>
        <w:t>9.835.171</w:t>
      </w:r>
    </w:p>
    <w:p>
      <w:r>
        <w:t>Tổng cộng</w:t>
      </w:r>
    </w:p>
    <w:p>
      <w:r>
        <w:t>139.676.481</w:t>
      </w:r>
    </w:p>
    <w:p>
      <w:r>
        <w:t>Biểu 02. KẾ HOẠCH PHÂN KỲ VỐN TRỒNG RỪNG</w:t>
      </w:r>
    </w:p>
    <w:p>
      <w:r>
        <w:t>(Kèm theo Quyết định số 1216/QĐ-UBND ngày 22/5/2024 của UBND tỉnh Quảng Nam)</w:t>
      </w:r>
    </w:p>
    <w:p>
      <w:r>
        <w:t>Đơn vị tính: VN đồng</w:t>
      </w:r>
    </w:p>
    <w:p>
      <w:r>
        <w:t>TT</w:t>
      </w:r>
    </w:p>
    <w:p>
      <w:r>
        <w:t>Năm</w:t>
      </w:r>
    </w:p>
    <w:p>
      <w:r>
        <w:t>Trồng rừng</w:t>
      </w:r>
    </w:p>
    <w:p>
      <w:r>
        <w:t>CS năm 1</w:t>
      </w:r>
    </w:p>
    <w:p>
      <w:r>
        <w:t>CS năm 2</w:t>
      </w:r>
    </w:p>
    <w:p>
      <w:r>
        <w:t>CS năm 3</w:t>
      </w:r>
    </w:p>
    <w:p>
      <w:r>
        <w:t>CS năm 4</w:t>
      </w:r>
    </w:p>
    <w:p>
      <w:r>
        <w:t>CS năm 5</w:t>
      </w:r>
    </w:p>
    <w:p>
      <w:r>
        <w:t>Tổng cộng</w:t>
      </w:r>
    </w:p>
    <w:p>
      <w:r>
        <w:t>Năm thực hiện</w:t>
      </w:r>
    </w:p>
    <w:p>
      <w:r>
        <w:t>0</w:t>
      </w:r>
    </w:p>
    <w:p>
      <w:r>
        <w:t>1</w:t>
      </w:r>
    </w:p>
    <w:p>
      <w:r>
        <w:t>2</w:t>
      </w:r>
    </w:p>
    <w:p>
      <w:r>
        <w:t>3</w:t>
      </w:r>
    </w:p>
    <w:p>
      <w:r>
        <w:t>4</w:t>
      </w:r>
    </w:p>
    <w:p>
      <w:r>
        <w:t>5</w:t>
      </w:r>
    </w:p>
    <w:p>
      <w:r>
        <w:t>Tỉ lệ dự phòng k.lượng</w:t>
      </w:r>
    </w:p>
    <w:p>
      <w:r>
        <w:t>5%</w:t>
      </w:r>
    </w:p>
    <w:p>
      <w:r>
        <w:t>Tỉ lệ lạm phát</w:t>
      </w:r>
    </w:p>
    <w:p>
      <w:r>
        <w:t>5%</w:t>
      </w:r>
    </w:p>
    <w:p>
      <w:r>
        <w:t>Chỉ số lạm phát</w:t>
      </w:r>
    </w:p>
    <w:p>
      <w:r>
        <w:t>1</w:t>
      </w:r>
    </w:p>
    <w:p>
      <w:r>
        <w:t>1,05</w:t>
      </w:r>
    </w:p>
    <w:p>
      <w:r>
        <w:t>1,10</w:t>
      </w:r>
    </w:p>
    <w:p>
      <w:r>
        <w:t>1,16</w:t>
      </w:r>
    </w:p>
    <w:p>
      <w:r>
        <w:t>1,22</w:t>
      </w:r>
    </w:p>
    <w:p>
      <w:r>
        <w:t>1,28</w:t>
      </w:r>
    </w:p>
    <w:p>
      <w:r>
        <w:t>*</w:t>
      </w:r>
    </w:p>
    <w:p>
      <w:r>
        <w:t>Năm thực hiện</w:t>
      </w:r>
    </w:p>
    <w:p>
      <w:r>
        <w:t>1</w:t>
      </w:r>
    </w:p>
    <w:p>
      <w:r>
        <w:t>2</w:t>
      </w:r>
    </w:p>
    <w:p>
      <w:r>
        <w:t>3</w:t>
      </w:r>
    </w:p>
    <w:p>
      <w:r>
        <w:t>4</w:t>
      </w:r>
    </w:p>
    <w:p>
      <w:r>
        <w:t>5</w:t>
      </w:r>
    </w:p>
    <w:p>
      <w:r>
        <w:t>6</w:t>
      </w:r>
    </w:p>
    <w:p>
      <w:r>
        <w:t>I</w:t>
      </w:r>
    </w:p>
    <w:p>
      <w:r>
        <w:t>Chi phí vật tư</w:t>
      </w:r>
    </w:p>
    <w:p>
      <w:r>
        <w:t>22.255.065</w:t>
      </w:r>
    </w:p>
    <w:p>
      <w:r>
        <w:t>4.195.170</w:t>
      </w:r>
    </w:p>
    <w:p>
      <w:r>
        <w:t>4.195.170</w:t>
      </w:r>
    </w:p>
    <w:p>
      <w:r>
        <w:t>844.200</w:t>
      </w:r>
    </w:p>
    <w:p>
      <w:r>
        <w:t>31.489.605</w:t>
      </w:r>
    </w:p>
    <w:p>
      <w:r>
        <w:t>1</w:t>
      </w:r>
    </w:p>
    <w:p>
      <w:r>
        <w:t>Cây giống</w:t>
      </w:r>
    </w:p>
    <w:p>
      <w:r>
        <w:t>18.396.000</w:t>
      </w:r>
    </w:p>
    <w:p>
      <w:r>
        <w:t>1.596.000</w:t>
      </w:r>
    </w:p>
    <w:p>
      <w:r>
        <w:t>1.596.000</w:t>
      </w:r>
    </w:p>
    <w:p>
      <w:r>
        <w:t>804.000</w:t>
      </w:r>
    </w:p>
    <w:p>
      <w:r>
        <w:t>22.392.000</w:t>
      </w:r>
    </w:p>
    <w:p>
      <w:r>
        <w:t>2</w:t>
      </w:r>
    </w:p>
    <w:p>
      <w:r>
        <w:t>Phân bón</w:t>
      </w:r>
    </w:p>
    <w:p>
      <w:r>
        <w:t>2.399.400</w:t>
      </w:r>
    </w:p>
    <w:p>
      <w:r>
        <w:t>2.399.400</w:t>
      </w:r>
    </w:p>
    <w:p>
      <w:r>
        <w:t>2.399.400</w:t>
      </w:r>
    </w:p>
    <w:p>
      <w:r>
        <w:t>7.198.200</w:t>
      </w:r>
    </w:p>
    <w:p>
      <w:r>
        <w:t>3</w:t>
      </w:r>
    </w:p>
    <w:p>
      <w:r>
        <w:t>Thuốc chống mối</w:t>
      </w:r>
    </w:p>
    <w:p>
      <w:r>
        <w:t>399.900</w:t>
      </w:r>
    </w:p>
    <w:p>
      <w:r>
        <w:t>399.900</w:t>
      </w:r>
    </w:p>
    <w:p>
      <w:r>
        <w:t>4</w:t>
      </w:r>
    </w:p>
    <w:p>
      <w:r>
        <w:t>Máy móc, thiết bị, dụng cụ, trang bị bảo hộ phụ trợ</w:t>
      </w:r>
    </w:p>
    <w:p>
      <w:r>
        <w:t>1.059.765</w:t>
      </w:r>
    </w:p>
    <w:p>
      <w:r>
        <w:t>199.770</w:t>
      </w:r>
    </w:p>
    <w:p>
      <w:r>
        <w:t>199.770</w:t>
      </w:r>
    </w:p>
    <w:p>
      <w:r>
        <w:t>40.200</w:t>
      </w:r>
    </w:p>
    <w:p>
      <w:r>
        <w:t>1.499.505</w:t>
      </w:r>
    </w:p>
    <w:p>
      <w:r>
        <w:t>II</w:t>
      </w:r>
    </w:p>
    <w:p>
      <w:r>
        <w:t>Chi phí nhân công</w:t>
      </w:r>
    </w:p>
    <w:p>
      <w:r>
        <w:t>30.728.733</w:t>
      </w:r>
    </w:p>
    <w:p>
      <w:r>
        <w:t>28.397.879</w:t>
      </w:r>
    </w:p>
    <w:p>
      <w:r>
        <w:t>18.399.751</w:t>
      </w:r>
    </w:p>
    <w:p>
      <w:r>
        <w:t>14.390.792</w:t>
      </w:r>
    </w:p>
    <w:p>
      <w:r>
        <w:t>8.134.861</w:t>
      </w:r>
    </w:p>
    <w:p>
      <w:r>
        <w:t>8.134.861</w:t>
      </w:r>
    </w:p>
    <w:p>
      <w:r>
        <w:t>108.186.875</w:t>
      </w:r>
    </w:p>
    <w:p>
      <w:r>
        <w:t>A</w:t>
      </w:r>
    </w:p>
    <w:p>
      <w:r>
        <w:t>Chi phí nhân công trực tiếp</w:t>
      </w:r>
    </w:p>
    <w:p>
      <w:r>
        <w:t>27.935.211</w:t>
      </w:r>
    </w:p>
    <w:p>
      <w:r>
        <w:t>25.816.253</w:t>
      </w:r>
    </w:p>
    <w:p>
      <w:r>
        <w:t>16.727.047</w:t>
      </w:r>
    </w:p>
    <w:p>
      <w:r>
        <w:t>13.082.538</w:t>
      </w:r>
    </w:p>
    <w:p>
      <w:r>
        <w:t>7.395.328</w:t>
      </w:r>
    </w:p>
    <w:p>
      <w:r>
        <w:t>7.395.328</w:t>
      </w:r>
    </w:p>
    <w:p>
      <w:r>
        <w:t>98.351.705</w:t>
      </w:r>
    </w:p>
    <w:p>
      <w:r>
        <w:t>1</w:t>
      </w:r>
    </w:p>
    <w:p>
      <w:r>
        <w:t>Năm 1: Trồng rừng</w:t>
      </w:r>
    </w:p>
    <w:p>
      <w:r>
        <w:t>27.935.211</w:t>
      </w:r>
    </w:p>
    <w:p>
      <w:r>
        <w:t>27.935.211</w:t>
      </w:r>
    </w:p>
    <w:p>
      <w:r>
        <w:t>2</w:t>
      </w:r>
    </w:p>
    <w:p>
      <w:r>
        <w:t>Năm 2: Chăm sóc năm thứ nhất</w:t>
      </w:r>
    </w:p>
    <w:p>
      <w:r>
        <w:t>25.816.253</w:t>
      </w:r>
    </w:p>
    <w:p>
      <w:r>
        <w:t>25.816.253</w:t>
      </w:r>
    </w:p>
    <w:p>
      <w:r>
        <w:t>3</w:t>
      </w:r>
    </w:p>
    <w:p>
      <w:r>
        <w:t>Năm 3: Chăm sóc năm thứ hai</w:t>
      </w:r>
    </w:p>
    <w:p>
      <w:r>
        <w:t>16.727.047</w:t>
      </w:r>
    </w:p>
    <w:p>
      <w:r>
        <w:t>16.727.047</w:t>
      </w:r>
    </w:p>
    <w:p>
      <w:r>
        <w:t>4</w:t>
      </w:r>
    </w:p>
    <w:p>
      <w:r>
        <w:t>Năm 4: Chăm sóc năm thứ ba</w:t>
      </w:r>
    </w:p>
    <w:p>
      <w:r>
        <w:t>13.082.538</w:t>
      </w:r>
    </w:p>
    <w:p>
      <w:r>
        <w:t>13.082.538</w:t>
      </w:r>
    </w:p>
    <w:p>
      <w:r>
        <w:t>5</w:t>
      </w:r>
    </w:p>
    <w:p>
      <w:r>
        <w:t>Năm 5: Chăm sóc năm thứ tư</w:t>
      </w:r>
    </w:p>
    <w:p>
      <w:r>
        <w:t>7.395.328</w:t>
      </w:r>
    </w:p>
    <w:p>
      <w:r>
        <w:t>7.395.328</w:t>
      </w:r>
    </w:p>
    <w:p>
      <w:r>
        <w:t>6</w:t>
      </w:r>
    </w:p>
    <w:p>
      <w:r>
        <w:t>Năm 6: Chăm sóc năm thứ năm</w:t>
      </w:r>
    </w:p>
    <w:p>
      <w:r>
        <w:t>7.395.328</w:t>
      </w:r>
    </w:p>
    <w:p>
      <w:r>
        <w:t>7.395.328</w:t>
      </w:r>
    </w:p>
    <w:p>
      <w:r>
        <w:t>B</w:t>
      </w:r>
    </w:p>
    <w:p>
      <w:r>
        <w:t>Chi phí nhân công gián tiếp</w:t>
      </w:r>
    </w:p>
    <w:p>
      <w:r>
        <w:t>2.793.521</w:t>
      </w:r>
    </w:p>
    <w:p>
      <w:r>
        <w:t>2.581.625</w:t>
      </w:r>
    </w:p>
    <w:p>
      <w:r>
        <w:t>1.672.705</w:t>
      </w:r>
    </w:p>
    <w:p>
      <w:r>
        <w:t>1.308.254</w:t>
      </w:r>
    </w:p>
    <w:p>
      <w:r>
        <w:t>739.533</w:t>
      </w:r>
    </w:p>
    <w:p>
      <w:r>
        <w:t>739.533</w:t>
      </w:r>
    </w:p>
    <w:p>
      <w:r>
        <w:t>9.835.170</w:t>
      </w:r>
    </w:p>
    <w:p>
      <w:r>
        <w:t>III</w:t>
      </w:r>
    </w:p>
    <w:p>
      <w:r>
        <w:t>Tổng (I+II)</w:t>
      </w:r>
    </w:p>
    <w:p>
      <w:r>
        <w:t>52.983.798</w:t>
      </w:r>
    </w:p>
    <w:p>
      <w:r>
        <w:t>32.593.049</w:t>
      </w:r>
    </w:p>
    <w:p>
      <w:r>
        <w:t>22.594.921</w:t>
      </w:r>
    </w:p>
    <w:p>
      <w:r>
        <w:t>15.234.992</w:t>
      </w:r>
    </w:p>
    <w:p>
      <w:r>
        <w:t>8.134.861</w:t>
      </w:r>
    </w:p>
    <w:p>
      <w:r>
        <w:t>8.134.861</w:t>
      </w:r>
    </w:p>
    <w:p>
      <w:r>
        <w:t>139.676.480</w:t>
      </w:r>
    </w:p>
    <w:p>
      <w:r>
        <w:t>IV</w:t>
      </w:r>
    </w:p>
    <w:p>
      <w:r>
        <w:t>Chi phí chung: 5%*(III)</w:t>
      </w:r>
    </w:p>
    <w:p>
      <w:r>
        <w:t>2.649.190</w:t>
      </w:r>
    </w:p>
    <w:p>
      <w:r>
        <w:t>1.629.652</w:t>
      </w:r>
    </w:p>
    <w:p>
      <w:r>
        <w:t>1.129.746</w:t>
      </w:r>
    </w:p>
    <w:p>
      <w:r>
        <w:t>761.750</w:t>
      </w:r>
    </w:p>
    <w:p>
      <w:r>
        <w:t>406.743</w:t>
      </w:r>
    </w:p>
    <w:p>
      <w:r>
        <w:t>406.743</w:t>
      </w:r>
    </w:p>
    <w:p>
      <w:r>
        <w:t>6.983.824</w:t>
      </w:r>
    </w:p>
    <w:p>
      <w:r>
        <w:t>V</w:t>
      </w:r>
    </w:p>
    <w:p>
      <w:r>
        <w:t>Thu nhập chịu thuế tính trước:5,5*(III+IV)</w:t>
      </w:r>
    </w:p>
    <w:p>
      <w:r>
        <w:t>3.059.814</w:t>
      </w:r>
    </w:p>
    <w:p>
      <w:r>
        <w:t>1.882.249</w:t>
      </w:r>
    </w:p>
    <w:p>
      <w:r>
        <w:t>1.304.857</w:t>
      </w:r>
    </w:p>
    <w:p>
      <w:r>
        <w:t>879.821</w:t>
      </w:r>
    </w:p>
    <w:p>
      <w:r>
        <w:t>469.788</w:t>
      </w:r>
    </w:p>
    <w:p>
      <w:r>
        <w:t>469.788</w:t>
      </w:r>
    </w:p>
    <w:p>
      <w:r>
        <w:t>8.066.317</w:t>
      </w:r>
    </w:p>
    <w:p>
      <w:r>
        <w:t>VII</w:t>
      </w:r>
    </w:p>
    <w:p>
      <w:r>
        <w:t>Chi phí QLDA: (3%)</w:t>
      </w:r>
    </w:p>
    <w:p>
      <w:r>
        <w:t>1.760.784</w:t>
      </w:r>
    </w:p>
    <w:p>
      <w:r>
        <w:t>1.083.148</w:t>
      </w:r>
    </w:p>
    <w:p>
      <w:r>
        <w:t>750.886</w:t>
      </w:r>
    </w:p>
    <w:p>
      <w:r>
        <w:t>506.297</w:t>
      </w:r>
    </w:p>
    <w:p>
      <w:r>
        <w:t>270.342</w:t>
      </w:r>
    </w:p>
    <w:p>
      <w:r>
        <w:t>270.342</w:t>
      </w:r>
    </w:p>
    <w:p>
      <w:r>
        <w:t>4.641.799</w:t>
      </w:r>
    </w:p>
    <w:p>
      <w:r>
        <w:t>VIII</w:t>
      </w:r>
    </w:p>
    <w:p>
      <w:r>
        <w:t>Chi phí tư vấn ĐT XD</w:t>
      </w:r>
    </w:p>
    <w:p>
      <w:r>
        <w:t>5.257.194</w:t>
      </w:r>
    </w:p>
    <w:p>
      <w:r>
        <w:t>966.147</w:t>
      </w:r>
    </w:p>
    <w:p>
      <w:r>
        <w:t>669.775</w:t>
      </w:r>
    </w:p>
    <w:p>
      <w:r>
        <w:t>451.607</w:t>
      </w:r>
    </w:p>
    <w:p>
      <w:r>
        <w:t>241.139</w:t>
      </w:r>
    </w:p>
    <w:p>
      <w:r>
        <w:t>241.139</w:t>
      </w:r>
    </w:p>
    <w:p>
      <w:r>
        <w:t>7.827.001</w:t>
      </w:r>
    </w:p>
    <w:p>
      <w:r>
        <w:t>1</w:t>
      </w:r>
    </w:p>
    <w:p>
      <w:r>
        <w:t>Chi phí khảo sát thiết kế, lập hồ sơ</w:t>
      </w:r>
    </w:p>
    <w:p>
      <w:r>
        <w:t>2.306.479</w:t>
      </w:r>
    </w:p>
    <w:p>
      <w:r>
        <w:t>2.306.479</w:t>
      </w:r>
    </w:p>
    <w:p>
      <w:r>
        <w:t>2</w:t>
      </w:r>
    </w:p>
    <w:p>
      <w:r>
        <w:t>Chi phí giám sát thi công</w:t>
      </w:r>
    </w:p>
    <w:p>
      <w:r>
        <w:t>1.570.584</w:t>
      </w:r>
    </w:p>
    <w:p>
      <w:r>
        <w:t>966.147</w:t>
      </w:r>
    </w:p>
    <w:p>
      <w:r>
        <w:t>669.775</w:t>
      </w:r>
    </w:p>
    <w:p>
      <w:r>
        <w:t>451.607</w:t>
      </w:r>
    </w:p>
    <w:p>
      <w:r>
        <w:t>241.139</w:t>
      </w:r>
    </w:p>
    <w:p>
      <w:r>
        <w:t>241.139</w:t>
      </w:r>
    </w:p>
    <w:p>
      <w:r>
        <w:t>4.140.392</w:t>
      </w:r>
    </w:p>
    <w:p>
      <w:r>
        <w:t>3</w:t>
      </w:r>
    </w:p>
    <w:p>
      <w:r>
        <w:t>Định mức chi phí lập hồ sơ mời thầu, đánh giá hồ sơ dự thầu tư vấn</w:t>
      </w:r>
    </w:p>
    <w:p>
      <w:r>
        <w:t>804.811</w:t>
      </w:r>
    </w:p>
    <w:p>
      <w:r>
        <w:t>804.811</w:t>
      </w:r>
    </w:p>
    <w:p>
      <w:r>
        <w:t>4</w:t>
      </w:r>
    </w:p>
    <w:p>
      <w:r>
        <w:t>Định mức chi phí lập hồ sơ mời thầu, đánh giá hồ sơ dự thầu thi công xây dựng</w:t>
      </w:r>
    </w:p>
    <w:p>
      <w:r>
        <w:t>575.320</w:t>
      </w:r>
    </w:p>
    <w:p>
      <w:r>
        <w:t>575.320</w:t>
      </w:r>
    </w:p>
    <w:p>
      <w:r>
        <w:t>IX</w:t>
      </w:r>
    </w:p>
    <w:p>
      <w:r>
        <w:t>Chi phí khác</w:t>
      </w:r>
    </w:p>
    <w:p>
      <w:r>
        <w:t>922.567</w:t>
      </w:r>
    </w:p>
    <w:p>
      <w:r>
        <w:t>491.487</w:t>
      </w:r>
    </w:p>
    <w:p>
      <w:r>
        <w:t>424.774</w:t>
      </w:r>
    </w:p>
    <w:p>
      <w:r>
        <w:t>375.664</w:t>
      </w:r>
    </w:p>
    <w:p>
      <w:r>
        <w:t>328.288</w:t>
      </w:r>
    </w:p>
    <w:p>
      <w:r>
        <w:t>328.288</w:t>
      </w:r>
    </w:p>
    <w:p>
      <w:r>
        <w:t>2.871.067</w:t>
      </w:r>
    </w:p>
    <w:p>
      <w:r>
        <w:t>1</w:t>
      </w:r>
    </w:p>
    <w:p>
      <w:r>
        <w:t>Chi phí kiểm tra, nghiệm thu của cơ quan quản lý Nhà nước (TT 15/2019/TT-BNNPTNT ngày 30/10/2019; 2 công/ha/năm trồng rừng và 1 công/ha/năm chăm sóc )</w:t>
      </w:r>
    </w:p>
    <w:p>
      <w:r>
        <w:t>544.909</w:t>
      </w:r>
    </w:p>
    <w:p>
      <w:r>
        <w:t>272.455</w:t>
      </w:r>
    </w:p>
    <w:p>
      <w:r>
        <w:t>272.455</w:t>
      </w:r>
    </w:p>
    <w:p>
      <w:r>
        <w:t>272.455</w:t>
      </w:r>
    </w:p>
    <w:p>
      <w:r>
        <w:t>272.455</w:t>
      </w:r>
    </w:p>
    <w:p>
      <w:r>
        <w:t>272.455</w:t>
      </w:r>
    </w:p>
    <w:p>
      <w:r>
        <w:t>1.907.182</w:t>
      </w:r>
    </w:p>
    <w:p>
      <w:r>
        <w:t>2</w:t>
      </w:r>
    </w:p>
    <w:p>
      <w:r>
        <w:t>Chi phí thẩm tra, phê duyệt quyết toán công trình</w:t>
      </w:r>
    </w:p>
    <w:p>
      <w:r>
        <w:t>377.657</w:t>
      </w:r>
    </w:p>
    <w:p>
      <w:r>
        <w:t>219.032</w:t>
      </w:r>
    </w:p>
    <w:p>
      <w:r>
        <w:t>152.319</w:t>
      </w:r>
    </w:p>
    <w:p>
      <w:r>
        <w:t>103.209</w:t>
      </w:r>
    </w:p>
    <w:p>
      <w:r>
        <w:t>55.833</w:t>
      </w:r>
    </w:p>
    <w:p>
      <w:r>
        <w:t>55.833</w:t>
      </w:r>
    </w:p>
    <w:p>
      <w:r>
        <w:t>963.885</w:t>
      </w:r>
    </w:p>
    <w:p>
      <w:r>
        <w:t>X</w:t>
      </w:r>
    </w:p>
    <w:p>
      <w:r>
        <w:t>Chi phí dự phòng:10%*(III+IV+V)</w:t>
      </w:r>
    </w:p>
    <w:p>
      <w:r>
        <w:t>3.331.667</w:t>
      </w:r>
    </w:p>
    <w:p>
      <w:r>
        <w:t>3.864.573</w:t>
      </w:r>
    </w:p>
    <w:p>
      <w:r>
        <w:t>4.098.431</w:t>
      </w:r>
    </w:p>
    <w:p>
      <w:r>
        <w:t>3.780.878</w:t>
      </w:r>
    </w:p>
    <w:p>
      <w:r>
        <w:t>2.615.545</w:t>
      </w:r>
    </w:p>
    <w:p>
      <w:r>
        <w:t>3.214.252</w:t>
      </w:r>
    </w:p>
    <w:p>
      <w:r>
        <w:t>20.905.347</w:t>
      </w:r>
    </w:p>
    <w:p>
      <w:r>
        <w:t>1</w:t>
      </w:r>
    </w:p>
    <w:p>
      <w:r>
        <w:t>Dự phòng khối lượng</w:t>
      </w:r>
    </w:p>
    <w:p>
      <w:r>
        <w:t>3.331.667</w:t>
      </w:r>
    </w:p>
    <w:p>
      <w:r>
        <w:t>1.932.287</w:t>
      </w:r>
    </w:p>
    <w:p>
      <w:r>
        <w:t>1.343.748</w:t>
      </w:r>
    </w:p>
    <w:p>
      <w:r>
        <w:t>910.506</w:t>
      </w:r>
    </w:p>
    <w:p>
      <w:r>
        <w:t>492.558</w:t>
      </w:r>
    </w:p>
    <w:p>
      <w:r>
        <w:t>492.558</w:t>
      </w:r>
    </w:p>
    <w:p>
      <w:r>
        <w:t>8.503.324</w:t>
      </w:r>
    </w:p>
    <w:p>
      <w:r>
        <w:t>2</w:t>
      </w:r>
    </w:p>
    <w:p>
      <w:r>
        <w:t>Dự phòng giá</w:t>
      </w:r>
    </w:p>
    <w:p>
      <w:r>
        <w:t>0</w:t>
      </w:r>
    </w:p>
    <w:p>
      <w:r>
        <w:t>1.932.287</w:t>
      </w:r>
    </w:p>
    <w:p>
      <w:r>
        <w:t>2.754.683</w:t>
      </w:r>
    </w:p>
    <w:p>
      <w:r>
        <w:t>2.870.372</w:t>
      </w:r>
    </w:p>
    <w:p>
      <w:r>
        <w:t>2.122.987</w:t>
      </w:r>
    </w:p>
    <w:p>
      <w:r>
        <w:t>2.721.694</w:t>
      </w:r>
    </w:p>
    <w:p>
      <w:r>
        <w:t>12.402.022</w:t>
      </w:r>
    </w:p>
    <w:p>
      <w:r>
        <w:t>*</w:t>
      </w:r>
    </w:p>
    <w:p>
      <w:r>
        <w:t>Tổng chi phí</w:t>
      </w:r>
    </w:p>
    <w:p>
      <w:r>
        <w:t>69.965.013</w:t>
      </w:r>
    </w:p>
    <w:p>
      <w:r>
        <w:t>42.510.305</w:t>
      </w:r>
    </w:p>
    <w:p>
      <w:r>
        <w:t>30.973.390</w:t>
      </w:r>
    </w:p>
    <w:p>
      <w:r>
        <w:t>21.991.008</w:t>
      </w:r>
    </w:p>
    <w:p>
      <w:r>
        <w:t>12.466.706</w:t>
      </w:r>
    </w:p>
    <w:p>
      <w:r>
        <w:t>13.065.413</w:t>
      </w:r>
    </w:p>
    <w:p>
      <w:r>
        <w:t>190.971.834</w:t>
      </w:r>
    </w:p>
    <w:p>
      <w:r>
        <w:t>**</w:t>
      </w:r>
    </w:p>
    <w:p>
      <w:r>
        <w:t>Tổng chi phí làm tròn</w:t>
      </w:r>
    </w:p>
    <w:p>
      <w:r>
        <w:t>69.965.000</w:t>
      </w:r>
    </w:p>
    <w:p>
      <w:r>
        <w:t>42.510.000</w:t>
      </w:r>
    </w:p>
    <w:p>
      <w:r>
        <w:t>30.974.000</w:t>
      </w:r>
    </w:p>
    <w:p>
      <w:r>
        <w:t>21.991.000</w:t>
      </w:r>
    </w:p>
    <w:p>
      <w:r>
        <w:t>12.467.000</w:t>
      </w:r>
    </w:p>
    <w:p>
      <w:r>
        <w:t>13.065.000</w:t>
      </w:r>
    </w:p>
    <w:p>
      <w:r>
        <w:t>190.972.000</w:t>
      </w:r>
    </w:p>
    <w:p>
      <w:r>
        <w:t>Biểu 03. TỔNG CHI PHÍ TRỒNG VÀ CHĂM SÓC TRỒNG RỪNG</w:t>
      </w:r>
    </w:p>
    <w:p>
      <w:r>
        <w:t>(Kèm theo Quyết định số 1216/QĐ-UBND ngày 22/5/2024 của UBND tỉnh Quảng Nam)</w:t>
      </w:r>
    </w:p>
    <w:p>
      <w:r>
        <w:t>Đơn vị tính: VN đồng</w:t>
      </w:r>
    </w:p>
    <w:p>
      <w:r>
        <w:t>TT</w:t>
      </w:r>
    </w:p>
    <w:p>
      <w:r>
        <w:t>Hạng mục</w:t>
      </w:r>
    </w:p>
    <w:p>
      <w:r>
        <w:t>Dự toán Bình quân cho 1 ha</w:t>
      </w:r>
    </w:p>
    <w:p>
      <w:r>
        <w:t>I</w:t>
      </w:r>
    </w:p>
    <w:p>
      <w:r>
        <w:t>Chi phí vật tư</w:t>
      </w:r>
    </w:p>
    <w:p>
      <w:r>
        <w:t>31.489.605</w:t>
      </w:r>
    </w:p>
    <w:p>
      <w:r>
        <w:t>1</w:t>
      </w:r>
    </w:p>
    <w:p>
      <w:r>
        <w:t>Cây giống</w:t>
      </w:r>
    </w:p>
    <w:p>
      <w:r>
        <w:t>22.392.000</w:t>
      </w:r>
    </w:p>
    <w:p>
      <w:r>
        <w:t>2</w:t>
      </w:r>
    </w:p>
    <w:p>
      <w:r>
        <w:t>Phân bón</w:t>
      </w:r>
    </w:p>
    <w:p>
      <w:r>
        <w:t>7.198.200</w:t>
      </w:r>
    </w:p>
    <w:p>
      <w:r>
        <w:t>3</w:t>
      </w:r>
    </w:p>
    <w:p>
      <w:r>
        <w:t>Thuốc chống mối</w:t>
      </w:r>
    </w:p>
    <w:p>
      <w:r>
        <w:t>399.900</w:t>
      </w:r>
    </w:p>
    <w:p>
      <w:r>
        <w:t>4</w:t>
      </w:r>
    </w:p>
    <w:p>
      <w:r>
        <w:t>Máy móc, thiết bị, dụng cụ, trang bị bảo hộ phụ trợ</w:t>
      </w:r>
    </w:p>
    <w:p>
      <w:r>
        <w:t>1.499.505</w:t>
      </w:r>
    </w:p>
    <w:p>
      <w:r>
        <w:t>II</w:t>
      </w:r>
    </w:p>
    <w:p>
      <w:r>
        <w:t>Chi phí nhân công</w:t>
      </w:r>
    </w:p>
    <w:p>
      <w:r>
        <w:t>108.186.876</w:t>
      </w:r>
    </w:p>
    <w:p>
      <w:r>
        <w:t>A</w:t>
      </w:r>
    </w:p>
    <w:p>
      <w:r>
        <w:t>Chi phí nhân công trực tiếp</w:t>
      </w:r>
    </w:p>
    <w:p>
      <w:r>
        <w:t>98.351.705</w:t>
      </w:r>
    </w:p>
    <w:p>
      <w:r>
        <w:t>1</w:t>
      </w:r>
    </w:p>
    <w:p>
      <w:r>
        <w:t>Năm 1: Trồng rừng</w:t>
      </w:r>
    </w:p>
    <w:p>
      <w:r>
        <w:t>27.935.211</w:t>
      </w:r>
    </w:p>
    <w:p>
      <w:r>
        <w:t>2</w:t>
      </w:r>
    </w:p>
    <w:p>
      <w:r>
        <w:t>Năm 2: Chăm sóc rừng trồng năm thứ nhất</w:t>
      </w:r>
    </w:p>
    <w:p>
      <w:r>
        <w:t>25.816.253</w:t>
      </w:r>
    </w:p>
    <w:p>
      <w:r>
        <w:t>3</w:t>
      </w:r>
    </w:p>
    <w:p>
      <w:r>
        <w:t>Năm 3: Chăm sóc rừng năm trồng thứ hai</w:t>
      </w:r>
    </w:p>
    <w:p>
      <w:r>
        <w:t>16.727.047</w:t>
      </w:r>
    </w:p>
    <w:p>
      <w:r>
        <w:t>4</w:t>
      </w:r>
    </w:p>
    <w:p>
      <w:r>
        <w:t>Năm 4: Chăm sóc rừng trồng năm thứ ba</w:t>
      </w:r>
    </w:p>
    <w:p>
      <w:r>
        <w:t>13.082.538</w:t>
      </w:r>
    </w:p>
    <w:p>
      <w:r>
        <w:t>5</w:t>
      </w:r>
    </w:p>
    <w:p>
      <w:r>
        <w:t>Năm 5: Chăm sóc rừng trồng năm thứ tư</w:t>
      </w:r>
    </w:p>
    <w:p>
      <w:r>
        <w:t>7.395.328</w:t>
      </w:r>
    </w:p>
    <w:p>
      <w:r>
        <w:t>6</w:t>
      </w:r>
    </w:p>
    <w:p>
      <w:r>
        <w:t>Năm 5: Chăm sóc rừng trồng năm thứ năm</w:t>
      </w:r>
    </w:p>
    <w:p>
      <w:r>
        <w:t>7.395.328</w:t>
      </w:r>
    </w:p>
    <w:p>
      <w:r>
        <w:t>B</w:t>
      </w:r>
    </w:p>
    <w:p>
      <w:r>
        <w:t>Chi phí nhân công gián tiếp</w:t>
      </w:r>
    </w:p>
    <w:p>
      <w:r>
        <w:t>9.835.171</w:t>
      </w:r>
    </w:p>
    <w:p>
      <w:r>
        <w:t>III</w:t>
      </w:r>
    </w:p>
    <w:p>
      <w:r>
        <w:t>Tổng (I+II)</w:t>
      </w:r>
    </w:p>
    <w:p>
      <w:r>
        <w:t>139.676.481</w:t>
      </w:r>
    </w:p>
    <w:p>
      <w:r>
        <w:t>IV</w:t>
      </w:r>
    </w:p>
    <w:p>
      <w:r>
        <w:t>Chi phí chung: 5%*(III)</w:t>
      </w:r>
    </w:p>
    <w:p>
      <w:r>
        <w:t>6.983.824</w:t>
      </w:r>
    </w:p>
    <w:p>
      <w:r>
        <w:t>V</w:t>
      </w:r>
    </w:p>
    <w:p>
      <w:r>
        <w:t>Thu nhập chịu thuế tính trước: 5,5%*(III+IV)</w:t>
      </w:r>
    </w:p>
    <w:p>
      <w:r>
        <w:t>8.066.317</w:t>
      </w:r>
    </w:p>
    <w:p>
      <w:r>
        <w:t>VII</w:t>
      </w:r>
    </w:p>
    <w:p>
      <w:r>
        <w:t>Chi phí QLDA: (3%)</w:t>
      </w:r>
    </w:p>
    <w:p>
      <w:r>
        <w:t>4.641.799</w:t>
      </w:r>
    </w:p>
    <w:p>
      <w:r>
        <w:t>VIII</w:t>
      </w:r>
    </w:p>
    <w:p>
      <w:r>
        <w:t>Chi phí tư vấn ĐT XD:</w:t>
      </w:r>
    </w:p>
    <w:p>
      <w:r>
        <w:t>7.827.001</w:t>
      </w:r>
    </w:p>
    <w:p>
      <w:r>
        <w:t>1</w:t>
      </w:r>
    </w:p>
    <w:p>
      <w:r>
        <w:t>Chi phí khảo sát, lập hồ sơ thiết kế</w:t>
      </w:r>
    </w:p>
    <w:p>
      <w:r>
        <w:t>2.306.479</w:t>
      </w:r>
    </w:p>
    <w:p>
      <w:r>
        <w:t>2</w:t>
      </w:r>
    </w:p>
    <w:p>
      <w:r>
        <w:t>Chi phí giám sát thi công:</w:t>
      </w:r>
    </w:p>
    <w:p>
      <w:r>
        <w:t>4.140.392</w:t>
      </w:r>
    </w:p>
    <w:p>
      <w:r>
        <w:t>3</w:t>
      </w:r>
    </w:p>
    <w:p>
      <w:r>
        <w:t>Định mức chi phí lập hồ sơ mời thầu, đánh giá hồ sơ dự thầu tư vấn</w:t>
      </w:r>
    </w:p>
    <w:p>
      <w:r>
        <w:t>804.811</w:t>
      </w:r>
    </w:p>
    <w:p>
      <w:r>
        <w:t>4</w:t>
      </w:r>
    </w:p>
    <w:p>
      <w:r>
        <w:t>Định mức chi phí lập hồ sơ mời thầu, đánh giá hồ sơ dự thầu thi công xây dựng</w:t>
      </w:r>
    </w:p>
    <w:p>
      <w:r>
        <w:t>575.320</w:t>
      </w:r>
    </w:p>
    <w:p>
      <w:r>
        <w:t>IX</w:t>
      </w:r>
    </w:p>
    <w:p>
      <w:r>
        <w:t>Chi phí khác</w:t>
      </w:r>
    </w:p>
    <w:p>
      <w:r>
        <w:t>2.871.067</w:t>
      </w:r>
    </w:p>
    <w:p>
      <w:r>
        <w:t>1</w:t>
      </w:r>
    </w:p>
    <w:p>
      <w:r>
        <w:t>Chi phí kiểm tra, nghiệm thu của cơ quan quản lý Nhà nước (TT 15/2019/TT- BNNPTNT ngày 30/10/2019; 2 công/ha/năm trồng rừng và 1 công/ha/năm chăm sóc)</w:t>
      </w:r>
    </w:p>
    <w:p>
      <w:r>
        <w:t>1.907.182</w:t>
      </w:r>
    </w:p>
    <w:p>
      <w:r>
        <w:t>2</w:t>
      </w:r>
    </w:p>
    <w:p>
      <w:r>
        <w:t>Chi phí thẩm tra, phê duyệt quyết toán công trình</w:t>
      </w:r>
    </w:p>
    <w:p>
      <w:r>
        <w:t>963.885</w:t>
      </w:r>
    </w:p>
    <w:p>
      <w:r>
        <w:t>X</w:t>
      </w:r>
    </w:p>
    <w:p>
      <w:r>
        <w:t>Chi phí dự phòng: 10%*(III+IV+V)</w:t>
      </w:r>
    </w:p>
    <w:p>
      <w:r>
        <w:t>20.905.347</w:t>
      </w:r>
    </w:p>
    <w:p>
      <w:r>
        <w:t>1</w:t>
      </w:r>
    </w:p>
    <w:p>
      <w:r>
        <w:t>Dự phòng khối lượng</w:t>
      </w:r>
    </w:p>
    <w:p>
      <w:r>
        <w:t>8.503.324</w:t>
      </w:r>
    </w:p>
    <w:p>
      <w:r>
        <w:t>2</w:t>
      </w:r>
    </w:p>
    <w:p>
      <w:r>
        <w:t>Dự phòng giá</w:t>
      </w:r>
    </w:p>
    <w:p>
      <w:r>
        <w:t>12.402.022</w:t>
      </w:r>
    </w:p>
    <w:p>
      <w:r>
        <w:t>*</w:t>
      </w:r>
    </w:p>
    <w:p>
      <w:r>
        <w:t>Tổng chi phí đầu tư</w:t>
      </w:r>
    </w:p>
    <w:p>
      <w:r>
        <w:t>190.971.835</w:t>
      </w:r>
    </w:p>
    <w:p>
      <w:r>
        <w:t>**</w:t>
      </w:r>
    </w:p>
    <w:p>
      <w:r>
        <w:t>Tổng chi phí đầu tư làm tròn</w:t>
      </w:r>
    </w:p>
    <w:p>
      <w:r>
        <w:t>190.972.000</w:t>
      </w:r>
    </w:p>
    <w:p>
      <w:r>
        <w:t>Biểu 04. ĐƠN GIÁ TRỒNG RỪNG THAY THẾ KHI CHUYỂN MỤC ĐÍCH SỬ DỤNG RỪNG NGẬP MẶN SANG MỤC ĐÍCH KHÁC</w:t>
      </w:r>
    </w:p>
    <w:p>
      <w:r>
        <w:t>(Kèm theo Quyết định số 1216/QĐ-UBND ngày 22/5/2024 của UBND tỉnh Quảng Nam)</w:t>
      </w:r>
    </w:p>
    <w:p>
      <w:r>
        <w:t>I. Các yếu tố tự nhiên, biện pháp kỹ thuật</w:t>
      </w:r>
    </w:p>
    <w:p>
      <w:r>
        <w:t>a) Các yếu tố tự nhiên:</w:t>
      </w:r>
    </w:p>
    <w:p>
      <w:r>
        <w:t>- Nhóm đất                                     Kdn2                       1</w:t>
      </w:r>
    </w:p>
    <w:p>
      <w:r>
        <w:t>- Cự ly di chuyển:                          0,5 - 1 km             1,08</w:t>
      </w:r>
    </w:p>
    <w:p>
      <w:r>
        <w:t>- Độ dốc:                                        &lt;20°                        1</w:t>
      </w:r>
    </w:p>
    <w:p>
      <w:r>
        <w:t>b) Các biện pháp kỹ thuật:</w:t>
      </w:r>
    </w:p>
    <w:p>
      <w:r>
        <w:t>- Xử lý thực bì:</w:t>
      </w:r>
    </w:p>
    <w:p>
      <w:r>
        <w:t>Toàn diện</w:t>
      </w:r>
    </w:p>
    <w:p>
      <w:r>
        <w:t>1 - Mật độ trồng: 4.400 cây/ha</w:t>
      </w:r>
    </w:p>
    <w:p>
      <w:r>
        <w:t>- Kích thước hố:</w:t>
      </w:r>
    </w:p>
    <w:p>
      <w:r>
        <w:t>40x40x40 cm</w:t>
      </w:r>
    </w:p>
    <w:p>
      <w:r>
        <w:t>1 - Cự ly trồng: 1,5 m x 1,5 m</w:t>
      </w:r>
    </w:p>
    <w:p>
      <w:r>
        <w:t>- Loài cây: Bản địa (Mắm, Đước, Bần, Dừa nước…)</w:t>
      </w:r>
    </w:p>
    <w:p>
      <w:r>
        <w:t>- Cây con có bầu kích thước 13×18 cm</w:t>
      </w:r>
    </w:p>
    <w:p>
      <w:r>
        <w:t>II. Dự toán chi tiết</w:t>
      </w:r>
    </w:p>
    <w:p>
      <w:r>
        <w:t>Đơn vị tính: 1ha</w:t>
      </w:r>
    </w:p>
    <w:p>
      <w:r>
        <w:t>TT</w:t>
      </w:r>
    </w:p>
    <w:p>
      <w:r>
        <w:t>Hạng mục</w:t>
      </w:r>
    </w:p>
    <w:p>
      <w:r>
        <w:t>Mã hiệu</w:t>
      </w:r>
    </w:p>
    <w:p>
      <w:r>
        <w:t>ĐVT</w:t>
      </w:r>
    </w:p>
    <w:p>
      <w:r>
        <w:t>Định mức</w:t>
      </w:r>
    </w:p>
    <w:p>
      <w:r>
        <w:t>Hệ số điều chỉnh định mức</w:t>
      </w:r>
    </w:p>
    <w:p>
      <w:r>
        <w:t>Khối lượng</w:t>
      </w:r>
    </w:p>
    <w:p>
      <w:r>
        <w:t>Công</w:t>
      </w:r>
    </w:p>
    <w:p>
      <w:r>
        <w:t>Đơn giá (đồng)</w:t>
      </w:r>
    </w:p>
    <w:p>
      <w:r>
        <w:t>Thành tiền (đồng)</w:t>
      </w:r>
    </w:p>
    <w:p>
      <w:r>
        <w:t>Nhóm đất (K c )</w:t>
      </w:r>
    </w:p>
    <w:p>
      <w:r>
        <w:t>Nhóm thực bì phát vỡ (K t )</w:t>
      </w:r>
    </w:p>
    <w:p>
      <w:r>
        <w:t>Cư ly di chuyển (K l )</w:t>
      </w:r>
    </w:p>
    <w:p>
      <w:r>
        <w:t>Chuyển đổi kích thước hố (K h )</w:t>
      </w:r>
    </w:p>
    <w:p>
      <w:r>
        <w:t>Chuyển đổi đường kính xới chăm sóc (K x )</w:t>
      </w:r>
    </w:p>
    <w:p>
      <w:r>
        <w:t>Chuyể n đổi độ dốc (K d )</w:t>
      </w:r>
    </w:p>
    <w:p>
      <w:r>
        <w:t>I</w:t>
      </w:r>
    </w:p>
    <w:p>
      <w:r>
        <w:t>Chi phí vật tư</w:t>
      </w:r>
    </w:p>
    <w:p>
      <w:r>
        <w:t>107.415.000</w:t>
      </w:r>
    </w:p>
    <w:p>
      <w:r>
        <w:t>1</w:t>
      </w:r>
    </w:p>
    <w:p>
      <w:r>
        <w:t>Cây giống ( loài cây bản địa)</w:t>
      </w:r>
    </w:p>
    <w:p>
      <w:r>
        <w:t>89.100.000</w:t>
      </w:r>
    </w:p>
    <w:p>
      <w:r>
        <w:t>-</w:t>
      </w:r>
    </w:p>
    <w:p>
      <w:r>
        <w:t>Cây giống trồng chính</w:t>
      </w:r>
    </w:p>
    <w:p>
      <w:r>
        <w:t>VT.01</w:t>
      </w:r>
    </w:p>
    <w:p>
      <w:r>
        <w:t>cây/ha</w:t>
      </w:r>
    </w:p>
    <w:p>
      <w:r>
        <w:t>4.400</w:t>
      </w:r>
    </w:p>
    <w:p>
      <w:r>
        <w:t>15.000</w:t>
      </w:r>
    </w:p>
    <w:p>
      <w:r>
        <w:t>66.000.000</w:t>
      </w:r>
    </w:p>
    <w:p>
      <w:r>
        <w:t>-</w:t>
      </w:r>
    </w:p>
    <w:p>
      <w:r>
        <w:t>Cây giống trồng dặm năm thứ nhất (15%)</w:t>
      </w:r>
    </w:p>
    <w:p>
      <w:r>
        <w:t>VT.02</w:t>
      </w:r>
    </w:p>
    <w:p>
      <w:r>
        <w:t>cây/ha</w:t>
      </w:r>
    </w:p>
    <w:p>
      <w:r>
        <w:t>660</w:t>
      </w:r>
    </w:p>
    <w:p>
      <w:r>
        <w:t>15.000</w:t>
      </w:r>
    </w:p>
    <w:p>
      <w:r>
        <w:t>9.900.000</w:t>
      </w:r>
    </w:p>
    <w:p>
      <w:r>
        <w:t>-</w:t>
      </w:r>
    </w:p>
    <w:p>
      <w:r>
        <w:t>Cây giống trồng dặm năm thứ hai (10%)</w:t>
      </w:r>
    </w:p>
    <w:p>
      <w:r>
        <w:t>cây/ha</w:t>
      </w:r>
    </w:p>
    <w:p>
      <w:r>
        <w:t>440</w:t>
      </w:r>
    </w:p>
    <w:p>
      <w:r>
        <w:t>15.000</w:t>
      </w:r>
    </w:p>
    <w:p>
      <w:r>
        <w:t>6.600.000</w:t>
      </w:r>
    </w:p>
    <w:p>
      <w:r>
        <w:t>-</w:t>
      </w:r>
    </w:p>
    <w:p>
      <w:r>
        <w:t>Cây giống trồng dặm năm thứ ba (10%)</w:t>
      </w:r>
    </w:p>
    <w:p>
      <w:r>
        <w:t>cây/ha</w:t>
      </w:r>
    </w:p>
    <w:p>
      <w:r>
        <w:t>440</w:t>
      </w:r>
    </w:p>
    <w:p>
      <w:r>
        <w:t>15.000</w:t>
      </w:r>
    </w:p>
    <w:p>
      <w:r>
        <w:t>6.600.000</w:t>
      </w:r>
    </w:p>
    <w:p>
      <w:r>
        <w:t>2</w:t>
      </w:r>
    </w:p>
    <w:p>
      <w:r>
        <w:t>Cọc cắm đỡ cây</w:t>
      </w:r>
    </w:p>
    <w:p>
      <w:r>
        <w:t>Cọc</w:t>
      </w:r>
    </w:p>
    <w:p>
      <w:r>
        <w:t>4400</w:t>
      </w:r>
    </w:p>
    <w:p>
      <w:r>
        <w:t>3.000</w:t>
      </w:r>
    </w:p>
    <w:p>
      <w:r>
        <w:t>13.200.000</w:t>
      </w:r>
    </w:p>
    <w:p>
      <w:r>
        <w:t>3</w:t>
      </w:r>
    </w:p>
    <w:p>
      <w:r>
        <w:t>Máy móc, thiết bị, dụng cụ, trang bị bảo hộ     phụ trợ</w:t>
      </w:r>
    </w:p>
    <w:p>
      <w:r>
        <w:t>%</w:t>
      </w:r>
    </w:p>
    <w:p>
      <w:r>
        <w:t>5</w:t>
      </w:r>
    </w:p>
    <w:p>
      <w:r>
        <w:t>5.115.000</w:t>
      </w:r>
    </w:p>
    <w:p>
      <w:r>
        <w:t>II</w:t>
      </w:r>
    </w:p>
    <w:p>
      <w:r>
        <w:t>Chi phí nhân công lao động</w:t>
      </w:r>
    </w:p>
    <w:p>
      <w:r>
        <w:t>Công</w:t>
      </w:r>
    </w:p>
    <w:p>
      <w:r>
        <w:t>354,63</w:t>
      </w:r>
    </w:p>
    <w:p>
      <w:r>
        <w:t>62.605.657</w:t>
      </w:r>
    </w:p>
    <w:p>
      <w:r>
        <w:t>II.1</w:t>
      </w:r>
    </w:p>
    <w:p>
      <w:r>
        <w:t>Lao động trực tiếp</w:t>
      </w:r>
    </w:p>
    <w:p>
      <w:r>
        <w:t>Công</w:t>
      </w:r>
    </w:p>
    <w:p>
      <w:r>
        <w:t>322,39</w:t>
      </w:r>
    </w:p>
    <w:p>
      <w:r>
        <w:t>56.914.233</w:t>
      </w:r>
    </w:p>
    <w:p>
      <w:r>
        <w:t>1</w:t>
      </w:r>
    </w:p>
    <w:p>
      <w:r>
        <w:t>Trồng rừng</w:t>
      </w:r>
    </w:p>
    <w:p>
      <w:r>
        <w:t>Công</w:t>
      </w:r>
    </w:p>
    <w:p>
      <w:r>
        <w:t>130,83</w:t>
      </w:r>
    </w:p>
    <w:p>
      <w:r>
        <w:t>23.096.527</w:t>
      </w:r>
    </w:p>
    <w:p>
      <w:r>
        <w:t>-</w:t>
      </w:r>
    </w:p>
    <w:p>
      <w:r>
        <w:t>Xử lý thực bì</w:t>
      </w:r>
    </w:p>
    <w:p>
      <w:r>
        <w:t>TR.51</w:t>
      </w:r>
    </w:p>
    <w:p>
      <w:r>
        <w:t>công/1000m2</w:t>
      </w:r>
    </w:p>
    <w:p>
      <w:r>
        <w:t>2</w:t>
      </w:r>
    </w:p>
    <w:p>
      <w:r>
        <w:t>1</w:t>
      </w:r>
    </w:p>
    <w:p>
      <w:r>
        <w:t>1</w:t>
      </w:r>
    </w:p>
    <w:p>
      <w:r>
        <w:t>1</w:t>
      </w:r>
    </w:p>
    <w:p>
      <w:r>
        <w:t>1</w:t>
      </w:r>
    </w:p>
    <w:p>
      <w:r>
        <w:t>1</w:t>
      </w:r>
    </w:p>
    <w:p>
      <w:r>
        <w:t>1</w:t>
      </w:r>
    </w:p>
    <w:p>
      <w:r>
        <w:t>10.000</w:t>
      </w:r>
    </w:p>
    <w:p>
      <w:r>
        <w:t>20,00</w:t>
      </w:r>
    </w:p>
    <w:p>
      <w:r>
        <w:t>176.538</w:t>
      </w:r>
    </w:p>
    <w:p>
      <w:r>
        <w:t>3.530.769</w:t>
      </w:r>
    </w:p>
    <w:p>
      <w:r>
        <w:t>-</w:t>
      </w:r>
    </w:p>
    <w:p>
      <w:r>
        <w:t>Cuốc hố kích thước 40x40x40 cm</w:t>
      </w:r>
    </w:p>
    <w:p>
      <w:r>
        <w:t>TR.59</w:t>
      </w:r>
    </w:p>
    <w:p>
      <w:r>
        <w:t>công/1000 hố</w:t>
      </w:r>
    </w:p>
    <w:p>
      <w:r>
        <w:t>9,5</w:t>
      </w:r>
    </w:p>
    <w:p>
      <w:r>
        <w:t>1</w:t>
      </w:r>
    </w:p>
    <w:p>
      <w:r>
        <w:t>1</w:t>
      </w:r>
    </w:p>
    <w:p>
      <w:r>
        <w:t>1</w:t>
      </w:r>
    </w:p>
    <w:p>
      <w:r>
        <w:t>1</w:t>
      </w:r>
    </w:p>
    <w:p>
      <w:r>
        <w:t>1</w:t>
      </w:r>
    </w:p>
    <w:p>
      <w:r>
        <w:t>1</w:t>
      </w:r>
    </w:p>
    <w:p>
      <w:r>
        <w:t>4400</w:t>
      </w:r>
    </w:p>
    <w:p>
      <w:r>
        <w:t>41,80</w:t>
      </w:r>
    </w:p>
    <w:p>
      <w:r>
        <w:t>176.538</w:t>
      </w:r>
    </w:p>
    <w:p>
      <w:r>
        <w:t>7.379.308</w:t>
      </w:r>
    </w:p>
    <w:p>
      <w:r>
        <w:t>-</w:t>
      </w:r>
    </w:p>
    <w:p>
      <w:r>
        <w:t>Vận chuyển và rải cây con có kích thước bầu 13x18 cm</w:t>
      </w:r>
    </w:p>
    <w:p>
      <w:r>
        <w:t>TR.55</w:t>
      </w:r>
    </w:p>
    <w:p>
      <w:r>
        <w:t>công/1000 cây</w:t>
      </w:r>
    </w:p>
    <w:p>
      <w:r>
        <w:t>2,5</w:t>
      </w:r>
    </w:p>
    <w:p>
      <w:r>
        <w:t>1</w:t>
      </w:r>
    </w:p>
    <w:p>
      <w:r>
        <w:t>1</w:t>
      </w:r>
    </w:p>
    <w:p>
      <w:r>
        <w:t>1</w:t>
      </w:r>
    </w:p>
    <w:p>
      <w:r>
        <w:t>1</w:t>
      </w:r>
    </w:p>
    <w:p>
      <w:r>
        <w:t>1</w:t>
      </w:r>
    </w:p>
    <w:p>
      <w:r>
        <w:t>1</w:t>
      </w:r>
    </w:p>
    <w:p>
      <w:r>
        <w:t>4400</w:t>
      </w:r>
    </w:p>
    <w:p>
      <w:r>
        <w:t>11,00</w:t>
      </w:r>
    </w:p>
    <w:p>
      <w:r>
        <w:t>176.538</w:t>
      </w:r>
    </w:p>
    <w:p>
      <w:r>
        <w:t>1.941.923</w:t>
      </w:r>
    </w:p>
    <w:p>
      <w:r>
        <w:t>-</w:t>
      </w:r>
    </w:p>
    <w:p>
      <w:r>
        <w:t>Lấp hố trồng cây</w:t>
      </w:r>
    </w:p>
    <w:p>
      <w:r>
        <w:t>TR.60</w:t>
      </w:r>
    </w:p>
    <w:p>
      <w:r>
        <w:t>công/1000 cây</w:t>
      </w:r>
    </w:p>
    <w:p>
      <w:r>
        <w:t>4,5</w:t>
      </w:r>
    </w:p>
    <w:p>
      <w:r>
        <w:t>1</w:t>
      </w:r>
    </w:p>
    <w:p>
      <w:r>
        <w:t>1</w:t>
      </w:r>
    </w:p>
    <w:p>
      <w:r>
        <w:t>1</w:t>
      </w:r>
    </w:p>
    <w:p>
      <w:r>
        <w:t>1</w:t>
      </w:r>
    </w:p>
    <w:p>
      <w:r>
        <w:t>1</w:t>
      </w:r>
    </w:p>
    <w:p>
      <w:r>
        <w:t>1</w:t>
      </w:r>
    </w:p>
    <w:p>
      <w:r>
        <w:t>4400</w:t>
      </w:r>
    </w:p>
    <w:p>
      <w:r>
        <w:t>19,80</w:t>
      </w:r>
    </w:p>
    <w:p>
      <w:r>
        <w:t>176.538</w:t>
      </w:r>
    </w:p>
    <w:p>
      <w:r>
        <w:t>3.495.462</w:t>
      </w:r>
    </w:p>
    <w:p>
      <w:r>
        <w:t>-</w:t>
      </w:r>
    </w:p>
    <w:p>
      <w:r>
        <w:t>Cắm cọc buộc giữ cây</w:t>
      </w:r>
    </w:p>
    <w:p>
      <w:r>
        <w:t>TR.63</w:t>
      </w:r>
    </w:p>
    <w:p>
      <w:r>
        <w:t>công/1000 cây</w:t>
      </w:r>
    </w:p>
    <w:p>
      <w:r>
        <w:t>5,5</w:t>
      </w:r>
    </w:p>
    <w:p>
      <w:r>
        <w:t>1</w:t>
      </w:r>
    </w:p>
    <w:p>
      <w:r>
        <w:t>1</w:t>
      </w:r>
    </w:p>
    <w:p>
      <w:r>
        <w:t>1</w:t>
      </w:r>
    </w:p>
    <w:p>
      <w:r>
        <w:t>1</w:t>
      </w:r>
    </w:p>
    <w:p>
      <w:r>
        <w:t>1</w:t>
      </w:r>
    </w:p>
    <w:p>
      <w:r>
        <w:t>1</w:t>
      </w:r>
    </w:p>
    <w:p>
      <w:r>
        <w:t>4400</w:t>
      </w:r>
    </w:p>
    <w:p>
      <w:r>
        <w:t>24,20</w:t>
      </w:r>
    </w:p>
    <w:p>
      <w:r>
        <w:t>176.538</w:t>
      </w:r>
    </w:p>
    <w:p>
      <w:r>
        <w:t>4.272.231</w:t>
      </w:r>
    </w:p>
    <w:p>
      <w:r>
        <w:t>-</w:t>
      </w:r>
    </w:p>
    <w:p>
      <w:r>
        <w:t>Vận, chuyển cây con và trồng dặm, kích thước hố 40×40×40 cm, cây con có bầu kích thước 13×18 cm</w:t>
      </w:r>
    </w:p>
    <w:p>
      <w:r>
        <w:t>TR.65</w:t>
      </w:r>
    </w:p>
    <w:p>
      <w:r>
        <w:t>công/1000 cây</w:t>
      </w:r>
    </w:p>
    <w:p>
      <w:r>
        <w:t>18,5</w:t>
      </w:r>
    </w:p>
    <w:p>
      <w:r>
        <w:t>1</w:t>
      </w:r>
    </w:p>
    <w:p>
      <w:r>
        <w:t>1</w:t>
      </w:r>
    </w:p>
    <w:p>
      <w:r>
        <w:t>1</w:t>
      </w:r>
    </w:p>
    <w:p>
      <w:r>
        <w:t>1</w:t>
      </w:r>
    </w:p>
    <w:p>
      <w:r>
        <w:t>1</w:t>
      </w:r>
    </w:p>
    <w:p>
      <w:r>
        <w:t>1</w:t>
      </w:r>
    </w:p>
    <w:p>
      <w:r>
        <w:t>660</w:t>
      </w:r>
    </w:p>
    <w:p>
      <w:r>
        <w:t>12,21</w:t>
      </w:r>
    </w:p>
    <w:p>
      <w:r>
        <w:t>176.538</w:t>
      </w:r>
    </w:p>
    <w:p>
      <w:r>
        <w:t>2.155.535</w:t>
      </w:r>
    </w:p>
    <w:p>
      <w:r>
        <w:t>-</w:t>
      </w:r>
    </w:p>
    <w:p>
      <w:r>
        <w:t>Bảo vệ rừng (03 tháng)</w:t>
      </w:r>
    </w:p>
    <w:p>
      <w:r>
        <w:t>TR.50</w:t>
      </w:r>
    </w:p>
    <w:p>
      <w:r>
        <w:t>công/ha/ năm</w:t>
      </w:r>
    </w:p>
    <w:p>
      <w:r>
        <w:t>7,28</w:t>
      </w:r>
    </w:p>
    <w:p>
      <w:r>
        <w:t>1</w:t>
      </w:r>
    </w:p>
    <w:p>
      <w:r>
        <w:t>1</w:t>
      </w:r>
    </w:p>
    <w:p>
      <w:r>
        <w:t>1</w:t>
      </w:r>
    </w:p>
    <w:p>
      <w:r>
        <w:t>1</w:t>
      </w:r>
    </w:p>
    <w:p>
      <w:r>
        <w:t>1</w:t>
      </w:r>
    </w:p>
    <w:p>
      <w:r>
        <w:t>1</w:t>
      </w:r>
    </w:p>
    <w:p>
      <w:r>
        <w:t>1</w:t>
      </w:r>
    </w:p>
    <w:p>
      <w:r>
        <w:t>1,82</w:t>
      </w:r>
    </w:p>
    <w:p>
      <w:r>
        <w:t>176.538</w:t>
      </w:r>
    </w:p>
    <w:p>
      <w:r>
        <w:t>321.300</w:t>
      </w:r>
    </w:p>
    <w:p>
      <w:r>
        <w:t>2</w:t>
      </w:r>
    </w:p>
    <w:p>
      <w:r>
        <w:t>Chăm sóc năm thứ nhất</w:t>
      </w:r>
    </w:p>
    <w:p>
      <w:r>
        <w:t>Công</w:t>
      </w:r>
    </w:p>
    <w:p>
      <w:r>
        <w:t>58,98</w:t>
      </w:r>
    </w:p>
    <w:p>
      <w:r>
        <w:t>10.412.238</w:t>
      </w:r>
    </w:p>
    <w:p>
      <w:r>
        <w:t>-</w:t>
      </w:r>
    </w:p>
    <w:p>
      <w:r>
        <w:t>Phát chăm sóc lần 1</w:t>
      </w:r>
    </w:p>
    <w:p>
      <w:r>
        <w:t>RN.1.2.1</w:t>
      </w:r>
    </w:p>
    <w:p>
      <w:r>
        <w:t>công/ha</w:t>
      </w:r>
    </w:p>
    <w:p>
      <w:r>
        <w:t>14,52</w:t>
      </w:r>
    </w:p>
    <w:p>
      <w:r>
        <w:t>1</w:t>
      </w:r>
    </w:p>
    <w:p>
      <w:r>
        <w:t>1</w:t>
      </w:r>
    </w:p>
    <w:p>
      <w:r>
        <w:t>1</w:t>
      </w:r>
    </w:p>
    <w:p>
      <w:r>
        <w:t>1</w:t>
      </w:r>
    </w:p>
    <w:p>
      <w:r>
        <w:t>1</w:t>
      </w:r>
    </w:p>
    <w:p>
      <w:r>
        <w:t>1</w:t>
      </w:r>
    </w:p>
    <w:p>
      <w:r>
        <w:t>1</w:t>
      </w:r>
    </w:p>
    <w:p>
      <w:r>
        <w:t>14,52</w:t>
      </w:r>
    </w:p>
    <w:p>
      <w:r>
        <w:t>176.538</w:t>
      </w:r>
    </w:p>
    <w:p>
      <w:r>
        <w:t>2.563.338</w:t>
      </w:r>
    </w:p>
    <w:p>
      <w:r>
        <w:t>-</w:t>
      </w:r>
    </w:p>
    <w:p>
      <w:r>
        <w:t>Phát chăm sóc lần 2</w:t>
      </w:r>
    </w:p>
    <w:p>
      <w:r>
        <w:t>RN.1.2.2</w:t>
      </w:r>
    </w:p>
    <w:p>
      <w:r>
        <w:t>công/ha</w:t>
      </w:r>
    </w:p>
    <w:p>
      <w:r>
        <w:t>14,52</w:t>
      </w:r>
    </w:p>
    <w:p>
      <w:r>
        <w:t>1</w:t>
      </w:r>
    </w:p>
    <w:p>
      <w:r>
        <w:t>1</w:t>
      </w:r>
    </w:p>
    <w:p>
      <w:r>
        <w:t>1</w:t>
      </w:r>
    </w:p>
    <w:p>
      <w:r>
        <w:t>1</w:t>
      </w:r>
    </w:p>
    <w:p>
      <w:r>
        <w:t>1</w:t>
      </w:r>
    </w:p>
    <w:p>
      <w:r>
        <w:t>1</w:t>
      </w:r>
    </w:p>
    <w:p>
      <w:r>
        <w:t>1</w:t>
      </w:r>
    </w:p>
    <w:p>
      <w:r>
        <w:t>14,52</w:t>
      </w:r>
    </w:p>
    <w:p>
      <w:r>
        <w:t>176.538</w:t>
      </w:r>
    </w:p>
    <w:p>
      <w:r>
        <w:t>2.563.338</w:t>
      </w:r>
    </w:p>
    <w:p>
      <w:r>
        <w:t>-</w:t>
      </w:r>
    </w:p>
    <w:p>
      <w:r>
        <w:t>Phát chăm sóc lần 3</w:t>
      </w:r>
    </w:p>
    <w:p>
      <w:r>
        <w:t>RN.1.2.3</w:t>
      </w:r>
    </w:p>
    <w:p>
      <w:r>
        <w:t>công/ha</w:t>
      </w:r>
    </w:p>
    <w:p>
      <w:r>
        <w:t>14,52</w:t>
      </w:r>
    </w:p>
    <w:p>
      <w:r>
        <w:t>1</w:t>
      </w:r>
    </w:p>
    <w:p>
      <w:r>
        <w:t>1</w:t>
      </w:r>
    </w:p>
    <w:p>
      <w:r>
        <w:t>1</w:t>
      </w:r>
    </w:p>
    <w:p>
      <w:r>
        <w:t>1</w:t>
      </w:r>
    </w:p>
    <w:p>
      <w:r>
        <w:t>1</w:t>
      </w:r>
    </w:p>
    <w:p>
      <w:r>
        <w:t>1</w:t>
      </w:r>
    </w:p>
    <w:p>
      <w:r>
        <w:t>1</w:t>
      </w:r>
    </w:p>
    <w:p>
      <w:r>
        <w:t>14,52</w:t>
      </w:r>
    </w:p>
    <w:p>
      <w:r>
        <w:t>176.538</w:t>
      </w:r>
    </w:p>
    <w:p>
      <w:r>
        <w:t>2.563.338</w:t>
      </w:r>
    </w:p>
    <w:p>
      <w:r>
        <w:t>-</w:t>
      </w:r>
    </w:p>
    <w:p>
      <w:r>
        <w:t>Vận, chuyển cây con và trồng dặm, kích thước hố 40×40×40 cm, cây con có bầu kích thước 13×18 cm</w:t>
      </w:r>
    </w:p>
    <w:p>
      <w:r>
        <w:t>TR.65</w:t>
      </w:r>
    </w:p>
    <w:p>
      <w:r>
        <w:t>công/1000 cây</w:t>
      </w:r>
    </w:p>
    <w:p>
      <w:r>
        <w:t>18,5</w:t>
      </w:r>
    </w:p>
    <w:p>
      <w:r>
        <w:t>1</w:t>
      </w:r>
    </w:p>
    <w:p>
      <w:r>
        <w:t>1</w:t>
      </w:r>
    </w:p>
    <w:p>
      <w:r>
        <w:t>1</w:t>
      </w:r>
    </w:p>
    <w:p>
      <w:r>
        <w:t>1</w:t>
      </w:r>
    </w:p>
    <w:p>
      <w:r>
        <w:t>1</w:t>
      </w:r>
    </w:p>
    <w:p>
      <w:r>
        <w:t>1</w:t>
      </w:r>
    </w:p>
    <w:p>
      <w:r>
        <w:t>440</w:t>
      </w:r>
    </w:p>
    <w:p>
      <w:r>
        <w:t>8,14</w:t>
      </w:r>
    </w:p>
    <w:p>
      <w:r>
        <w:t>176.538</w:t>
      </w:r>
    </w:p>
    <w:p>
      <w:r>
        <w:t>1.437.023</w:t>
      </w:r>
    </w:p>
    <w:p>
      <w:r>
        <w:t>-</w:t>
      </w:r>
    </w:p>
    <w:p>
      <w:r>
        <w:t>Bảo vệ rừng</w:t>
      </w:r>
    </w:p>
    <w:p>
      <w:r>
        <w:t>TR.50</w:t>
      </w:r>
    </w:p>
    <w:p>
      <w:r>
        <w:t>công/ha</w:t>
      </w:r>
    </w:p>
    <w:p>
      <w:r>
        <w:t>7,28</w:t>
      </w:r>
    </w:p>
    <w:p>
      <w:r>
        <w:t>1</w:t>
      </w:r>
    </w:p>
    <w:p>
      <w:r>
        <w:t>1</w:t>
      </w:r>
    </w:p>
    <w:p>
      <w:r>
        <w:t>1</w:t>
      </w:r>
    </w:p>
    <w:p>
      <w:r>
        <w:t>1</w:t>
      </w:r>
    </w:p>
    <w:p>
      <w:r>
        <w:t>1</w:t>
      </w:r>
    </w:p>
    <w:p>
      <w:r>
        <w:t>1</w:t>
      </w:r>
    </w:p>
    <w:p>
      <w:r>
        <w:t>1</w:t>
      </w:r>
    </w:p>
    <w:p>
      <w:r>
        <w:t>7,28</w:t>
      </w:r>
    </w:p>
    <w:p>
      <w:r>
        <w:t>176.538</w:t>
      </w:r>
    </w:p>
    <w:p>
      <w:r>
        <w:t>1.285.200</w:t>
      </w:r>
    </w:p>
    <w:p>
      <w:r>
        <w:t>3</w:t>
      </w:r>
    </w:p>
    <w:p>
      <w:r>
        <w:t>Chăm sóc năm thứ hai</w:t>
      </w:r>
    </w:p>
    <w:p>
      <w:r>
        <w:t>Công</w:t>
      </w:r>
    </w:p>
    <w:p>
      <w:r>
        <w:t>51,78</w:t>
      </w:r>
    </w:p>
    <w:p>
      <w:r>
        <w:t>9.141.162</w:t>
      </w:r>
    </w:p>
    <w:p>
      <w:r>
        <w:t>-</w:t>
      </w:r>
    </w:p>
    <w:p>
      <w:r>
        <w:t>Phát chăm sóc lần 1</w:t>
      </w:r>
    </w:p>
    <w:p>
      <w:r>
        <w:t>RN.2.2.2</w:t>
      </w:r>
    </w:p>
    <w:p>
      <w:r>
        <w:t>công/ha</w:t>
      </w:r>
    </w:p>
    <w:p>
      <w:r>
        <w:t>12,12</w:t>
      </w:r>
    </w:p>
    <w:p>
      <w:r>
        <w:t>1</w:t>
      </w:r>
    </w:p>
    <w:p>
      <w:r>
        <w:t>1</w:t>
      </w:r>
    </w:p>
    <w:p>
      <w:r>
        <w:t>1</w:t>
      </w:r>
    </w:p>
    <w:p>
      <w:r>
        <w:t>1</w:t>
      </w:r>
    </w:p>
    <w:p>
      <w:r>
        <w:t>1</w:t>
      </w:r>
    </w:p>
    <w:p>
      <w:r>
        <w:t>1</w:t>
      </w:r>
    </w:p>
    <w:p>
      <w:r>
        <w:t>1</w:t>
      </w:r>
    </w:p>
    <w:p>
      <w:r>
        <w:t>12,12</w:t>
      </w:r>
    </w:p>
    <w:p>
      <w:r>
        <w:t>176.538</w:t>
      </w:r>
    </w:p>
    <w:p>
      <w:r>
        <w:t>2.139.646</w:t>
      </w:r>
    </w:p>
    <w:p>
      <w:r>
        <w:t>-</w:t>
      </w:r>
    </w:p>
    <w:p>
      <w:r>
        <w:t>Phát chăm sóc lần 2</w:t>
      </w:r>
    </w:p>
    <w:p>
      <w:r>
        <w:t>RN.2.2.3</w:t>
      </w:r>
    </w:p>
    <w:p>
      <w:r>
        <w:t>công/ha</w:t>
      </w:r>
    </w:p>
    <w:p>
      <w:r>
        <w:t>12,12</w:t>
      </w:r>
    </w:p>
    <w:p>
      <w:r>
        <w:t>1</w:t>
      </w:r>
    </w:p>
    <w:p>
      <w:r>
        <w:t>1</w:t>
      </w:r>
    </w:p>
    <w:p>
      <w:r>
        <w:t>1</w:t>
      </w:r>
    </w:p>
    <w:p>
      <w:r>
        <w:t>1</w:t>
      </w:r>
    </w:p>
    <w:p>
      <w:r>
        <w:t>1</w:t>
      </w:r>
    </w:p>
    <w:p>
      <w:r>
        <w:t>1</w:t>
      </w:r>
    </w:p>
    <w:p>
      <w:r>
        <w:t>1</w:t>
      </w:r>
    </w:p>
    <w:p>
      <w:r>
        <w:t>12,12</w:t>
      </w:r>
    </w:p>
    <w:p>
      <w:r>
        <w:t>176.538</w:t>
      </w:r>
    </w:p>
    <w:p>
      <w:r>
        <w:t>2.139.646</w:t>
      </w:r>
    </w:p>
    <w:p>
      <w:r>
        <w:t>-</w:t>
      </w:r>
    </w:p>
    <w:p>
      <w:r>
        <w:t>Phát chăm sóc lần 3</w:t>
      </w:r>
    </w:p>
    <w:p>
      <w:r>
        <w:t>RN.2.2.4</w:t>
      </w:r>
    </w:p>
    <w:p>
      <w:r>
        <w:t>công/ha</w:t>
      </w:r>
    </w:p>
    <w:p>
      <w:r>
        <w:t>12,12</w:t>
      </w:r>
    </w:p>
    <w:p>
      <w:r>
        <w:t>1</w:t>
      </w:r>
    </w:p>
    <w:p>
      <w:r>
        <w:t>1</w:t>
      </w:r>
    </w:p>
    <w:p>
      <w:r>
        <w:t>1</w:t>
      </w:r>
    </w:p>
    <w:p>
      <w:r>
        <w:t>1</w:t>
      </w:r>
    </w:p>
    <w:p>
      <w:r>
        <w:t>1</w:t>
      </w:r>
    </w:p>
    <w:p>
      <w:r>
        <w:t>1</w:t>
      </w:r>
    </w:p>
    <w:p>
      <w:r>
        <w:t>1</w:t>
      </w:r>
    </w:p>
    <w:p>
      <w:r>
        <w:t>12,12</w:t>
      </w:r>
    </w:p>
    <w:p>
      <w:r>
        <w:t>176.538</w:t>
      </w:r>
    </w:p>
    <w:p>
      <w:r>
        <w:t>2.139.646</w:t>
      </w:r>
    </w:p>
    <w:p>
      <w:r>
        <w:t>-</w:t>
      </w:r>
    </w:p>
    <w:p>
      <w:r>
        <w:t>Vận, chuyển cây con và trồng dặm, kích thước hố 40×40×40 cm, cây con có bầu kích thước 13×18 cm</w:t>
      </w:r>
    </w:p>
    <w:p>
      <w:r>
        <w:t>TR.65</w:t>
      </w:r>
    </w:p>
    <w:p>
      <w:r>
        <w:t>công/1000 cây</w:t>
      </w:r>
    </w:p>
    <w:p>
      <w:r>
        <w:t>18,5</w:t>
      </w:r>
    </w:p>
    <w:p>
      <w:r>
        <w:t>1</w:t>
      </w:r>
    </w:p>
    <w:p>
      <w:r>
        <w:t>1</w:t>
      </w:r>
    </w:p>
    <w:p>
      <w:r>
        <w:t>1</w:t>
      </w:r>
    </w:p>
    <w:p>
      <w:r>
        <w:t>1</w:t>
      </w:r>
    </w:p>
    <w:p>
      <w:r>
        <w:t>1</w:t>
      </w:r>
    </w:p>
    <w:p>
      <w:r>
        <w:t>1</w:t>
      </w:r>
    </w:p>
    <w:p>
      <w:r>
        <w:t>440</w:t>
      </w:r>
    </w:p>
    <w:p>
      <w:r>
        <w:t>8,14</w:t>
      </w:r>
    </w:p>
    <w:p>
      <w:r>
        <w:t>176.538</w:t>
      </w:r>
    </w:p>
    <w:p>
      <w:r>
        <w:t>1.437.023</w:t>
      </w:r>
    </w:p>
    <w:p>
      <w:r>
        <w:t>-</w:t>
      </w:r>
    </w:p>
    <w:p>
      <w:r>
        <w:t>Bảo vệ rừng</w:t>
      </w:r>
    </w:p>
    <w:p>
      <w:r>
        <w:t>TR.50</w:t>
      </w:r>
    </w:p>
    <w:p>
      <w:r>
        <w:t>công/ha</w:t>
      </w:r>
    </w:p>
    <w:p>
      <w:r>
        <w:t>7,28</w:t>
      </w:r>
    </w:p>
    <w:p>
      <w:r>
        <w:t>1</w:t>
      </w:r>
    </w:p>
    <w:p>
      <w:r>
        <w:t>1</w:t>
      </w:r>
    </w:p>
    <w:p>
      <w:r>
        <w:t>1</w:t>
      </w:r>
    </w:p>
    <w:p>
      <w:r>
        <w:t>1</w:t>
      </w:r>
    </w:p>
    <w:p>
      <w:r>
        <w:t>1</w:t>
      </w:r>
    </w:p>
    <w:p>
      <w:r>
        <w:t>1</w:t>
      </w:r>
    </w:p>
    <w:p>
      <w:r>
        <w:t>1</w:t>
      </w:r>
    </w:p>
    <w:p>
      <w:r>
        <w:t>7,28</w:t>
      </w:r>
    </w:p>
    <w:p>
      <w:r>
        <w:t>176.538</w:t>
      </w:r>
    </w:p>
    <w:p>
      <w:r>
        <w:t>1.285.200</w:t>
      </w:r>
    </w:p>
    <w:p>
      <w:r>
        <w:t>4</w:t>
      </w:r>
    </w:p>
    <w:p>
      <w:r>
        <w:t>Chăm sóc năm thứ ba</w:t>
      </w:r>
    </w:p>
    <w:p>
      <w:r>
        <w:t>Công</w:t>
      </w:r>
    </w:p>
    <w:p>
      <w:r>
        <w:t>37,20</w:t>
      </w:r>
    </w:p>
    <w:p>
      <w:r>
        <w:t>6.567.230</w:t>
      </w:r>
    </w:p>
    <w:p>
      <w:r>
        <w:t>-</w:t>
      </w:r>
    </w:p>
    <w:p>
      <w:r>
        <w:t>Phát chăm sóc lần 1</w:t>
      </w:r>
    </w:p>
    <w:p>
      <w:r>
        <w:t>RN.3.2.2</w:t>
      </w:r>
    </w:p>
    <w:p>
      <w:r>
        <w:t>công/ha</w:t>
      </w:r>
    </w:p>
    <w:p>
      <w:r>
        <w:t>7,26</w:t>
      </w:r>
    </w:p>
    <w:p>
      <w:r>
        <w:t>1</w:t>
      </w:r>
    </w:p>
    <w:p>
      <w:r>
        <w:t>1</w:t>
      </w:r>
    </w:p>
    <w:p>
      <w:r>
        <w:t>1</w:t>
      </w:r>
    </w:p>
    <w:p>
      <w:r>
        <w:t>1</w:t>
      </w:r>
    </w:p>
    <w:p>
      <w:r>
        <w:t>1</w:t>
      </w:r>
    </w:p>
    <w:p>
      <w:r>
        <w:t>1</w:t>
      </w:r>
    </w:p>
    <w:p>
      <w:r>
        <w:t>1</w:t>
      </w:r>
    </w:p>
    <w:p>
      <w:r>
        <w:t>7,26</w:t>
      </w:r>
    </w:p>
    <w:p>
      <w:r>
        <w:t>176.538</w:t>
      </w:r>
    </w:p>
    <w:p>
      <w:r>
        <w:t>1.281.669</w:t>
      </w:r>
    </w:p>
    <w:p>
      <w:r>
        <w:t>-</w:t>
      </w:r>
    </w:p>
    <w:p>
      <w:r>
        <w:t>Phát chăm sóc lần 2</w:t>
      </w:r>
    </w:p>
    <w:p>
      <w:r>
        <w:t>RN.3.2.3</w:t>
      </w:r>
    </w:p>
    <w:p>
      <w:r>
        <w:t>công/ha</w:t>
      </w:r>
    </w:p>
    <w:p>
      <w:r>
        <w:t>7,26</w:t>
      </w:r>
    </w:p>
    <w:p>
      <w:r>
        <w:t>1</w:t>
      </w:r>
    </w:p>
    <w:p>
      <w:r>
        <w:t>1</w:t>
      </w:r>
    </w:p>
    <w:p>
      <w:r>
        <w:t>1</w:t>
      </w:r>
    </w:p>
    <w:p>
      <w:r>
        <w:t>1</w:t>
      </w:r>
    </w:p>
    <w:p>
      <w:r>
        <w:t>1</w:t>
      </w:r>
    </w:p>
    <w:p>
      <w:r>
        <w:t>1</w:t>
      </w:r>
    </w:p>
    <w:p>
      <w:r>
        <w:t>1</w:t>
      </w:r>
    </w:p>
    <w:p>
      <w:r>
        <w:t>7,26</w:t>
      </w:r>
    </w:p>
    <w:p>
      <w:r>
        <w:t>176.538</w:t>
      </w:r>
    </w:p>
    <w:p>
      <w:r>
        <w:t>1.281.669</w:t>
      </w:r>
    </w:p>
    <w:p>
      <w:r>
        <w:t>-</w:t>
      </w:r>
    </w:p>
    <w:p>
      <w:r>
        <w:t>Phát chăm sóc lần 3</w:t>
      </w:r>
    </w:p>
    <w:p>
      <w:r>
        <w:t>RN.3.2.4</w:t>
      </w:r>
    </w:p>
    <w:p>
      <w:r>
        <w:t>công/ha</w:t>
      </w:r>
    </w:p>
    <w:p>
      <w:r>
        <w:t>7,26</w:t>
      </w:r>
    </w:p>
    <w:p>
      <w:r>
        <w:t>1</w:t>
      </w:r>
    </w:p>
    <w:p>
      <w:r>
        <w:t>1</w:t>
      </w:r>
    </w:p>
    <w:p>
      <w:r>
        <w:t>1</w:t>
      </w:r>
    </w:p>
    <w:p>
      <w:r>
        <w:t>1</w:t>
      </w:r>
    </w:p>
    <w:p>
      <w:r>
        <w:t>1</w:t>
      </w:r>
    </w:p>
    <w:p>
      <w:r>
        <w:t>1</w:t>
      </w:r>
    </w:p>
    <w:p>
      <w:r>
        <w:t>1</w:t>
      </w:r>
    </w:p>
    <w:p>
      <w:r>
        <w:t>7,26</w:t>
      </w:r>
    </w:p>
    <w:p>
      <w:r>
        <w:t>176.538</w:t>
      </w:r>
    </w:p>
    <w:p>
      <w:r>
        <w:t>1.281.669</w:t>
      </w:r>
    </w:p>
    <w:p>
      <w:r>
        <w:t>-</w:t>
      </w:r>
    </w:p>
    <w:p>
      <w:r>
        <w:t>Vận, chuyển cây con và trồng dặm, kích thước hố 40×40×40 cm, cây con có bầu kích thước 13×18 cm</w:t>
      </w:r>
    </w:p>
    <w:p>
      <w:r>
        <w:t>TR.65</w:t>
      </w:r>
    </w:p>
    <w:p>
      <w:r>
        <w:t>công/1000 cây</w:t>
      </w:r>
    </w:p>
    <w:p>
      <w:r>
        <w:t>18,5</w:t>
      </w:r>
    </w:p>
    <w:p>
      <w:r>
        <w:t>1</w:t>
      </w:r>
    </w:p>
    <w:p>
      <w:r>
        <w:t>1</w:t>
      </w:r>
    </w:p>
    <w:p>
      <w:r>
        <w:t>1</w:t>
      </w:r>
    </w:p>
    <w:p>
      <w:r>
        <w:t>1</w:t>
      </w:r>
    </w:p>
    <w:p>
      <w:r>
        <w:t>1</w:t>
      </w:r>
    </w:p>
    <w:p>
      <w:r>
        <w:t>1</w:t>
      </w:r>
    </w:p>
    <w:p>
      <w:r>
        <w:t>440</w:t>
      </w:r>
    </w:p>
    <w:p>
      <w:r>
        <w:t>8,14</w:t>
      </w:r>
    </w:p>
    <w:p>
      <w:r>
        <w:t>176.538</w:t>
      </w:r>
    </w:p>
    <w:p>
      <w:r>
        <w:t>1.437.023</w:t>
      </w:r>
    </w:p>
    <w:p>
      <w:r>
        <w:t>-</w:t>
      </w:r>
    </w:p>
    <w:p>
      <w:r>
        <w:t>Bảo vệ rừng</w:t>
      </w:r>
    </w:p>
    <w:p>
      <w:r>
        <w:t>TR.50</w:t>
      </w:r>
    </w:p>
    <w:p>
      <w:r>
        <w:t>công/ha</w:t>
      </w:r>
    </w:p>
    <w:p>
      <w:r>
        <w:t>7,28</w:t>
      </w:r>
    </w:p>
    <w:p>
      <w:r>
        <w:t>1</w:t>
      </w:r>
    </w:p>
    <w:p>
      <w:r>
        <w:t>1</w:t>
      </w:r>
    </w:p>
    <w:p>
      <w:r>
        <w:t>1</w:t>
      </w:r>
    </w:p>
    <w:p>
      <w:r>
        <w:t>1</w:t>
      </w:r>
    </w:p>
    <w:p>
      <w:r>
        <w:t>1</w:t>
      </w:r>
    </w:p>
    <w:p>
      <w:r>
        <w:t>1</w:t>
      </w:r>
    </w:p>
    <w:p>
      <w:r>
        <w:t>1</w:t>
      </w:r>
    </w:p>
    <w:p>
      <w:r>
        <w:t>7,28</w:t>
      </w:r>
    </w:p>
    <w:p>
      <w:r>
        <w:t>176.538</w:t>
      </w:r>
    </w:p>
    <w:p>
      <w:r>
        <w:t>1.285.200</w:t>
      </w:r>
    </w:p>
    <w:p>
      <w:r>
        <w:t>5</w:t>
      </w:r>
    </w:p>
    <w:p>
      <w:r>
        <w:t>Chăm sóc năm thứ tư</w:t>
      </w:r>
    </w:p>
    <w:p>
      <w:r>
        <w:t>Công</w:t>
      </w:r>
    </w:p>
    <w:p>
      <w:r>
        <w:t>21,80</w:t>
      </w:r>
    </w:p>
    <w:p>
      <w:r>
        <w:t>3.848.538</w:t>
      </w:r>
    </w:p>
    <w:p>
      <w:r>
        <w:t>-</w:t>
      </w:r>
    </w:p>
    <w:p>
      <w:r>
        <w:t>Phát chăm sóc lần 1</w:t>
      </w:r>
    </w:p>
    <w:p>
      <w:r>
        <w:t>RN.4.2.2</w:t>
      </w:r>
    </w:p>
    <w:p>
      <w:r>
        <w:t>công/ha</w:t>
      </w:r>
    </w:p>
    <w:p>
      <w:r>
        <w:t>7,26</w:t>
      </w:r>
    </w:p>
    <w:p>
      <w:r>
        <w:t>1</w:t>
      </w:r>
    </w:p>
    <w:p>
      <w:r>
        <w:t>1</w:t>
      </w:r>
    </w:p>
    <w:p>
      <w:r>
        <w:t>1</w:t>
      </w:r>
    </w:p>
    <w:p>
      <w:r>
        <w:t>1</w:t>
      </w:r>
    </w:p>
    <w:p>
      <w:r>
        <w:t>1</w:t>
      </w:r>
    </w:p>
    <w:p>
      <w:r>
        <w:t>1</w:t>
      </w:r>
    </w:p>
    <w:p>
      <w:r>
        <w:t>1</w:t>
      </w:r>
    </w:p>
    <w:p>
      <w:r>
        <w:t>7,26</w:t>
      </w:r>
    </w:p>
    <w:p>
      <w:r>
        <w:t>176.538</w:t>
      </w:r>
    </w:p>
    <w:p>
      <w:r>
        <w:t>1.281.669</w:t>
      </w:r>
    </w:p>
    <w:p>
      <w:r>
        <w:t>-</w:t>
      </w:r>
    </w:p>
    <w:p>
      <w:r>
        <w:t>Phát chăm sóc lần 2</w:t>
      </w:r>
    </w:p>
    <w:p>
      <w:r>
        <w:t>RN.4.2.3</w:t>
      </w:r>
    </w:p>
    <w:p>
      <w:r>
        <w:t>công/ha</w:t>
      </w:r>
    </w:p>
    <w:p>
      <w:r>
        <w:t>7,26</w:t>
      </w:r>
    </w:p>
    <w:p>
      <w:r>
        <w:t>1</w:t>
      </w:r>
    </w:p>
    <w:p>
      <w:r>
        <w:t>1</w:t>
      </w:r>
    </w:p>
    <w:p>
      <w:r>
        <w:t>1</w:t>
      </w:r>
    </w:p>
    <w:p>
      <w:r>
        <w:t>1</w:t>
      </w:r>
    </w:p>
    <w:p>
      <w:r>
        <w:t>1</w:t>
      </w:r>
    </w:p>
    <w:p>
      <w:r>
        <w:t>1</w:t>
      </w:r>
    </w:p>
    <w:p>
      <w:r>
        <w:t>1</w:t>
      </w:r>
    </w:p>
    <w:p>
      <w:r>
        <w:t>7,26</w:t>
      </w:r>
    </w:p>
    <w:p>
      <w:r>
        <w:t>176.538</w:t>
      </w:r>
    </w:p>
    <w:p>
      <w:r>
        <w:t>1.281.669</w:t>
      </w:r>
    </w:p>
    <w:p>
      <w:r>
        <w:t>-</w:t>
      </w:r>
    </w:p>
    <w:p>
      <w:r>
        <w:t>Bảo vệ rừng</w:t>
      </w:r>
    </w:p>
    <w:p>
      <w:r>
        <w:t>TR.50</w:t>
      </w:r>
    </w:p>
    <w:p>
      <w:r>
        <w:t>công/ha</w:t>
      </w:r>
    </w:p>
    <w:p>
      <w:r>
        <w:t>7,28</w:t>
      </w:r>
    </w:p>
    <w:p>
      <w:r>
        <w:t>1</w:t>
      </w:r>
    </w:p>
    <w:p>
      <w:r>
        <w:t>1</w:t>
      </w:r>
    </w:p>
    <w:p>
      <w:r>
        <w:t>1</w:t>
      </w:r>
    </w:p>
    <w:p>
      <w:r>
        <w:t>1</w:t>
      </w:r>
    </w:p>
    <w:p>
      <w:r>
        <w:t>1</w:t>
      </w:r>
    </w:p>
    <w:p>
      <w:r>
        <w:t>1</w:t>
      </w:r>
    </w:p>
    <w:p>
      <w:r>
        <w:t>1</w:t>
      </w:r>
    </w:p>
    <w:p>
      <w:r>
        <w:t>7,28</w:t>
      </w:r>
    </w:p>
    <w:p>
      <w:r>
        <w:t>176.538</w:t>
      </w:r>
    </w:p>
    <w:p>
      <w:r>
        <w:t>1.285.200</w:t>
      </w:r>
    </w:p>
    <w:p>
      <w:r>
        <w:t>6</w:t>
      </w:r>
    </w:p>
    <w:p>
      <w:r>
        <w:t>Chăm sóc năm thứ năm</w:t>
      </w:r>
    </w:p>
    <w:p>
      <w:r>
        <w:t>Công</w:t>
      </w:r>
    </w:p>
    <w:p>
      <w:r>
        <w:t>21,80</w:t>
      </w:r>
    </w:p>
    <w:p>
      <w:r>
        <w:t>3.848.538</w:t>
      </w:r>
    </w:p>
    <w:p>
      <w:r>
        <w:t>-</w:t>
      </w:r>
    </w:p>
    <w:p>
      <w:r>
        <w:t>Phát chăm sóc lần 1</w:t>
      </w:r>
    </w:p>
    <w:p>
      <w:r>
        <w:t>RN.5.2.2</w:t>
      </w:r>
    </w:p>
    <w:p>
      <w:r>
        <w:t>công/ha</w:t>
      </w:r>
    </w:p>
    <w:p>
      <w:r>
        <w:t>7,26</w:t>
      </w:r>
    </w:p>
    <w:p>
      <w:r>
        <w:t>1</w:t>
      </w:r>
    </w:p>
    <w:p>
      <w:r>
        <w:t>1</w:t>
      </w:r>
    </w:p>
    <w:p>
      <w:r>
        <w:t>1</w:t>
      </w:r>
    </w:p>
    <w:p>
      <w:r>
        <w:t>1</w:t>
      </w:r>
    </w:p>
    <w:p>
      <w:r>
        <w:t>1</w:t>
      </w:r>
    </w:p>
    <w:p>
      <w:r>
        <w:t>1</w:t>
      </w:r>
    </w:p>
    <w:p>
      <w:r>
        <w:t>1</w:t>
      </w:r>
    </w:p>
    <w:p>
      <w:r>
        <w:t>7,26</w:t>
      </w:r>
    </w:p>
    <w:p>
      <w:r>
        <w:t>176.538</w:t>
      </w:r>
    </w:p>
    <w:p>
      <w:r>
        <w:t>1.281.669</w:t>
      </w:r>
    </w:p>
    <w:p>
      <w:r>
        <w:t>-</w:t>
      </w:r>
    </w:p>
    <w:p>
      <w:r>
        <w:t>Phát chăm sóc lần 2</w:t>
      </w:r>
    </w:p>
    <w:p>
      <w:r>
        <w:t>RN.5.2.3</w:t>
      </w:r>
    </w:p>
    <w:p>
      <w:r>
        <w:t>công/ha</w:t>
      </w:r>
    </w:p>
    <w:p>
      <w:r>
        <w:t>7,26</w:t>
      </w:r>
    </w:p>
    <w:p>
      <w:r>
        <w:t>1</w:t>
      </w:r>
    </w:p>
    <w:p>
      <w:r>
        <w:t>1</w:t>
      </w:r>
    </w:p>
    <w:p>
      <w:r>
        <w:t>1</w:t>
      </w:r>
    </w:p>
    <w:p>
      <w:r>
        <w:t>1</w:t>
      </w:r>
    </w:p>
    <w:p>
      <w:r>
        <w:t>1</w:t>
      </w:r>
    </w:p>
    <w:p>
      <w:r>
        <w:t>1</w:t>
      </w:r>
    </w:p>
    <w:p>
      <w:r>
        <w:t>1</w:t>
      </w:r>
    </w:p>
    <w:p>
      <w:r>
        <w:t>7,26</w:t>
      </w:r>
    </w:p>
    <w:p>
      <w:r>
        <w:t>176.538</w:t>
      </w:r>
    </w:p>
    <w:p>
      <w:r>
        <w:t>1.281.669</w:t>
      </w:r>
    </w:p>
    <w:p>
      <w:r>
        <w:t>-</w:t>
      </w:r>
    </w:p>
    <w:p>
      <w:r>
        <w:t>Bảo vệ rừng</w:t>
      </w:r>
    </w:p>
    <w:p>
      <w:r>
        <w:t>TR.50</w:t>
      </w:r>
    </w:p>
    <w:p>
      <w:r>
        <w:t>công/ha</w:t>
      </w:r>
    </w:p>
    <w:p>
      <w:r>
        <w:t>7,28</w:t>
      </w:r>
    </w:p>
    <w:p>
      <w:r>
        <w:t>1</w:t>
      </w:r>
    </w:p>
    <w:p>
      <w:r>
        <w:t>1</w:t>
      </w:r>
    </w:p>
    <w:p>
      <w:r>
        <w:t>1</w:t>
      </w:r>
    </w:p>
    <w:p>
      <w:r>
        <w:t>1</w:t>
      </w:r>
    </w:p>
    <w:p>
      <w:r>
        <w:t>1</w:t>
      </w:r>
    </w:p>
    <w:p>
      <w:r>
        <w:t>1</w:t>
      </w:r>
    </w:p>
    <w:p>
      <w:r>
        <w:t>1</w:t>
      </w:r>
    </w:p>
    <w:p>
      <w:r>
        <w:t>7,28</w:t>
      </w:r>
    </w:p>
    <w:p>
      <w:r>
        <w:t>176.538</w:t>
      </w:r>
    </w:p>
    <w:p>
      <w:r>
        <w:t>1.285.200</w:t>
      </w:r>
    </w:p>
    <w:p>
      <w:r>
        <w:t>II.2</w:t>
      </w:r>
    </w:p>
    <w:p>
      <w:r>
        <w:t>Lao động gián tiếp</w:t>
      </w:r>
    </w:p>
    <w:p>
      <w:r>
        <w:t>Công</w:t>
      </w:r>
    </w:p>
    <w:p>
      <w:r>
        <w:t>32,239</w:t>
      </w:r>
    </w:p>
    <w:p>
      <w:r>
        <w:t>5.691.423</w:t>
      </w:r>
    </w:p>
    <w:p>
      <w:r>
        <w:t>-</w:t>
      </w:r>
    </w:p>
    <w:p>
      <w:r>
        <w:t>Lao động quản lý, kiểm tra, giám sát, nghiệm thu, chỉ đạo kỹ thuật…</w:t>
      </w:r>
    </w:p>
    <w:p>
      <w:r>
        <w:t>% so với nhân công trực tiếp</w:t>
      </w:r>
    </w:p>
    <w:p>
      <w:r>
        <w:t>10%</w:t>
      </w:r>
    </w:p>
    <w:p>
      <w:r>
        <w:t>32,24</w:t>
      </w:r>
    </w:p>
    <w:p>
      <w:r>
        <w:t>176.538</w:t>
      </w:r>
    </w:p>
    <w:p>
      <w:r>
        <w:t>5.691.423</w:t>
      </w:r>
    </w:p>
    <w:p>
      <w:r>
        <w:t>Tổng cộng</w:t>
      </w:r>
    </w:p>
    <w:p>
      <w:r>
        <w:t>170.020.657</w:t>
      </w:r>
    </w:p>
    <w:p>
      <w:r>
        <w:t>Biểu 05. KẾ HOẠCH PHÂN KỲ VỐN TRỒNG RỪNG NGẬP MẶN</w:t>
      </w:r>
    </w:p>
    <w:p>
      <w:r>
        <w:t>(Kèm theo Quyết định số 1216/QĐ-UBND ngày 22/5/2024 của UBND tỉnh Quảng Nam)</w:t>
      </w:r>
    </w:p>
    <w:p>
      <w:r>
        <w:t>Đơn vị tính: VN đồng</w:t>
      </w:r>
    </w:p>
    <w:p>
      <w:r>
        <w:t>TT</w:t>
      </w:r>
    </w:p>
    <w:p>
      <w:r>
        <w:t>Năm</w:t>
      </w:r>
    </w:p>
    <w:p>
      <w:r>
        <w:t>Trồng rừng</w:t>
      </w:r>
    </w:p>
    <w:p>
      <w:r>
        <w:t>CS năm 1</w:t>
      </w:r>
    </w:p>
    <w:p>
      <w:r>
        <w:t>CS năm 2</w:t>
      </w:r>
    </w:p>
    <w:p>
      <w:r>
        <w:t>CS năm 3</w:t>
      </w:r>
    </w:p>
    <w:p>
      <w:r>
        <w:t>CS năm 4</w:t>
      </w:r>
    </w:p>
    <w:p>
      <w:r>
        <w:t>CS năm 5</w:t>
      </w:r>
    </w:p>
    <w:p>
      <w:r>
        <w:t>Tổng cộng</w:t>
      </w:r>
    </w:p>
    <w:p>
      <w:r>
        <w:t>Năm thực hiện</w:t>
      </w:r>
    </w:p>
    <w:p>
      <w:r>
        <w:t>0</w:t>
      </w:r>
    </w:p>
    <w:p>
      <w:r>
        <w:t>1</w:t>
      </w:r>
    </w:p>
    <w:p>
      <w:r>
        <w:t>2</w:t>
      </w:r>
    </w:p>
    <w:p>
      <w:r>
        <w:t>3</w:t>
      </w:r>
    </w:p>
    <w:p>
      <w:r>
        <w:t>4</w:t>
      </w:r>
    </w:p>
    <w:p>
      <w:r>
        <w:t>5</w:t>
      </w:r>
    </w:p>
    <w:p>
      <w:r>
        <w:t>Tỉ lệ dự phòng k.lượng</w:t>
      </w:r>
    </w:p>
    <w:p>
      <w:r>
        <w:t>5%</w:t>
      </w:r>
    </w:p>
    <w:p>
      <w:r>
        <w:t>Tỉ lệ lạm phát</w:t>
      </w:r>
    </w:p>
    <w:p>
      <w:r>
        <w:t>5%</w:t>
      </w:r>
    </w:p>
    <w:p>
      <w:r>
        <w:t>Chỉ số lạm phát</w:t>
      </w:r>
    </w:p>
    <w:p>
      <w:r>
        <w:t>1</w:t>
      </w:r>
    </w:p>
    <w:p>
      <w:r>
        <w:t>1,05</w:t>
      </w:r>
    </w:p>
    <w:p>
      <w:r>
        <w:t>1,10</w:t>
      </w:r>
    </w:p>
    <w:p>
      <w:r>
        <w:t>1,16</w:t>
      </w:r>
    </w:p>
    <w:p>
      <w:r>
        <w:t>1,22</w:t>
      </w:r>
    </w:p>
    <w:p>
      <w:r>
        <w:t>1,28</w:t>
      </w:r>
    </w:p>
    <w:p>
      <w:r>
        <w:t>*</w:t>
      </w:r>
    </w:p>
    <w:p>
      <w:r>
        <w:t>Năm thực hiện</w:t>
      </w:r>
    </w:p>
    <w:p>
      <w:r>
        <w:t>1</w:t>
      </w:r>
    </w:p>
    <w:p>
      <w:r>
        <w:t>2</w:t>
      </w:r>
    </w:p>
    <w:p>
      <w:r>
        <w:t>3</w:t>
      </w:r>
    </w:p>
    <w:p>
      <w:r>
        <w:t>4</w:t>
      </w:r>
    </w:p>
    <w:p>
      <w:r>
        <w:t>5</w:t>
      </w:r>
    </w:p>
    <w:p>
      <w:r>
        <w:t>6</w:t>
      </w:r>
    </w:p>
    <w:p>
      <w:r>
        <w:t>I</w:t>
      </w:r>
    </w:p>
    <w:p>
      <w:r>
        <w:t>Chi phí vật tư</w:t>
      </w:r>
    </w:p>
    <w:p>
      <w:r>
        <w:t>83.160.000</w:t>
      </w:r>
    </w:p>
    <w:p>
      <w:r>
        <w:t>10.395.000</w:t>
      </w:r>
    </w:p>
    <w:p>
      <w:r>
        <w:t>6.930.000</w:t>
      </w:r>
    </w:p>
    <w:p>
      <w:r>
        <w:t>6.930.000</w:t>
      </w:r>
    </w:p>
    <w:p>
      <w:r>
        <w:t>0</w:t>
      </w:r>
    </w:p>
    <w:p>
      <w:r>
        <w:t>0</w:t>
      </w:r>
    </w:p>
    <w:p>
      <w:r>
        <w:t>107.415.000</w:t>
      </w:r>
    </w:p>
    <w:p>
      <w:r>
        <w:t>1</w:t>
      </w:r>
    </w:p>
    <w:p>
      <w:r>
        <w:t>Cây giống</w:t>
      </w:r>
    </w:p>
    <w:p>
      <w:r>
        <w:t>66.000.000</w:t>
      </w:r>
    </w:p>
    <w:p>
      <w:r>
        <w:t>9.900.000</w:t>
      </w:r>
    </w:p>
    <w:p>
      <w:r>
        <w:t>6.600.000</w:t>
      </w:r>
    </w:p>
    <w:p>
      <w:r>
        <w:t>6.600.000</w:t>
      </w:r>
    </w:p>
    <w:p>
      <w:r>
        <w:t>89.100.000</w:t>
      </w:r>
    </w:p>
    <w:p>
      <w:r>
        <w:t>2</w:t>
      </w:r>
    </w:p>
    <w:p>
      <w:r>
        <w:t>Cọc cắm đỡ cây</w:t>
      </w:r>
    </w:p>
    <w:p>
      <w:r>
        <w:t>13.200.000</w:t>
      </w:r>
    </w:p>
    <w:p>
      <w:r>
        <w:t>13.200.000</w:t>
      </w:r>
    </w:p>
    <w:p>
      <w:r>
        <w:t>3</w:t>
      </w:r>
    </w:p>
    <w:p>
      <w:r>
        <w:t>Máy móc, thiết bị, dụng cụ, trang bị bảo hộ phụ trợ</w:t>
      </w:r>
    </w:p>
    <w:p>
      <w:r>
        <w:t>3.960.000</w:t>
      </w:r>
    </w:p>
    <w:p>
      <w:r>
        <w:t>495.000</w:t>
      </w:r>
    </w:p>
    <w:p>
      <w:r>
        <w:t>330.000</w:t>
      </w:r>
    </w:p>
    <w:p>
      <w:r>
        <w:t>330.000</w:t>
      </w:r>
    </w:p>
    <w:p>
      <w:r>
        <w:t>0</w:t>
      </w:r>
    </w:p>
    <w:p>
      <w:r>
        <w:t>0</w:t>
      </w:r>
    </w:p>
    <w:p>
      <w:r>
        <w:t>II</w:t>
      </w:r>
    </w:p>
    <w:p>
      <w:r>
        <w:t>Chi phí nhân công</w:t>
      </w:r>
    </w:p>
    <w:p>
      <w:r>
        <w:t>25.406.180</w:t>
      </w:r>
    </w:p>
    <w:p>
      <w:r>
        <w:t>11.453.462</w:t>
      </w:r>
    </w:p>
    <w:p>
      <w:r>
        <w:t>10.055.278</w:t>
      </w:r>
    </w:p>
    <w:p>
      <w:r>
        <w:t>7.223.953</w:t>
      </w:r>
    </w:p>
    <w:p>
      <w:r>
        <w:t>4.233.392</w:t>
      </w:r>
    </w:p>
    <w:p>
      <w:r>
        <w:t>4.233.392</w:t>
      </w:r>
    </w:p>
    <w:p>
      <w:r>
        <w:t>62.605.656</w:t>
      </w:r>
    </w:p>
    <w:p>
      <w:r>
        <w:t>A</w:t>
      </w:r>
    </w:p>
    <w:p>
      <w:r>
        <w:t>Chi phí nhân công trực tiếp</w:t>
      </w:r>
    </w:p>
    <w:p>
      <w:r>
        <w:t>23.096.527</w:t>
      </w:r>
    </w:p>
    <w:p>
      <w:r>
        <w:t>10.412.238</w:t>
      </w:r>
    </w:p>
    <w:p>
      <w:r>
        <w:t>9.141.162</w:t>
      </w:r>
    </w:p>
    <w:p>
      <w:r>
        <w:t>6.567.230</w:t>
      </w:r>
    </w:p>
    <w:p>
      <w:r>
        <w:t>3.848.538</w:t>
      </w:r>
    </w:p>
    <w:p>
      <w:r>
        <w:t>3.848.538</w:t>
      </w:r>
    </w:p>
    <w:p>
      <w:r>
        <w:t>56.914.233</w:t>
      </w:r>
    </w:p>
    <w:p>
      <w:r>
        <w:t>1</w:t>
      </w:r>
    </w:p>
    <w:p>
      <w:r>
        <w:t>Năm 1: Trồng rừng</w:t>
      </w:r>
    </w:p>
    <w:p>
      <w:r>
        <w:t>23.096.527</w:t>
      </w:r>
    </w:p>
    <w:p>
      <w:r>
        <w:t>23.096.527</w:t>
      </w:r>
    </w:p>
    <w:p>
      <w:r>
        <w:t>2</w:t>
      </w:r>
    </w:p>
    <w:p>
      <w:r>
        <w:t>Năm 2: Chăm sóc năm thứ nhất</w:t>
      </w:r>
    </w:p>
    <w:p>
      <w:r>
        <w:t>10.412.238</w:t>
      </w:r>
    </w:p>
    <w:p>
      <w:r>
        <w:t>10.412.238</w:t>
      </w:r>
    </w:p>
    <w:p>
      <w:r>
        <w:t>3</w:t>
      </w:r>
    </w:p>
    <w:p>
      <w:r>
        <w:t>Năm 3: Chăm sóc năm thứ hai</w:t>
      </w:r>
    </w:p>
    <w:p>
      <w:r>
        <w:t>9.141.162</w:t>
      </w:r>
    </w:p>
    <w:p>
      <w:r>
        <w:t>9.141.162</w:t>
      </w:r>
    </w:p>
    <w:p>
      <w:r>
        <w:t>4</w:t>
      </w:r>
    </w:p>
    <w:p>
      <w:r>
        <w:t>Năm 4: Chăm sóc năm thứ ba</w:t>
      </w:r>
    </w:p>
    <w:p>
      <w:r>
        <w:t>6.567.230</w:t>
      </w:r>
    </w:p>
    <w:p>
      <w:r>
        <w:t>6.567.230</w:t>
      </w:r>
    </w:p>
    <w:p>
      <w:r>
        <w:t>5</w:t>
      </w:r>
    </w:p>
    <w:p>
      <w:r>
        <w:t>Năm 5: Chăm sóc năm thứ tư</w:t>
      </w:r>
    </w:p>
    <w:p>
      <w:r>
        <w:t>3.848.538</w:t>
      </w:r>
    </w:p>
    <w:p>
      <w:r>
        <w:t>3.848.538</w:t>
      </w:r>
    </w:p>
    <w:p>
      <w:r>
        <w:t>6</w:t>
      </w:r>
    </w:p>
    <w:p>
      <w:r>
        <w:t>Năm 6: Chăm sóc năm thứ năm</w:t>
      </w:r>
    </w:p>
    <w:p>
      <w:r>
        <w:t>3.848.538</w:t>
      </w:r>
    </w:p>
    <w:p>
      <w:r>
        <w:t>3.848.538</w:t>
      </w:r>
    </w:p>
    <w:p>
      <w:r>
        <w:t>B</w:t>
      </w:r>
    </w:p>
    <w:p>
      <w:r>
        <w:t>Chi phí nhân công gián tiếp</w:t>
      </w:r>
    </w:p>
    <w:p>
      <w:r>
        <w:t>2.309.653</w:t>
      </w:r>
    </w:p>
    <w:p>
      <w:r>
        <w:t>1.041.224</w:t>
      </w:r>
    </w:p>
    <w:p>
      <w:r>
        <w:t>914.116</w:t>
      </w:r>
    </w:p>
    <w:p>
      <w:r>
        <w:t>656.723</w:t>
      </w:r>
    </w:p>
    <w:p>
      <w:r>
        <w:t>384.854</w:t>
      </w:r>
    </w:p>
    <w:p>
      <w:r>
        <w:t>384.854</w:t>
      </w:r>
    </w:p>
    <w:p>
      <w:r>
        <w:t>5.691.423</w:t>
      </w:r>
    </w:p>
    <w:p>
      <w:r>
        <w:t>III</w:t>
      </w:r>
    </w:p>
    <w:p>
      <w:r>
        <w:t>Tổng (I+II)</w:t>
      </w:r>
    </w:p>
    <w:p>
      <w:r>
        <w:t>108.566.180</w:t>
      </w:r>
    </w:p>
    <w:p>
      <w:r>
        <w:t>21.848.462</w:t>
      </w:r>
    </w:p>
    <w:p>
      <w:r>
        <w:t>16.985.278</w:t>
      </w:r>
    </w:p>
    <w:p>
      <w:r>
        <w:t>14.153.953</w:t>
      </w:r>
    </w:p>
    <w:p>
      <w:r>
        <w:t>4.233.392</w:t>
      </w:r>
    </w:p>
    <w:p>
      <w:r>
        <w:t>4.233.392</w:t>
      </w:r>
    </w:p>
    <w:p>
      <w:r>
        <w:t>170.020.656</w:t>
      </w:r>
    </w:p>
    <w:p>
      <w:r>
        <w:t>IV</w:t>
      </w:r>
    </w:p>
    <w:p>
      <w:r>
        <w:t>Chi phí chung: 5%*(III)</w:t>
      </w:r>
    </w:p>
    <w:p>
      <w:r>
        <w:t>5.428.309</w:t>
      </w:r>
    </w:p>
    <w:p>
      <w:r>
        <w:t>1.092.423</w:t>
      </w:r>
    </w:p>
    <w:p>
      <w:r>
        <w:t>849.264</w:t>
      </w:r>
    </w:p>
    <w:p>
      <w:r>
        <w:t>707.698</w:t>
      </w:r>
    </w:p>
    <w:p>
      <w:r>
        <w:t>211.670</w:t>
      </w:r>
    </w:p>
    <w:p>
      <w:r>
        <w:t>211.670</w:t>
      </w:r>
    </w:p>
    <w:p>
      <w:r>
        <w:t>8.501.033</w:t>
      </w:r>
    </w:p>
    <w:p>
      <w:r>
        <w:t>V</w:t>
      </w:r>
    </w:p>
    <w:p>
      <w:r>
        <w:t>Thu nhập chịu thuế tính trước:5,5*(III+IV)</w:t>
      </w:r>
    </w:p>
    <w:p>
      <w:r>
        <w:t>6.269.697</w:t>
      </w:r>
    </w:p>
    <w:p>
      <w:r>
        <w:t>1.261.749</w:t>
      </w:r>
    </w:p>
    <w:p>
      <w:r>
        <w:t>980.900</w:t>
      </w:r>
    </w:p>
    <w:p>
      <w:r>
        <w:t>817.391</w:t>
      </w:r>
    </w:p>
    <w:p>
      <w:r>
        <w:t>244.478</w:t>
      </w:r>
    </w:p>
    <w:p>
      <w:r>
        <w:t>244.478</w:t>
      </w:r>
    </w:p>
    <w:p>
      <w:r>
        <w:t>9.818.693</w:t>
      </w:r>
    </w:p>
    <w:p>
      <w:r>
        <w:t>VII</w:t>
      </w:r>
    </w:p>
    <w:p>
      <w:r>
        <w:t>Chi phí QLDA: (3%)</w:t>
      </w:r>
    </w:p>
    <w:p>
      <w:r>
        <w:t>3.607.926</w:t>
      </w:r>
    </w:p>
    <w:p>
      <w:r>
        <w:t>726.079</w:t>
      </w:r>
    </w:p>
    <w:p>
      <w:r>
        <w:t>564.463</w:t>
      </w:r>
    </w:p>
    <w:p>
      <w:r>
        <w:t>470.371</w:t>
      </w:r>
    </w:p>
    <w:p>
      <w:r>
        <w:t>140.686</w:t>
      </w:r>
    </w:p>
    <w:p>
      <w:r>
        <w:t>140.686</w:t>
      </w:r>
    </w:p>
    <w:p>
      <w:r>
        <w:t>5.650.211</w:t>
      </w:r>
    </w:p>
    <w:p>
      <w:r>
        <w:t>VIII</w:t>
      </w:r>
    </w:p>
    <w:p>
      <w:r>
        <w:t>Chi phí tư vấn ĐT XD</w:t>
      </w:r>
    </w:p>
    <w:p>
      <w:r>
        <w:t>7.204.635</w:t>
      </w:r>
    </w:p>
    <w:p>
      <w:r>
        <w:t>647.648</w:t>
      </w:r>
    </w:p>
    <w:p>
      <w:r>
        <w:t>503.490</w:t>
      </w:r>
    </w:p>
    <w:p>
      <w:r>
        <w:t>419.562</w:t>
      </w:r>
    </w:p>
    <w:p>
      <w:r>
        <w:t>125.489</w:t>
      </w:r>
    </w:p>
    <w:p>
      <w:r>
        <w:t>125.489</w:t>
      </w:r>
    </w:p>
    <w:p>
      <w:r>
        <w:t>9.026.313</w:t>
      </w:r>
    </w:p>
    <w:p>
      <w:r>
        <w:t>1</w:t>
      </w:r>
    </w:p>
    <w:p>
      <w:r>
        <w:t>Chi phí khảo sát thiết kế, lập hồ sơ</w:t>
      </w:r>
    </w:p>
    <w:p>
      <w:r>
        <w:t>2.306.479</w:t>
      </w:r>
    </w:p>
    <w:p>
      <w:r>
        <w:t>2.306.479</w:t>
      </w:r>
    </w:p>
    <w:p>
      <w:r>
        <w:t>2</w:t>
      </w:r>
    </w:p>
    <w:p>
      <w:r>
        <w:t>Chi phí giám sát thi công</w:t>
      </w:r>
    </w:p>
    <w:p>
      <w:r>
        <w:t>3.218.197</w:t>
      </w:r>
    </w:p>
    <w:p>
      <w:r>
        <w:t>647.648</w:t>
      </w:r>
    </w:p>
    <w:p>
      <w:r>
        <w:t>503.490</w:t>
      </w:r>
    </w:p>
    <w:p>
      <w:r>
        <w:t>419.562</w:t>
      </w:r>
    </w:p>
    <w:p>
      <w:r>
        <w:t>125.489</w:t>
      </w:r>
    </w:p>
    <w:p>
      <w:r>
        <w:t>125.489</w:t>
      </w:r>
    </w:p>
    <w:p>
      <w:r>
        <w:t>5.039.876</w:t>
      </w:r>
    </w:p>
    <w:p>
      <w:r>
        <w:t>3</w:t>
      </w:r>
    </w:p>
    <w:p>
      <w:r>
        <w:t>Định mức chi phí lập hồ sơ mời thầu, đánh giá hồ sơ dự thầu tư vấn</w:t>
      </w:r>
    </w:p>
    <w:p>
      <w:r>
        <w:t>979.652</w:t>
      </w:r>
    </w:p>
    <w:p>
      <w:r>
        <w:t>979.652</w:t>
      </w:r>
    </w:p>
    <w:p>
      <w:r>
        <w:t>4</w:t>
      </w:r>
    </w:p>
    <w:p>
      <w:r>
        <w:t>Định mức chi phí lập hồ sơ mời thầu, đánh giá hồ sơ dự thầu thi công xây dựng</w:t>
      </w:r>
    </w:p>
    <w:p>
      <w:r>
        <w:t>700.306</w:t>
      </w:r>
    </w:p>
    <w:p>
      <w:r>
        <w:t>700.306</w:t>
      </w:r>
    </w:p>
    <w:p>
      <w:r>
        <w:t>IX</w:t>
      </w:r>
    </w:p>
    <w:p>
      <w:r>
        <w:t>Chi phí khác</w:t>
      </w:r>
    </w:p>
    <w:p>
      <w:r>
        <w:t>1.295.153</w:t>
      </w:r>
    </w:p>
    <w:p>
      <w:r>
        <w:t>419.793</w:t>
      </w:r>
    </w:p>
    <w:p>
      <w:r>
        <w:t>387.343</w:t>
      </w:r>
    </w:p>
    <w:p>
      <w:r>
        <w:t>368.451</w:t>
      </w:r>
    </w:p>
    <w:p>
      <w:r>
        <w:t>302.255</w:t>
      </w:r>
    </w:p>
    <w:p>
      <w:r>
        <w:t>302.255</w:t>
      </w:r>
    </w:p>
    <w:p>
      <w:r>
        <w:t>3.075.249</w:t>
      </w:r>
    </w:p>
    <w:p>
      <w:r>
        <w:t>1</w:t>
      </w:r>
    </w:p>
    <w:p>
      <w:r>
        <w:t>Chi phí kiểm tra, nghiệm thu của cơ quan quản lý Nhà nước (TT 15/2019/TT-BNNPTNT ngày 30/10/2019; 2 công/ha/năm trồng rừng và 1 công/ha/năm chăm sóc )</w:t>
      </w:r>
    </w:p>
    <w:p>
      <w:r>
        <w:t>544.909</w:t>
      </w:r>
    </w:p>
    <w:p>
      <w:r>
        <w:t>272.455</w:t>
      </w:r>
    </w:p>
    <w:p>
      <w:r>
        <w:t>272.455</w:t>
      </w:r>
    </w:p>
    <w:p>
      <w:r>
        <w:t>272.455</w:t>
      </w:r>
    </w:p>
    <w:p>
      <w:r>
        <w:t>272.455</w:t>
      </w:r>
    </w:p>
    <w:p>
      <w:r>
        <w:t>272.455</w:t>
      </w:r>
    </w:p>
    <w:p>
      <w:r>
        <w:t>1.907.182</w:t>
      </w:r>
    </w:p>
    <w:p>
      <w:r>
        <w:t>2</w:t>
      </w:r>
    </w:p>
    <w:p>
      <w:r>
        <w:t>Chi phí thẩm tra, phê duyệt quyết toán công trình</w:t>
      </w:r>
    </w:p>
    <w:p>
      <w:r>
        <w:t>750.243</w:t>
      </w:r>
    </w:p>
    <w:p>
      <w:r>
        <w:t>147.338</w:t>
      </w:r>
    </w:p>
    <w:p>
      <w:r>
        <w:t>114.888</w:t>
      </w:r>
    </w:p>
    <w:p>
      <w:r>
        <w:t>95.996</w:t>
      </w:r>
    </w:p>
    <w:p>
      <w:r>
        <w:t>29.801</w:t>
      </w:r>
    </w:p>
    <w:p>
      <w:r>
        <w:t>29.801</w:t>
      </w:r>
    </w:p>
    <w:p>
      <w:r>
        <w:t>1.168.067</w:t>
      </w:r>
    </w:p>
    <w:p>
      <w:r>
        <w:t>X</w:t>
      </w:r>
    </w:p>
    <w:p>
      <w:r>
        <w:t>Chi phí dự phòng:10%*(III+IV+V)</w:t>
      </w:r>
    </w:p>
    <w:p>
      <w:r>
        <w:t>6.618.595</w:t>
      </w:r>
    </w:p>
    <w:p>
      <w:r>
        <w:t>2.599.615</w:t>
      </w:r>
    </w:p>
    <w:p>
      <w:r>
        <w:t>3.091.287</w:t>
      </w:r>
    </w:p>
    <w:p>
      <w:r>
        <w:t>3.516.633</w:t>
      </w:r>
    </w:p>
    <w:p>
      <w:r>
        <w:t>1.396.024</w:t>
      </w:r>
    </w:p>
    <w:p>
      <w:r>
        <w:t>1.715.579</w:t>
      </w:r>
    </w:p>
    <w:p>
      <w:r>
        <w:t>18.937.733</w:t>
      </w:r>
    </w:p>
    <w:p>
      <w:r>
        <w:t>1</w:t>
      </w:r>
    </w:p>
    <w:p>
      <w:r>
        <w:t>Dự phòng khối lượng</w:t>
      </w:r>
    </w:p>
    <w:p>
      <w:r>
        <w:t>6.618.595</w:t>
      </w:r>
    </w:p>
    <w:p>
      <w:r>
        <w:t>1.299.808</w:t>
      </w:r>
    </w:p>
    <w:p>
      <w:r>
        <w:t>1.013.537</w:t>
      </w:r>
    </w:p>
    <w:p>
      <w:r>
        <w:t>846.871</w:t>
      </w:r>
    </w:p>
    <w:p>
      <w:r>
        <w:t>262.899</w:t>
      </w:r>
    </w:p>
    <w:p>
      <w:r>
        <w:t>262.899</w:t>
      </w:r>
    </w:p>
    <w:p>
      <w:r>
        <w:t>10.304.608</w:t>
      </w:r>
    </w:p>
    <w:p>
      <w:r>
        <w:t>2</w:t>
      </w:r>
    </w:p>
    <w:p>
      <w:r>
        <w:t>Dự phòng giá</w:t>
      </w:r>
    </w:p>
    <w:p>
      <w:r>
        <w:t>0</w:t>
      </w:r>
    </w:p>
    <w:p>
      <w:r>
        <w:t>1.299.808</w:t>
      </w:r>
    </w:p>
    <w:p>
      <w:r>
        <w:t>2.077.751</w:t>
      </w:r>
    </w:p>
    <w:p>
      <w:r>
        <w:t>2.669.762</w:t>
      </w:r>
    </w:p>
    <w:p>
      <w:r>
        <w:t>1.133.125</w:t>
      </w:r>
    </w:p>
    <w:p>
      <w:r>
        <w:t>1.452.680</w:t>
      </w:r>
    </w:p>
    <w:p>
      <w:r>
        <w:t>8.633.126</w:t>
      </w:r>
    </w:p>
    <w:p>
      <w:r>
        <w:t>*</w:t>
      </w:r>
    </w:p>
    <w:p>
      <w:r>
        <w:t>Tổng chi phí</w:t>
      </w:r>
    </w:p>
    <w:p>
      <w:r>
        <w:t>138.990.493</w:t>
      </w:r>
    </w:p>
    <w:p>
      <w:r>
        <w:t>28.595.769</w:t>
      </w:r>
    </w:p>
    <w:p>
      <w:r>
        <w:t>23.362.025</w:t>
      </w:r>
    </w:p>
    <w:p>
      <w:r>
        <w:t>20.454.058</w:t>
      </w:r>
    </w:p>
    <w:p>
      <w:r>
        <w:t>6.653.994</w:t>
      </w:r>
    </w:p>
    <w:p>
      <w:r>
        <w:t>6.973.549</w:t>
      </w:r>
    </w:p>
    <w:p>
      <w:r>
        <w:t>225.029.889</w:t>
      </w:r>
    </w:p>
    <w:p>
      <w:r>
        <w:t>**</w:t>
      </w:r>
    </w:p>
    <w:p>
      <w:r>
        <w:t>Tổng chi phí làm tròn</w:t>
      </w:r>
    </w:p>
    <w:p>
      <w:r>
        <w:t>138.990.000</w:t>
      </w:r>
    </w:p>
    <w:p>
      <w:r>
        <w:t>28.596.000</w:t>
      </w:r>
    </w:p>
    <w:p>
      <w:r>
        <w:t>23.363.000</w:t>
      </w:r>
    </w:p>
    <w:p>
      <w:r>
        <w:t>20.454.000</w:t>
      </w:r>
    </w:p>
    <w:p>
      <w:r>
        <w:t>6.654.000</w:t>
      </w:r>
    </w:p>
    <w:p>
      <w:r>
        <w:t>6.974.000</w:t>
      </w:r>
    </w:p>
    <w:p>
      <w:r>
        <w:t>225.030.000</w:t>
      </w:r>
    </w:p>
    <w:p>
      <w:r>
        <w:t>Biểu 06. TỔNG CHI PHÍ TRỒNG VÀ CHĂM SÓC TRỒNG RỪNG NGẬP MẶN</w:t>
      </w:r>
    </w:p>
    <w:p>
      <w:r>
        <w:t>(Kèm theo Quyết định số 1216/QĐ-UBND ngày 22/5/2024 của UBND tỉnh Quảng Nam)</w:t>
      </w:r>
    </w:p>
    <w:p>
      <w:r>
        <w:t>Đơn vị tính: VN đồng</w:t>
      </w:r>
    </w:p>
    <w:p>
      <w:r>
        <w:t>TT</w:t>
      </w:r>
    </w:p>
    <w:p>
      <w:r>
        <w:t>Hạng mục</w:t>
      </w:r>
    </w:p>
    <w:p>
      <w:r>
        <w:t>Dự toán Bình quân cho 1 ha</w:t>
      </w:r>
    </w:p>
    <w:p>
      <w:r>
        <w:t>I</w:t>
      </w:r>
    </w:p>
    <w:p>
      <w:r>
        <w:t>Chi phí vật tư</w:t>
      </w:r>
    </w:p>
    <w:p>
      <w:r>
        <w:t>107.415.000</w:t>
      </w:r>
    </w:p>
    <w:p>
      <w:r>
        <w:t>1</w:t>
      </w:r>
    </w:p>
    <w:p>
      <w:r>
        <w:t>Cây giống</w:t>
      </w:r>
    </w:p>
    <w:p>
      <w:r>
        <w:t>89.100.000</w:t>
      </w:r>
    </w:p>
    <w:p>
      <w:r>
        <w:t>2</w:t>
      </w:r>
    </w:p>
    <w:p>
      <w:r>
        <w:t>Cọc cắm đỡ cây</w:t>
      </w:r>
    </w:p>
    <w:p>
      <w:r>
        <w:t>13.200.000</w:t>
      </w:r>
    </w:p>
    <w:p>
      <w:r>
        <w:t>3</w:t>
      </w:r>
    </w:p>
    <w:p>
      <w:r>
        <w:t>Dây buộc cố định cây trồng</w:t>
      </w:r>
    </w:p>
    <w:p>
      <w:r>
        <w:t>0</w:t>
      </w:r>
    </w:p>
    <w:p>
      <w:r>
        <w:t>4</w:t>
      </w:r>
    </w:p>
    <w:p>
      <w:r>
        <w:t>Máy móc, thiết bị, dụng cụ, trang bị bảo hộ phụ trợ</w:t>
      </w:r>
    </w:p>
    <w:p>
      <w:r>
        <w:t>5.115.000</w:t>
      </w:r>
    </w:p>
    <w:p>
      <w:r>
        <w:t>II</w:t>
      </w:r>
    </w:p>
    <w:p>
      <w:r>
        <w:t>Chi phí nhân công</w:t>
      </w:r>
    </w:p>
    <w:p>
      <w:r>
        <w:t>62.605.657</w:t>
      </w:r>
    </w:p>
    <w:p>
      <w:r>
        <w:t>A</w:t>
      </w:r>
    </w:p>
    <w:p>
      <w:r>
        <w:t>Chi phí nhân công trực tiếp</w:t>
      </w:r>
    </w:p>
    <w:p>
      <w:r>
        <w:t>56.914.233</w:t>
      </w:r>
    </w:p>
    <w:p>
      <w:r>
        <w:t>1</w:t>
      </w:r>
    </w:p>
    <w:p>
      <w:r>
        <w:t>Năm 1: Trồng rừng</w:t>
      </w:r>
    </w:p>
    <w:p>
      <w:r>
        <w:t>23.096.527</w:t>
      </w:r>
    </w:p>
    <w:p>
      <w:r>
        <w:t>2</w:t>
      </w:r>
    </w:p>
    <w:p>
      <w:r>
        <w:t>Năm 2: Chăm sóc rừng trồng năm thứ nhất</w:t>
      </w:r>
    </w:p>
    <w:p>
      <w:r>
        <w:t>10.412.238</w:t>
      </w:r>
    </w:p>
    <w:p>
      <w:r>
        <w:t>3</w:t>
      </w:r>
    </w:p>
    <w:p>
      <w:r>
        <w:t>Năm 3: Chăm sóc rừng năm trồng thứ hai</w:t>
      </w:r>
    </w:p>
    <w:p>
      <w:r>
        <w:t>9.141.162</w:t>
      </w:r>
    </w:p>
    <w:p>
      <w:r>
        <w:t>4</w:t>
      </w:r>
    </w:p>
    <w:p>
      <w:r>
        <w:t>Năm 4: Chăm sóc rừng trồng năm thứ ba</w:t>
      </w:r>
    </w:p>
    <w:p>
      <w:r>
        <w:t>6.567.230</w:t>
      </w:r>
    </w:p>
    <w:p>
      <w:r>
        <w:t>5</w:t>
      </w:r>
    </w:p>
    <w:p>
      <w:r>
        <w:t>Năm 5: Chăm sóc rừng trồng năm thứ tư</w:t>
      </w:r>
    </w:p>
    <w:p>
      <w:r>
        <w:t>3.848.538</w:t>
      </w:r>
    </w:p>
    <w:p>
      <w:r>
        <w:t>6</w:t>
      </w:r>
    </w:p>
    <w:p>
      <w:r>
        <w:t>Năm 5: Chăm sóc rừng trồng năm thứ năm</w:t>
      </w:r>
    </w:p>
    <w:p>
      <w:r>
        <w:t>3.848.538</w:t>
      </w:r>
    </w:p>
    <w:p>
      <w:r>
        <w:t>B</w:t>
      </w:r>
    </w:p>
    <w:p>
      <w:r>
        <w:t>Chi phí nhân công gián tiếp</w:t>
      </w:r>
    </w:p>
    <w:p>
      <w:r>
        <w:t>5.691.423</w:t>
      </w:r>
    </w:p>
    <w:p>
      <w:r>
        <w:t>III</w:t>
      </w:r>
    </w:p>
    <w:p>
      <w:r>
        <w:t>Tổng (I+II)</w:t>
      </w:r>
    </w:p>
    <w:p>
      <w:r>
        <w:t>170.020.657</w:t>
      </w:r>
    </w:p>
    <w:p>
      <w:r>
        <w:t>IV</w:t>
      </w:r>
    </w:p>
    <w:p>
      <w:r>
        <w:t>Chi phí chung: 5%*(III)</w:t>
      </w:r>
    </w:p>
    <w:p>
      <w:r>
        <w:t>8.501.033</w:t>
      </w:r>
    </w:p>
    <w:p>
      <w:r>
        <w:t>V</w:t>
      </w:r>
    </w:p>
    <w:p>
      <w:r>
        <w:t>Thu nhập chịu thuế tính trước: 5,5%*(III+IV)</w:t>
      </w:r>
    </w:p>
    <w:p>
      <w:r>
        <w:t>9.818.693</w:t>
      </w:r>
    </w:p>
    <w:p>
      <w:r>
        <w:t>VII</w:t>
      </w:r>
    </w:p>
    <w:p>
      <w:r>
        <w:t>Chi phí QLDA: (3%)</w:t>
      </w:r>
    </w:p>
    <w:p>
      <w:r>
        <w:t>5.650.211</w:t>
      </w:r>
    </w:p>
    <w:p>
      <w:r>
        <w:t>VIII</w:t>
      </w:r>
    </w:p>
    <w:p>
      <w:r>
        <w:t>Chi phí tư vấn ĐT XD:</w:t>
      </w:r>
    </w:p>
    <w:p>
      <w:r>
        <w:t>9.026.313</w:t>
      </w:r>
    </w:p>
    <w:p>
      <w:r>
        <w:t>1</w:t>
      </w:r>
    </w:p>
    <w:p>
      <w:r>
        <w:t>Chi phí khảo sát, lập hồ sơ thiết kế</w:t>
      </w:r>
    </w:p>
    <w:p>
      <w:r>
        <w:t>2.306.479</w:t>
      </w:r>
    </w:p>
    <w:p>
      <w:r>
        <w:t>2</w:t>
      </w:r>
    </w:p>
    <w:p>
      <w:r>
        <w:t>Chi phí giám sát thi công:</w:t>
      </w:r>
    </w:p>
    <w:p>
      <w:r>
        <w:t>5.039.876</w:t>
      </w:r>
    </w:p>
    <w:p>
      <w:r>
        <w:t>3</w:t>
      </w:r>
    </w:p>
    <w:p>
      <w:r>
        <w:t>Định mức chi phí lập hồ sơ mời thầu, đánh giá hồ sơ dự thầu tư vấn</w:t>
      </w:r>
    </w:p>
    <w:p>
      <w:r>
        <w:t>979.652</w:t>
      </w:r>
    </w:p>
    <w:p>
      <w:r>
        <w:t>4</w:t>
      </w:r>
    </w:p>
    <w:p>
      <w:r>
        <w:t>Định mức chi phí lập hồ sơ mời thầu, đánh giá hồ sơ dự thầu thi công xây dựng</w:t>
      </w:r>
    </w:p>
    <w:p>
      <w:r>
        <w:t>700.306</w:t>
      </w:r>
    </w:p>
    <w:p>
      <w:r>
        <w:t>IX</w:t>
      </w:r>
    </w:p>
    <w:p>
      <w:r>
        <w:t>Chi phí khác</w:t>
      </w:r>
    </w:p>
    <w:p>
      <w:r>
        <w:t>3.075.249</w:t>
      </w:r>
    </w:p>
    <w:p>
      <w:r>
        <w:t>1</w:t>
      </w:r>
    </w:p>
    <w:p>
      <w:r>
        <w:t>Chi phí kiểm tra, nghiệm thu của cơ quan quản lý Nhà nước (TT 15/2019/TT- BNNPTNT ngày 30/10/2019; 2 công/ha/năm trồng rừng và 1 công/ha/năm chăm sóc)</w:t>
      </w:r>
    </w:p>
    <w:p>
      <w:r>
        <w:t>1.907.182</w:t>
      </w:r>
    </w:p>
    <w:p>
      <w:r>
        <w:t>2</w:t>
      </w:r>
    </w:p>
    <w:p>
      <w:r>
        <w:t>Chi phí thẩm tra, phê duyệt quyết toán công trình</w:t>
      </w:r>
    </w:p>
    <w:p>
      <w:r>
        <w:t>1.168.067</w:t>
      </w:r>
    </w:p>
    <w:p>
      <w:r>
        <w:t>X</w:t>
      </w:r>
    </w:p>
    <w:p>
      <w:r>
        <w:t>Chi phí dự phòng: 10%*(III+IV+V)</w:t>
      </w:r>
    </w:p>
    <w:p>
      <w:r>
        <w:t>18.937.733</w:t>
      </w:r>
    </w:p>
    <w:p>
      <w:r>
        <w:t>1</w:t>
      </w:r>
    </w:p>
    <w:p>
      <w:r>
        <w:t>Dự phòng khối lượng</w:t>
      </w:r>
    </w:p>
    <w:p>
      <w:r>
        <w:t>10.304.608</w:t>
      </w:r>
    </w:p>
    <w:p>
      <w:r>
        <w:t>2</w:t>
      </w:r>
    </w:p>
    <w:p>
      <w:r>
        <w:t>Dự phòng giá</w:t>
      </w:r>
    </w:p>
    <w:p>
      <w:r>
        <w:t>8.633.126</w:t>
      </w:r>
    </w:p>
    <w:p>
      <w:r>
        <w:t>*</w:t>
      </w:r>
    </w:p>
    <w:p>
      <w:r>
        <w:t>Tổng chi phí đầu tư</w:t>
      </w:r>
    </w:p>
    <w:p>
      <w:r>
        <w:t>225.029.890</w:t>
      </w:r>
    </w:p>
    <w:p>
      <w:r>
        <w:t>**</w:t>
      </w:r>
    </w:p>
    <w:p>
      <w:r>
        <w:t>Tổng chi phí đầu tư làm tròn</w:t>
      </w:r>
    </w:p>
    <w:p>
      <w:r>
        <w:t>225.030.000</w:t>
      </w:r>
    </w:p>
    <w:p>
      <w:r>
        <w:t>Phụ Biểu 01. CHI PHÍ KHẢO SÁT THIẾT KẾ</w:t>
      </w:r>
    </w:p>
    <w:p>
      <w:r>
        <w:t>(Kèm theo Quyết định số 1216/QĐ-UBND ngày 22/5/2024 của UBND tỉnh Quảng Nam)</w:t>
      </w:r>
    </w:p>
    <w:p>
      <w:r>
        <w:t>TT</w:t>
      </w:r>
    </w:p>
    <w:p>
      <w:r>
        <w:t>Nội dung</w:t>
      </w:r>
    </w:p>
    <w:p>
      <w:r>
        <w:t>Định mức</w:t>
      </w:r>
    </w:p>
    <w:p>
      <w:r>
        <w:t>Đơn giá ngày công (đồng)</w:t>
      </w:r>
    </w:p>
    <w:p>
      <w:r>
        <w:t>Thành tiền</w:t>
      </w:r>
    </w:p>
    <w:p>
      <w:r>
        <w:t>(đồng)</w:t>
      </w:r>
    </w:p>
    <w:p>
      <w:r>
        <w:t>1</w:t>
      </w:r>
    </w:p>
    <w:p>
      <w:r>
        <w:t>Công tác chuẩn bị</w:t>
      </w:r>
    </w:p>
    <w:p>
      <w:r>
        <w:t>0,703 công/ha</w:t>
      </w:r>
    </w:p>
    <w:p>
      <w:r>
        <w:t>272.455</w:t>
      </w:r>
    </w:p>
    <w:p>
      <w:r>
        <w:t>191.536</w:t>
      </w:r>
    </w:p>
    <w:p>
      <w:r>
        <w:t>-</w:t>
      </w:r>
    </w:p>
    <w:p>
      <w:r>
        <w:t>Thu thập tài liệu, lập kế hoạch thực hiện</w:t>
      </w:r>
    </w:p>
    <w:p>
      <w:r>
        <w:t>0,703 công/ha</w:t>
      </w:r>
    </w:p>
    <w:p>
      <w:r>
        <w:t>272.455</w:t>
      </w:r>
    </w:p>
    <w:p>
      <w:r>
        <w:t>191.536</w:t>
      </w:r>
    </w:p>
    <w:p>
      <w:r>
        <w:t>2</w:t>
      </w:r>
    </w:p>
    <w:p>
      <w:r>
        <w:t>Công tác ngoại nghiệp</w:t>
      </w:r>
    </w:p>
    <w:p>
      <w:r>
        <w:t>3,515 công/ha</w:t>
      </w:r>
    </w:p>
    <w:p>
      <w:r>
        <w:t>383.727</w:t>
      </w:r>
    </w:p>
    <w:p>
      <w:r>
        <w:t>1.348.801</w:t>
      </w:r>
    </w:p>
    <w:p>
      <w:r>
        <w:t>-</w:t>
      </w:r>
    </w:p>
    <w:p>
      <w:r>
        <w:t>Khảo sát, đánh giá hiện trạng khu vực thiết kế</w:t>
      </w:r>
    </w:p>
    <w:p>
      <w:r>
        <w:t>1,055 công/ha</w:t>
      </w:r>
    </w:p>
    <w:p>
      <w:r>
        <w:t>383.727</w:t>
      </w:r>
    </w:p>
    <w:p>
      <w:r>
        <w:t>404.640</w:t>
      </w:r>
    </w:p>
    <w:p>
      <w:r>
        <w:t>-</w:t>
      </w:r>
    </w:p>
    <w:p>
      <w:r>
        <w:t>Đo đạc ranh giới tiểu khu, khoảnh, lô và biên tập bản đồ, cắm mốc</w:t>
      </w:r>
    </w:p>
    <w:p>
      <w:r>
        <w:t>1,055 công/ha</w:t>
      </w:r>
    </w:p>
    <w:p>
      <w:r>
        <w:t>383.727</w:t>
      </w:r>
    </w:p>
    <w:p>
      <w:r>
        <w:t>404.640</w:t>
      </w:r>
    </w:p>
    <w:p>
      <w:r>
        <w:t>-</w:t>
      </w:r>
    </w:p>
    <w:p>
      <w:r>
        <w:t>Khảo sát yếu tố tự nhiên, điều tra trữ lượng rừng, cây tái sinh</w:t>
      </w:r>
    </w:p>
    <w:p>
      <w:r>
        <w:t>1,406 công/ha</w:t>
      </w:r>
    </w:p>
    <w:p>
      <w:r>
        <w:t>383.727</w:t>
      </w:r>
    </w:p>
    <w:p>
      <w:r>
        <w:t>539.521</w:t>
      </w:r>
    </w:p>
    <w:p>
      <w:r>
        <w:t>3</w:t>
      </w:r>
    </w:p>
    <w:p>
      <w:r>
        <w:t>Công tác nội nghiệp</w:t>
      </w:r>
    </w:p>
    <w:p>
      <w:r>
        <w:t>2,812 công/ha</w:t>
      </w:r>
    </w:p>
    <w:p>
      <w:r>
        <w:t>272.455</w:t>
      </w:r>
    </w:p>
    <w:p>
      <w:r>
        <w:t>766.142</w:t>
      </w:r>
    </w:p>
    <w:p>
      <w:r>
        <w:t>-</w:t>
      </w:r>
    </w:p>
    <w:p>
      <w:r>
        <w:t>Phân tích số liệu, xây dựng báo cáo thuyết minh, dự toán và bản đồ</w:t>
      </w:r>
    </w:p>
    <w:p>
      <w:r>
        <w:t>2,812 công/ha</w:t>
      </w:r>
    </w:p>
    <w:p>
      <w:r>
        <w:t>272.455</w:t>
      </w:r>
    </w:p>
    <w:p>
      <w:r>
        <w:t>766.142</w:t>
      </w:r>
    </w:p>
    <w:p>
      <w:r>
        <w:t>*</w:t>
      </w:r>
    </w:p>
    <w:p>
      <w:r>
        <w:t>Tổng cộng</w:t>
      </w:r>
    </w:p>
    <w:p>
      <w:r>
        <w:t>7,030</w:t>
      </w:r>
    </w:p>
    <w:p>
      <w:r>
        <w:t>2.306.479</w:t>
      </w:r>
    </w:p>
    <w:p>
      <w:r>
        <w:t>- Bậc, hệ số lương (Hcb) áp dụng bậc IV: 3,39 (áp dụng nội dung công việc trong hoạt động điều tra rừng theo Quyết định 2291/QĐ-UBND ngày 20/8/2020 của UBND tỉnh Quảng Nam);</w:t>
      </w:r>
    </w:p>
    <w:p>
      <w:r>
        <w:t>- Hệ số phụ cấp khu vực (Hpc): 0,7 (áp dụng theo Công văn số 2444/BNV-TL ngày 30/7/2009);</w:t>
      </w:r>
    </w:p>
    <w:p>
      <w:r>
        <w:t>- Hệ số phụ cấp lưu động (Hpc): 0,6 (áp dụng nội dung khảo sát, điều tra rừng Thông tư số 06/2005/TT-BNV của Bộ nội vụ).</w:t>
      </w:r>
    </w:p>
    <w:p>
      <w:r>
        <w:t>- Mức lương cơ sở theo quy định hiện hành: 1.800.000 đồng/tháng. Số ngày làm việc bình quân: 22 ngày/tháng.</w:t>
      </w:r>
    </w:p>
    <w:p>
      <w:r>
        <w:t>- Định mức công thiết kế: 7,03 công/ha (áp dụng theo Thông tư số 21/2023/TT-BNNPTNT ngày 15/12/2023 của Bộ Nông nghiệp và BTNT)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