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2023 phê duyệt vị trí việc làm và cơ cấu ngạch công chức của Sở Công Thương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1216 / QĐ-UBND</w:t>
      </w:r>
    </w:p>
    <w:p>
      <w:r>
        <w:t>Ninh Thuận, ngày 19 tháng 9 năm 2023</w:t>
      </w:r>
    </w:p>
    <w:p>
      <w:r>
        <w:t>QUYẾT ĐỊNH</w:t>
      </w:r>
    </w:p>
    <w:p>
      <w:r>
        <w:t>VỀ VIỆC PHÊ DUYỆT VỊ TRÍ VIỆC LÀM VÀ CƠ CẤU NGẠCH CÔNG CHỨC CỦA SỞ CÔNG THƯƠNG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 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Quyết định số 23/2022/QĐ-UBND ngày 05/5/2022 của Ủy ban nhân dân tỉnh quy định chức năng, nhiệm vụ, quyền hạn và cơ cấu tổ chức của Sở Công Thương tỉnh Ninh Thuận;</w:t>
      </w:r>
    </w:p>
    <w:p>
      <w:r>
        <w:t>Theo đề nghị của Giám đốc Sở Công Thương tại Công văn số 1312/SCT-VP ngày 23/6/2023 và ý kiến trình của Giám đốc Sở Nội vụ tại Tờ trình số 3041/TTr-SNV ngày 18/9/2023.</w:t>
      </w:r>
    </w:p>
    <w:p>
      <w:r>
        <w:t>QUYẾT ĐỊNH:</w:t>
      </w:r>
    </w:p>
    <w:p>
      <w:r>
        <w:t>Điều 1.    Phê duyệt vị trí việc làm và cơ cấu ngạch công chức của Sở Công Thương tỉnh Ninh Thuận  (trên cơ sở Đề án kèm theo Công văn số 1312/SCT-VP ngày   23/6/2023 của Giám đốc Sở Công Thương) , với các nội dung như sau:</w:t>
      </w:r>
    </w:p>
    <w:p>
      <w:r>
        <w:t>1. Phê duyệt Danh mục vị trí việc làm của Sở Công Thương, gồm 44 vị trí việc làm, cụ thể: 08 vị trí việc làm lãnh đạo, quản lý; 19 vị trí việc làm công chức nghiệp vụ chuyên môn dùng chung; 14 vị trí việc làm công chức nghiệp vụ chuyên ngành và 03 vị trí việc làm hỗ trợ, phục vụ  (theo Phụ lục 01 đính kèm) .</w:t>
      </w:r>
    </w:p>
    <w:p>
      <w:r>
        <w:t>2. Bản Mô tả công việc của từng vị trí việc làm: Thống nhất với Bản Mô tả công việc của từng vị trí việc làm kèm theo Đề án gửi kèm theo Công văn số 1312/SCT-VP ngày 23/6/2023 của Giám đốc Sở Công Thương.</w:t>
      </w:r>
    </w:p>
    <w:p>
      <w:r>
        <w:t>Giám đốc Sở Công Thương có trách nhiệm phê duyệt Bản Mô tả công việc của từng vị trí việc làm theo thẩm quyền ngay sau khi Quyết định này có hiệu lực thi hành.</w:t>
      </w:r>
    </w:p>
    <w:p>
      <w:r>
        <w:t>3. Phê duyệt Khung năng lực vị trí việc làm đối với 44 vị trí việc làm của Sở Công Thương, cụ thể:</w:t>
      </w:r>
    </w:p>
    <w:p>
      <w:r>
        <w:t>a) Khung năng lực đối với 08 vị trí việc làm lãnh đạo, quản lý; 19 vị trí việc làm công chức nghiệp vụ chuyên môn dùng chung; 03 vị trí việc làm hỗ trợ, phục vụ  (theo Phụ lục 02 đính kèm);</w:t>
      </w:r>
    </w:p>
    <w:p>
      <w:r>
        <w:t>b) Khung năng lực đối với 14 vị trí việc làm công chức nghiệp vụ chuyên ngành  (theo Phụ lục 03 đính kèm) .</w:t>
      </w:r>
    </w:p>
    <w:p>
      <w:r>
        <w:t>4. Phê duyệt Cơ cấu ngạch công chức của Sở Công Thương  (không bao gồm công chức đảm nhiệm các vị trí lãnh đạo, quản lý) , cụ thể như sau:</w:t>
      </w:r>
    </w:p>
    <w:p>
      <w:r>
        <w:t>- Công chức ngạch Chuyên viên chính hoặc tương đương: tỷ lệ 36,84%;</w:t>
      </w:r>
    </w:p>
    <w:p>
      <w:r>
        <w:t>- Công chức ngạch Chuyên viên hoặc tương đương: tỷ lệ 63,16%;</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Quyết định này là cơ sở khoa học để sắp xếp tổ chức bộ máy, biên chế, tuyển dụng, sử dụng, quản lý, đào tạo, bồi dưỡng, quy hoạch, bổ nhiệm, phân công nhiệm vụ và thực hiện các chế độ chính sách đối với đội ngũ công chức thuộc Sở Công Thương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Công Thương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261/QĐ-UBND ngày 02/3/2020 của Chủ tịch Ủy ban nhân dân tỉnh phê duyệt Bản mô tả công việc và Khung năng lực vị trí việc làm của Sở Công Thương, Quyết định số 174/QĐ-UBND ngày 14/02/2023 của Chủ tịch Ủy ban nhân dân tỉnh phê duyệt tạm thời cơ cấu ngạch công chức của Sở Công Thương.</w:t>
      </w:r>
    </w:p>
    <w:p>
      <w:r>
        <w:t>Chánh Văn phòng Ủy ban nhân dân tỉnh; Giám đốc Sở Nội vụ; Giám đốc Sở Công Thương;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CHỦ TỊCH</w:t>
      </w:r>
    </w:p>
    <w:p>
      <w:r>
        <w:t>Trần Quốc Nam</w:t>
      </w:r>
    </w:p>
    <w:p>
      <w:r>
        <w:t>PHỤ LỤC 1</w:t>
      </w:r>
    </w:p>
    <w:p>
      <w:r>
        <w:t>DANH MỤC VỊ TRÍ VIỆC LÀM TẠI SỞ CÔNG THƯƠNG</w:t>
      </w:r>
    </w:p>
    <w:p>
      <w:r>
        <w:t>(Kèm theo Quyết định số 1216/QĐ-UBND   ngày 19 tháng 9 năm 2023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Văn phòng</w:t>
      </w:r>
    </w:p>
    <w:p>
      <w:r>
        <w:t>Chuyên viên trở lên</w:t>
      </w:r>
    </w:p>
    <w:p>
      <w:r>
        <w:t>4</w:t>
      </w:r>
    </w:p>
    <w:p>
      <w:r>
        <w:t>Chánh Thanh tra</w:t>
      </w:r>
    </w:p>
    <w:p>
      <w:r>
        <w:t>Chuyên viên/ Thanh tra viên trở lên</w:t>
      </w:r>
    </w:p>
    <w:p>
      <w:r>
        <w:t>5</w:t>
      </w:r>
    </w:p>
    <w:p>
      <w:r>
        <w:t>Trưởng phòng</w:t>
      </w:r>
    </w:p>
    <w:p>
      <w:r>
        <w:t>Chuyên viên trở lên</w:t>
      </w:r>
    </w:p>
    <w:p>
      <w:r>
        <w:t>6</w:t>
      </w:r>
    </w:p>
    <w:p>
      <w:r>
        <w:t>Phó Chánh Thanh tra</w:t>
      </w:r>
    </w:p>
    <w:p>
      <w:r>
        <w:t>Chuyên viên/ Thanh tra viên trở lên</w:t>
      </w:r>
    </w:p>
    <w:p>
      <w:r>
        <w:t>7</w:t>
      </w:r>
    </w:p>
    <w:p>
      <w:r>
        <w:t>Phó Chánh Văn phòng</w:t>
      </w:r>
    </w:p>
    <w:p>
      <w:r>
        <w:t>Chuyên viên trở lên</w:t>
      </w:r>
    </w:p>
    <w:p>
      <w:r>
        <w:t>8</w:t>
      </w:r>
    </w:p>
    <w:p>
      <w:r>
        <w:t>Phó Trưởng phòng</w:t>
      </w:r>
    </w:p>
    <w:p>
      <w:r>
        <w:t>Chuyên viên trở lên</w:t>
      </w:r>
    </w:p>
    <w:p>
      <w:r>
        <w:t>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Chuyên viên về pháp chế</w:t>
      </w:r>
    </w:p>
    <w:p>
      <w:r>
        <w:t>Chuyên viên</w:t>
      </w:r>
    </w:p>
    <w:p>
      <w:r>
        <w:t>6</w:t>
      </w:r>
    </w:p>
    <w:p>
      <w:r>
        <w:t>Chuyên viên chính về tổ chức bộ máy</w:t>
      </w:r>
    </w:p>
    <w:p>
      <w:r>
        <w:t>Chuyên viên chính</w:t>
      </w:r>
    </w:p>
    <w:p>
      <w:r>
        <w:t>7</w:t>
      </w:r>
    </w:p>
    <w:p>
      <w:r>
        <w:t>Chuyên viên về tổ chức bộ máy</w:t>
      </w:r>
    </w:p>
    <w:p>
      <w:r>
        <w:t>Chuyên viên</w:t>
      </w:r>
    </w:p>
    <w:p>
      <w:r>
        <w:t>8</w:t>
      </w:r>
    </w:p>
    <w:p>
      <w:r>
        <w:t>Chuyên viên về hành chính - Văn phòng</w:t>
      </w:r>
    </w:p>
    <w:p>
      <w:r>
        <w:t>Chuyên viên</w:t>
      </w:r>
    </w:p>
    <w:p>
      <w:r>
        <w:t>9</w:t>
      </w:r>
    </w:p>
    <w:p>
      <w:r>
        <w:t>Chuyên viên về thi đua, khen thưởng</w:t>
      </w:r>
    </w:p>
    <w:p>
      <w:r>
        <w:t>Chuyên viên</w:t>
      </w:r>
    </w:p>
    <w:p>
      <w:r>
        <w:t>10</w:t>
      </w:r>
    </w:p>
    <w:p>
      <w:r>
        <w:t>Chuyên viên chính về tổng hợp</w:t>
      </w:r>
    </w:p>
    <w:p>
      <w:r>
        <w:t>Chuyên viên chính</w:t>
      </w:r>
    </w:p>
    <w:p>
      <w:r>
        <w:t>11</w:t>
      </w:r>
    </w:p>
    <w:p>
      <w:r>
        <w:t>Chuyên viên về tổng hợp</w:t>
      </w:r>
    </w:p>
    <w:p>
      <w:r>
        <w:t>Chuyên viên</w:t>
      </w:r>
    </w:p>
    <w:p>
      <w:r>
        <w:t>12</w:t>
      </w:r>
    </w:p>
    <w:p>
      <w:r>
        <w:t>Chuyên viên về cải cách hành chính</w:t>
      </w:r>
    </w:p>
    <w:p>
      <w:r>
        <w:t>Chuyên viên</w:t>
      </w:r>
    </w:p>
    <w:p>
      <w:r>
        <w:t>13</w:t>
      </w:r>
    </w:p>
    <w:p>
      <w:r>
        <w:t>Chuyên viên về công nghệ thông tin</w:t>
      </w:r>
    </w:p>
    <w:p>
      <w:r>
        <w:t>Chuyên viên</w:t>
      </w:r>
    </w:p>
    <w:p>
      <w:r>
        <w:t>14</w:t>
      </w:r>
    </w:p>
    <w:p>
      <w:r>
        <w:t>Chuyên viên về quản trị công sở</w:t>
      </w:r>
    </w:p>
    <w:p>
      <w:r>
        <w:t>Chuyên viên</w:t>
      </w:r>
    </w:p>
    <w:p>
      <w:r>
        <w:t>15</w:t>
      </w:r>
    </w:p>
    <w:p>
      <w:r>
        <w:t>Kế toán trưởng (phụ trách kế toán)</w:t>
      </w:r>
    </w:p>
    <w:p>
      <w:r>
        <w:t>Kế toán viên trở lên</w:t>
      </w:r>
    </w:p>
    <w:p>
      <w:r>
        <w:t>16</w:t>
      </w:r>
    </w:p>
    <w:p>
      <w:r>
        <w:t>Kế toán viên</w:t>
      </w:r>
    </w:p>
    <w:p>
      <w:r>
        <w:t>Kế toán viên</w:t>
      </w:r>
    </w:p>
    <w:p>
      <w:r>
        <w:t>17</w:t>
      </w:r>
    </w:p>
    <w:p>
      <w:r>
        <w:t>Văn thư viên</w:t>
      </w:r>
    </w:p>
    <w:p>
      <w:r>
        <w:t>Văn thư viên/ Chuyên viên</w:t>
      </w:r>
    </w:p>
    <w:p>
      <w:r>
        <w:t>18</w:t>
      </w:r>
    </w:p>
    <w:p>
      <w:r>
        <w:t>Chuyên viên về lưu trữ</w:t>
      </w:r>
    </w:p>
    <w:p>
      <w:r>
        <w:t>Chuyên viên</w:t>
      </w:r>
    </w:p>
    <w:p>
      <w:r>
        <w:t>19</w:t>
      </w:r>
    </w:p>
    <w:p>
      <w:r>
        <w:t>Chuyên viên về thủ quỹ</w:t>
      </w:r>
    </w:p>
    <w:p>
      <w:r>
        <w:t>Chuyên viên</w:t>
      </w:r>
    </w:p>
    <w:p>
      <w:r>
        <w:t>III</w:t>
      </w:r>
    </w:p>
    <w:p>
      <w:r>
        <w:t>Vị trí việc làm công chức nghiệp vụ chuyên ngành</w:t>
      </w:r>
    </w:p>
    <w:p>
      <w:r>
        <w:t>1</w:t>
      </w:r>
    </w:p>
    <w:p>
      <w:r>
        <w:t>Chuyên viên chính về quản lý thương mại trong nước</w:t>
      </w:r>
    </w:p>
    <w:p>
      <w:r>
        <w:t>Chuyên viên chính</w:t>
      </w:r>
    </w:p>
    <w:p>
      <w:r>
        <w:t>2</w:t>
      </w:r>
    </w:p>
    <w:p>
      <w:r>
        <w:t>Chuyên viên về quản lý thương mại trong nước</w:t>
      </w:r>
    </w:p>
    <w:p>
      <w:r>
        <w:t>Chuyên viên</w:t>
      </w:r>
    </w:p>
    <w:p>
      <w:r>
        <w:t>3</w:t>
      </w:r>
    </w:p>
    <w:p>
      <w:r>
        <w:t>Chuyên viên chính về quản lý thương mại quốc tế</w:t>
      </w:r>
    </w:p>
    <w:p>
      <w:r>
        <w:t>Chuyên viên chính</w:t>
      </w:r>
    </w:p>
    <w:p>
      <w:r>
        <w:t>4</w:t>
      </w:r>
    </w:p>
    <w:p>
      <w:r>
        <w:t>Chuyên viên về quản lý thương mại quốc tế</w:t>
      </w:r>
    </w:p>
    <w:p>
      <w:r>
        <w:t>Chuyên viên</w:t>
      </w:r>
    </w:p>
    <w:p>
      <w:r>
        <w:t>5</w:t>
      </w:r>
    </w:p>
    <w:p>
      <w:r>
        <w:t>Chuyên viên chính về quản lý công nghiệp</w:t>
      </w:r>
    </w:p>
    <w:p>
      <w:r>
        <w:t>Chuyên viên chính</w:t>
      </w:r>
    </w:p>
    <w:p>
      <w:r>
        <w:t>6</w:t>
      </w:r>
    </w:p>
    <w:p>
      <w:r>
        <w:t>Chuyên viên về quản lý công nghiệp</w:t>
      </w:r>
    </w:p>
    <w:p>
      <w:r>
        <w:t>Chuyên viên</w:t>
      </w:r>
    </w:p>
    <w:p>
      <w:r>
        <w:t>7</w:t>
      </w:r>
    </w:p>
    <w:p>
      <w:r>
        <w:t>Chuyên viên chính về quản lý năng lượng</w:t>
      </w:r>
    </w:p>
    <w:p>
      <w:r>
        <w:t>Chuyên viên chính</w:t>
      </w:r>
    </w:p>
    <w:p>
      <w:r>
        <w:t>8</w:t>
      </w:r>
    </w:p>
    <w:p>
      <w:r>
        <w:t>Chuyên viên về quản lý năng lượng</w:t>
      </w:r>
    </w:p>
    <w:p>
      <w:r>
        <w:t>Chuyên viên</w:t>
      </w:r>
    </w:p>
    <w:p>
      <w:r>
        <w:t>9</w:t>
      </w:r>
    </w:p>
    <w:p>
      <w:r>
        <w:t>Chuyên viên chính về quản lý hóa chất</w:t>
      </w:r>
    </w:p>
    <w:p>
      <w:r>
        <w:t>Chuyên viên chính</w:t>
      </w:r>
    </w:p>
    <w:p>
      <w:r>
        <w:t>10</w:t>
      </w:r>
    </w:p>
    <w:p>
      <w:r>
        <w:t>Chuyên viên về quản lý hóa chất</w:t>
      </w:r>
    </w:p>
    <w:p>
      <w:r>
        <w:t>Chuyên viên</w:t>
      </w:r>
    </w:p>
    <w:p>
      <w:r>
        <w:t>11</w:t>
      </w:r>
    </w:p>
    <w:p>
      <w:r>
        <w:t>Chuyên viên chính về quản lý cạnh tranh</w:t>
      </w:r>
    </w:p>
    <w:p>
      <w:r>
        <w:t>Chuyên viên chính</w:t>
      </w:r>
    </w:p>
    <w:p>
      <w:r>
        <w:t>12</w:t>
      </w:r>
    </w:p>
    <w:p>
      <w:r>
        <w:t>Chuyên viên về quản lý cạnh tranh</w:t>
      </w:r>
    </w:p>
    <w:p>
      <w:r>
        <w:t>Chuyên viên</w:t>
      </w:r>
    </w:p>
    <w:p>
      <w:r>
        <w:t>13</w:t>
      </w:r>
    </w:p>
    <w:p>
      <w:r>
        <w:t>Chuyên viên chính về hội nhập kinh tế quốc tế</w:t>
      </w:r>
    </w:p>
    <w:p>
      <w:r>
        <w:t>Chuyên viên chính</w:t>
      </w:r>
    </w:p>
    <w:p>
      <w:r>
        <w:t>14</w:t>
      </w:r>
    </w:p>
    <w:p>
      <w:r>
        <w:t>Chuyên viên về hội nhập kinh tế quốc tế</w:t>
      </w:r>
    </w:p>
    <w:p>
      <w:r>
        <w:t>Chuyên viên</w:t>
      </w:r>
    </w:p>
    <w:p>
      <w:r>
        <w:t>IV</w:t>
      </w:r>
    </w:p>
    <w:p>
      <w:r>
        <w:t>Vị trí việc làm hỗ trợ, phục vụ</w:t>
      </w:r>
    </w:p>
    <w:p>
      <w:r>
        <w:t>1</w:t>
      </w:r>
    </w:p>
    <w:p>
      <w:r>
        <w:t>Nhân viên Lái xe</w:t>
      </w:r>
    </w:p>
    <w:p>
      <w:r>
        <w:t>HĐLĐ</w:t>
      </w:r>
    </w:p>
    <w:p>
      <w:r>
        <w:t>2</w:t>
      </w:r>
    </w:p>
    <w:p>
      <w:r>
        <w:t>Nhân viên Bảo vệ</w:t>
      </w:r>
    </w:p>
    <w:p>
      <w:r>
        <w:t>HĐLĐ</w:t>
      </w:r>
    </w:p>
    <w:p>
      <w:r>
        <w:t>3</w:t>
      </w:r>
    </w:p>
    <w:p>
      <w:r>
        <w:t>Nhân viên Phục vụ</w:t>
      </w:r>
    </w:p>
    <w:p>
      <w:r>
        <w:t>HĐLĐ</w:t>
      </w:r>
    </w:p>
    <w:p>
      <w:r>
        <w:t>PHỤ LỤC 2</w:t>
      </w:r>
    </w:p>
    <w:p>
      <w:r>
        <w:t>BẢNG TỔNG HỢP KHUNG NĂNG LỰC ĐỐI VỚI VỊ TRÍ VIỆC LÀM LÃNH ĐẠO, QUẢN LÝ; VỊ TRÍ VIỆC LÀM CÔNG CHỨC NGHIỆP VỤ CHUYÊN MÔN DÙNG CHUNG; VỊ TRÍ VIỆC LÀM HỖ TRỢ, PHỤC VỤ TẠI SỞ CÔNG THƯƠNG</w:t>
      </w:r>
    </w:p>
    <w:p>
      <w:r>
        <w:t>(Kèm theo Quyết định số 1216/QĐ-UBND ngày 19 tháng 9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5</w:t>
      </w:r>
    </w:p>
    <w:p>
      <w:r>
        <w:t>5</w:t>
      </w:r>
    </w:p>
    <w:p>
      <w:r>
        <w:t>4</w:t>
      </w:r>
    </w:p>
    <w:p>
      <w:r>
        <w:t>4</w:t>
      </w:r>
    </w:p>
    <w:p>
      <w:r>
        <w:t>4</w:t>
      </w:r>
    </w:p>
    <w:p>
      <w:r>
        <w:t>3</w:t>
      </w:r>
    </w:p>
    <w:p>
      <w:r>
        <w:t>3</w:t>
      </w:r>
    </w:p>
    <w:p>
      <w:r>
        <w:t>4</w:t>
      </w:r>
    </w:p>
    <w:p>
      <w:r>
        <w:t>4</w:t>
      </w:r>
    </w:p>
    <w:p>
      <w:r>
        <w:t>4</w:t>
      </w:r>
    </w:p>
    <w:p>
      <w:r>
        <w:t>4</w:t>
      </w:r>
    </w:p>
    <w:p>
      <w:r>
        <w:t>4</w:t>
      </w:r>
    </w:p>
    <w:p>
      <w:r>
        <w:t>4</w:t>
      </w:r>
    </w:p>
    <w:p>
      <w:r>
        <w:t>4</w:t>
      </w:r>
    </w:p>
    <w:p>
      <w:r>
        <w:t>4</w:t>
      </w:r>
    </w:p>
    <w:p>
      <w:r>
        <w:t>4</w:t>
      </w:r>
    </w:p>
    <w:p>
      <w:r>
        <w:t>4</w:t>
      </w:r>
    </w:p>
    <w:p>
      <w:r>
        <w:t>2</w:t>
      </w:r>
    </w:p>
    <w:p>
      <w:r>
        <w:t>Phó Giám đốc Sở</w:t>
      </w:r>
    </w:p>
    <w:p>
      <w:r>
        <w:t>5</w:t>
      </w:r>
    </w:p>
    <w:p>
      <w:r>
        <w:t>5</w:t>
      </w:r>
    </w:p>
    <w:p>
      <w:r>
        <w:t>4</w:t>
      </w:r>
    </w:p>
    <w:p>
      <w:r>
        <w:t>4</w:t>
      </w:r>
    </w:p>
    <w:p>
      <w:r>
        <w:t>4</w:t>
      </w:r>
    </w:p>
    <w:p>
      <w:r>
        <w:t>3</w:t>
      </w:r>
    </w:p>
    <w:p>
      <w:r>
        <w:t>3</w:t>
      </w:r>
    </w:p>
    <w:p>
      <w:r>
        <w:t>4</w:t>
      </w:r>
    </w:p>
    <w:p>
      <w:r>
        <w:t>4</w:t>
      </w:r>
    </w:p>
    <w:p>
      <w:r>
        <w:t>4</w:t>
      </w:r>
    </w:p>
    <w:p>
      <w:r>
        <w:t>4</w:t>
      </w:r>
    </w:p>
    <w:p>
      <w:r>
        <w:t>4</w:t>
      </w:r>
    </w:p>
    <w:p>
      <w:r>
        <w:t>4</w:t>
      </w:r>
    </w:p>
    <w:p>
      <w:r>
        <w:t>4</w:t>
      </w:r>
    </w:p>
    <w:p>
      <w:r>
        <w:t>3</w:t>
      </w:r>
    </w:p>
    <w:p>
      <w:r>
        <w:t>4</w:t>
      </w:r>
    </w:p>
    <w:p>
      <w:r>
        <w:t>3</w:t>
      </w:r>
    </w:p>
    <w:p>
      <w:r>
        <w:t>3</w:t>
      </w:r>
    </w:p>
    <w:p>
      <w:r>
        <w:t>Chánh Văn phòng</w:t>
      </w:r>
    </w:p>
    <w:p>
      <w:r>
        <w:t>4</w:t>
      </w:r>
    </w:p>
    <w:p>
      <w:r>
        <w:t>4</w:t>
      </w:r>
    </w:p>
    <w:p>
      <w:r>
        <w:t>4</w:t>
      </w:r>
    </w:p>
    <w:p>
      <w:r>
        <w:t>4</w:t>
      </w:r>
    </w:p>
    <w:p>
      <w:r>
        <w:t>4</w:t>
      </w:r>
    </w:p>
    <w:p>
      <w:r>
        <w:t>3</w:t>
      </w:r>
    </w:p>
    <w:p>
      <w:r>
        <w:t>3</w:t>
      </w:r>
    </w:p>
    <w:p>
      <w:r>
        <w:t>3</w:t>
      </w:r>
    </w:p>
    <w:p>
      <w:r>
        <w:t>3</w:t>
      </w:r>
    </w:p>
    <w:p>
      <w:r>
        <w:t>3</w:t>
      </w:r>
    </w:p>
    <w:p>
      <w:r>
        <w:t>3</w:t>
      </w:r>
    </w:p>
    <w:p>
      <w:r>
        <w:t>3</w:t>
      </w:r>
    </w:p>
    <w:p>
      <w:r>
        <w:t>3</w:t>
      </w:r>
    </w:p>
    <w:p>
      <w:r>
        <w:t>3</w:t>
      </w:r>
    </w:p>
    <w:p>
      <w:r>
        <w:t>3</w:t>
      </w:r>
    </w:p>
    <w:p>
      <w:r>
        <w:t>3</w:t>
      </w:r>
    </w:p>
    <w:p>
      <w:r>
        <w:t>3</w:t>
      </w:r>
    </w:p>
    <w:p>
      <w:r>
        <w:t>4</w:t>
      </w:r>
    </w:p>
    <w:p>
      <w:r>
        <w:t>Chánh Thanh tra</w:t>
      </w:r>
    </w:p>
    <w:p>
      <w:r>
        <w:t>4</w:t>
      </w:r>
    </w:p>
    <w:p>
      <w:r>
        <w:t>4</w:t>
      </w:r>
    </w:p>
    <w:p>
      <w:r>
        <w:t>4</w:t>
      </w:r>
    </w:p>
    <w:p>
      <w:r>
        <w:t>4</w:t>
      </w:r>
    </w:p>
    <w:p>
      <w:r>
        <w:t>4</w:t>
      </w:r>
    </w:p>
    <w:p>
      <w:r>
        <w:t>3</w:t>
      </w:r>
    </w:p>
    <w:p>
      <w:r>
        <w:t>3</w:t>
      </w:r>
    </w:p>
    <w:p>
      <w:r>
        <w:t>3</w:t>
      </w:r>
    </w:p>
    <w:p>
      <w:r>
        <w:t>3</w:t>
      </w:r>
    </w:p>
    <w:p>
      <w:r>
        <w:t>3</w:t>
      </w:r>
    </w:p>
    <w:p>
      <w:r>
        <w:t>3</w:t>
      </w:r>
    </w:p>
    <w:p>
      <w:r>
        <w:t>3</w:t>
      </w:r>
    </w:p>
    <w:p>
      <w:r>
        <w:t>3</w:t>
      </w:r>
    </w:p>
    <w:p>
      <w:r>
        <w:t>3</w:t>
      </w:r>
    </w:p>
    <w:p>
      <w:r>
        <w:t>3</w:t>
      </w:r>
    </w:p>
    <w:p>
      <w:r>
        <w:t>3</w:t>
      </w:r>
    </w:p>
    <w:p>
      <w:r>
        <w:t>3</w:t>
      </w:r>
    </w:p>
    <w:p>
      <w:r>
        <w:t>5</w:t>
      </w:r>
    </w:p>
    <w:p>
      <w:r>
        <w:t>Trưởng phòng</w:t>
      </w:r>
    </w:p>
    <w:p>
      <w:r>
        <w:t>4</w:t>
      </w:r>
    </w:p>
    <w:p>
      <w:r>
        <w:t>4</w:t>
      </w:r>
    </w:p>
    <w:p>
      <w:r>
        <w:t>4</w:t>
      </w:r>
    </w:p>
    <w:p>
      <w:r>
        <w:t>4</w:t>
      </w:r>
    </w:p>
    <w:p>
      <w:r>
        <w:t>4</w:t>
      </w:r>
    </w:p>
    <w:p>
      <w:r>
        <w:t>3</w:t>
      </w:r>
    </w:p>
    <w:p>
      <w:r>
        <w:t>3</w:t>
      </w:r>
    </w:p>
    <w:p>
      <w:r>
        <w:t>3</w:t>
      </w:r>
    </w:p>
    <w:p>
      <w:r>
        <w:t>3</w:t>
      </w:r>
    </w:p>
    <w:p>
      <w:r>
        <w:t>3</w:t>
      </w:r>
    </w:p>
    <w:p>
      <w:r>
        <w:t>3</w:t>
      </w:r>
    </w:p>
    <w:p>
      <w:r>
        <w:t>3</w:t>
      </w:r>
    </w:p>
    <w:p>
      <w:r>
        <w:t>3</w:t>
      </w:r>
    </w:p>
    <w:p>
      <w:r>
        <w:t>3</w:t>
      </w:r>
    </w:p>
    <w:p>
      <w:r>
        <w:t>3</w:t>
      </w:r>
    </w:p>
    <w:p>
      <w:r>
        <w:t>3</w:t>
      </w:r>
    </w:p>
    <w:p>
      <w:r>
        <w:t>3</w:t>
      </w:r>
    </w:p>
    <w:p>
      <w:r>
        <w:t>6</w:t>
      </w:r>
    </w:p>
    <w:p>
      <w:r>
        <w:t>Phó Chánh Thanh tra</w:t>
      </w:r>
    </w:p>
    <w:p>
      <w:r>
        <w:t>4</w:t>
      </w:r>
    </w:p>
    <w:p>
      <w:r>
        <w:t>4</w:t>
      </w:r>
    </w:p>
    <w:p>
      <w:r>
        <w:t>4</w:t>
      </w:r>
    </w:p>
    <w:p>
      <w:r>
        <w:t>4</w:t>
      </w:r>
    </w:p>
    <w:p>
      <w:r>
        <w:t>4</w:t>
      </w:r>
    </w:p>
    <w:p>
      <w:r>
        <w:t>2</w:t>
      </w:r>
    </w:p>
    <w:p>
      <w:r>
        <w:t>2</w:t>
      </w:r>
    </w:p>
    <w:p>
      <w:r>
        <w:t>3</w:t>
      </w:r>
    </w:p>
    <w:p>
      <w:r>
        <w:t>3</w:t>
      </w:r>
    </w:p>
    <w:p>
      <w:r>
        <w:t>3</w:t>
      </w:r>
    </w:p>
    <w:p>
      <w:r>
        <w:t>3</w:t>
      </w:r>
    </w:p>
    <w:p>
      <w:r>
        <w:t>3</w:t>
      </w:r>
    </w:p>
    <w:p>
      <w:r>
        <w:t>3</w:t>
      </w:r>
    </w:p>
    <w:p>
      <w:r>
        <w:t>3</w:t>
      </w:r>
    </w:p>
    <w:p>
      <w:r>
        <w:t>2</w:t>
      </w:r>
    </w:p>
    <w:p>
      <w:r>
        <w:t>3</w:t>
      </w:r>
    </w:p>
    <w:p>
      <w:r>
        <w:t>3</w:t>
      </w:r>
    </w:p>
    <w:p>
      <w:r>
        <w:t>7</w:t>
      </w:r>
    </w:p>
    <w:p>
      <w:r>
        <w:t>Phó Chánh Văn phòng</w:t>
      </w:r>
    </w:p>
    <w:p>
      <w:r>
        <w:t>4</w:t>
      </w:r>
    </w:p>
    <w:p>
      <w:r>
        <w:t>4</w:t>
      </w:r>
    </w:p>
    <w:p>
      <w:r>
        <w:t>4</w:t>
      </w:r>
    </w:p>
    <w:p>
      <w:r>
        <w:t>4</w:t>
      </w:r>
    </w:p>
    <w:p>
      <w:r>
        <w:t>4</w:t>
      </w:r>
    </w:p>
    <w:p>
      <w:r>
        <w:t>2</w:t>
      </w:r>
    </w:p>
    <w:p>
      <w:r>
        <w:t>2</w:t>
      </w:r>
    </w:p>
    <w:p>
      <w:r>
        <w:t>3</w:t>
      </w:r>
    </w:p>
    <w:p>
      <w:r>
        <w:t>3</w:t>
      </w:r>
    </w:p>
    <w:p>
      <w:r>
        <w:t>3</w:t>
      </w:r>
    </w:p>
    <w:p>
      <w:r>
        <w:t>3</w:t>
      </w:r>
    </w:p>
    <w:p>
      <w:r>
        <w:t>3</w:t>
      </w:r>
    </w:p>
    <w:p>
      <w:r>
        <w:t>3</w:t>
      </w:r>
    </w:p>
    <w:p>
      <w:r>
        <w:t>3</w:t>
      </w:r>
    </w:p>
    <w:p>
      <w:r>
        <w:t>2</w:t>
      </w:r>
    </w:p>
    <w:p>
      <w:r>
        <w:t>3</w:t>
      </w:r>
    </w:p>
    <w:p>
      <w:r>
        <w:t>3</w:t>
      </w:r>
    </w:p>
    <w:p>
      <w:r>
        <w:t>8</w:t>
      </w:r>
    </w:p>
    <w:p>
      <w:r>
        <w:t>Phó Trưởng phòng</w:t>
      </w:r>
    </w:p>
    <w:p>
      <w:r>
        <w:t>4</w:t>
      </w:r>
    </w:p>
    <w:p>
      <w:r>
        <w:t>4</w:t>
      </w:r>
    </w:p>
    <w:p>
      <w:r>
        <w:t>4</w:t>
      </w:r>
    </w:p>
    <w:p>
      <w:r>
        <w:t>4</w:t>
      </w:r>
    </w:p>
    <w:p>
      <w:r>
        <w:t>4</w:t>
      </w:r>
    </w:p>
    <w:p>
      <w:r>
        <w:t>2</w:t>
      </w:r>
    </w:p>
    <w:p>
      <w:r>
        <w:t>2</w:t>
      </w:r>
    </w:p>
    <w:p>
      <w:r>
        <w:t>3</w:t>
      </w:r>
    </w:p>
    <w:p>
      <w:r>
        <w:t>3</w:t>
      </w:r>
    </w:p>
    <w:p>
      <w:r>
        <w:t>3</w:t>
      </w:r>
    </w:p>
    <w:p>
      <w:r>
        <w:t>3</w:t>
      </w:r>
    </w:p>
    <w:p>
      <w:r>
        <w:t>3</w:t>
      </w:r>
    </w:p>
    <w:p>
      <w:r>
        <w:t>3</w:t>
      </w:r>
    </w:p>
    <w:p>
      <w:r>
        <w:t>3</w:t>
      </w:r>
    </w:p>
    <w:p>
      <w:r>
        <w:t>2</w:t>
      </w:r>
    </w:p>
    <w:p>
      <w:r>
        <w:t>3</w:t>
      </w:r>
    </w:p>
    <w:p>
      <w:r>
        <w:t>3</w:t>
      </w:r>
    </w:p>
    <w:p>
      <w:r>
        <w:t>II</w:t>
      </w:r>
    </w:p>
    <w:p>
      <w:r>
        <w:t>Vị trí việc làm công chức nghiệp vụ chuyên môn dùng chung</w:t>
      </w:r>
    </w:p>
    <w:p>
      <w:r>
        <w:t>1</w:t>
      </w:r>
    </w:p>
    <w:p>
      <w:r>
        <w:t>Thanh tra viên  chính về công tác thanh tra</w:t>
      </w:r>
    </w:p>
    <w:p>
      <w:r>
        <w:t>3</w:t>
      </w:r>
    </w:p>
    <w:p>
      <w:r>
        <w:t>3</w:t>
      </w:r>
    </w:p>
    <w:p>
      <w:r>
        <w:t>3</w:t>
      </w:r>
    </w:p>
    <w:p>
      <w:r>
        <w:t>3</w:t>
      </w:r>
    </w:p>
    <w:p>
      <w:r>
        <w:t>4</w:t>
      </w:r>
    </w:p>
    <w:p>
      <w:r>
        <w:t>3</w:t>
      </w:r>
    </w:p>
    <w:p>
      <w:r>
        <w:t>3</w:t>
      </w:r>
    </w:p>
    <w:p>
      <w:r>
        <w:t>3</w:t>
      </w:r>
    </w:p>
    <w:p>
      <w:r>
        <w:t>3</w:t>
      </w:r>
    </w:p>
    <w:p>
      <w:r>
        <w:t>3</w:t>
      </w:r>
    </w:p>
    <w:p>
      <w:r>
        <w:t>3</w:t>
      </w:r>
    </w:p>
    <w:p>
      <w:r>
        <w:t>3</w:t>
      </w:r>
    </w:p>
    <w:p>
      <w:r>
        <w:t>3</w:t>
      </w:r>
    </w:p>
    <w:p>
      <w:r>
        <w:t>3</w:t>
      </w:r>
    </w:p>
    <w:p>
      <w:r>
        <w:t>2</w:t>
      </w:r>
    </w:p>
    <w:p>
      <w:r>
        <w:t>3</w:t>
      </w:r>
    </w:p>
    <w:p>
      <w:r>
        <w:t>2</w:t>
      </w:r>
    </w:p>
    <w:p>
      <w:r>
        <w:t>2</w:t>
      </w:r>
    </w:p>
    <w:p>
      <w:r>
        <w:t>Thanh tra viên về công tác thanh tra</w:t>
      </w:r>
    </w:p>
    <w:p>
      <w:r>
        <w:t>3</w:t>
      </w:r>
    </w:p>
    <w:p>
      <w:r>
        <w:t>2</w:t>
      </w:r>
    </w:p>
    <w:p>
      <w:r>
        <w:t>2</w:t>
      </w:r>
    </w:p>
    <w:p>
      <w:r>
        <w:t>2</w:t>
      </w:r>
    </w:p>
    <w:p>
      <w:r>
        <w:t>2</w:t>
      </w:r>
    </w:p>
    <w:p>
      <w:r>
        <w:t>2</w:t>
      </w:r>
    </w:p>
    <w:p>
      <w:r>
        <w:t>2</w:t>
      </w:r>
    </w:p>
    <w:p>
      <w:r>
        <w:t>2</w:t>
      </w:r>
    </w:p>
    <w:p>
      <w:r>
        <w:t>2</w:t>
      </w:r>
    </w:p>
    <w:p>
      <w:r>
        <w:t>2</w:t>
      </w:r>
    </w:p>
    <w:p>
      <w:r>
        <w:t>2</w:t>
      </w:r>
    </w:p>
    <w:p>
      <w:r>
        <w:t>2</w:t>
      </w:r>
    </w:p>
    <w:p>
      <w:r>
        <w:t>2</w:t>
      </w:r>
    </w:p>
    <w:p>
      <w:r>
        <w:t>2</w:t>
      </w:r>
    </w:p>
    <w:p>
      <w:r>
        <w:t>1</w:t>
      </w:r>
    </w:p>
    <w:p>
      <w:r>
        <w:t>1</w:t>
      </w:r>
    </w:p>
    <w:p>
      <w:r>
        <w:t>1</w:t>
      </w:r>
    </w:p>
    <w:p>
      <w:r>
        <w:t>3</w:t>
      </w:r>
    </w:p>
    <w:p>
      <w:r>
        <w:t>Chuyên   viên chính về công tác thanh tra</w:t>
      </w:r>
    </w:p>
    <w:p>
      <w:r>
        <w:t>3</w:t>
      </w:r>
    </w:p>
    <w:p>
      <w:r>
        <w:t>3</w:t>
      </w:r>
    </w:p>
    <w:p>
      <w:r>
        <w:t>3</w:t>
      </w:r>
    </w:p>
    <w:p>
      <w:r>
        <w:t>3</w:t>
      </w:r>
    </w:p>
    <w:p>
      <w:r>
        <w:t>4</w:t>
      </w:r>
    </w:p>
    <w:p>
      <w:r>
        <w:t>3</w:t>
      </w:r>
    </w:p>
    <w:p>
      <w:r>
        <w:t>3</w:t>
      </w:r>
    </w:p>
    <w:p>
      <w:r>
        <w:t>3</w:t>
      </w:r>
    </w:p>
    <w:p>
      <w:r>
        <w:t>3</w:t>
      </w:r>
    </w:p>
    <w:p>
      <w:r>
        <w:t>3</w:t>
      </w:r>
    </w:p>
    <w:p>
      <w:r>
        <w:t>3</w:t>
      </w:r>
    </w:p>
    <w:p>
      <w:r>
        <w:t>3</w:t>
      </w:r>
    </w:p>
    <w:p>
      <w:r>
        <w:t>3</w:t>
      </w:r>
    </w:p>
    <w:p>
      <w:r>
        <w:t>3</w:t>
      </w:r>
    </w:p>
    <w:p>
      <w:r>
        <w:t>2</w:t>
      </w:r>
    </w:p>
    <w:p>
      <w:r>
        <w:t>3</w:t>
      </w:r>
    </w:p>
    <w:p>
      <w:r>
        <w:t>2</w:t>
      </w:r>
    </w:p>
    <w:p>
      <w:r>
        <w:t>4</w:t>
      </w:r>
    </w:p>
    <w:p>
      <w:r>
        <w:t>Chuyên viên về công tác thanh tra</w:t>
      </w:r>
    </w:p>
    <w:p>
      <w:r>
        <w:t>3</w:t>
      </w:r>
    </w:p>
    <w:p>
      <w:r>
        <w:t>2</w:t>
      </w:r>
    </w:p>
    <w:p>
      <w:r>
        <w:t>2</w:t>
      </w:r>
    </w:p>
    <w:p>
      <w:r>
        <w:t>2</w:t>
      </w:r>
    </w:p>
    <w:p>
      <w:r>
        <w:t>2</w:t>
      </w:r>
    </w:p>
    <w:p>
      <w:r>
        <w:t>2</w:t>
      </w:r>
    </w:p>
    <w:p>
      <w:r>
        <w:t>2</w:t>
      </w:r>
    </w:p>
    <w:p>
      <w:r>
        <w:t>2</w:t>
      </w:r>
    </w:p>
    <w:p>
      <w:r>
        <w:t>2</w:t>
      </w:r>
    </w:p>
    <w:p>
      <w:r>
        <w:t>2</w:t>
      </w:r>
    </w:p>
    <w:p>
      <w:r>
        <w:t>2</w:t>
      </w:r>
    </w:p>
    <w:p>
      <w:r>
        <w:t>2</w:t>
      </w:r>
    </w:p>
    <w:p>
      <w:r>
        <w:t>2</w:t>
      </w:r>
    </w:p>
    <w:p>
      <w:r>
        <w:t>2</w:t>
      </w:r>
    </w:p>
    <w:p>
      <w:r>
        <w:t>1</w:t>
      </w:r>
    </w:p>
    <w:p>
      <w:r>
        <w:t>1</w:t>
      </w:r>
    </w:p>
    <w:p>
      <w:r>
        <w:t>1</w:t>
      </w:r>
    </w:p>
    <w:p>
      <w:r>
        <w:t>5</w:t>
      </w:r>
    </w:p>
    <w:p>
      <w:r>
        <w:t>Chuyên viên về pháp chế</w:t>
      </w:r>
    </w:p>
    <w:p>
      <w:r>
        <w:t>3</w:t>
      </w:r>
    </w:p>
    <w:p>
      <w:r>
        <w:t>2</w:t>
      </w:r>
    </w:p>
    <w:p>
      <w:r>
        <w:t>2</w:t>
      </w:r>
    </w:p>
    <w:p>
      <w:r>
        <w:t>2</w:t>
      </w:r>
    </w:p>
    <w:p>
      <w:r>
        <w:t>2</w:t>
      </w:r>
    </w:p>
    <w:p>
      <w:r>
        <w:t>2</w:t>
      </w:r>
    </w:p>
    <w:p>
      <w:r>
        <w:t>2</w:t>
      </w:r>
    </w:p>
    <w:p>
      <w:r>
        <w:t>2</w:t>
      </w:r>
    </w:p>
    <w:p>
      <w:r>
        <w:t>2</w:t>
      </w:r>
    </w:p>
    <w:p>
      <w:r>
        <w:t>2</w:t>
      </w:r>
    </w:p>
    <w:p>
      <w:r>
        <w:t>2</w:t>
      </w:r>
    </w:p>
    <w:p>
      <w:r>
        <w:t>2</w:t>
      </w:r>
    </w:p>
    <w:p>
      <w:r>
        <w:t>2</w:t>
      </w:r>
    </w:p>
    <w:p>
      <w:r>
        <w:t>2</w:t>
      </w:r>
    </w:p>
    <w:p>
      <w:r>
        <w:t>1</w:t>
      </w:r>
    </w:p>
    <w:p>
      <w:r>
        <w:t>1</w:t>
      </w:r>
    </w:p>
    <w:p>
      <w:r>
        <w:t>1</w:t>
      </w:r>
    </w:p>
    <w:p>
      <w:r>
        <w:t>6</w:t>
      </w:r>
    </w:p>
    <w:p>
      <w:r>
        <w:t>Chuyên viên chính về tổ chức bộ máy</w:t>
      </w:r>
    </w:p>
    <w:p>
      <w:r>
        <w:t>3</w:t>
      </w:r>
    </w:p>
    <w:p>
      <w:r>
        <w:t>3</w:t>
      </w:r>
    </w:p>
    <w:p>
      <w:r>
        <w:t>3</w:t>
      </w:r>
    </w:p>
    <w:p>
      <w:r>
        <w:t>3</w:t>
      </w:r>
    </w:p>
    <w:p>
      <w:r>
        <w:t>4</w:t>
      </w:r>
    </w:p>
    <w:p>
      <w:r>
        <w:t>3</w:t>
      </w:r>
    </w:p>
    <w:p>
      <w:r>
        <w:t>3</w:t>
      </w:r>
    </w:p>
    <w:p>
      <w:r>
        <w:t>3</w:t>
      </w:r>
    </w:p>
    <w:p>
      <w:r>
        <w:t>3</w:t>
      </w:r>
    </w:p>
    <w:p>
      <w:r>
        <w:t>3</w:t>
      </w:r>
    </w:p>
    <w:p>
      <w:r>
        <w:t>3</w:t>
      </w:r>
    </w:p>
    <w:p>
      <w:r>
        <w:t>3</w:t>
      </w:r>
    </w:p>
    <w:p>
      <w:r>
        <w:t>3</w:t>
      </w:r>
    </w:p>
    <w:p>
      <w:r>
        <w:t>3</w:t>
      </w:r>
    </w:p>
    <w:p>
      <w:r>
        <w:t>2</w:t>
      </w:r>
    </w:p>
    <w:p>
      <w:r>
        <w:t>3</w:t>
      </w:r>
    </w:p>
    <w:p>
      <w:r>
        <w:t>2</w:t>
      </w:r>
    </w:p>
    <w:p>
      <w:r>
        <w:t>7</w:t>
      </w:r>
    </w:p>
    <w:p>
      <w:r>
        <w:t>Chuyên  viên về tổ chức bộ máy</w:t>
      </w:r>
    </w:p>
    <w:p>
      <w:r>
        <w:t>3</w:t>
      </w:r>
    </w:p>
    <w:p>
      <w:r>
        <w:t>3</w:t>
      </w:r>
    </w:p>
    <w:p>
      <w:r>
        <w:t>3</w:t>
      </w:r>
    </w:p>
    <w:p>
      <w:r>
        <w:t>3</w:t>
      </w:r>
    </w:p>
    <w:p>
      <w:r>
        <w:t>3</w:t>
      </w:r>
    </w:p>
    <w:p>
      <w:r>
        <w:t>3</w:t>
      </w:r>
    </w:p>
    <w:p>
      <w:r>
        <w:t>3</w:t>
      </w:r>
    </w:p>
    <w:p>
      <w:r>
        <w:t>2</w:t>
      </w:r>
    </w:p>
    <w:p>
      <w:r>
        <w:t>2</w:t>
      </w:r>
    </w:p>
    <w:p>
      <w:r>
        <w:t>2</w:t>
      </w:r>
    </w:p>
    <w:p>
      <w:r>
        <w:t>2</w:t>
      </w:r>
    </w:p>
    <w:p>
      <w:r>
        <w:t>2</w:t>
      </w:r>
    </w:p>
    <w:p>
      <w:r>
        <w:t>2</w:t>
      </w:r>
    </w:p>
    <w:p>
      <w:r>
        <w:t>2</w:t>
      </w:r>
    </w:p>
    <w:p>
      <w:r>
        <w:t>1</w:t>
      </w:r>
    </w:p>
    <w:p>
      <w:r>
        <w:t>1</w:t>
      </w:r>
    </w:p>
    <w:p>
      <w:r>
        <w:t>1</w:t>
      </w:r>
    </w:p>
    <w:p>
      <w:r>
        <w:t>8</w:t>
      </w:r>
    </w:p>
    <w:p>
      <w:r>
        <w:t>Chuyên    viên về hành chính - Văn phòng</w:t>
      </w:r>
    </w:p>
    <w:p>
      <w:r>
        <w:t>3</w:t>
      </w:r>
    </w:p>
    <w:p>
      <w:r>
        <w:t>3</w:t>
      </w:r>
    </w:p>
    <w:p>
      <w:r>
        <w:t>3</w:t>
      </w:r>
    </w:p>
    <w:p>
      <w:r>
        <w:t>3</w:t>
      </w:r>
    </w:p>
    <w:p>
      <w:r>
        <w:t>3</w:t>
      </w:r>
    </w:p>
    <w:p>
      <w:r>
        <w:t>3</w:t>
      </w:r>
    </w:p>
    <w:p>
      <w:r>
        <w:t>3</w:t>
      </w:r>
    </w:p>
    <w:p>
      <w:r>
        <w:t>2</w:t>
      </w:r>
    </w:p>
    <w:p>
      <w:r>
        <w:t>2</w:t>
      </w:r>
    </w:p>
    <w:p>
      <w:r>
        <w:t>2</w:t>
      </w:r>
    </w:p>
    <w:p>
      <w:r>
        <w:t>2</w:t>
      </w:r>
    </w:p>
    <w:p>
      <w:r>
        <w:t>2</w:t>
      </w:r>
    </w:p>
    <w:p>
      <w:r>
        <w:t>2</w:t>
      </w:r>
    </w:p>
    <w:p>
      <w:r>
        <w:t>2</w:t>
      </w:r>
    </w:p>
    <w:p>
      <w:r>
        <w:t>1</w:t>
      </w:r>
    </w:p>
    <w:p>
      <w:r>
        <w:t>1</w:t>
      </w:r>
    </w:p>
    <w:p>
      <w:r>
        <w:t>1</w:t>
      </w:r>
    </w:p>
    <w:p>
      <w:r>
        <w:t>9</w:t>
      </w:r>
    </w:p>
    <w:p>
      <w:r>
        <w:t>Chuyên  viên về thi đua, khen thưởng</w:t>
      </w:r>
    </w:p>
    <w:p>
      <w:r>
        <w:t>3</w:t>
      </w:r>
    </w:p>
    <w:p>
      <w:r>
        <w:t>3</w:t>
      </w:r>
    </w:p>
    <w:p>
      <w:r>
        <w:t>3</w:t>
      </w:r>
    </w:p>
    <w:p>
      <w:r>
        <w:t>3</w:t>
      </w:r>
    </w:p>
    <w:p>
      <w:r>
        <w:t>3</w:t>
      </w:r>
    </w:p>
    <w:p>
      <w:r>
        <w:t>3</w:t>
      </w:r>
    </w:p>
    <w:p>
      <w:r>
        <w:t>3</w:t>
      </w:r>
    </w:p>
    <w:p>
      <w:r>
        <w:t>2</w:t>
      </w:r>
    </w:p>
    <w:p>
      <w:r>
        <w:t>2</w:t>
      </w:r>
    </w:p>
    <w:p>
      <w:r>
        <w:t>2</w:t>
      </w:r>
    </w:p>
    <w:p>
      <w:r>
        <w:t>2</w:t>
      </w:r>
    </w:p>
    <w:p>
      <w:r>
        <w:t>2</w:t>
      </w:r>
    </w:p>
    <w:p>
      <w:r>
        <w:t>2</w:t>
      </w:r>
    </w:p>
    <w:p>
      <w:r>
        <w:t>2</w:t>
      </w:r>
    </w:p>
    <w:p>
      <w:r>
        <w:t>1</w:t>
      </w:r>
    </w:p>
    <w:p>
      <w:r>
        <w:t>1</w:t>
      </w:r>
    </w:p>
    <w:p>
      <w:r>
        <w:t>1</w:t>
      </w:r>
    </w:p>
    <w:p>
      <w:r>
        <w:t>10</w:t>
      </w:r>
    </w:p>
    <w:p>
      <w:r>
        <w:t>Chuyên   viên chính về tổng hợp</w:t>
      </w:r>
    </w:p>
    <w:p>
      <w:r>
        <w:t>3</w:t>
      </w:r>
    </w:p>
    <w:p>
      <w:r>
        <w:t>3</w:t>
      </w:r>
    </w:p>
    <w:p>
      <w:r>
        <w:t>3</w:t>
      </w:r>
    </w:p>
    <w:p>
      <w:r>
        <w:t>3</w:t>
      </w:r>
    </w:p>
    <w:p>
      <w:r>
        <w:t>4</w:t>
      </w:r>
    </w:p>
    <w:p>
      <w:r>
        <w:t>3</w:t>
      </w:r>
    </w:p>
    <w:p>
      <w:r>
        <w:t>3</w:t>
      </w:r>
    </w:p>
    <w:p>
      <w:r>
        <w:t>3</w:t>
      </w:r>
    </w:p>
    <w:p>
      <w:r>
        <w:t>3</w:t>
      </w:r>
    </w:p>
    <w:p>
      <w:r>
        <w:t>3</w:t>
      </w:r>
    </w:p>
    <w:p>
      <w:r>
        <w:t>3</w:t>
      </w:r>
    </w:p>
    <w:p>
      <w:r>
        <w:t>3</w:t>
      </w:r>
    </w:p>
    <w:p>
      <w:r>
        <w:t>3</w:t>
      </w:r>
    </w:p>
    <w:p>
      <w:r>
        <w:t>3</w:t>
      </w:r>
    </w:p>
    <w:p>
      <w:r>
        <w:t>2</w:t>
      </w:r>
    </w:p>
    <w:p>
      <w:r>
        <w:t>3</w:t>
      </w:r>
    </w:p>
    <w:p>
      <w:r>
        <w:t>2</w:t>
      </w:r>
    </w:p>
    <w:p>
      <w:r>
        <w:t>11</w:t>
      </w:r>
    </w:p>
    <w:p>
      <w:r>
        <w:t>Chuyên viên về tổng hợp</w:t>
      </w:r>
    </w:p>
    <w:p>
      <w:r>
        <w:t>3</w:t>
      </w:r>
    </w:p>
    <w:p>
      <w:r>
        <w:t>3</w:t>
      </w:r>
    </w:p>
    <w:p>
      <w:r>
        <w:t>3</w:t>
      </w:r>
    </w:p>
    <w:p>
      <w:r>
        <w:t>3</w:t>
      </w:r>
    </w:p>
    <w:p>
      <w:r>
        <w:t>3</w:t>
      </w:r>
    </w:p>
    <w:p>
      <w:r>
        <w:t>3</w:t>
      </w:r>
    </w:p>
    <w:p>
      <w:r>
        <w:t>3</w:t>
      </w:r>
    </w:p>
    <w:p>
      <w:r>
        <w:t>2</w:t>
      </w:r>
    </w:p>
    <w:p>
      <w:r>
        <w:t>2</w:t>
      </w:r>
    </w:p>
    <w:p>
      <w:r>
        <w:t>2</w:t>
      </w:r>
    </w:p>
    <w:p>
      <w:r>
        <w:t>2</w:t>
      </w:r>
    </w:p>
    <w:p>
      <w:r>
        <w:t>2</w:t>
      </w:r>
    </w:p>
    <w:p>
      <w:r>
        <w:t>2</w:t>
      </w:r>
    </w:p>
    <w:p>
      <w:r>
        <w:t>2</w:t>
      </w:r>
    </w:p>
    <w:p>
      <w:r>
        <w:t>1</w:t>
      </w:r>
    </w:p>
    <w:p>
      <w:r>
        <w:t>1</w:t>
      </w:r>
    </w:p>
    <w:p>
      <w:r>
        <w:t>1</w:t>
      </w:r>
    </w:p>
    <w:p>
      <w:r>
        <w:t>12</w:t>
      </w:r>
    </w:p>
    <w:p>
      <w:r>
        <w:t>Chuyên viên về cải cách hành chính</w:t>
      </w:r>
    </w:p>
    <w:p>
      <w:r>
        <w:t>3</w:t>
      </w:r>
    </w:p>
    <w:p>
      <w:r>
        <w:t>3</w:t>
      </w:r>
    </w:p>
    <w:p>
      <w:r>
        <w:t>3</w:t>
      </w:r>
    </w:p>
    <w:p>
      <w:r>
        <w:t>3</w:t>
      </w:r>
    </w:p>
    <w:p>
      <w:r>
        <w:t>3</w:t>
      </w:r>
    </w:p>
    <w:p>
      <w:r>
        <w:t>3</w:t>
      </w:r>
    </w:p>
    <w:p>
      <w:r>
        <w:t>3</w:t>
      </w:r>
    </w:p>
    <w:p>
      <w:r>
        <w:t>2</w:t>
      </w:r>
    </w:p>
    <w:p>
      <w:r>
        <w:t>2</w:t>
      </w:r>
    </w:p>
    <w:p>
      <w:r>
        <w:t>2</w:t>
      </w:r>
    </w:p>
    <w:p>
      <w:r>
        <w:t>2</w:t>
      </w:r>
    </w:p>
    <w:p>
      <w:r>
        <w:t>2</w:t>
      </w:r>
    </w:p>
    <w:p>
      <w:r>
        <w:t>2</w:t>
      </w:r>
    </w:p>
    <w:p>
      <w:r>
        <w:t>2</w:t>
      </w:r>
    </w:p>
    <w:p>
      <w:r>
        <w:t>1</w:t>
      </w:r>
    </w:p>
    <w:p>
      <w:r>
        <w:t>1</w:t>
      </w:r>
    </w:p>
    <w:p>
      <w:r>
        <w:t>1</w:t>
      </w:r>
    </w:p>
    <w:p>
      <w:r>
        <w:t>13</w:t>
      </w:r>
    </w:p>
    <w:p>
      <w:r>
        <w:t>Chuyên viên về công nghệ thông tin</w:t>
      </w:r>
    </w:p>
    <w:p>
      <w:r>
        <w:t>3</w:t>
      </w:r>
    </w:p>
    <w:p>
      <w:r>
        <w:t>3</w:t>
      </w:r>
    </w:p>
    <w:p>
      <w:r>
        <w:t>3</w:t>
      </w:r>
    </w:p>
    <w:p>
      <w:r>
        <w:t>3</w:t>
      </w:r>
    </w:p>
    <w:p>
      <w:r>
        <w:t>3</w:t>
      </w:r>
    </w:p>
    <w:p>
      <w:r>
        <w:t>4</w:t>
      </w:r>
    </w:p>
    <w:p>
      <w:r>
        <w:t>2</w:t>
      </w:r>
    </w:p>
    <w:p>
      <w:r>
        <w:t>3</w:t>
      </w:r>
    </w:p>
    <w:p>
      <w:r>
        <w:t>3</w:t>
      </w:r>
    </w:p>
    <w:p>
      <w:r>
        <w:t>3</w:t>
      </w:r>
    </w:p>
    <w:p>
      <w:r>
        <w:t>3</w:t>
      </w:r>
    </w:p>
    <w:p>
      <w:r>
        <w:t>3</w:t>
      </w:r>
    </w:p>
    <w:p>
      <w:r>
        <w:t>2</w:t>
      </w:r>
    </w:p>
    <w:p>
      <w:r>
        <w:t>2</w:t>
      </w:r>
    </w:p>
    <w:p>
      <w:r>
        <w:t>1</w:t>
      </w:r>
    </w:p>
    <w:p>
      <w:r>
        <w:t>1</w:t>
      </w:r>
    </w:p>
    <w:p>
      <w:r>
        <w:t>1</w:t>
      </w:r>
    </w:p>
    <w:p>
      <w:r>
        <w:t>14</w:t>
      </w:r>
    </w:p>
    <w:p>
      <w:r>
        <w:t>Chuyên  viên về quản trị công sở</w:t>
      </w:r>
    </w:p>
    <w:p>
      <w:r>
        <w:t>3</w:t>
      </w:r>
    </w:p>
    <w:p>
      <w:r>
        <w:t>3</w:t>
      </w:r>
    </w:p>
    <w:p>
      <w:r>
        <w:t>3</w:t>
      </w:r>
    </w:p>
    <w:p>
      <w:r>
        <w:t>3</w:t>
      </w:r>
    </w:p>
    <w:p>
      <w:r>
        <w:t>3</w:t>
      </w:r>
    </w:p>
    <w:p>
      <w:r>
        <w:t>4</w:t>
      </w:r>
    </w:p>
    <w:p>
      <w:r>
        <w:t>2</w:t>
      </w:r>
    </w:p>
    <w:p>
      <w:r>
        <w:t>3</w:t>
      </w:r>
    </w:p>
    <w:p>
      <w:r>
        <w:t>3</w:t>
      </w:r>
    </w:p>
    <w:p>
      <w:r>
        <w:t>3</w:t>
      </w:r>
    </w:p>
    <w:p>
      <w:r>
        <w:t>3</w:t>
      </w:r>
    </w:p>
    <w:p>
      <w:r>
        <w:t>3</w:t>
      </w:r>
    </w:p>
    <w:p>
      <w:r>
        <w:t>2</w:t>
      </w:r>
    </w:p>
    <w:p>
      <w:r>
        <w:t>2</w:t>
      </w:r>
    </w:p>
    <w:p>
      <w:r>
        <w:t>1</w:t>
      </w:r>
    </w:p>
    <w:p>
      <w:r>
        <w:t>1</w:t>
      </w:r>
    </w:p>
    <w:p>
      <w:r>
        <w:t>1</w:t>
      </w:r>
    </w:p>
    <w:p>
      <w:r>
        <w:t>15</w:t>
      </w:r>
    </w:p>
    <w:p>
      <w:r>
        <w:t>Kế toán trưởng (phụ trách kế toán)</w:t>
      </w:r>
    </w:p>
    <w:p>
      <w:r>
        <w:t>3</w:t>
      </w:r>
    </w:p>
    <w:p>
      <w:r>
        <w:t>3</w:t>
      </w:r>
    </w:p>
    <w:p>
      <w:r>
        <w:t>3</w:t>
      </w:r>
    </w:p>
    <w:p>
      <w:r>
        <w:t>3</w:t>
      </w:r>
    </w:p>
    <w:p>
      <w:r>
        <w:t>4</w:t>
      </w:r>
    </w:p>
    <w:p>
      <w:r>
        <w:t>3</w:t>
      </w:r>
    </w:p>
    <w:p>
      <w:r>
        <w:t>3</w:t>
      </w:r>
    </w:p>
    <w:p>
      <w:r>
        <w:t>3</w:t>
      </w:r>
    </w:p>
    <w:p>
      <w:r>
        <w:t>3</w:t>
      </w:r>
    </w:p>
    <w:p>
      <w:r>
        <w:t>3</w:t>
      </w:r>
    </w:p>
    <w:p>
      <w:r>
        <w:t>3</w:t>
      </w:r>
    </w:p>
    <w:p>
      <w:r>
        <w:t>3</w:t>
      </w:r>
    </w:p>
    <w:p>
      <w:r>
        <w:t>3</w:t>
      </w:r>
    </w:p>
    <w:p>
      <w:r>
        <w:t>3</w:t>
      </w:r>
    </w:p>
    <w:p>
      <w:r>
        <w:t>2</w:t>
      </w:r>
    </w:p>
    <w:p>
      <w:r>
        <w:t>3</w:t>
      </w:r>
    </w:p>
    <w:p>
      <w:r>
        <w:t>2</w:t>
      </w:r>
    </w:p>
    <w:p>
      <w:r>
        <w:t>16</w:t>
      </w:r>
    </w:p>
    <w:p>
      <w:r>
        <w:t>Kế toán viên</w:t>
      </w:r>
    </w:p>
    <w:p>
      <w:r>
        <w:t>3</w:t>
      </w:r>
    </w:p>
    <w:p>
      <w:r>
        <w:t>3</w:t>
      </w:r>
    </w:p>
    <w:p>
      <w:r>
        <w:t>3</w:t>
      </w:r>
    </w:p>
    <w:p>
      <w:r>
        <w:t>3</w:t>
      </w:r>
    </w:p>
    <w:p>
      <w:r>
        <w:t>3</w:t>
      </w:r>
    </w:p>
    <w:p>
      <w:r>
        <w:t>4</w:t>
      </w:r>
    </w:p>
    <w:p>
      <w:r>
        <w:t>2</w:t>
      </w:r>
    </w:p>
    <w:p>
      <w:r>
        <w:t>3</w:t>
      </w:r>
    </w:p>
    <w:p>
      <w:r>
        <w:t>3</w:t>
      </w:r>
    </w:p>
    <w:p>
      <w:r>
        <w:t>3</w:t>
      </w:r>
    </w:p>
    <w:p>
      <w:r>
        <w:t>3</w:t>
      </w:r>
    </w:p>
    <w:p>
      <w:r>
        <w:t>3</w:t>
      </w:r>
    </w:p>
    <w:p>
      <w:r>
        <w:t>2</w:t>
      </w:r>
    </w:p>
    <w:p>
      <w:r>
        <w:t>2</w:t>
      </w:r>
    </w:p>
    <w:p>
      <w:r>
        <w:t>1</w:t>
      </w:r>
    </w:p>
    <w:p>
      <w:r>
        <w:t>1</w:t>
      </w:r>
    </w:p>
    <w:p>
      <w:r>
        <w:t>1</w:t>
      </w:r>
    </w:p>
    <w:p>
      <w:r>
        <w:t>17</w:t>
      </w:r>
    </w:p>
    <w:p>
      <w:r>
        <w:t>Văn thư viên</w:t>
      </w:r>
    </w:p>
    <w:p>
      <w:r>
        <w:t>3</w:t>
      </w:r>
    </w:p>
    <w:p>
      <w:r>
        <w:t>3</w:t>
      </w:r>
    </w:p>
    <w:p>
      <w:r>
        <w:t>3</w:t>
      </w:r>
    </w:p>
    <w:p>
      <w:r>
        <w:t>3</w:t>
      </w:r>
    </w:p>
    <w:p>
      <w:r>
        <w:t>3</w:t>
      </w:r>
    </w:p>
    <w:p>
      <w:r>
        <w:t>3</w:t>
      </w:r>
    </w:p>
    <w:p>
      <w:r>
        <w:t>3</w:t>
      </w:r>
    </w:p>
    <w:p>
      <w:r>
        <w:t>2</w:t>
      </w:r>
    </w:p>
    <w:p>
      <w:r>
        <w:t>2</w:t>
      </w:r>
    </w:p>
    <w:p>
      <w:r>
        <w:t>2</w:t>
      </w:r>
    </w:p>
    <w:p>
      <w:r>
        <w:t>2</w:t>
      </w:r>
    </w:p>
    <w:p>
      <w:r>
        <w:t>2</w:t>
      </w:r>
    </w:p>
    <w:p>
      <w:r>
        <w:t>1</w:t>
      </w:r>
    </w:p>
    <w:p>
      <w:r>
        <w:t>1</w:t>
      </w:r>
    </w:p>
    <w:p>
      <w:r>
        <w:t>1</w:t>
      </w:r>
    </w:p>
    <w:p>
      <w:r>
        <w:t>1</w:t>
      </w:r>
    </w:p>
    <w:p>
      <w:r>
        <w:t>1</w:t>
      </w:r>
    </w:p>
    <w:p>
      <w:r>
        <w:t>18</w:t>
      </w:r>
    </w:p>
    <w:p>
      <w:r>
        <w:t>Chuyên viên về lưu trữ</w:t>
      </w:r>
    </w:p>
    <w:p>
      <w:r>
        <w:t>3</w:t>
      </w:r>
    </w:p>
    <w:p>
      <w:r>
        <w:t>3</w:t>
      </w:r>
    </w:p>
    <w:p>
      <w:r>
        <w:t>3</w:t>
      </w:r>
    </w:p>
    <w:p>
      <w:r>
        <w:t>3</w:t>
      </w:r>
    </w:p>
    <w:p>
      <w:r>
        <w:t>3</w:t>
      </w:r>
    </w:p>
    <w:p>
      <w:r>
        <w:t>3</w:t>
      </w:r>
    </w:p>
    <w:p>
      <w:r>
        <w:t>3</w:t>
      </w:r>
    </w:p>
    <w:p>
      <w:r>
        <w:t>2</w:t>
      </w:r>
    </w:p>
    <w:p>
      <w:r>
        <w:t>2</w:t>
      </w:r>
    </w:p>
    <w:p>
      <w:r>
        <w:t>2</w:t>
      </w:r>
    </w:p>
    <w:p>
      <w:r>
        <w:t>2</w:t>
      </w:r>
    </w:p>
    <w:p>
      <w:r>
        <w:t>2</w:t>
      </w:r>
    </w:p>
    <w:p>
      <w:r>
        <w:t>1</w:t>
      </w:r>
    </w:p>
    <w:p>
      <w:r>
        <w:t>1</w:t>
      </w:r>
    </w:p>
    <w:p>
      <w:r>
        <w:t>1</w:t>
      </w:r>
    </w:p>
    <w:p>
      <w:r>
        <w:t>1</w:t>
      </w:r>
    </w:p>
    <w:p>
      <w:r>
        <w:t>1</w:t>
      </w:r>
    </w:p>
    <w:p>
      <w:r>
        <w:t>19</w:t>
      </w:r>
    </w:p>
    <w:p>
      <w:r>
        <w:t>Chuyên viên về thủ quỹ</w:t>
      </w:r>
    </w:p>
    <w:p>
      <w:r>
        <w:t>3</w:t>
      </w:r>
    </w:p>
    <w:p>
      <w:r>
        <w:t>3</w:t>
      </w:r>
    </w:p>
    <w:p>
      <w:r>
        <w:t>3</w:t>
      </w:r>
    </w:p>
    <w:p>
      <w:r>
        <w:t>3</w:t>
      </w:r>
    </w:p>
    <w:p>
      <w:r>
        <w:t>3</w:t>
      </w:r>
    </w:p>
    <w:p>
      <w:r>
        <w:t>3</w:t>
      </w:r>
    </w:p>
    <w:p>
      <w:r>
        <w:t>3</w:t>
      </w:r>
    </w:p>
    <w:p>
      <w:r>
        <w:t>2</w:t>
      </w:r>
    </w:p>
    <w:p>
      <w:r>
        <w:t>2</w:t>
      </w:r>
    </w:p>
    <w:p>
      <w:r>
        <w:t>2</w:t>
      </w:r>
    </w:p>
    <w:p>
      <w:r>
        <w:t>2</w:t>
      </w:r>
    </w:p>
    <w:p>
      <w:r>
        <w:t>2</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Bảo vệ</w:t>
      </w:r>
    </w:p>
    <w:p>
      <w:r>
        <w:t>1</w:t>
      </w:r>
    </w:p>
    <w:p>
      <w:r>
        <w:t>1</w:t>
      </w:r>
    </w:p>
    <w:p>
      <w:r>
        <w:t>1</w:t>
      </w:r>
    </w:p>
    <w:p>
      <w:r>
        <w:t>1</w:t>
      </w:r>
    </w:p>
    <w:p>
      <w:r>
        <w:t>1</w:t>
      </w:r>
    </w:p>
    <w:p>
      <w:r>
        <w:t>1</w:t>
      </w:r>
    </w:p>
    <w:p>
      <w:r>
        <w:t>1</w:t>
      </w:r>
    </w:p>
    <w:p>
      <w:r>
        <w:t>1</w:t>
      </w:r>
    </w:p>
    <w:p>
      <w:r>
        <w:t>1</w:t>
      </w:r>
    </w:p>
    <w:p>
      <w:r>
        <w:t>2</w:t>
      </w:r>
    </w:p>
    <w:p>
      <w:r>
        <w:t>Nhân viên Lái xe</w:t>
      </w:r>
    </w:p>
    <w:p>
      <w:r>
        <w:t>1</w:t>
      </w:r>
    </w:p>
    <w:p>
      <w:r>
        <w:t>1</w:t>
      </w:r>
    </w:p>
    <w:p>
      <w:r>
        <w:t>1</w:t>
      </w:r>
    </w:p>
    <w:p>
      <w:r>
        <w:t>1</w:t>
      </w:r>
    </w:p>
    <w:p>
      <w:r>
        <w:t>1</w:t>
      </w:r>
    </w:p>
    <w:p>
      <w:r>
        <w:t>1</w:t>
      </w:r>
    </w:p>
    <w:p>
      <w:r>
        <w:t>1</w:t>
      </w:r>
    </w:p>
    <w:p>
      <w:r>
        <w:t>1</w:t>
      </w:r>
    </w:p>
    <w:p>
      <w:r>
        <w:t>1</w:t>
      </w:r>
    </w:p>
    <w:p>
      <w:r>
        <w:t>3</w:t>
      </w:r>
    </w:p>
    <w:p>
      <w:r>
        <w:t>Nhân viên phục vụ</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CÔNG THƯƠNG</w:t>
      </w:r>
    </w:p>
    <w:p>
      <w:r>
        <w:t>(Kèm theo Quyết định số 1216/QĐ-UBND ngày 19 tháng 9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Tổ chức thực hiện các văn bản</w:t>
      </w:r>
    </w:p>
    <w:p>
      <w:r>
        <w:t>Tư duy chiến lược</w:t>
      </w:r>
    </w:p>
    <w:p>
      <w:r>
        <w:t>Quản     lý   sự   thay   đổi</w:t>
      </w:r>
    </w:p>
    <w:p>
      <w:r>
        <w:t>Ra quyết định</w:t>
      </w:r>
    </w:p>
    <w:p>
      <w:r>
        <w:t>Quản lý nguồn lực</w:t>
      </w:r>
    </w:p>
    <w:p>
      <w:r>
        <w:t>Phát triển nhân viên</w:t>
      </w:r>
    </w:p>
    <w:p>
      <w:r>
        <w:t>1</w:t>
      </w:r>
    </w:p>
    <w:p>
      <w:r>
        <w:t>Chuyên viên chính về quản lý thương  mại trong nước</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2</w:t>
      </w:r>
    </w:p>
    <w:p>
      <w:r>
        <w:t>Chuyên  viên về quản lý thương  mại trong nước</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3</w:t>
      </w:r>
    </w:p>
    <w:p>
      <w:r>
        <w:t>Chuyên viên chính về quản lý thương  mại quốc tế</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4</w:t>
      </w:r>
    </w:p>
    <w:p>
      <w:r>
        <w:t>Chuyên  viên về quản lý thương mại quốc tế</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5</w:t>
      </w:r>
    </w:p>
    <w:p>
      <w:r>
        <w:t>Chuyên viên chính về quản lý công nghiệp</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6</w:t>
      </w:r>
    </w:p>
    <w:p>
      <w:r>
        <w:t>Chuyên  viên về quản lý công nghiệp</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7</w:t>
      </w:r>
    </w:p>
    <w:p>
      <w:r>
        <w:t>Chuyên viên chính về quản lý năng lượng</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8</w:t>
      </w:r>
    </w:p>
    <w:p>
      <w:r>
        <w:t>Chuyên  viên về  quản lý năng lượng</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9</w:t>
      </w:r>
    </w:p>
    <w:p>
      <w:r>
        <w:t>Chuyên viên chính về quản lý hóa chất</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10</w:t>
      </w:r>
    </w:p>
    <w:p>
      <w:r>
        <w:t>Chuyên  viên về  quản lý hóa chất</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11</w:t>
      </w:r>
    </w:p>
    <w:p>
      <w:r>
        <w:t>Chuyên viên chính về quản lý cạnh tranh</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12</w:t>
      </w:r>
    </w:p>
    <w:p>
      <w:r>
        <w:t>Chuyên  viên về  quản lý cạnh tranh</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13</w:t>
      </w:r>
    </w:p>
    <w:p>
      <w:r>
        <w:t>Chuyên viên chính về hội nhập kinh tế quốc tế</w:t>
      </w:r>
    </w:p>
    <w:p>
      <w:r>
        <w:t>4</w:t>
      </w:r>
    </w:p>
    <w:p>
      <w:r>
        <w:t>4</w:t>
      </w:r>
    </w:p>
    <w:p>
      <w:r>
        <w:t>4</w:t>
      </w:r>
    </w:p>
    <w:p>
      <w:r>
        <w:t>4</w:t>
      </w:r>
    </w:p>
    <w:p>
      <w:r>
        <w:t>4</w:t>
      </w:r>
    </w:p>
    <w:p>
      <w:r>
        <w:t>3</w:t>
      </w:r>
    </w:p>
    <w:p>
      <w:r>
        <w:t>3</w:t>
      </w:r>
    </w:p>
    <w:p>
      <w:r>
        <w:t>4</w:t>
      </w:r>
    </w:p>
    <w:p>
      <w:r>
        <w:t>4</w:t>
      </w:r>
    </w:p>
    <w:p>
      <w:r>
        <w:t>4</w:t>
      </w:r>
    </w:p>
    <w:p>
      <w:r>
        <w:t>4</w:t>
      </w:r>
    </w:p>
    <w:p>
      <w:r>
        <w:t>4</w:t>
      </w:r>
    </w:p>
    <w:p>
      <w:r>
        <w:t>3</w:t>
      </w:r>
    </w:p>
    <w:p>
      <w:r>
        <w:t>3</w:t>
      </w:r>
    </w:p>
    <w:p>
      <w:r>
        <w:t>3</w:t>
      </w:r>
    </w:p>
    <w:p>
      <w:r>
        <w:t>3</w:t>
      </w:r>
    </w:p>
    <w:p>
      <w:r>
        <w:t>3</w:t>
      </w:r>
    </w:p>
    <w:p>
      <w:r>
        <w:t>14</w:t>
      </w:r>
    </w:p>
    <w:p>
      <w:r>
        <w:t>Chuyên  viên về  hội nhập kinh tế quốc tế</w:t>
      </w:r>
    </w:p>
    <w:p>
      <w:r>
        <w:t>3</w:t>
      </w:r>
    </w:p>
    <w:p>
      <w:r>
        <w:t>3</w:t>
      </w:r>
    </w:p>
    <w:p>
      <w:r>
        <w:t>3</w:t>
      </w:r>
    </w:p>
    <w:p>
      <w:r>
        <w:t>3</w:t>
      </w:r>
    </w:p>
    <w:p>
      <w:r>
        <w:t>3</w:t>
      </w:r>
    </w:p>
    <w:p>
      <w:r>
        <w:t>3</w:t>
      </w:r>
    </w:p>
    <w:p>
      <w:r>
        <w:t>3</w:t>
      </w:r>
    </w:p>
    <w:p>
      <w:r>
        <w:t>3</w:t>
      </w:r>
    </w:p>
    <w:p>
      <w:r>
        <w:t>3</w:t>
      </w:r>
    </w:p>
    <w:p>
      <w:r>
        <w:t>3</w:t>
      </w:r>
    </w:p>
    <w:p>
      <w:r>
        <w:t>3</w:t>
      </w:r>
    </w:p>
    <w:p>
      <w:r>
        <w:t>3</w:t>
      </w:r>
    </w:p>
    <w:p>
      <w:r>
        <w:t>2</w:t>
      </w:r>
    </w:p>
    <w:p>
      <w:r>
        <w:t>2</w:t>
      </w:r>
    </w:p>
    <w:p>
      <w:r>
        <w:t>2</w:t>
      </w:r>
    </w:p>
    <w:p>
      <w:r>
        <w:t>2</w:t>
      </w:r>
    </w:p>
    <w:p>
      <w:r>
        <w:t>2</w:t>
      </w:r>
    </w:p>
    <w:p>
      <w:r>
        <w:t>PHỤ LỤC 4</w:t>
      </w:r>
    </w:p>
    <w:p>
      <w:r>
        <w:t>CƠ CẤU NGẠCH CÔNG CHỨC CỦA SỞ CÔNG THƯƠNG</w:t>
      </w:r>
    </w:p>
    <w:p>
      <w:r>
        <w:t>(Kèm theo Quyết định số 1216/QĐ-UBND ngày 19 tháng 9 năm 2023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14</w:t>
      </w:r>
    </w:p>
    <w:p>
      <w:r>
        <w:t>1</w:t>
      </w:r>
    </w:p>
    <w:p>
      <w:r>
        <w:t>Giám đốc Sở</w:t>
      </w:r>
    </w:p>
    <w:p>
      <w:r>
        <w:t>Chuyên viên chính trở lên</w:t>
      </w:r>
    </w:p>
    <w:p>
      <w:r>
        <w:t>01</w:t>
      </w:r>
    </w:p>
    <w:p>
      <w:r>
        <w:t>2</w:t>
      </w:r>
    </w:p>
    <w:p>
      <w:r>
        <w:t>Phó Giám đốc Sở</w:t>
      </w:r>
    </w:p>
    <w:p>
      <w:r>
        <w:t>Chuyên viên chính trở lên</w:t>
      </w:r>
    </w:p>
    <w:p>
      <w:r>
        <w:t>03</w:t>
      </w:r>
    </w:p>
    <w:p>
      <w:r>
        <w:t>3</w:t>
      </w:r>
    </w:p>
    <w:p>
      <w:r>
        <w:t>Chánh Văn phòng</w:t>
      </w:r>
    </w:p>
    <w:p>
      <w:r>
        <w:t>Chuyên viên trở lên</w:t>
      </w:r>
    </w:p>
    <w:p>
      <w:r>
        <w:t>01</w:t>
      </w:r>
    </w:p>
    <w:p>
      <w:r>
        <w:t>4</w:t>
      </w:r>
    </w:p>
    <w:p>
      <w:r>
        <w:t>Chánh Thanh tra</w:t>
      </w:r>
    </w:p>
    <w:p>
      <w:r>
        <w:t>Chuyên viên/ Thanh tra viên trở lên</w:t>
      </w:r>
    </w:p>
    <w:p>
      <w:r>
        <w:t>01</w:t>
      </w:r>
    </w:p>
    <w:p>
      <w:r>
        <w:t>5</w:t>
      </w:r>
    </w:p>
    <w:p>
      <w:r>
        <w:t>Trưởng phòng</w:t>
      </w:r>
    </w:p>
    <w:p>
      <w:r>
        <w:t>Chuyên viên trở lên</w:t>
      </w:r>
    </w:p>
    <w:p>
      <w:r>
        <w:t>02</w:t>
      </w:r>
    </w:p>
    <w:p>
      <w:r>
        <w:t>6</w:t>
      </w:r>
    </w:p>
    <w:p>
      <w:r>
        <w:t>Phó Chánh Thanh tra</w:t>
      </w:r>
    </w:p>
    <w:p>
      <w:r>
        <w:t>Chuyên viên/ Thanh tra viên trở lên</w:t>
      </w:r>
    </w:p>
    <w:p>
      <w:r>
        <w:t>01</w:t>
      </w:r>
    </w:p>
    <w:p>
      <w:r>
        <w:t>7</w:t>
      </w:r>
    </w:p>
    <w:p>
      <w:r>
        <w:t>Phó Chánh Văn phòng</w:t>
      </w:r>
    </w:p>
    <w:p>
      <w:r>
        <w:t>Chuyên viên trở lên</w:t>
      </w:r>
    </w:p>
    <w:p>
      <w:r>
        <w:t>02</w:t>
      </w:r>
    </w:p>
    <w:p>
      <w:r>
        <w:t>8</w:t>
      </w:r>
    </w:p>
    <w:p>
      <w:r>
        <w:t>Phó Trưởng phòng</w:t>
      </w:r>
    </w:p>
    <w:p>
      <w:r>
        <w:t>Chuyên viên trở lên</w:t>
      </w:r>
    </w:p>
    <w:p>
      <w:r>
        <w:t>03</w:t>
      </w:r>
    </w:p>
    <w:p>
      <w:r>
        <w:t>II</w:t>
      </w:r>
    </w:p>
    <w:p>
      <w:r>
        <w:t>Vị trí việc làm công chức nghiệp vụ chuyên môn dùng chung</w:t>
      </w:r>
    </w:p>
    <w:p>
      <w:r>
        <w:t>09</w:t>
      </w:r>
    </w:p>
    <w:p>
      <w:r>
        <w:t>1</w:t>
      </w:r>
    </w:p>
    <w:p>
      <w:r>
        <w:t>Thanh tra viên chính về công tác thanh tra</w:t>
      </w:r>
    </w:p>
    <w:p>
      <w:r>
        <w:t>Thanh tra viên chính</w:t>
      </w:r>
    </w:p>
    <w:p>
      <w:r>
        <w:t>0,5</w:t>
      </w:r>
    </w:p>
    <w:p>
      <w:r>
        <w:t>2</w:t>
      </w:r>
    </w:p>
    <w:p>
      <w:r>
        <w:t>Thanh tra viên về công tác thanh tra</w:t>
      </w:r>
    </w:p>
    <w:p>
      <w:r>
        <w:t>Thanh tra viên</w:t>
      </w:r>
    </w:p>
    <w:p>
      <w:r>
        <w:t>0,5</w:t>
      </w:r>
    </w:p>
    <w:p>
      <w:r>
        <w:t>3</w:t>
      </w:r>
    </w:p>
    <w:p>
      <w:r>
        <w:t>Chuyên viên chính về công tác thanh tra</w:t>
      </w:r>
    </w:p>
    <w:p>
      <w:r>
        <w:t>Chuyên viên chính</w:t>
      </w:r>
    </w:p>
    <w:p>
      <w:r>
        <w:t>0,5</w:t>
      </w:r>
    </w:p>
    <w:p>
      <w:r>
        <w:t>4</w:t>
      </w:r>
    </w:p>
    <w:p>
      <w:r>
        <w:t>Chuyên viên về công tác thanh tra</w:t>
      </w:r>
    </w:p>
    <w:p>
      <w:r>
        <w:t>Chuyên viên</w:t>
      </w:r>
    </w:p>
    <w:p>
      <w:r>
        <w:t>0,5</w:t>
      </w:r>
    </w:p>
    <w:p>
      <w:r>
        <w:t>5</w:t>
      </w:r>
    </w:p>
    <w:p>
      <w:r>
        <w:t>Chuyên viên về pháp chế</w:t>
      </w:r>
    </w:p>
    <w:p>
      <w:r>
        <w:t>Chuyên viên</w:t>
      </w:r>
    </w:p>
    <w:p>
      <w:r>
        <w:t>Kiêm nhiệm</w:t>
      </w:r>
    </w:p>
    <w:p>
      <w:r>
        <w:t>6</w:t>
      </w:r>
    </w:p>
    <w:p>
      <w:r>
        <w:t>Chuyên viên chính về tổ chức bộ máy</w:t>
      </w:r>
    </w:p>
    <w:p>
      <w:r>
        <w:t>Chuyên viên chính</w:t>
      </w:r>
    </w:p>
    <w:p>
      <w:r>
        <w:t>0,5</w:t>
      </w:r>
    </w:p>
    <w:p>
      <w:r>
        <w:t>7</w:t>
      </w:r>
    </w:p>
    <w:p>
      <w:r>
        <w:t>Chuyên viên về tổ chức bộ máy</w:t>
      </w:r>
    </w:p>
    <w:p>
      <w:r>
        <w:t>Chuyên viên</w:t>
      </w:r>
    </w:p>
    <w:p>
      <w:r>
        <w:t>0,5</w:t>
      </w:r>
    </w:p>
    <w:p>
      <w:r>
        <w:t>8</w:t>
      </w:r>
    </w:p>
    <w:p>
      <w:r>
        <w:t>Chuyên viên về hành chính - Văn phòng</w:t>
      </w:r>
    </w:p>
    <w:p>
      <w:r>
        <w:t>Chuyên viên</w:t>
      </w:r>
    </w:p>
    <w:p>
      <w:r>
        <w:t>01</w:t>
      </w:r>
    </w:p>
    <w:p>
      <w:r>
        <w:t>9</w:t>
      </w:r>
    </w:p>
    <w:p>
      <w:r>
        <w:t>Chuyên viên về thi đua, khen thưởng</w:t>
      </w:r>
    </w:p>
    <w:p>
      <w:r>
        <w:t>Chuyên viên</w:t>
      </w:r>
    </w:p>
    <w:p>
      <w:r>
        <w:t>01</w:t>
      </w:r>
    </w:p>
    <w:p>
      <w:r>
        <w:t>10</w:t>
      </w:r>
    </w:p>
    <w:p>
      <w:r>
        <w:t>Chuyên viên chính về tổng hợp</w:t>
      </w:r>
    </w:p>
    <w:p>
      <w:r>
        <w:t>Chuyên viên chính</w:t>
      </w:r>
    </w:p>
    <w:p>
      <w:r>
        <w:t>0,5</w:t>
      </w:r>
    </w:p>
    <w:p>
      <w:r>
        <w:t>11</w:t>
      </w:r>
    </w:p>
    <w:p>
      <w:r>
        <w:t>Chuyên viên về tổng hợp</w:t>
      </w:r>
    </w:p>
    <w:p>
      <w:r>
        <w:t>Chuyên viên</w:t>
      </w:r>
    </w:p>
    <w:p>
      <w:r>
        <w:t>0,5</w:t>
      </w:r>
    </w:p>
    <w:p>
      <w:r>
        <w:t>12</w:t>
      </w:r>
    </w:p>
    <w:p>
      <w:r>
        <w:t>Chuyên viên về cải cách hành chính</w:t>
      </w:r>
    </w:p>
    <w:p>
      <w:r>
        <w:t>Chuyên viên</w:t>
      </w:r>
    </w:p>
    <w:p>
      <w:r>
        <w:t>Kiêm nhiệm</w:t>
      </w:r>
    </w:p>
    <w:p>
      <w:r>
        <w:t>13</w:t>
      </w:r>
    </w:p>
    <w:p>
      <w:r>
        <w:t>Chuyên viên về công nghệ thông tin</w:t>
      </w:r>
    </w:p>
    <w:p>
      <w:r>
        <w:t>Chuyên viên</w:t>
      </w:r>
    </w:p>
    <w:p>
      <w:r>
        <w:t>01</w:t>
      </w:r>
    </w:p>
    <w:p>
      <w:r>
        <w:t>14</w:t>
      </w:r>
    </w:p>
    <w:p>
      <w:r>
        <w:t>Chuyên viên về quản trị công sở</w:t>
      </w:r>
    </w:p>
    <w:p>
      <w:r>
        <w:t>Chuyên viên</w:t>
      </w:r>
    </w:p>
    <w:p>
      <w:r>
        <w:t>Kiêm nhiệm</w:t>
      </w:r>
    </w:p>
    <w:p>
      <w:r>
        <w:t>15</w:t>
      </w:r>
    </w:p>
    <w:p>
      <w:r>
        <w:t>Kế toán trưởng (phụ trách kế toán)</w:t>
      </w:r>
    </w:p>
    <w:p>
      <w:r>
        <w:t>Kế toán viên trở lên</w:t>
      </w:r>
    </w:p>
    <w:p>
      <w:r>
        <w:t>01</w:t>
      </w:r>
    </w:p>
    <w:p>
      <w:r>
        <w:t>16</w:t>
      </w:r>
    </w:p>
    <w:p>
      <w:r>
        <w:t>Kế toán viên</w:t>
      </w:r>
    </w:p>
    <w:p>
      <w:r>
        <w:t>Kế toán viên</w:t>
      </w:r>
    </w:p>
    <w:p>
      <w:r>
        <w:t>Kiêm nhiệm</w:t>
      </w:r>
    </w:p>
    <w:p>
      <w:r>
        <w:t>17</w:t>
      </w:r>
    </w:p>
    <w:p>
      <w:r>
        <w:t>Văn thư viên</w:t>
      </w:r>
    </w:p>
    <w:p>
      <w:r>
        <w:t>Văn thư viên/ Chuyên viên</w:t>
      </w:r>
    </w:p>
    <w:p>
      <w:r>
        <w:t>01</w:t>
      </w:r>
    </w:p>
    <w:p>
      <w:r>
        <w:t>18</w:t>
      </w:r>
    </w:p>
    <w:p>
      <w:r>
        <w:t>Chuyên viên về lưu trữ</w:t>
      </w:r>
    </w:p>
    <w:p>
      <w:r>
        <w:t>Chuyên viên</w:t>
      </w:r>
    </w:p>
    <w:p>
      <w:r>
        <w:t>Kiêm nhiệm</w:t>
      </w:r>
    </w:p>
    <w:p>
      <w:r>
        <w:t>19</w:t>
      </w:r>
    </w:p>
    <w:p>
      <w:r>
        <w:t>Chuyên viên về thủ quỹ</w:t>
      </w:r>
    </w:p>
    <w:p>
      <w:r>
        <w:t>Chuyên viên</w:t>
      </w:r>
    </w:p>
    <w:p>
      <w:r>
        <w:t>Kiêm nhiệm</w:t>
      </w:r>
    </w:p>
    <w:p>
      <w:r>
        <w:t>III</w:t>
      </w:r>
    </w:p>
    <w:p>
      <w:r>
        <w:t>Vị trí việc làm công chức nghiệp vụ chuyên ngành</w:t>
      </w:r>
    </w:p>
    <w:p>
      <w:r>
        <w:t>10</w:t>
      </w:r>
    </w:p>
    <w:p>
      <w:r>
        <w:t>1</w:t>
      </w:r>
    </w:p>
    <w:p>
      <w:r>
        <w:t>Chuyên viên chính về quản lý thương mại trong nước</w:t>
      </w:r>
    </w:p>
    <w:p>
      <w:r>
        <w:t>Chuyên viên chính</w:t>
      </w:r>
    </w:p>
    <w:p>
      <w:r>
        <w:t>01</w:t>
      </w:r>
    </w:p>
    <w:p>
      <w:r>
        <w:t>2</w:t>
      </w:r>
    </w:p>
    <w:p>
      <w:r>
        <w:t>Chuyên viên về quản lý thương mại trong nước</w:t>
      </w:r>
    </w:p>
    <w:p>
      <w:r>
        <w:t>Chuyên viên</w:t>
      </w:r>
    </w:p>
    <w:p>
      <w:r>
        <w:t>01</w:t>
      </w:r>
    </w:p>
    <w:p>
      <w:r>
        <w:t>3</w:t>
      </w:r>
    </w:p>
    <w:p>
      <w:r>
        <w:t>Chuyên viên chính về quản lý thương mại quốc tế</w:t>
      </w:r>
    </w:p>
    <w:p>
      <w:r>
        <w:t>Chuyên viên chính</w:t>
      </w:r>
    </w:p>
    <w:p>
      <w:r>
        <w:t>0,5</w:t>
      </w:r>
    </w:p>
    <w:p>
      <w:r>
        <w:t>4</w:t>
      </w:r>
    </w:p>
    <w:p>
      <w:r>
        <w:t>Chuyên viên về quản lý thương mại quốc tế</w:t>
      </w:r>
    </w:p>
    <w:p>
      <w:r>
        <w:t>Chuyên viên</w:t>
      </w:r>
    </w:p>
    <w:p>
      <w:r>
        <w:t>0,5</w:t>
      </w:r>
    </w:p>
    <w:p>
      <w:r>
        <w:t>5</w:t>
      </w:r>
    </w:p>
    <w:p>
      <w:r>
        <w:t>Chuyên viên chính về quản lý công nghiệp</w:t>
      </w:r>
    </w:p>
    <w:p>
      <w:r>
        <w:t>Chuyên viên chính</w:t>
      </w:r>
    </w:p>
    <w:p>
      <w:r>
        <w:t>01</w:t>
      </w:r>
    </w:p>
    <w:p>
      <w:r>
        <w:t>6</w:t>
      </w:r>
    </w:p>
    <w:p>
      <w:r>
        <w:t>Chuyên viên về quản lý công nghiệp</w:t>
      </w:r>
    </w:p>
    <w:p>
      <w:r>
        <w:t>Chuyên viên</w:t>
      </w:r>
    </w:p>
    <w:p>
      <w:r>
        <w:t>03</w:t>
      </w:r>
    </w:p>
    <w:p>
      <w:r>
        <w:t>7</w:t>
      </w:r>
    </w:p>
    <w:p>
      <w:r>
        <w:t>Chuyên viên chính về quản lý năng lượng</w:t>
      </w:r>
    </w:p>
    <w:p>
      <w:r>
        <w:t>Chuyên viên chính</w:t>
      </w:r>
    </w:p>
    <w:p>
      <w:r>
        <w:t>01</w:t>
      </w:r>
    </w:p>
    <w:p>
      <w:r>
        <w:t>8</w:t>
      </w:r>
    </w:p>
    <w:p>
      <w:r>
        <w:t>Chuyên viên về quản lý năng lượng</w:t>
      </w:r>
    </w:p>
    <w:p>
      <w:r>
        <w:t>Chuyên viên</w:t>
      </w:r>
    </w:p>
    <w:p>
      <w:r>
        <w:t>01</w:t>
      </w:r>
    </w:p>
    <w:p>
      <w:r>
        <w:t>9</w:t>
      </w:r>
    </w:p>
    <w:p>
      <w:r>
        <w:t>Chuyên viên chính về quản lý hóa chất</w:t>
      </w:r>
    </w:p>
    <w:p>
      <w:r>
        <w:t>Chuyên viên chính</w:t>
      </w:r>
    </w:p>
    <w:p>
      <w:r>
        <w:t>0,5</w:t>
      </w:r>
    </w:p>
    <w:p>
      <w:r>
        <w:t>10</w:t>
      </w:r>
    </w:p>
    <w:p>
      <w:r>
        <w:t>Chuyên viên về quản lý hóa chất</w:t>
      </w:r>
    </w:p>
    <w:p>
      <w:r>
        <w:t>Chuyên viên</w:t>
      </w:r>
    </w:p>
    <w:p>
      <w:r>
        <w:t>0,5</w:t>
      </w:r>
    </w:p>
    <w:p>
      <w:r>
        <w:t>11</w:t>
      </w:r>
    </w:p>
    <w:p>
      <w:r>
        <w:t>Chuyên viên chính về quản lý cạnh tranh</w:t>
      </w:r>
    </w:p>
    <w:p>
      <w:r>
        <w:t>Chuyên viên chính</w:t>
      </w:r>
    </w:p>
    <w:p>
      <w:r>
        <w:t>Kiêm nhiệm</w:t>
      </w:r>
    </w:p>
    <w:p>
      <w:r>
        <w:t>12</w:t>
      </w:r>
    </w:p>
    <w:p>
      <w:r>
        <w:t>Chuyên viên về quản lý cạnh tranh</w:t>
      </w:r>
    </w:p>
    <w:p>
      <w:r>
        <w:t>Chuyên viên</w:t>
      </w:r>
    </w:p>
    <w:p>
      <w:r>
        <w:t>Kiêm nhiệm</w:t>
      </w:r>
    </w:p>
    <w:p>
      <w:r>
        <w:t>13</w:t>
      </w:r>
    </w:p>
    <w:p>
      <w:r>
        <w:t>Chuyên viên chính về hội nhập kinh tế quốc tế</w:t>
      </w:r>
    </w:p>
    <w:p>
      <w:r>
        <w:t>Chuyên viên chính</w:t>
      </w:r>
    </w:p>
    <w:p>
      <w:r>
        <w:t>Kiêm nhiệm</w:t>
      </w:r>
    </w:p>
    <w:p>
      <w:r>
        <w:t>14</w:t>
      </w:r>
    </w:p>
    <w:p>
      <w:r>
        <w:t>Chuyên viên về hội nhập kinh tế quốc tế</w:t>
      </w:r>
    </w:p>
    <w:p>
      <w:r>
        <w:t>Chuyên viên</w:t>
      </w:r>
    </w:p>
    <w:p>
      <w:r>
        <w:t>Kiêm nhiệm</w:t>
      </w:r>
    </w:p>
    <w:p>
      <w:r>
        <w:t>IV</w:t>
      </w:r>
    </w:p>
    <w:p>
      <w:r>
        <w:t>Vị trí việc làm hỗ trợ, phục vụ</w:t>
      </w:r>
    </w:p>
    <w:p>
      <w:r>
        <w:t>03 HĐLĐ</w:t>
      </w:r>
    </w:p>
    <w:p>
      <w:r>
        <w:t>1</w:t>
      </w:r>
    </w:p>
    <w:p>
      <w:r>
        <w:t>Lái xe</w:t>
      </w:r>
    </w:p>
    <w:p>
      <w:r>
        <w:t>Nhân viên</w:t>
      </w:r>
    </w:p>
    <w:p>
      <w:r>
        <w:t>01 HĐLĐ</w:t>
      </w:r>
    </w:p>
    <w:p>
      <w:r>
        <w:t>2</w:t>
      </w:r>
    </w:p>
    <w:p>
      <w:r>
        <w:t>Bảo vệ</w:t>
      </w:r>
    </w:p>
    <w:p>
      <w:r>
        <w:t>Nhân viên</w:t>
      </w:r>
    </w:p>
    <w:p>
      <w:r>
        <w:t>01 HĐLĐ</w:t>
      </w:r>
    </w:p>
    <w:p>
      <w:r>
        <w:t>3</w:t>
      </w:r>
    </w:p>
    <w:p>
      <w:r>
        <w:t>Phục vụ</w:t>
      </w:r>
    </w:p>
    <w:p>
      <w:r>
        <w:t>Nhân viên</w:t>
      </w:r>
    </w:p>
    <w:p>
      <w:r>
        <w:t>01 HĐLĐ</w:t>
      </w:r>
    </w:p>
    <w:p>
      <w:r>
        <w:t>TỔNG CỘNG</w:t>
      </w:r>
    </w:p>
    <w:p>
      <w:r>
        <w:t>33 biên chế</w:t>
      </w:r>
    </w:p>
    <w:p>
      <w:r>
        <w:t>03 HĐLĐ</w:t>
      </w:r>
    </w:p>
    <w:p>
      <w:r>
        <w:t>B. Tỷ lệ cơ cấu ngạch công chức của đơn vị theo từng VTVL  (không bao gồm VTVL lãnh đạo, quản lý) :</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1</w:t>
      </w:r>
    </w:p>
    <w:p>
      <w:r>
        <w:t>Thanh tra viên chính về công tác thanh tra</w:t>
      </w:r>
    </w:p>
    <w:p>
      <w:r>
        <w:t>Thanh tra viên chính</w:t>
      </w:r>
    </w:p>
    <w:p>
      <w:r>
        <w:t>0,5</w:t>
      </w:r>
    </w:p>
    <w:p>
      <w:r>
        <w:t>2,63%</w:t>
      </w:r>
    </w:p>
    <w:p>
      <w:r>
        <w:t>2</w:t>
      </w:r>
    </w:p>
    <w:p>
      <w:r>
        <w:t>Thanh tra viên về công tác thanh tra</w:t>
      </w:r>
    </w:p>
    <w:p>
      <w:r>
        <w:t>Thanh tra viên</w:t>
      </w:r>
    </w:p>
    <w:p>
      <w:r>
        <w:t>0,5</w:t>
      </w:r>
    </w:p>
    <w:p>
      <w:r>
        <w:t>2,63%</w:t>
      </w:r>
    </w:p>
    <w:p>
      <w:r>
        <w:t>3</w:t>
      </w:r>
    </w:p>
    <w:p>
      <w:r>
        <w:t>Chuyên viên chính về công tác thanh tra</w:t>
      </w:r>
    </w:p>
    <w:p>
      <w:r>
        <w:t>Chuyên viên chính</w:t>
      </w:r>
    </w:p>
    <w:p>
      <w:r>
        <w:t>0,5</w:t>
      </w:r>
    </w:p>
    <w:p>
      <w:r>
        <w:t>2,63%</w:t>
      </w:r>
    </w:p>
    <w:p>
      <w:r>
        <w:t>4</w:t>
      </w:r>
    </w:p>
    <w:p>
      <w:r>
        <w:t>Chuyên viên về công tác thanh tra</w:t>
      </w:r>
    </w:p>
    <w:p>
      <w:r>
        <w:t>Chuyên viên</w:t>
      </w:r>
    </w:p>
    <w:p>
      <w:r>
        <w:t>0,5</w:t>
      </w:r>
    </w:p>
    <w:p>
      <w:r>
        <w:t>2,63%</w:t>
      </w:r>
    </w:p>
    <w:p>
      <w:r>
        <w:t>5</w:t>
      </w:r>
    </w:p>
    <w:p>
      <w:r>
        <w:t>Chuyên viên về pháp chế</w:t>
      </w:r>
    </w:p>
    <w:p>
      <w:r>
        <w:t>Chuyên viên</w:t>
      </w:r>
    </w:p>
    <w:p>
      <w:r>
        <w:t>Kiêm nhiệm</w:t>
      </w:r>
    </w:p>
    <w:p>
      <w:r>
        <w:t>6</w:t>
      </w:r>
    </w:p>
    <w:p>
      <w:r>
        <w:t>Chuyên viên chính về tổ chức bộ máy</w:t>
      </w:r>
    </w:p>
    <w:p>
      <w:r>
        <w:t>Chuyên viên chính</w:t>
      </w:r>
    </w:p>
    <w:p>
      <w:r>
        <w:t>0,5</w:t>
      </w:r>
    </w:p>
    <w:p>
      <w:r>
        <w:t>2,63%</w:t>
      </w:r>
    </w:p>
    <w:p>
      <w:r>
        <w:t>7</w:t>
      </w:r>
    </w:p>
    <w:p>
      <w:r>
        <w:t>Chuyên viên về tổ chức bộ máy</w:t>
      </w:r>
    </w:p>
    <w:p>
      <w:r>
        <w:t>Chuyên viên</w:t>
      </w:r>
    </w:p>
    <w:p>
      <w:r>
        <w:t>0,5</w:t>
      </w:r>
    </w:p>
    <w:p>
      <w:r>
        <w:t>2,63%</w:t>
      </w:r>
    </w:p>
    <w:p>
      <w:r>
        <w:t>8</w:t>
      </w:r>
    </w:p>
    <w:p>
      <w:r>
        <w:t>Chuyên viên về hành chính - Văn phòng</w:t>
      </w:r>
    </w:p>
    <w:p>
      <w:r>
        <w:t>Chuyên viên</w:t>
      </w:r>
    </w:p>
    <w:p>
      <w:r>
        <w:t>01</w:t>
      </w:r>
    </w:p>
    <w:p>
      <w:r>
        <w:t>5,26%</w:t>
      </w:r>
    </w:p>
    <w:p>
      <w:r>
        <w:t>9</w:t>
      </w:r>
    </w:p>
    <w:p>
      <w:r>
        <w:t>Chuyên viên về thi đua, khen thưởng</w:t>
      </w:r>
    </w:p>
    <w:p>
      <w:r>
        <w:t>Chuyên viên</w:t>
      </w:r>
    </w:p>
    <w:p>
      <w:r>
        <w:t>01</w:t>
      </w:r>
    </w:p>
    <w:p>
      <w:r>
        <w:t>5,26%</w:t>
      </w:r>
    </w:p>
    <w:p>
      <w:r>
        <w:t>10</w:t>
      </w:r>
    </w:p>
    <w:p>
      <w:r>
        <w:t>Chuyên viên chính về tổng hợp</w:t>
      </w:r>
    </w:p>
    <w:p>
      <w:r>
        <w:t>Chuyên viên chính</w:t>
      </w:r>
    </w:p>
    <w:p>
      <w:r>
        <w:t>0,5</w:t>
      </w:r>
    </w:p>
    <w:p>
      <w:r>
        <w:t>2,63%</w:t>
      </w:r>
    </w:p>
    <w:p>
      <w:r>
        <w:t>11</w:t>
      </w:r>
    </w:p>
    <w:p>
      <w:r>
        <w:t>Chuyên viên về tổng hợp</w:t>
      </w:r>
    </w:p>
    <w:p>
      <w:r>
        <w:t>Chuyên viên</w:t>
      </w:r>
    </w:p>
    <w:p>
      <w:r>
        <w:t>0,5</w:t>
      </w:r>
    </w:p>
    <w:p>
      <w:r>
        <w:t>2,63%</w:t>
      </w:r>
    </w:p>
    <w:p>
      <w:r>
        <w:t>12</w:t>
      </w:r>
    </w:p>
    <w:p>
      <w:r>
        <w:t>Chuyên viên về cải cách hành chính</w:t>
      </w:r>
    </w:p>
    <w:p>
      <w:r>
        <w:t>Chuyên viên</w:t>
      </w:r>
    </w:p>
    <w:p>
      <w:r>
        <w:t>Kiêm nhiệm</w:t>
      </w:r>
    </w:p>
    <w:p>
      <w:r>
        <w:t>13</w:t>
      </w:r>
    </w:p>
    <w:p>
      <w:r>
        <w:t>Chuyên viên về công nghệ thông tin</w:t>
      </w:r>
    </w:p>
    <w:p>
      <w:r>
        <w:t>Chuyên viên</w:t>
      </w:r>
    </w:p>
    <w:p>
      <w:r>
        <w:t>01</w:t>
      </w:r>
    </w:p>
    <w:p>
      <w:r>
        <w:t>5,26%</w:t>
      </w:r>
    </w:p>
    <w:p>
      <w:r>
        <w:t>14</w:t>
      </w:r>
    </w:p>
    <w:p>
      <w:r>
        <w:t>Chuyên viên về quản trị công sở</w:t>
      </w:r>
    </w:p>
    <w:p>
      <w:r>
        <w:t>Chuyên viên</w:t>
      </w:r>
    </w:p>
    <w:p>
      <w:r>
        <w:t>Kiêm nhiệm</w:t>
      </w:r>
    </w:p>
    <w:p>
      <w:r>
        <w:t>15</w:t>
      </w:r>
    </w:p>
    <w:p>
      <w:r>
        <w:t>Kế toán trưởng (phụ trách kế toán)</w:t>
      </w:r>
    </w:p>
    <w:p>
      <w:r>
        <w:t>Kế toán viên trở lên</w:t>
      </w:r>
    </w:p>
    <w:p>
      <w:r>
        <w:t>01</w:t>
      </w:r>
    </w:p>
    <w:p>
      <w:r>
        <w:t>5,26%</w:t>
      </w:r>
    </w:p>
    <w:p>
      <w:r>
        <w:t>16</w:t>
      </w:r>
    </w:p>
    <w:p>
      <w:r>
        <w:t>Kế toán viên</w:t>
      </w:r>
    </w:p>
    <w:p>
      <w:r>
        <w:t>Kế toán viên</w:t>
      </w:r>
    </w:p>
    <w:p>
      <w:r>
        <w:t>Kiêm nhiệm</w:t>
      </w:r>
    </w:p>
    <w:p>
      <w:r>
        <w:t>17</w:t>
      </w:r>
    </w:p>
    <w:p>
      <w:r>
        <w:t>Văn thư viên</w:t>
      </w:r>
    </w:p>
    <w:p>
      <w:r>
        <w:t>Văn thư viên/ Chuyên viên</w:t>
      </w:r>
    </w:p>
    <w:p>
      <w:r>
        <w:t>01</w:t>
      </w:r>
    </w:p>
    <w:p>
      <w:r>
        <w:t>5,26%</w:t>
      </w:r>
    </w:p>
    <w:p>
      <w:r>
        <w:t>18</w:t>
      </w:r>
    </w:p>
    <w:p>
      <w:r>
        <w:t>Chuyên viên về lưu trữ</w:t>
      </w:r>
    </w:p>
    <w:p>
      <w:r>
        <w:t>Chuyên viên</w:t>
      </w:r>
    </w:p>
    <w:p>
      <w:r>
        <w:t>Kiêm nhiệm</w:t>
      </w:r>
    </w:p>
    <w:p>
      <w:r>
        <w:t>19</w:t>
      </w:r>
    </w:p>
    <w:p>
      <w:r>
        <w:t>Chuyên viên về thủ quỹ</w:t>
      </w:r>
    </w:p>
    <w:p>
      <w:r>
        <w:t>Chuyên viên</w:t>
      </w:r>
    </w:p>
    <w:p>
      <w:r>
        <w:t>Kiêm nhiệm</w:t>
      </w:r>
    </w:p>
    <w:p>
      <w:r>
        <w:t>III</w:t>
      </w:r>
    </w:p>
    <w:p>
      <w:r>
        <w:t>Vị trí việc làm công chức nghiệp vụ chuyên ngành</w:t>
      </w:r>
    </w:p>
    <w:p>
      <w:r>
        <w:t>1</w:t>
      </w:r>
    </w:p>
    <w:p>
      <w:r>
        <w:t>Chuyên viên chính về quản lý thương mại trong nước</w:t>
      </w:r>
    </w:p>
    <w:p>
      <w:r>
        <w:t>Chuyên viên chính</w:t>
      </w:r>
    </w:p>
    <w:p>
      <w:r>
        <w:t>01</w:t>
      </w:r>
    </w:p>
    <w:p>
      <w:r>
        <w:t>5,26%</w:t>
      </w:r>
    </w:p>
    <w:p>
      <w:r>
        <w:t>2</w:t>
      </w:r>
    </w:p>
    <w:p>
      <w:r>
        <w:t>Chuyên viên về quản lý thương mại trong nước</w:t>
      </w:r>
    </w:p>
    <w:p>
      <w:r>
        <w:t>Chuyên viên</w:t>
      </w:r>
    </w:p>
    <w:p>
      <w:r>
        <w:t>01</w:t>
      </w:r>
    </w:p>
    <w:p>
      <w:r>
        <w:t>5,26%</w:t>
      </w:r>
    </w:p>
    <w:p>
      <w:r>
        <w:t>3</w:t>
      </w:r>
    </w:p>
    <w:p>
      <w:r>
        <w:t>Chuyên viên chính về quản lý thương mại quốc tế</w:t>
      </w:r>
    </w:p>
    <w:p>
      <w:r>
        <w:t>Chuyên viên chính</w:t>
      </w:r>
    </w:p>
    <w:p>
      <w:r>
        <w:t>0,5</w:t>
      </w:r>
    </w:p>
    <w:p>
      <w:r>
        <w:t>2,63%</w:t>
      </w:r>
    </w:p>
    <w:p>
      <w:r>
        <w:t>4</w:t>
      </w:r>
    </w:p>
    <w:p>
      <w:r>
        <w:t>Chuyên viên về quản lý thương mại quốc tế</w:t>
      </w:r>
    </w:p>
    <w:p>
      <w:r>
        <w:t>Chuyên viên</w:t>
      </w:r>
    </w:p>
    <w:p>
      <w:r>
        <w:t>0,5</w:t>
      </w:r>
    </w:p>
    <w:p>
      <w:r>
        <w:t>2,63%</w:t>
      </w:r>
    </w:p>
    <w:p>
      <w:r>
        <w:t>5</w:t>
      </w:r>
    </w:p>
    <w:p>
      <w:r>
        <w:t>Chuyên viên chính về quản lý công nghiệp</w:t>
      </w:r>
    </w:p>
    <w:p>
      <w:r>
        <w:t>Chuyên viên chính</w:t>
      </w:r>
    </w:p>
    <w:p>
      <w:r>
        <w:t>01</w:t>
      </w:r>
    </w:p>
    <w:p>
      <w:r>
        <w:t>5,26%</w:t>
      </w:r>
    </w:p>
    <w:p>
      <w:r>
        <w:t>6</w:t>
      </w:r>
    </w:p>
    <w:p>
      <w:r>
        <w:t>Chuyên viên về quản lý công nghiệp</w:t>
      </w:r>
    </w:p>
    <w:p>
      <w:r>
        <w:t>Chuyên viên</w:t>
      </w:r>
    </w:p>
    <w:p>
      <w:r>
        <w:t>03</w:t>
      </w:r>
    </w:p>
    <w:p>
      <w:r>
        <w:t>15,78%</w:t>
      </w:r>
    </w:p>
    <w:p>
      <w:r>
        <w:t>7</w:t>
      </w:r>
    </w:p>
    <w:p>
      <w:r>
        <w:t>Chuyên viên chính về quản lý năng lượng</w:t>
      </w:r>
    </w:p>
    <w:p>
      <w:r>
        <w:t>Chuyên viên chính</w:t>
      </w:r>
    </w:p>
    <w:p>
      <w:r>
        <w:t>01</w:t>
      </w:r>
    </w:p>
    <w:p>
      <w:r>
        <w:t>5,26%</w:t>
      </w:r>
    </w:p>
    <w:p>
      <w:r>
        <w:t>8</w:t>
      </w:r>
    </w:p>
    <w:p>
      <w:r>
        <w:t>Chuyên viên về quản lý năng lượng</w:t>
      </w:r>
    </w:p>
    <w:p>
      <w:r>
        <w:t>Chuyên viên</w:t>
      </w:r>
    </w:p>
    <w:p>
      <w:r>
        <w:t>01</w:t>
      </w:r>
    </w:p>
    <w:p>
      <w:r>
        <w:t>5,26%</w:t>
      </w:r>
    </w:p>
    <w:p>
      <w:r>
        <w:t>9</w:t>
      </w:r>
    </w:p>
    <w:p>
      <w:r>
        <w:t>Chuyên viên chính về quản lý hóa chất</w:t>
      </w:r>
    </w:p>
    <w:p>
      <w:r>
        <w:t>Chuyên viên chính</w:t>
      </w:r>
    </w:p>
    <w:p>
      <w:r>
        <w:t>0,5</w:t>
      </w:r>
    </w:p>
    <w:p>
      <w:r>
        <w:t>2,63%</w:t>
      </w:r>
    </w:p>
    <w:p>
      <w:r>
        <w:t>10</w:t>
      </w:r>
    </w:p>
    <w:p>
      <w:r>
        <w:t>Chuyên viên về quản lý hóa chất</w:t>
      </w:r>
    </w:p>
    <w:p>
      <w:r>
        <w:t>Chuyên viên</w:t>
      </w:r>
    </w:p>
    <w:p>
      <w:r>
        <w:t>0,5</w:t>
      </w:r>
    </w:p>
    <w:p>
      <w:r>
        <w:t>2,63%</w:t>
      </w:r>
    </w:p>
    <w:p>
      <w:r>
        <w:t>11</w:t>
      </w:r>
    </w:p>
    <w:p>
      <w:r>
        <w:t>Chuyên viên chính về quản lý cạnh tranh</w:t>
      </w:r>
    </w:p>
    <w:p>
      <w:r>
        <w:t>Chuyên viên chính</w:t>
      </w:r>
    </w:p>
    <w:p>
      <w:r>
        <w:t>Kiêm nhiệm</w:t>
      </w:r>
    </w:p>
    <w:p>
      <w:r>
        <w:t>12</w:t>
      </w:r>
    </w:p>
    <w:p>
      <w:r>
        <w:t>Chuyên viên về quản lý cạnh tranh</w:t>
      </w:r>
    </w:p>
    <w:p>
      <w:r>
        <w:t>Chuyên viên</w:t>
      </w:r>
    </w:p>
    <w:p>
      <w:r>
        <w:t>Kiêm nhiệm</w:t>
      </w:r>
    </w:p>
    <w:p>
      <w:r>
        <w:t>13</w:t>
      </w:r>
    </w:p>
    <w:p>
      <w:r>
        <w:t>Chuyên viên  chính về hội nhập kinh tế quốc tế</w:t>
      </w:r>
    </w:p>
    <w:p>
      <w:r>
        <w:t>Chuyên viên chính</w:t>
      </w:r>
    </w:p>
    <w:p>
      <w:r>
        <w:t>Kiêm nhiệm</w:t>
      </w:r>
    </w:p>
    <w:p>
      <w:r>
        <w:t>14</w:t>
      </w:r>
    </w:p>
    <w:p>
      <w:r>
        <w:t>Chuyên viên về hội nhập kinh tế quốc tế</w:t>
      </w:r>
    </w:p>
    <w:p>
      <w:r>
        <w:t>Chuyên viên</w:t>
      </w:r>
    </w:p>
    <w:p>
      <w:r>
        <w:t>Kiêm nhiệm</w:t>
      </w:r>
    </w:p>
    <w:p>
      <w:r>
        <w:t>TỔNG SỐ</w:t>
      </w:r>
    </w:p>
    <w:p>
      <w:r>
        <w:t>19</w:t>
      </w:r>
    </w:p>
    <w:p>
      <w:r>
        <w:t>100%</w:t>
      </w:r>
    </w:p>
    <w:p>
      <w:r>
        <w:t>C. Cơ cấu ngạch công chức chung của đơn vị (không bao gồm VTVL lãnh đạo, quản lý):</w:t>
      </w:r>
    </w:p>
    <w:p>
      <w:r>
        <w:t>Tên đơn vị</w:t>
      </w:r>
    </w:p>
    <w:p>
      <w:r>
        <w:t>Số lượng công chức</w:t>
      </w:r>
    </w:p>
    <w:p>
      <w:r>
        <w:t>Số lượng/loại ngạch công chức</w:t>
      </w:r>
    </w:p>
    <w:p>
      <w:r>
        <w:t>Tỷ lệ ngạch công chức</w:t>
      </w:r>
    </w:p>
    <w:p>
      <w:r>
        <w:t>Số lượng   ngạch công chức</w:t>
      </w:r>
    </w:p>
    <w:p>
      <w:r>
        <w:t>Loại ngạch   công chức</w:t>
      </w:r>
    </w:p>
    <w:p>
      <w:r>
        <w:t>Sở Công Thương</w:t>
      </w:r>
    </w:p>
    <w:p>
      <w:r>
        <w:t>19</w:t>
      </w:r>
    </w:p>
    <w:p>
      <w:r>
        <w:t>02</w:t>
      </w:r>
    </w:p>
    <w:p>
      <w:r>
        <w:t>Chuyên viên chính và tương đương</w:t>
      </w:r>
    </w:p>
    <w:p>
      <w:r>
        <w:t>36,84%</w:t>
      </w:r>
    </w:p>
    <w:p>
      <w:r>
        <w:t>Chuyên viên và tương đương</w:t>
      </w:r>
    </w:p>
    <w:p>
      <w:r>
        <w:t>63,16%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