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1214/QĐ-UBND năm 2025 về Quy trình nội bộ, nội bộ liên thông giải quyết thủ tục hành chính lĩnh vực Đường bộ thuộc thẩm quyền giải quyết của Ủy ban nhân dân tỉnh, Sở Xây dựng, cấp huyện và cấp xã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04/06/2025</w:t>
            </w:r>
          </w:p>
        </w:tc>
      </w:tr>
      <w:tr>
        <w:tc>
          <w:tcPr>
            <w:tcW w:type="dxa" w:w="4320"/>
          </w:tcPr>
          <w:p>
            <w:r>
              <w:t>Ngày hiệu lực</w:t>
            </w:r>
          </w:p>
        </w:tc>
        <w:tc>
          <w:tcPr>
            <w:tcW w:type="dxa" w:w="4320"/>
          </w:tcPr>
          <w:p>
            <w:r>
              <w:t>04/06/2025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1214/QĐ-UBND</w:t>
      </w:r>
    </w:p>
    <w:p>
      <w:r>
        <w:t>Đắk Lắk, ngày 04 tháng 6 năm 2025</w:t>
      </w:r>
    </w:p>
    <w:p>
      <w:r>
        <w:t>QUYẾT ĐỊNH</w:t>
      </w:r>
    </w:p>
    <w:p>
      <w:r>
        <w:t>VỀ VIỆC BAN HÀNH QUY TRÌNH NỘI BỘ, NỘI BỘ LIÊN THÔNG GIẢI QUYẾT THỦ TỤC HÀNH CHÍNH LĨNH VỰC ĐƯỜNG BỘ THUỘC THẨM QUYỀN GIẢI QUYẾT CỦA UBND TỈNH, SỞ XÂY DỰNG, UBND CẤP HUYỆN VÀ UBND CẤP XÃ</w:t>
      </w:r>
    </w:p>
    <w:p>
      <w:r>
        <w:t>CHỦ TỊCH ỦY BAN NHÂN DÂN TỈNH</w:t>
      </w:r>
    </w:p>
    <w:p>
      <w:r>
        <w:t>Căn cứ Luật Tổ chức Chính quyền địa phương ngày 19/2/2025;</w:t>
      </w:r>
    </w:p>
    <w:p>
      <w:r>
        <w:t>Căn cứ Nghị định số 61/2018/NĐ-CP ngày 23/4/2018 của Chính phủ về thực hiện cơ chế một cửa, một cửa liên thông trong giải quyết thủ tục hành chính (TTHC) sửa đổi, bổ sung tại Nghị định số 107/2021/NĐ-CP ngày 06/12/2021;</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TTHC;</w:t>
      </w:r>
    </w:p>
    <w:p>
      <w:r>
        <w:t>Căn cứ Quyết định số 215/QĐ-UBND ngày 07/02/2025 của Chủ tịch UBND tỉnh về việc công bố Danh mục TTHC được ban hành mới, sửa đổi, bổ sung, thay thế, bãi bỏ trong lĩnh vực đường bộ thuộc thẩm quyền giải quyết của UBND tỉnh, Sở Giao thông vận tải, Sở Xây dựng, UBND cấp huyện và UBND cấp xã;</w:t>
      </w:r>
    </w:p>
    <w:p>
      <w:r>
        <w:t>Theo đề nghị của Giám đốc Sở Xây dựng tại Tờ trình số 80/TTr-SXD ngày 23/5/2025.</w:t>
      </w:r>
    </w:p>
    <w:p>
      <w:r>
        <w:t>QUYẾT ĐỊNH:</w:t>
      </w:r>
    </w:p>
    <w:p>
      <w:r>
        <w:t>Điều 1.  Ban hành kèm theo Quyết định này 31 quy trình nội bộ, nội bộ liên thông giải quyết TTHC lĩnh vực đường bộ thuộc thẩm quyền giải quyết của UBND tỉnh, Sở Xây dựng, UBND cấp huyện và UBND cấp xã, chi tiết tại Phụ lục I, II kèm theo.</w:t>
      </w:r>
    </w:p>
    <w:p>
      <w:r>
        <w:t>Điều 2.  Giao Sở Khoa học và Công nghệ chủ trì, phối hợp với Sở Xây dựng căn cứ Quyết định này xây dựng quy trình điện tử giải quyết TTHC trên Hệ thống thông tin giải quyết thủ tục hành chính tỉnh Đắk Lắk (địa chỉ: dichvucong.daklak.gov.vn) theo quy định.</w:t>
      </w:r>
    </w:p>
    <w:p>
      <w:r>
        <w:t>Các nội dung công bố quy trình nội bộ, nội bộ liên thông trong giải quyết TTHC lĩnh vực đường bộ tại Số thứ tự 6, Mục I; Số thứ thự 2, 10 mục VI phụ lục kèm theo Quyết định số 1916/QĐ-UBND ngày 26/8/2022 của Chủ tịch UBND tỉnh; Số thứ tự 1 mục II phụ lục kèm theo Quyết định số 1086/QĐ-UBND ngày 09/4/2024 của Chủ tịch UBND tỉnh; Số thứ tự 1, 2, 3 phụ lục kèm theo Quyết định số 1535/QĐ-UBND ngày 22/5/2024 của Chủ tịch UBND; Số thứ tự 3, 4, 9, 10, 11, 12, 13, 14, 15, 16, 17, 22, 23, 24, 25, 26, 27, 28, 29, 30, 31 phụ lục kèm theo Quyết định số 1851/QĐ-UBND ngày 05/7/2024 của Chủ tịch UBND tỉnh hết hiệu lực kể từ ngày Quyết định này có hiệu lực thi hành.</w:t>
      </w:r>
    </w:p>
    <w:p>
      <w:r>
        <w:t>Điều 3.  Quyết định này có hiệu lực thi hành kể từ ngày ký ban hành.</w:t>
      </w:r>
    </w:p>
    <w:p>
      <w:r>
        <w:t>Chánh Văn phòng UBND tỉnh, Giám đốc các Sở: Xây dựng, Khoa học và Công nghệ; Chủ tịch UBND các huyện, thị xã, thành phố và các tổ chức, cá nhân có liên quan chịu trách nhiệm thi hành Quyết định này./.</w:t>
      </w:r>
    </w:p>
    <w:p>
      <w:r>
        <w:t>Nơi nhận:</w:t>
      </w:r>
    </w:p>
    <w:p>
      <w:r>
        <w:t>- Như Điều 3;</w:t>
      </w:r>
    </w:p>
    <w:p>
      <w:r>
        <w:t>- Cục Kiểm soát TTHC-VPCP (Báo cáo);</w:t>
      </w:r>
    </w:p>
    <w:p>
      <w:r>
        <w:t>- TT HĐND tỉnh (Báo cáo);</w:t>
      </w:r>
    </w:p>
    <w:p>
      <w:r>
        <w:t>- CT, PCT UBND tỉnh (Đ/c Hà);</w:t>
      </w:r>
    </w:p>
    <w:p>
      <w:r>
        <w:t>- PCVP UBND tỉnh (Đ/c Hùng, Đ/c Khánh);</w:t>
      </w:r>
    </w:p>
    <w:p>
      <w:r>
        <w:t>- UBND cấp xã (giao UBND cấp huyện gửi);</w:t>
      </w:r>
    </w:p>
    <w:p>
      <w:r>
        <w:t>- Viễn Thông Đắk Lắk, Bưu điện tỉnh;</w:t>
      </w:r>
    </w:p>
    <w:p>
      <w:r>
        <w:t>- Các Phòng, TT: CNXD, PVHCC, CN&amp;CTTĐT;</w:t>
      </w:r>
    </w:p>
    <w:p>
      <w:r>
        <w:t>- Lưu: VT, NVKS (2H-03b)</w:t>
      </w:r>
    </w:p>
    <w:p>
      <w:r>
        <w:t>KT. CHỦ TỊCH</w:t>
      </w:r>
    </w:p>
    <w:p>
      <w:r>
        <w:t>PHÓ CHỦ TỊCH</w:t>
      </w:r>
    </w:p>
    <w:p>
      <w:r>
        <w:t>Nguyễn Tuấn Hà</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