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1212/QĐ-CTN năm 2024 về cho trở lại quốc tịch Việt Nam đối với Bà Nguyễn Thị Ngọc Ánh do Chủ tịch nước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1212/QĐ-CTN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08/11/2024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08/11/2024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CHỦ TỊCH NƯỚC</w:t>
      </w:r>
    </w:p>
    <w:p>
      <w:r>
        <w:t>--------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1212/QĐ-CTN</w:t>
      </w:r>
    </w:p>
    <w:p>
      <w:r>
        <w:t>Hà Nội, ngày 08 tháng 11 năm 2024</w:t>
      </w:r>
    </w:p>
    <w:p>
      <w:r>
        <w:t>QUYẾT ĐỊNH</w:t>
      </w:r>
    </w:p>
    <w:p>
      <w:r>
        <w:t>VỀ VIỆC CHO TRỞ LẠI QUỐC TỊCH VIỆT NAM</w:t>
      </w:r>
    </w:p>
    <w:p>
      <w:r>
        <w:t>CHỦ TỊCH</w:t>
      </w:r>
    </w:p>
    <w:p>
      <w:r>
        <w:t>NƯỚC CỘNG HÒA XÃ HỘI CHỦ NGHĨA VIỆT NAM</w:t>
      </w:r>
    </w:p>
    <w:p>
      <w:r>
        <w:t>Căn cứ Điều 88 và Điều 91 Hiến pháp nước Cộng hòa xã hội chủ nghĩa Việt Nam;</w:t>
      </w:r>
    </w:p>
    <w:p>
      <w:r>
        <w:t>Căn cứ Luật Quốc tịch Việt Nam năm 2008;</w:t>
      </w:r>
    </w:p>
    <w:p>
      <w:r>
        <w:t>Theo đề nghị của Chính phủ tại Tờ trình số 505/TTr-CP ngày 23/9/2024.</w:t>
      </w:r>
    </w:p>
    <w:p>
      <w:r>
        <w:t>QUYẾT ĐỊNH:</w:t>
      </w:r>
    </w:p>
    <w:p>
      <w:r>
        <w:t>Điều 1.    Cho trở lại quốc tịch Việt Nam đối với:</w:t>
      </w:r>
    </w:p>
    <w:p>
      <w:r>
        <w:t>Bà Nguyễn Thị Ngọc Ánh, sinh ngày 26/3/1976 tại Bình Thuận</w:t>
      </w:r>
    </w:p>
    <w:p>
      <w:r>
        <w:t>Có tên gọi Việt Nam là: Nguyễn Thị Ngọc Ánh</w:t>
      </w:r>
    </w:p>
    <w:p>
      <w:r>
        <w:t>Hiện cư trú tại: số 03, đường số 10, phường Suối Tre, thành phố Long Khánh, tỉnh Đồng Nai.</w:t>
      </w:r>
    </w:p>
    <w:p>
      <w:r>
        <w:t>Điều 2.    Quyết định này có hiệu lực từ ngày ký.</w:t>
      </w:r>
    </w:p>
    <w:p>
      <w:r>
        <w:t>Thủ tướng Chính phủ, Bộ trưởng Bộ Tư pháp, Chủ nhiệm Văn phòng Chủ tịch nước và cá nhân có tên tại Điều 1 chịu trách nhiệm thi hành Quyết định này./.</w:t>
      </w:r>
    </w:p>
    <w:p>
      <w:r>
        <w:t>KT. CHỦ TỊCH</w:t>
      </w:r>
    </w:p>
    <w:p>
      <w:r>
        <w:t>NƯỚC CỘNG HÒA XÃ HỘI CHỦ NGHĨA VIỆT NAM</w:t>
      </w:r>
    </w:p>
    <w:p>
      <w:r>
        <w:t>PHÓ CHỦ TỊCH</w:t>
      </w:r>
    </w:p>
    <w:p>
      <w:r>
        <w:t>Võ Thị Ánh Xuân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