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1211/QĐ-UBND năm 2024 về Danh mục dự án thu hút đầu tư, ưu tiên thu hút đầu tư vào tỉnh Quảng Nam năm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1211/QĐ-UBND</w:t>
      </w:r>
    </w:p>
    <w:p>
      <w:r>
        <w:t>Quảng Nam, ngày 21 tháng 5 năm 2024</w:t>
      </w:r>
    </w:p>
    <w:p>
      <w:r>
        <w:t>QUYẾT ĐỊNH</w:t>
      </w:r>
    </w:p>
    <w:p>
      <w:r>
        <w:t>BAN HÀNH DANH MỤC DỰ ÁN THU HÚT ĐẦU TƯ, ƯU TIÊN THU HÚT ĐẦU TƯ VÀO TỈNH QUẢNG NAM NĂM 2024-2025</w:t>
      </w:r>
    </w:p>
    <w:p>
      <w:r>
        <w:t>UỶ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ngày 17/6/2020;</w:t>
      </w:r>
    </w:p>
    <w:p>
      <w:r>
        <w:t>Căn cứ Nghị định số 31/2021/NĐ-CP ngày 26/3/2021 của Chính phủ quy định chi tiết và hướng dẫn thi hành một số điều của Luật đầu tư;</w:t>
      </w:r>
    </w:p>
    <w:p>
      <w:r>
        <w:t>Căn cứ Quyết định số 03/2014/QĐ-TTg ngày 14/01/2014 của Thủ tướng Chính phủ về Quy chế quản lý nhà nước đối với hoạt động xúc tiến đầu tư;</w:t>
      </w:r>
    </w:p>
    <w:p>
      <w:r>
        <w:t>Căn cứ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Theo thống nhất của Chủ tịch, các Phó Chủ tịch UBND tỉnh tại cuộc họp   giao ban ngày 01/4/2024 (khoản 8 Thông báo số 101/TB-UBND ngày   03/4/2024); đề nghị của Sở Kế hoạch và Đầu tư tại Tờ trình số 38/TTr-SKHĐT   ngày 25/3/2024 và Công văn số 1340/SKHĐT-TT ngày 17/5/2024.</w:t>
      </w:r>
    </w:p>
    <w:p>
      <w:r>
        <w:t>QUYẾT ĐỊNH:</w:t>
      </w:r>
    </w:p>
    <w:p>
      <w:r>
        <w:t>Điều 1.  Ban hành kèm theo Quyết định này Danh mục dự án thu hút đầu tư, ưu tiên thu hút đầu tư vào tỉnh Quảng Nam năm 2024-2025.</w:t>
      </w:r>
    </w:p>
    <w:p>
      <w:r>
        <w:t>(Chi tiết theo Phụ lục I và II đính kèm).</w:t>
      </w:r>
    </w:p>
    <w:p>
      <w:r>
        <w:t>Điều 2.  Tổ chức thực hiện</w:t>
      </w:r>
    </w:p>
    <w:p>
      <w:r>
        <w:t>1. Giao Sở Kế hoạch và Đầu tư làm cơ quan đầu mối chủ trì, phối hợp với Ban Quản lý các Khu Kinh tế và Khu công nghiệp tỉnh, các Sở, Ban, ngành, địa phương và cơ quan, đơn vị liên quan tổ chức thực hiện các hoạt động xúc tiến, kêu gọi đầu tư vào các dự án tại các Phụ lục nêu trên.</w:t>
      </w:r>
    </w:p>
    <w:p>
      <w:r>
        <w:t>2. Các Sở, Ban, ngành, UBND các huyện, thị xã, thành phố phối hợp với Sở Kế hoạch và Đầu tư tổ chức thực hiện các hoạt động xúc tiến, kêu gọi đầu tư vào các Dự án tại các Phụ lục nêu trên theo lĩnh vực, phạm vi quản lý.</w:t>
      </w:r>
    </w:p>
    <w:p>
      <w:r>
        <w:t>Điều 3.  Chánh Văn phòng UBND tỉnh; Giám đốc các Sở: Kế hoạch và Đầu tư, Tài nguyên và Môi trường, Xây dựng, Công Thương, Nông nghiệp và  Phát triển nông thôn, Giao thông vận tải, Văn hóa, Thể thao và Du lịch, Giáo dục và Đào tạo, Y tế; Trưởng Ban Quản lý các Khu kinh tế và Khu công nghiệp tỉnh; Chủ tịch UBND các huyện, thị xã, thành phố và Thủ trưởng các cơ quan, đơn vị liên quan căn cứ quyết định thi hành.</w:t>
      </w:r>
    </w:p>
    <w:p>
      <w:r>
        <w:t>Quyết định này có hiệu lực kể từ ngày ký./.</w:t>
      </w:r>
    </w:p>
    <w:p>
      <w:r>
        <w:t>Nơi nhận:</w:t>
      </w:r>
    </w:p>
    <w:p>
      <w:r>
        <w:t>- Như Điều 3;</w:t>
      </w:r>
    </w:p>
    <w:p>
      <w:r>
        <w:t>- Bộ Kế hoạch và Đầu tư;</w:t>
      </w:r>
    </w:p>
    <w:p>
      <w:r>
        <w:t>- Liên đoàn TM và CN Việt Nam;</w:t>
      </w:r>
    </w:p>
    <w:p>
      <w:r>
        <w:t>- TT TU, TT HĐND tỉnh;</w:t>
      </w:r>
    </w:p>
    <w:p>
      <w:r>
        <w:t>- Đoàn Đại biểu Quốc hội tỉnh;</w:t>
      </w:r>
    </w:p>
    <w:p>
      <w:r>
        <w:t>- CT và các PCT UBND tỉnh;</w:t>
      </w:r>
    </w:p>
    <w:p>
      <w:r>
        <w:t>- Trung tâm XTĐT phía Nam;</w:t>
      </w:r>
    </w:p>
    <w:p>
      <w:r>
        <w:t>- Báo Quảng Nam. Đài PT-TH Quảng Nam;</w:t>
      </w:r>
    </w:p>
    <w:p>
      <w:r>
        <w:t>- Cổng thông tin điện tử tỉnh;</w:t>
      </w:r>
    </w:p>
    <w:p>
      <w:r>
        <w:t>- CPVP UBND tỉnh;</w:t>
      </w:r>
    </w:p>
    <w:p>
      <w:r>
        <w:t>- Lưu: VT, TH, KGVX, NCKS, KTN, KTTH.</w:t>
      </w:r>
    </w:p>
    <w:p>
      <w:r>
        <w:t>TM. ỦY BAN NHÂN DÂN</w:t>
      </w:r>
    </w:p>
    <w:p>
      <w:r>
        <w:t>KT. CHỦ TỊCH</w:t>
      </w:r>
    </w:p>
    <w:p>
      <w:r>
        <w:t>PHÓ CHỦ TỊCH</w:t>
      </w:r>
    </w:p>
    <w:p>
      <w:r>
        <w:t>Hồ Quang Bửu</w:t>
      </w:r>
    </w:p>
    <w:p>
      <w:r>
        <w:t>PHỤ LỤC I</w:t>
      </w:r>
    </w:p>
    <w:p>
      <w:r>
        <w:t>DANH MỤC DỰ ÁN ƯU TIÊN THU HÚT ĐẦU TƯ TRÊN ĐỊA BÀN TỈNH QUẢNG NAM NĂM 2024-2025</w:t>
      </w:r>
    </w:p>
    <w:p>
      <w:r>
        <w:t>(Kèm theo Quyết định số 1211/QĐ-UBND ngày 21/5/2024 của UBND tỉnh Quảng Nam)</w:t>
      </w:r>
    </w:p>
    <w:p>
      <w:r>
        <w:t>STT</w:t>
      </w:r>
    </w:p>
    <w:p>
      <w:r>
        <w:t>Tên dự án</w:t>
      </w:r>
    </w:p>
    <w:p>
      <w:r>
        <w:t>Địa điểm, vị trí địa lý</w:t>
      </w:r>
    </w:p>
    <w:p>
      <w:r>
        <w:t>Quy mô   (ha)</w:t>
      </w:r>
    </w:p>
    <w:p>
      <w:r>
        <w:t>Mục tiêu dự án</w:t>
      </w:r>
    </w:p>
    <w:p>
      <w:r>
        <w:t>Hiện trạng sử dụng đất</w:t>
      </w:r>
    </w:p>
    <w:p>
      <w:r>
        <w:t>Sơ bộ sự phù hợp với các loại quy hoạch (quy hoạch xây dựng, quy hoạch sử dụng đất, quy hoạch nông thôn mới…) và các quy định khác có liên quan</w:t>
      </w:r>
    </w:p>
    <w:p>
      <w:r>
        <w:t>(1)</w:t>
      </w:r>
    </w:p>
    <w:p>
      <w:r>
        <w:t>(2)</w:t>
      </w:r>
    </w:p>
    <w:p>
      <w:r>
        <w:t>(3)</w:t>
      </w:r>
    </w:p>
    <w:p>
      <w:r>
        <w:t>(4)</w:t>
      </w:r>
    </w:p>
    <w:p>
      <w:r>
        <w:t>(5)</w:t>
      </w:r>
    </w:p>
    <w:p>
      <w:r>
        <w:t>(6)</w:t>
      </w:r>
    </w:p>
    <w:p>
      <w:r>
        <w:t>(7)</w:t>
      </w:r>
    </w:p>
    <w:p>
      <w:r>
        <w:t>01</w:t>
      </w:r>
    </w:p>
    <w:p>
      <w:r>
        <w:t>Dự án đầu tư, khai thác cảng hàng không Chu Lai</w:t>
      </w:r>
    </w:p>
    <w:p>
      <w:r>
        <w:t>Đầu mối liên hệ: Ông Lê Vũ Thương, Trưởng Ban Quản lý các Khu kinh tế và Khu công nghiệp tỉnh Quảng Nam, 0913.497.788</w:t>
      </w:r>
    </w:p>
    <w:p>
      <w:r>
        <w:t>Khu kinh tế mở Chu Lai, huyện Núi Thành.</w:t>
      </w:r>
    </w:p>
    <w:p>
      <w:r>
        <w:t>835,5</w:t>
      </w:r>
    </w:p>
    <w:p>
      <w:r>
        <w:t>Đầu tư mới 01 đường cất hạ cánh mới phía Đông kích thước 3.048m x 45m, hệ thống đường lăn (đường lăn song song, đường lăn nối), sân đỗ tàu bay (32-40 vị trí đỗ), nhà ga hành khách đáp ứng 10 triệu HK/năm, nhà ga hàng hóa đáp ứng 1,5 triệu HK/năm.</w:t>
      </w:r>
    </w:p>
    <w:p>
      <w:r>
        <w:t>1. Loại đất: Đất quốc phòng. Chưa chuyển sang đất không dân dụng.</w:t>
      </w:r>
    </w:p>
    <w:p>
      <w:r>
        <w:t>2. Nhà đầu tư phối hợp với địa phương để rà soát cụ thể hiện trạng sử dụng đất.</w:t>
      </w:r>
    </w:p>
    <w:p>
      <w:r>
        <w:t>Dự án trong Phụ lục XXII - Danh mục dự án ưu tiên thực hiện ban hành kèm theo Quyết định số 72/QĐ-TTg ngày 17/01/2024 của Thủ tướng Chính phủ về phê duyệt Quy hoạch tỉnh Quảng Nam thời kỳ 2021-2023, tầm nhìn đến 2050.</w:t>
      </w:r>
    </w:p>
    <w:p>
      <w:r>
        <w:t>02</w:t>
      </w:r>
    </w:p>
    <w:p>
      <w:r>
        <w:t>Tuyến luồng Cửa Lở cho tàu 5 vạn tấn gắn với Khu phi thuế quan Tam Hòa</w:t>
      </w:r>
    </w:p>
    <w:p>
      <w:r>
        <w:t>Đầu mối liên hệ: Ông Lê Vũ Thương, Trưởng Ban Quản lý các Khu kinh tế và Khu công nghiệp tỉnh Quảng Nam, 0913.497.788</w:t>
      </w:r>
    </w:p>
    <w:p>
      <w:r>
        <w:t>1. Tại huyện Núi Thành.</w:t>
      </w:r>
    </w:p>
    <w:p>
      <w:r>
        <w:t>2. Ở Miền Trung Việt Nam, nằm trong nhóm cảng biển số 3.</w:t>
      </w:r>
    </w:p>
    <w:p>
      <w:r>
        <w:t>- Khoảng cách từ vị trí dự án đến Sân bay Chu Lai khoảng 12km, khoảng cách đến đường cao tốc khoảng 6km.</w:t>
      </w:r>
    </w:p>
    <w:p>
      <w:r>
        <w:t>Diện tích đất sử dụng: dự kiến khoảng 797,45 ha (trong đó: Khu phi thuế quan: 591,37ha; Khu cảng: 206,08 ha)</w:t>
      </w:r>
    </w:p>
    <w:p>
      <w:r>
        <w:t>1. Đầu tư nạo vét tuyến luồng Cửa Lở phục vụ cho tàu 5 vạn tấn.</w:t>
      </w:r>
    </w:p>
    <w:p>
      <w:r>
        <w:t>- Đầu tư xây dựng bến cảng phục vụ cho tàu 5 vạn tấn tại Khu bến Tam Hòa.</w:t>
      </w:r>
    </w:p>
    <w:p>
      <w:r>
        <w:t>- Đầu tư xây dựng kết cấu hạ tầng Khu phi thuế quan Tam Hòa.</w:t>
      </w:r>
    </w:p>
    <w:p>
      <w:r>
        <w:t>2. Góp phần phát triển logistics trong khu vực thông qua việc tăng kích cỡ và trọng tải đội tàu đến cảng tiệm cận với các cảng biển chính trong nhóm, giảm chi phí logistics, tăng sức cạnh tranh hàng hóa các doanh nghiệp trong Khu KTM Chu Lai, tăng hấp dẫn các nhà đầu tư vào Khu KTM Chu Lai, giúp chuyển dịch cơ cấu kinh tế và tăng nguồn thu cho NSNN thông qua các khoản thuế phí: Khoảng 14,14 Nghìn tỷ đồng/năm 2030; Khoảng 24,14 Nghìn tỷ đồng/năm 2040; Khoảng 41,24 Nghìn tỷ đồng/năm 2050.</w:t>
      </w:r>
    </w:p>
    <w:p>
      <w:r>
        <w:t>- Là nhân tố quan trọng góp phần trong việc phát triển Trung tâm logistics công - ten - nơ tại Khu KTM Chu Lai.</w:t>
      </w:r>
    </w:p>
    <w:p>
      <w:r>
        <w:t>1. Loại đất: phần lớn là đất nuôi trồng thủy sản nước lợ, mặn, diện tích mặt nước và một số loại đất khác như đất trồng cây hằng năm...</w:t>
      </w:r>
    </w:p>
    <w:p>
      <w:r>
        <w:t>- Tình trạng GPMB: chưa thực hiện BT GPMT.</w:t>
      </w:r>
    </w:p>
    <w:p>
      <w:r>
        <w:t>2. Nhà đầu tư phối hợp với địa phương để rà soát cụ thể hiện trạng sử dụng đất.</w:t>
      </w:r>
    </w:p>
    <w:p>
      <w:r>
        <w:t>- Quy hoạch tổng thể phát triển hệ thống cảng biển quốc gia được Thủ tướng Chính phủ phê duyệt tại Quyết định số 1579/QĐ-TTg ngày 22/9/2021.</w:t>
      </w:r>
    </w:p>
    <w:p>
      <w:r>
        <w:t>- Quy hoạch chung Khu kinh tế mở Chu Lai được Thủ tướng Chính phủ phê duyệt tại Quyết định số 1737/QĐ-TTg ngày 13/12/2018.</w:t>
      </w:r>
    </w:p>
    <w:p>
      <w:r>
        <w:t>03</w:t>
      </w:r>
    </w:p>
    <w:p>
      <w:r>
        <w:t>Mở rộng, nâng cấp bến cảng Chu Lai thuộc khu bến Tam Hiệp</w:t>
      </w:r>
    </w:p>
    <w:p>
      <w:r>
        <w:t>Đầu mối liên hệ: Ông Lê Vũ Thương, Trưởng Ban Quản lý các Khu kinh tế và Khu công nghiệp tỉnh Quảng Nam, 0913.497.788</w:t>
      </w:r>
    </w:p>
    <w:p>
      <w:r>
        <w:t>Xã Tam Hiệp, huyện Núi Thành, tỉnh Quảng Nam.</w:t>
      </w:r>
    </w:p>
    <w:p>
      <w:r>
        <w:t>Khoảng 5,84 ha</w:t>
      </w:r>
    </w:p>
    <w:p>
      <w:r>
        <w:t>1. Mục tiêu hoạt động của dự án: Cung ứng dịch vụ vận tải biển quốc tế và nội địa; dịch vụ cảng, hậu cần cảng và vận chuyển hàng hóa.</w:t>
      </w:r>
    </w:p>
    <w:p>
      <w:r>
        <w:t>2. Quy mô chiều dài bến 365m và tiếp nhận tàu chở hàng có trọng tải 50.000 DWT.</w:t>
      </w:r>
    </w:p>
    <w:p>
      <w:r>
        <w:t>3. Dự kiến tổng vốn đầu tư: Khoảng 1.000 tỷ đồng.</w:t>
      </w:r>
    </w:p>
    <w:p>
      <w:r>
        <w:t>4. Dự án mở rộng, nâng cấp bến Cảng Chu Lai khi đi vào hoạt động sẽ góp phần nâng cao năng lực bốc xếp hàng hóa xuất nhập khẩu, phục vụ cho hoạt động của khu logistics và phi thuế quan Chu Lai - Trường Hải; Khu kinh tế mở Chu Lai, các KCN lân cận trên địa bàn tỉnh Quảng Nam, tỉnh Quảng Ngãi, Thành phố Đà Nẵng và các tỉnh miền Trung, Tây Nguyên, Lào, Campuchia nhằm kịp thời đáp ứng xu thế của thị trường hàng hải, góp phần thúc đẩy nhanh quá trình phát triển hệ thống cảng biển nhóm 3.</w:t>
      </w:r>
    </w:p>
    <w:p>
      <w:r>
        <w:t>4. Hỗ trợ cho quá trình khai thác Bến số 1 hiện hữu khi cần thiết, từ đó nâng cao hiệu quả khai thác cho bến cảng Chu Lai.</w:t>
      </w:r>
    </w:p>
    <w:p>
      <w:r>
        <w:t>1. Gồm các loại đất:</w:t>
      </w:r>
    </w:p>
    <w:p>
      <w:r>
        <w:t>- Đất mặt nước ven biển.</w:t>
      </w:r>
    </w:p>
    <w:p>
      <w:r>
        <w:t>- Đất quy hoạch Công trình bến cảng đã có mặt bằng sạch tại Khu bến Tam Hiệp, trên cơ sở nâng cấp, mở rộng Bến cảng Chu Lai của Công ty TNHH MTV Cảng biển quốc tế Chu Lai đã được đầu tư xây dựng và công bố đưa vào khai thác với quy mô 471m.</w:t>
      </w:r>
    </w:p>
    <w:p>
      <w:r>
        <w:t>2. Nhà đầu tư phối hợp với địa phương để rà soát cụ thể hiện trạng sử dụng đất.</w:t>
      </w:r>
    </w:p>
    <w:p>
      <w:r>
        <w:t>- Quyết định số 1737/QĐ-TTg ngày 13/12/2018 của Thủ tướng Chính phủ phê duyệt Quy hoạch chung Khu kinh tế mở Chu Lai.</w:t>
      </w:r>
    </w:p>
    <w:p>
      <w:r>
        <w:t>- Quyết định số 2369/QĐ-BGTVT ngày 29/7/2016 của Bộ Giao thông vận tải phê duyệt Quy hoạch chi tiết Nhóm cảng biển khu vực Trung Trung bộ (nhóm 3). giai đoạn đến năm 2020, định hướng đến năm 2030.</w:t>
      </w:r>
    </w:p>
    <w:p>
      <w:r>
        <w:t>04</w:t>
      </w:r>
    </w:p>
    <w:p>
      <w:r>
        <w:t>Dự án đầu tư cụm Cảng đường thủy nội địa khu vực Hội An</w:t>
      </w:r>
    </w:p>
    <w:p>
      <w:r>
        <w:t>Đầu mối liên hệ: Ông Lê Quang Hiếu, Phó Giám đốc Sở Giao thông vận tải, 0913.480.235</w:t>
      </w:r>
    </w:p>
    <w:p>
      <w:r>
        <w:t>Dọc các tuyến sông Thu Bồn, Cổ Cò và tại xã đảo Tân Hiệp.</w:t>
      </w:r>
    </w:p>
    <w:p>
      <w:r>
        <w:t>Tiếp nhận tàu khách trọng tải 400 ghế</w:t>
      </w:r>
    </w:p>
    <w:p>
      <w:r>
        <w:t>Đầu tư xây dựng và kinh doanh kết cấu hạ tầng bến cảng phục vụ các tuyến đường thủy nội địa</w:t>
      </w:r>
    </w:p>
    <w:p>
      <w:r>
        <w:t>1. Đất mặt nước, đất hành lang ATGT ĐTNĐ.</w:t>
      </w:r>
    </w:p>
    <w:p>
      <w:r>
        <w:t>2. Nhà đầu tư phối hợp với địa phương để rà soát cụ thể hiện trạng sử dụng đất.</w:t>
      </w:r>
    </w:p>
    <w:p>
      <w:r>
        <w:t>Dự án nằm trong quy hoạch phát triển kết cấu hạ tầng ĐTNĐ quốc gia.</w:t>
      </w:r>
    </w:p>
    <w:p>
      <w:r>
        <w:t>05</w:t>
      </w:r>
    </w:p>
    <w:p>
      <w:r>
        <w:t>Dự án đầu tư cụm Cảng đường thủy nội địa khu vực Núi Thành</w:t>
      </w:r>
    </w:p>
    <w:p>
      <w:r>
        <w:t>Đầu mối liên hệ: Ông Lê Quang Hiếu, Phó Giám đốc Sở Giao thông vận tải, 0913.480.235</w:t>
      </w:r>
    </w:p>
    <w:p>
      <w:r>
        <w:t>Phạm vi quy hoạch cảng biển Quảng Nam (khu vực bến cảng Tam Hiệp, Tam Hòa, Tam Giang).</w:t>
      </w:r>
    </w:p>
    <w:p>
      <w:r>
        <w:t>Tiếp nhận tàu khách trọng tải 400 ghế</w:t>
      </w:r>
    </w:p>
    <w:p>
      <w:r>
        <w:t>Đầu tư xây dựng và kinh doanh kết cấu hạ tầng bến cảng phục vụ các tuyến đường thủy nội địa</w:t>
      </w:r>
    </w:p>
    <w:p>
      <w:r>
        <w:t>1. Đất mặt nước, đất hành lang</w:t>
      </w:r>
    </w:p>
    <w:p>
      <w:r>
        <w:t>ATGT ĐTNĐ.</w:t>
      </w:r>
    </w:p>
    <w:p>
      <w:r>
        <w:t>2. Nhà đầu tư phối hợp với địa phương để rà soát cụ thể hiện trạng sử dụng đất.</w:t>
      </w:r>
    </w:p>
    <w:p>
      <w:r>
        <w:t>Dự án nằm trong quy hoạch phát triển kết cấu hạ tầng ĐTNĐ quốc gia.</w:t>
      </w:r>
    </w:p>
    <w:p>
      <w:r>
        <w:t>06</w:t>
      </w:r>
    </w:p>
    <w:p>
      <w:r>
        <w:t>Trung tâm logistics, vận tải đa phương thức gắn với cảng biển Quảng Nam -   Cảng hàng không quốc tế   Chu Lai</w:t>
      </w:r>
    </w:p>
    <w:p>
      <w:r>
        <w:t>Đầu mối liên hệ: Ông Lê Vũ Thương, Trưởng Ban Quản lý các Khu kinh tế và Khu công nghiệp tỉnh Quảng Nam, 0913.497.788</w:t>
      </w:r>
    </w:p>
    <w:p>
      <w:r>
        <w:t>Xã Tam Hiệp.</w:t>
      </w:r>
    </w:p>
    <w:p>
      <w:r>
        <w:t>173</w:t>
      </w:r>
    </w:p>
    <w:p>
      <w:r>
        <w:t>Hình thành Trung tâm logistics, vận tải đa phương thức gắn với cảng biển Quảng Nam - Cảng hàng không quốc tế Chu Lai</w:t>
      </w:r>
    </w:p>
    <w:p>
      <w:r>
        <w:t>Đất Khu cảng và Hậu cần cảng Tam Hiệp.</w:t>
      </w:r>
    </w:p>
    <w:p>
      <w:r>
        <w:t>Phù hợp với Quy hoạch chung xây dựng Khu kinh tế mở Chu Lai, tỉnh Quảng Nam đến năm 2035, tầm nhìn đến năm 2050 đã được Thủ tướng Chỉnh phủ phê duyệt tại Quyết định số 1737/QĐ-TTg ngày 13/12/2018 và Quy hoạch tỉnh Quảng Nam thời kỳ 2021 - 2030, tầm nhìn đến năm 2050 đã được Thủ tướng Chính phủ phê duyệt tại Quyết định số 72/QĐ-TTg ngày 17/01/2024.</w:t>
      </w:r>
    </w:p>
    <w:p>
      <w:r>
        <w:t>07</w:t>
      </w:r>
    </w:p>
    <w:p>
      <w:r>
        <w:t>Trung tâm logistics tại khu kinh tế cửa khẩu quốc tế Nam Giang</w:t>
      </w:r>
    </w:p>
    <w:p>
      <w:r>
        <w:t>Đầu mối liên hệ: Ông Lê Vũ Thương, Trưởng Ban Quản lý các Khu kinh tế và Khu công nghiệp tỉnh Quảng Nam, 0913.497.788</w:t>
      </w:r>
    </w:p>
    <w:p>
      <w:r>
        <w:t>Xã La Dêê, huyện Nam Giang (Tiểu khu I).</w:t>
      </w:r>
    </w:p>
    <w:p>
      <w:r>
        <w:t>05</w:t>
      </w:r>
    </w:p>
    <w:p>
      <w:r>
        <w:t>Hình thành và Phát triển Trung tâm logistics là điểm trung chuyển, tập kết hàng hóa từ các tinnhr vùng Nam Lào về các cảng biển vùng duyên hải Miền Trung và ngược lại.</w:t>
      </w:r>
    </w:p>
    <w:p>
      <w:r>
        <w:t>Đất đã giải phóng mặt bằng.</w:t>
      </w:r>
    </w:p>
    <w:p>
      <w:r>
        <w:t>Phù hợp với đồ án quy hoạch chi tiết xây dựng (tỷ lệ 1/500) Tiểu khu I, Ban Quản lý các Khu kinh tế và Khu công nghiệp tỉnh Quảng Nam phê duyệt điều chỉnh cục bộ tại Quyết định số 249/QĐ-KKTCN ngày 29/12/2024.</w:t>
      </w:r>
    </w:p>
    <w:p>
      <w:r>
        <w:t>08</w:t>
      </w:r>
    </w:p>
    <w:p>
      <w:r>
        <w:t>Khu dịch vụ hậu cần nghề cá</w:t>
      </w:r>
    </w:p>
    <w:p>
      <w:r>
        <w:t>Đầu mối liên hệ: Ông Lê Vũ Thương, Trưởng Ban Quản lý các Khu kinh tế và Khu công nghiệp tỉnh Quảng Nam, 0913.497.788</w:t>
      </w:r>
    </w:p>
    <w:p>
      <w:r>
        <w:t>1. Tại thôn Trung Toàn, xã Tam Quang, huyện Núi Thành.</w:t>
      </w:r>
    </w:p>
    <w:p>
      <w:r>
        <w:t>2. Tứ cận:</w:t>
      </w:r>
    </w:p>
    <w:p>
      <w:r>
        <w:t>- Phía Bắc, phía Nam giáp sông Trường Giang.</w:t>
      </w:r>
    </w:p>
    <w:p>
      <w:r>
        <w:t>- Phía Đông giáp với đường dân sinh.</w:t>
      </w:r>
    </w:p>
    <w:p>
      <w:r>
        <w:t>- Phía Tây giáp Khu neo đậu An Hòa.</w:t>
      </w:r>
    </w:p>
    <w:p>
      <w:r>
        <w:t>14,74</w:t>
      </w:r>
    </w:p>
    <w:p>
      <w:r>
        <w:t>1. Xây dựng nhà máy chế biến và đóng hộp thủy sản; cung cấp các dịch vụ hậu cần nghề cá.</w:t>
      </w:r>
    </w:p>
    <w:p>
      <w:r>
        <w:t>2. Giải quyết đầu ra cho các ngành nuôi trồng và đánh bắt thủy sản</w:t>
      </w:r>
    </w:p>
    <w:p>
      <w:r>
        <w:t>- Giải quyết công ăn việc làm cho người lao động địa phương;</w:t>
      </w:r>
    </w:p>
    <w:p>
      <w:r>
        <w:t>- Phục vụ các dịch vụ hậu cần nghề cá khác như: cung cấp xăng dầu, nước đá, ngư cụ, trang thiết bị cho khai thác hải sản; cơ khí, đóng mới, cải hoán, sửa chữa tàu cá...”.</w:t>
      </w:r>
    </w:p>
    <w:p>
      <w:r>
        <w:t>1.Có khoảng 08ha đất đã bồi thường, GPMB, còn lại khoảng 6,5ha chưa GPMB gồm đất ở, đất trồng cây lâu năm, đất trồng cây hằng năm, mặt nước, đất giao thông và hạ tầng kỹ thuật khác.</w:t>
      </w:r>
    </w:p>
    <w:p>
      <w:r>
        <w:t>2. Nhà đầu tư phối hợp với địa phương để rà soát cụ thể hiện trạng sử dụng đất.</w:t>
      </w:r>
    </w:p>
    <w:p>
      <w:r>
        <w:t>- Quyết định số 2470/QĐ-UBND ngày 13/7/2016 của UBND tỉnh phê duyệt Quy hoạch chi tiết xây dựng (1/500) Cảng cá Tam Quang và Khu dịch vụ hậu cần nghề cá; địa điểm xã Tam Quang, huyện Núi Thành, tỉnh Quảng Nam.</w:t>
      </w:r>
    </w:p>
    <w:p>
      <w:r>
        <w:t>- Quyết định số 3896/QĐ-UBND ngày 30/12/2020 của UBND tỉnh phê duyệt điều chỉnh cục bộ Quy hoạch chi tiết xây dựng (1/500) Cảng cá Tam Quang và Khu dịch vụ hậu cần nghề cá; địa điểm xã Tam Quang, huyện Núi Thành, tỉnh Quảng Nam.</w:t>
      </w:r>
    </w:p>
    <w:p>
      <w:r>
        <w:t>09</w:t>
      </w:r>
    </w:p>
    <w:p>
      <w:r>
        <w:t>Dự án đầu tư xây dựng và Kinh doanh kết cấu hạ tầng Khu công nghiệp Nam Thăng Bình</w:t>
      </w:r>
    </w:p>
    <w:p>
      <w:r>
        <w:t>Đầu mối liên hệ: Ông Lê Vũ Thương, Trưởng Ban Quản lý các Khu kinh tế và Khu công nghiệp tỉnh Quảng Nam, 0913.497.788</w:t>
      </w:r>
    </w:p>
    <w:p>
      <w:r>
        <w:t>Huyện Thăng Bình, tỉnh Quảng Nam.</w:t>
      </w:r>
    </w:p>
    <w:p>
      <w:r>
        <w:t>Khoảng 655</w:t>
      </w:r>
    </w:p>
    <w:p>
      <w:r>
        <w:t>1. Đầu tư xây dựng, kinh doanh kết cấu hạ tầng Khu công nghiệp theo loại hình Khu công nghiệp sinh thái.</w:t>
      </w:r>
    </w:p>
    <w:p>
      <w:r>
        <w:t>2. Định hướng thu hút ngành nghề đầu tư vào Khu công nghiệp theo quy định của Khu công nghiệp sinh thái, nhóm ngành nghề mang tính chất cộng sinh - giảm thiểu phát thải, sản xuất sản phẩm có hàm lượng công nghệ - kỹ thuật, giá trị gia tăng cao nhằm nâng cao hiệu quả kinh tế, môi trường, xã hội, cụ thể: Nhóm ngành nghề liên quan đến công nghệ thông tin, viễn thông, điện tử; công nghiệp chế biến sâu các sản phẩm từ Silica; chế biến dược liệu và sản phẩm nông nghiệp, nông sản địa phương xuất khẩu…</w:t>
      </w:r>
    </w:p>
    <w:p>
      <w:r>
        <w:t>1. Đất hỗn hợp chủ yếu là đất trồng cây lâu năm, đất bằng trồng cây hằng năm, đất bằng chưa sử dụng.</w:t>
      </w:r>
    </w:p>
    <w:p>
      <w:r>
        <w:t>2. Nhà đầu tư phối hợp với địa phương để rà soát cụ thể hiện trạng sử dụng đất.</w:t>
      </w:r>
    </w:p>
    <w:p>
      <w:r>
        <w:t>Dự án trong Phụ lục III – Phương án phát triển công nghiệp tỉnh Quảng Nam thời kỳ 2021-2030, tầm nhìn đến 2050 ban hành kèm theo Quyết định số 72/QĐ-TTg ngày 17/01/2024 của Thủ tướng Chính phủ về phê duyệt Quy hoạch tỉnh Quảng Nam thời kỳ 2021- 2023, tầm nhìn đến 2050.</w:t>
      </w:r>
    </w:p>
    <w:p>
      <w:r>
        <w:t>10</w:t>
      </w:r>
    </w:p>
    <w:p>
      <w:r>
        <w:t>Dự án đầu tư xây dựng và Kinh doanh kết cấu hạ tầng Khu công nghiệp phía Tây cao tốc đoạn qua huyện Thăng Bình</w:t>
      </w:r>
    </w:p>
    <w:p>
      <w:r>
        <w:t>Đầu mối liên hệ: Ông Lê Vũ Thương, Trưởng Ban Quản lý các Khu kinh tế và Khu công nghiệp tỉnh Quảng Nam, 0913.497.788</w:t>
      </w:r>
    </w:p>
    <w:p>
      <w:r>
        <w:t>1. Tại xã Bình Định Nam, Bình Quý và Bình Định Bắc, huyện Thăng Bình.</w:t>
      </w:r>
    </w:p>
    <w:p>
      <w:r>
        <w:t>2. Tứ cận:</w:t>
      </w:r>
    </w:p>
    <w:p>
      <w:r>
        <w:t>+ Phía Bắc giáp đất khu dân cư nông thôn hiện trạng và đường Quốc lộ 14E.</w:t>
      </w:r>
    </w:p>
    <w:p>
      <w:r>
        <w:t>+ Phía Nam giáp đất khu dân cư nông thôn hiện trạng.</w:t>
      </w:r>
    </w:p>
    <w:p>
      <w:r>
        <w:t>+ Phía Đông: Giáp kênh thủy lợi chính Phú Ninh.</w:t>
      </w:r>
    </w:p>
    <w:p>
      <w:r>
        <w:t>+ Phía Tây: Giáp hành lang lưới điện 500 kV.</w:t>
      </w:r>
    </w:p>
    <w:p>
      <w:r>
        <w:t>400</w:t>
      </w:r>
    </w:p>
    <w:p>
      <w:r>
        <w:t>1. Đầu tư xây dựng và kinh doanh kết cấu hạ tầng khu công nghiệp.</w:t>
      </w:r>
    </w:p>
    <w:p>
      <w:r>
        <w:t>2. Dự án đi vào hoạt động sẽ thu hút các doanh nghiệp sản xuất công nghiệp, góp phần phát triển chuỗi giá trị sản xuất, tạo giá trị gia tăng cao, góp phần đẩy mạnh chuyển giao công nghệ từ các nền sản xuất tiên tiến vào Việt Nam, nâng cao chất lượng nền công nghiệp Việt Nam nói chung trên cơ sở ứng dụng công nghệ cao vào sản xuất chế tạo các sản phẩm phục vụ nhu cầu trong nước và cho xuất khẩu. Đồng thời góp phần vào việc giải quyết việc làm, nâng cao đời sống cho người dân địa phương và phát triển xã hội, góp phần thúc đẩy phát triển kinh tế các địa phương thuộc phía tây của tỉnh.</w:t>
      </w:r>
    </w:p>
    <w:p>
      <w:r>
        <w:t>1. Hiện trạng sử dụng đất chủ yếu là đất trồng cây, đất ở và đất lúa, hoa màu, dân cư tương đối thưa thớt (không có rừng phòng hộ, rừng đặc dụng).</w:t>
      </w:r>
    </w:p>
    <w:p>
      <w:r>
        <w:t>2. Nhà đầu tư phối hợp với địa phương để rà soát cụ thể hiện trạng sử dụng đất.</w:t>
      </w:r>
    </w:p>
    <w:p>
      <w:r>
        <w:t>Dự án nằm trong phương án phát triển các KCN tỉnh Quảng Nam giai đoạn 2021 – 2030, tầm nhìn đến năm 2050 ban hành kèm theo Quyết định số 72/QĐ-TTg ngày 17/01/2024 của Thủ tướng Chính phủ về phê duyệt Quy hoạch tỉnh Quảng Nam thời kỳ 2021-2023, tầm nhìn đến 2050.</w:t>
      </w:r>
    </w:p>
    <w:p>
      <w:r>
        <w:t>11</w:t>
      </w:r>
    </w:p>
    <w:p>
      <w:r>
        <w:t>Dự án đầu tư và kinh doanh kết cấu hạ tầng kỹ thuật khu công nghiệp đô thị dịch vụ Điện Tiến</w:t>
      </w:r>
    </w:p>
    <w:p>
      <w:r>
        <w:t>Đầu mối liên hệ: Bà Nguyễn Thị Minh Châu, Phó Chủ tịch UBND thị xã Điện Bàn, 0916.521.767</w:t>
      </w:r>
    </w:p>
    <w:p>
      <w:r>
        <w:t>Xã Điện Tiến, thị xã Điện Bàn.</w:t>
      </w:r>
    </w:p>
    <w:p>
      <w:r>
        <w:t>400</w:t>
      </w:r>
    </w:p>
    <w:p>
      <w:r>
        <w:t>Xây dựng khu công nghiệp đô thị dịch vụ Điện Tiến với hệ thống hạ tầng đồng bộ, đáp ứng nhu cầu sản xuất kinh doanh của các nhà đầu tư thứ cấp, đảm bảo phát triển bền vững, phù hợp với định hướng phát triển cụm công nghiệp của thị xã nói riêng và tỉnh Quảng Nam nói chung.</w:t>
      </w:r>
    </w:p>
    <w:p>
      <w:r>
        <w:t>1.Đất trồng cây hằng năm, đất màu, đất ở , đất trồng lúa và các loại đất khác</w:t>
      </w:r>
    </w:p>
    <w:p>
      <w:r>
        <w:t>2. Nhà đầu tư phối hợp với địa phương để rà soát cụ thể hiện trạng sử dụng đất.</w:t>
      </w:r>
    </w:p>
    <w:p>
      <w:r>
        <w:t>Phù hợp với Quy hoạch tỉnh Quảng Nam thời kỳ 2021-2030, tầm nhìn đến năm 2050 được Thủ tướng Chính phủ phê duyệt tại Quyết định số 72/QĐ-TTg ngày 17/01/2024.</w:t>
      </w:r>
    </w:p>
    <w:p>
      <w:r>
        <w:t>12</w:t>
      </w:r>
    </w:p>
    <w:p>
      <w:r>
        <w:t>Dự án đầu tư xây dựng và Kinh doanh kết cấu hạ tầng Khu công nghiệp công nghệ cao Thăng Bình</w:t>
      </w:r>
    </w:p>
    <w:p>
      <w:r>
        <w:t>Đầu mối liên hệ: Ông Lê Vũ Thương, Trưởng Ban Quản lý các Khu kinh tế và Khu công nghiệp tỉnh Quảng Nam, 0913.497.788</w:t>
      </w:r>
    </w:p>
    <w:p>
      <w:r>
        <w:t>1. Thuộc các xã: Bình Sa, Bình Tú, Bình Triều, huyện Thăng Bình. (thuộc Khu kinh tế mở Chu Lai).</w:t>
      </w:r>
    </w:p>
    <w:p>
      <w:r>
        <w:t>2. Phía Đông Bắc: Giáp đường nối đường Võ Chí Công đi đường vành đai phía Đông Bắc của Khu Kinh tế mở Chu Lai. Phía Đông Nam: Giáp đường nối đường Võ Chí Công đi về hướng Quốc lộ 1A; Phía Tây Nam: Giáp ranh giới Khu kinh tế mở Chu Lai đoạn qua xã Bình Tú; Phía Tây Bắc: Giáp đất định hướng quy hoạch rừng phòng hộ.</w:t>
      </w:r>
    </w:p>
    <w:p>
      <w:r>
        <w:t>310</w:t>
      </w:r>
    </w:p>
    <w:p>
      <w:r>
        <w:t>1. Đầu tư xây dựng và kinh doanh kết cấu hạ tầng khu công nghiệp công nghệ cao.</w:t>
      </w:r>
    </w:p>
    <w:p>
      <w:r>
        <w:t>2. Dự án đi vào hoạt động sẽ thu hút các doanh nghiệp sản xuất có công nghệ cao, góp phần đẩy mạnh chuyển giao công nghệ từ các nền sản xuất tiên tiến vào Việt Nam, nâng cao chất lượng nền công nghiệp Việt Nam nói chung trên cơ sở ứng dụng công nghệ cao vào sản xuất chế tạo các sản phẩm phục vụ nhu cầu trong nước và cho xuất khẩu. Đồng thời góp phần vào việc giải quyết việc làm, nâng cao đời sống cho người dân địa phương và phát triển xã hội.</w:t>
      </w:r>
    </w:p>
    <w:p>
      <w:r>
        <w:t>1. Đất ở, đất hoa màu, đất trồng keo lá tràm và khu mồ mã.</w:t>
      </w:r>
    </w:p>
    <w:p>
      <w:r>
        <w:t>2. Nhà đầu tư phối hợp với địa phương để rà soát cụ thể hiện trạng sử dụng đất.</w:t>
      </w:r>
    </w:p>
    <w:p>
      <w:r>
        <w:t>- Dự án đầu tư đã được Thủ tướng Chính phủ phê duyệt điều chỉnh Quy hoạch chung xây dựng Khu kinh tế mở Chu Lai, tỉnh Quảng Nam đến năm 2035, tầm nhìn đến năm 2050 tại Quyết định số 1737/QĐ-TTg ngày 13/12/2018.</w:t>
      </w:r>
    </w:p>
    <w:p>
      <w:r>
        <w:t>- Dự án nằm trong phương án phát triển các KCN tỉnh Quảng Nam giai đoạn 2021 – 2030, tầm nhìn đến năm 2050 ban hành kèm theo Quyết định số 72/QĐ-TTg ngày 17/01/2024 của Thủ tướng Chính phủ về phê duyệt Quy hoạch tỉnh Quảng Nam thời kỳ 2021-2023, tầm nhìn đến 2050.</w:t>
      </w:r>
    </w:p>
    <w:p>
      <w:r>
        <w:t>13</w:t>
      </w:r>
    </w:p>
    <w:p>
      <w:r>
        <w:t>Dự án đầu tư xây dựng và Kinh doanh kết cấu hạ tầng Khu công nghiệp Tam Anh 3</w:t>
      </w:r>
    </w:p>
    <w:p>
      <w:r>
        <w:t>Đầu mối liên hệ: Ông Lê Vũ Thương, Trưởng Ban Quản lý các Khu kinh tế và Khu công nghiệp tỉnh Quảng Nam,</w:t>
      </w:r>
    </w:p>
    <w:p>
      <w:r>
        <w:t>0913.497.788</w:t>
      </w:r>
    </w:p>
    <w:p>
      <w:r>
        <w:t>1. Tại xã Tam Anh Nam và xã Tam Anh Bắc, huyện Núi Thành, tỉnh Quảng Nam. (thuộc Khu kinh tế mở Chu Lai).</w:t>
      </w:r>
    </w:p>
    <w:p>
      <w:r>
        <w:t>2. Cách quốc lộ 1A 0,5 km, cảng Chu Lai 2 km về phía Đông; cách cao tốc Đà Nẵng – Quãng Ngãi 03 km về phía Tây; cách Quảng Ngãi 27 km về phía Nam; cách sân bay quốc tế Đà Nẵng 78 km về phía Bắc; cách sân bay Chu Lai 06 km về phía Nam.</w:t>
      </w:r>
    </w:p>
    <w:p>
      <w:r>
        <w:t>250</w:t>
      </w:r>
    </w:p>
    <w:p>
      <w:r>
        <w:t>1. Đầu tư xây dựng và kinh doanh kết cấu hạ tầng khu công nghiệp.</w:t>
      </w:r>
    </w:p>
    <w:p>
      <w:r>
        <w:t>2. Dự án đi vào hoạt động sẽ thu hút các doanh nghiệp sản xuất, góp phần phát triển chuỗi giá trị sản xuất, tạo giá trị gia tăng cao. Đồng thời, góp phần gián tiếp phát triển các ngành dịch vụ liên quan, xây dựng khu dân cư, các công trình tiện ích xã hội đáp ứng nhu cầu an sinh xã hội. Như vậy, dự án sẽ góp phần vào việc giải quyết việc làm, nâng cao đời sống cho người dân địa phương và phát triển xã hội.</w:t>
      </w:r>
    </w:p>
    <w:p>
      <w:r>
        <w:t>1. Đất hỗn hợp chủ yếu gồm đất rừng sản xuất, các loại đất trồng cây hàng năm, đất ở và các loại đất khác.</w:t>
      </w:r>
    </w:p>
    <w:p>
      <w:r>
        <w:t>2. Nhà đầu tư phối hợp với địa phương để rà soát cụ thể hiện trạng sử dụng đất.</w:t>
      </w:r>
    </w:p>
    <w:p>
      <w:r>
        <w:t>- Dự án đầu tư xây dựng và kinh doanh kết cấu hạ tầng KCN Tam Anh 3 thuộc quy hoạch Khu công nghiệp Tam Anh với quy mô diện tích là 1.545ha đã được Thủ tướng Chỉnh phủ phê duyệt điều chỉnh Quy hoạch chung xây dựng Khu kinh tế mở Chu Lai, tỉnh Quảng Nam đến năm 2035, tầm nhìn đến năm 2050 tại Quyết định số 1737/QĐ-TTg ngày 13/12/2018.</w:t>
      </w:r>
    </w:p>
    <w:p>
      <w:r>
        <w:t>- Dự án nằm trong phương án phát triển các KCN tỉnh Quảng Nam giai đoạn 2021 – 2030, tầm nhìn đến năm 2050 ban hành kèm theo Quyết định số 72/QĐ-TTg ngày</w:t>
      </w:r>
    </w:p>
    <w:p>
      <w:r>
        <w:t>17/01/2024 của Thủ tướng Chính phủ về phê duyệt Quy hoạch tỉnh Quảng Nam thời kỳ 2021-2023, tầm nhìn đến 2050.</w:t>
      </w:r>
    </w:p>
    <w:p>
      <w:r>
        <w:t>14</w:t>
      </w:r>
    </w:p>
    <w:p>
      <w:r>
        <w:t>Dự án đầu tư xây dựng và Kinh doanh kết cấu hạ tầng Khu công nghiệp Bắc Thăng Bình 1</w:t>
      </w:r>
    </w:p>
    <w:p>
      <w:r>
        <w:t>Đầu mối liên hệ: Ông Lê Vũ Thương, Trưởng Ban Quản lý các Khu kinh tế và Khu công nghiệp tỉnh Quảng Nam, 0913.497.788</w:t>
      </w:r>
    </w:p>
    <w:p>
      <w:r>
        <w:t>1. Tại xã Bình Giang, Bình Phục, huyện Thăng Bình.</w:t>
      </w:r>
    </w:p>
    <w:p>
      <w:r>
        <w:t>2. Vị trí nghiên cứu cách quốc lộ 1A 2km về phía Tây; cách cửa khẩu quốc tế Nam Giang 180 km về phía Tây; cách Cảng Chu Lai 27 km về phía Nam; cách sân bay quốc tế Đà Nẵng 68 km về phía Bắc; cách sân bay Chu Lai 32 km về phía Nam.</w:t>
      </w:r>
    </w:p>
    <w:p>
      <w:r>
        <w:t>Khoảng 245ha</w:t>
      </w:r>
    </w:p>
    <w:p>
      <w:r>
        <w:t>1. Đầu tư xây dựng và kinh doanh kết cấu hạ tầng khu công nghiệp.</w:t>
      </w:r>
    </w:p>
    <w:p>
      <w:r>
        <w:t>2. Dự án đi vào hoạt động sẽ thu hút các doanh nghiệp sản xuất sạch, xây dựng mô hình khu công nghiệp sinh thái, thực hiện cộng sinh công nghiệp, góp phần phát triển chuỗi giá trị sản xuất, tạo giá trị gia tăng cao, góp phần đẩy mạnh chuyển giao công nghệ từ các nền sản xuất tiên tiến vào Việt Nam, nâng cao chất lượng nền công nghiệp Việt Nam nói chung trên cơ sở ứng dụng công nghệ cao vào sản xuất chế tạo các sản phẩm phục vụ nhu cầu trong nước và cho xuất khẩu. Đồng thời góp phần vào việc giải quyết việc làm, nâng cao đời sống cho người dân địa phương và phát triển xã hội.</w:t>
      </w:r>
    </w:p>
    <w:p>
      <w:r>
        <w:t>1. Đất hỗn hợp chủ yếu là đất trồng cây lâu năm, đất bằng trồng cây hằng năm, đất bằng chưa sử dụng.</w:t>
      </w:r>
    </w:p>
    <w:p>
      <w:r>
        <w:t>2. Nhà đầu tư phối hợp với địa phương để rà soát cụ thể hiện trạng sử dụng đất.</w:t>
      </w:r>
    </w:p>
    <w:p>
      <w:r>
        <w:t>- Dự án nằm trong phương án phát triển các KCN tỉnh Quảng Nam giai đoạn 2021 - 2030, tầm nhìn đến năm 2050, đang trình Thủ tướng Chính phủ phê duyệt.</w:t>
      </w:r>
    </w:p>
    <w:p>
      <w:r>
        <w:t>Ban Thường vụ Tỉnh ủy Quảng Nam đã thống nhất cho lập thủ tục đầu tư dự án trình Thủ tướng Chính phủ chấp thuận chủ trương đầu tư tại Thông báo kết luận số 249-TB/TU ngày 19/10/2021 về chủ trương lập thủ tục đầu tư dự án xây dựng, kinh doanh kết cấu hạ tầng khu công nghiệp, làm cơ sở để tổ chức đấu thầu lựa chọn nhà đầu tư.</w:t>
      </w:r>
    </w:p>
    <w:p>
      <w:r>
        <w:t>15</w:t>
      </w:r>
    </w:p>
    <w:p>
      <w:r>
        <w:t>Dự án đầu tư xây dựng hạ tầng kỹ thuật Cụm công nghiệp Nam Chu Lai 2</w:t>
      </w:r>
    </w:p>
    <w:p>
      <w:r>
        <w:t>Đầu mối liên hệ: Ông Lê Văn Sinh, Chủ tịch UBND huyện Núi Thành, 0916.829.202</w:t>
      </w:r>
    </w:p>
    <w:p>
      <w:r>
        <w:t>1. Tại thôn Đông Yên, xã Tam Nghĩa, huyện Núi Thành.</w:t>
      </w:r>
    </w:p>
    <w:p>
      <w:r>
        <w:t>2. Cách sân bay Chu Lai 2km về phía Tây.</w:t>
      </w:r>
    </w:p>
    <w:p>
      <w:r>
        <w:t>73,9</w:t>
      </w:r>
    </w:p>
    <w:p>
      <w:r>
        <w:t>1. Đầu tư xây dựng kết cấu hạ tầng cụm công nghiệp.</w:t>
      </w:r>
    </w:p>
    <w:p>
      <w:r>
        <w:t>2. Dự án đi vào hoạt động sẽ thu hút các doanh nghiệp sản xuất, góp phần phát triển chuỗi giá trị sản xuất, tạo giá trị gia tăng cao; góp phần giải quyết việc làm, nâng cao đời sống cho người dân địa phương và phát triển xã hội.</w:t>
      </w:r>
    </w:p>
    <w:p>
      <w:r>
        <w:t>1. Đất trồng cây lâu năm và hằng năm.</w:t>
      </w:r>
    </w:p>
    <w:p>
      <w:r>
        <w:t>2. Nhà đầu tư phối hợp với địa phương để rà soát cụ thể hiện trạng sử dụng đất.</w:t>
      </w:r>
    </w:p>
    <w:p>
      <w:r>
        <w:t>Phù hợp định hướng phát triển KT- XH; Bộ Công Thương có Công văn số 10190/BCT-CTĐP ngày 30/12/2020 về bổ sung Cụm công nghiệp Nam Chu Lai 2.</w:t>
      </w:r>
    </w:p>
    <w:p>
      <w:r>
        <w:t>16</w:t>
      </w:r>
    </w:p>
    <w:p>
      <w:r>
        <w:t>Cụm công nghiệp Đông Phú</w:t>
      </w:r>
    </w:p>
    <w:p>
      <w:r>
        <w:t>Đầu mối liên hệ: Ông Nguyễn Minh Châu, Phó Chủ tịch UBND huyện Quế Sơn, 0986.179.134</w:t>
      </w:r>
    </w:p>
    <w:p>
      <w:r>
        <w:t>Tại thị trấn Đông Phú, huyện Quế Sơn.</w:t>
      </w:r>
    </w:p>
    <w:p>
      <w:r>
        <w:t>45,6</w:t>
      </w:r>
    </w:p>
    <w:p>
      <w:r>
        <w:t>1. Đầu tư xây dựng và kinh doanh kết cấu hạ tầng.</w:t>
      </w:r>
    </w:p>
    <w:p>
      <w:r>
        <w:t>2. Thu hút đầu tư, giải quyết việc làm, phát triển ngành công nghiệp, tăng thu ngân sách, phát triển kinh tế - xã hội.</w:t>
      </w:r>
    </w:p>
    <w:p>
      <w:r>
        <w:t>Nhà đầu tư phối hợp với địa phương để rà soát cụ thể hiện trạng sử dụng đất.</w:t>
      </w:r>
    </w:p>
    <w:p>
      <w:r>
        <w:t>Theo quy hoạch chi tiết xây dựng 1/500 và quy hoạch sử dụng đất của huyện.</w:t>
      </w:r>
    </w:p>
    <w:p>
      <w:r>
        <w:t>Dự án đầu tư xây dựng và kinh doanh kết cấu hạ tầng Cụm công nghiệp Phước Hiệp</w:t>
      </w:r>
    </w:p>
    <w:p>
      <w:r>
        <w:t>Đầu mối liên hệ: Ông Lê Quang Trung, Chủ tịch UBND huyện Phước Sơn, 0868.553.199 hoặc 0903.553.199</w:t>
      </w:r>
    </w:p>
    <w:p>
      <w:r>
        <w:t>1. Tại thôn 5 xã Phước Hiệp, huyện Phước Sơn.</w:t>
      </w:r>
    </w:p>
    <w:p>
      <w:r>
        <w:t>2. Toạ độ VN 2000 (525303; 1714721).</w:t>
      </w:r>
    </w:p>
    <w:p>
      <w:r>
        <w:t>45</w:t>
      </w:r>
    </w:p>
    <w:p>
      <w:r>
        <w:t>1. Tạo điều kiện phát triển Cụm công nghiệp-Tiểu thủ công nghiệp, thu hút đầu tư.</w:t>
      </w:r>
    </w:p>
    <w:p>
      <w:r>
        <w:t>2. Tạo điều kiện cho nhân dân có việc làm ổn định, tăng thu nhập, góp phần xoá đói giảm nghèo và phát triển kinh tế - xã hội tại địa phương.</w:t>
      </w:r>
    </w:p>
    <w:p>
      <w:r>
        <w:t>1. Đất rừng sản xuất, trồng cây lâu năm, hàng năm và lúa nước.</w:t>
      </w:r>
    </w:p>
    <w:p>
      <w:r>
        <w:t>2. Nhà đầu tư phối hợp với địa phương để rà soát cụ thể hiện trạng sử dụng đất.</w:t>
      </w:r>
    </w:p>
    <w:p>
      <w:r>
        <w:t>Phù hợp với quy hoạch chung của huyện; thu hút đầu tư, xây dựng nông thôn mới trên địa bàn xã Phước Hiệp.</w:t>
      </w:r>
    </w:p>
    <w:p>
      <w:r>
        <w:t>17</w:t>
      </w:r>
    </w:p>
    <w:p>
      <w:r>
        <w:t>Dự án đầu tư và kinh doanh kết cấu hạ tầng kỹ thuật Cụm công nghiệp Tây Điện Bàn</w:t>
      </w:r>
    </w:p>
    <w:p>
      <w:r>
        <w:t>Đầu mối liên hệ: Bà Nguyễn Thị Minh Châu, Phó Chủ tịch UBND thị xã Điện Bàn, 0916.521.767</w:t>
      </w:r>
    </w:p>
    <w:p>
      <w:r>
        <w:t>Xã Điện Phước, thị xã Điện Bàn.</w:t>
      </w:r>
    </w:p>
    <w:p>
      <w:r>
        <w:t>40</w:t>
      </w:r>
    </w:p>
    <w:p>
      <w:r>
        <w:t>Tạo lập và phát triển khu vực phát triển Công nghiệp nhẹ và di dời các cơ sở sản xuất trong Khu dân cư về Cụm Công nghiệp.</w:t>
      </w:r>
    </w:p>
    <w:p>
      <w:r>
        <w:t>1. Đất trồng lúa 22,5ha; đất nông nghiệp khác 11,7ha; đất ở 1,7 ha, đất giao thông và hạ tầng kỹ thuật 5,1ha.</w:t>
      </w:r>
    </w:p>
    <w:p>
      <w:r>
        <w:t>2. Nhà đầu tư phối hợp với địa phương để rà soát cụ thể hiện trạng sử dụng đất.</w:t>
      </w:r>
    </w:p>
    <w:p>
      <w:r>
        <w:t>Phù hợp với Quy hoạch tỉnh Quảng Nam thời kỳ 2021-2030, tầm nhìn đến năm 2050 được Thủ tướng Chính phủ phê duyệt tại Quyết định số 72/QĐ-TTg ngày 17/01/2024.</w:t>
      </w:r>
    </w:p>
    <w:p>
      <w:r>
        <w:t>18</w:t>
      </w:r>
    </w:p>
    <w:p>
      <w:r>
        <w:t>Đầu tư xây dựng và kinh doanh kết cấu hạ tầng Cụm công nghiệp Cà Đăng, xã Tà Bhing</w:t>
      </w:r>
    </w:p>
    <w:p>
      <w:r>
        <w:t>Đầu mối liên hệ: Ông A Viết Sơn, Chủ tịch UBND huyện Nam Giang, 0985.535.977</w:t>
      </w:r>
    </w:p>
    <w:p>
      <w:r>
        <w:t>1. Tại thôn Cà Đăng, xã Tà Bhing, huyện Nam Giang.</w:t>
      </w:r>
    </w:p>
    <w:p>
      <w:r>
        <w:t>2. Vị trí nghiên cứu cách cửa khẩu quốc tế Nam Giang 50km về phía Tây, cách cảng Tiên Sa 84km về phía Đông.</w:t>
      </w:r>
    </w:p>
    <w:p>
      <w:r>
        <w:t>30</w:t>
      </w:r>
    </w:p>
    <w:p>
      <w:r>
        <w:t>Đầu tư xây dựng và kinh doanh kết cấu hạ tầng cụm công nghiệp.</w:t>
      </w:r>
    </w:p>
    <w:p>
      <w:r>
        <w:t>1. Đất trồng cây lâu năm, đất trồng rừng sản xuất.</w:t>
      </w:r>
    </w:p>
    <w:p>
      <w:r>
        <w:t>2. Nhà đầu tư phối hợp với địa phương để rà soát cụ thể hiện trạng sử dụng đất.</w:t>
      </w:r>
    </w:p>
    <w:p>
      <w:r>
        <w:t>Quyết định số 3924/QĐ-UBND ngày 28/12/2018 của UBND tỉnh về phê duyệt Quy hoạch phát triển cụm công nghiệp trên địa bàn tỉnh Quảng Nam đến năm 2025, tầm nhìn đến năm 2035.</w:t>
      </w:r>
    </w:p>
    <w:p>
      <w:r>
        <w:t>19</w:t>
      </w:r>
    </w:p>
    <w:p>
      <w:r>
        <w:t>Cụm công nghiệp Đồng Dài</w:t>
      </w:r>
    </w:p>
    <w:p>
      <w:r>
        <w:t>Đầu mối liên hệ: Ông Nguyễn Minh Châu, Phó Chủ tịch UBND huyện Quế Sơn, 0986.179.134</w:t>
      </w:r>
    </w:p>
    <w:p>
      <w:r>
        <w:t>Tại xã Quế Phú, huyện Quế Sơn.</w:t>
      </w:r>
    </w:p>
    <w:p>
      <w:r>
        <w:t>30</w:t>
      </w:r>
    </w:p>
    <w:p>
      <w:r>
        <w:t>1. Đầu tư xây dựng và kinh doanh kết cấu hạ tầng.</w:t>
      </w:r>
    </w:p>
    <w:p>
      <w:r>
        <w:t>2. Thu hút đầu tư, giải quyết việc làm, phát triển ngành công nghiệp, tăng thu ngân sách, phát triển kinh tế xã hội.</w:t>
      </w:r>
    </w:p>
    <w:p>
      <w:r>
        <w:t>1. Đất rừng sản xuất, đất trồng cây hằng năm, đất ở; đất lúa các loại đất khác.</w:t>
      </w:r>
    </w:p>
    <w:p>
      <w:r>
        <w:t>2. Nhà đầu tư phối hợp với địa phương để rà soát cụ thể hiện trạng sử dụng đất.</w:t>
      </w:r>
    </w:p>
    <w:p>
      <w:r>
        <w:t>Phù hợp định hướng Quy hoạch vùng huyện và quy hoạch chung xã Quế Phú.</w:t>
      </w:r>
    </w:p>
    <w:p>
      <w:r>
        <w:t>20</w:t>
      </w:r>
    </w:p>
    <w:p>
      <w:r>
        <w:t>Dự án đầu tư Khu xử lý chất thải rắn Nam Quảng Nam đối với hạng mục khu xử lý chất thải rắn sinh hoạt bằng phương pháp đốt và các công nghệ tiên tiến khác</w:t>
      </w:r>
    </w:p>
    <w:p>
      <w:r>
        <w:t>Đầu mối liên hệ: Ông Võ Như Toàn, Phó Giám đốc Sở Tài nguyên và Môi trường, 0905.119.661</w:t>
      </w:r>
    </w:p>
    <w:p>
      <w:r>
        <w:t>Xã Tam Nghĩa, huyện Núi Thành, tỉnh Quảng Nam.</w:t>
      </w:r>
    </w:p>
    <w:p>
      <w:r>
        <w:t>8,64</w:t>
      </w:r>
    </w:p>
    <w:p>
      <w:r>
        <w:t>Xử lý chất thải rắn sinh hoạt cho các địa phương phía Nam của tỉnh.</w:t>
      </w:r>
    </w:p>
    <w:p>
      <w:r>
        <w:t>1. Đã chuyển mục đích sử dụng đất để triển khai thực hiện dự án đầu tư.</w:t>
      </w:r>
    </w:p>
    <w:p>
      <w:r>
        <w:t>2. Nhà đầu tư phối hợp với địa phương để rà soát cụ thể hiện trạng sử dụng đất.</w:t>
      </w:r>
    </w:p>
    <w:p>
      <w:r>
        <w:t>Dự án đã được UBND tỉnh phê duyệt Quy hoạch tổng thể mặt bằng xây dựng (tỷ lệ 1/500) Khu xử lý chất thải rắn Nam Quảng Nam tại xã Tam Nghĩa, huyện Núi Thành, tỉnh Quảng Nam tại Quyết định số 3750/QĐ-UBND ngày 22/12/2020.</w:t>
      </w:r>
    </w:p>
    <w:p>
      <w:r>
        <w:t>21</w:t>
      </w:r>
    </w:p>
    <w:p>
      <w:r>
        <w:t>Khu xử lý chất thải rắn sinh hoạt tập trung</w:t>
      </w:r>
    </w:p>
    <w:p>
      <w:r>
        <w:t>Đầu mối liên hệ: Ông Trầm Quế Hương, Chủ tịch UBND huyện Tiên Phước, 0934.571.474; Ông Nguyễn Hùng Anh, Phó Chủ tịch UBND huyện Tiên Phước, 0905.444.998</w:t>
      </w:r>
    </w:p>
    <w:p>
      <w:r>
        <w:t>1. Tại thôn Tài Thành, xã Tiên Hà, huyện Tiên Phước.</w:t>
      </w:r>
    </w:p>
    <w:p>
      <w:r>
        <w:t>2. Vị trí dự án cách trung tâm xã Tiên Hà 04 km, có đường giao thông bê tông đến nơi.</w:t>
      </w:r>
    </w:p>
    <w:p>
      <w:r>
        <w:t>06</w:t>
      </w:r>
    </w:p>
    <w:p>
      <w:r>
        <w:t>Xử lý rác huyện Tiên Phước để  chất lượng cuộc sống của người dân được nâng lên, tạo môi trường thuận lợi thu hút nhiều đầu tư phát triển, góp phần phát triển kinh tế - xã hội.</w:t>
      </w:r>
    </w:p>
    <w:p>
      <w:r>
        <w:t>1. Đất rừng sản xuất đang được sử dụng.</w:t>
      </w:r>
    </w:p>
    <w:p>
      <w:r>
        <w:t>2. Nhà đầu tư phối hợp với địa phương để rà soát cụ thể hiện trạng sử dụng đất.</w:t>
      </w:r>
    </w:p>
    <w:p>
      <w:r>
        <w:t>Được phê duyệt Quy hoạch tại Quyết định 1451/QĐ-UBND của UBND tỉnh ngày 30/5/2022.</w:t>
      </w:r>
    </w:p>
    <w:p>
      <w:r>
        <w:t>22</w:t>
      </w:r>
    </w:p>
    <w:p>
      <w:r>
        <w:t>Khu xử lý rác thải Trung tâm hành chính huyện (xây dựng mới)</w:t>
      </w:r>
    </w:p>
    <w:p>
      <w:r>
        <w:t>Đầu mối liên hệ: Ông Trần Văn Mẫn, Phó Chủ tịch UBND huyện Nam Trà My, 0914.083.308</w:t>
      </w:r>
    </w:p>
    <w:p>
      <w:r>
        <w:t>Thôn 4, xã Trà Mai (xã vùng cao), huyện Nam Trà My.</w:t>
      </w:r>
    </w:p>
    <w:p>
      <w:r>
        <w:t>4,4</w:t>
      </w:r>
    </w:p>
    <w:p>
      <w:r>
        <w:t>Xử lý rác thải tại khu vực trung tâm hành chính huyện và các vùng phụ cận, công suất dự kiến 5-10 tấn/ngày đêm.</w:t>
      </w:r>
    </w:p>
    <w:p>
      <w:r>
        <w:t>Nhà đầu tư phối hợp với địa phương để rà soát cụ thể hiện trạng sử dụng đất.</w:t>
      </w:r>
    </w:p>
    <w:p>
      <w:r>
        <w:t>Phù hợp quy hoạch xử lý chất thải rắn trên địa bàn tỉnh.</w:t>
      </w:r>
    </w:p>
    <w:p>
      <w:r>
        <w:t>23</w:t>
      </w:r>
    </w:p>
    <w:p>
      <w:r>
        <w:t>Khu đô thị hỗn hợp trục Nguyễn Tất Thành</w:t>
      </w:r>
    </w:p>
    <w:p>
      <w:r>
        <w:t>Đầu mối liên hệ: Ông Nguyễn Minh Nam, Quyền Chủ tịch UBND thành phố Tam Kỳ, 0914.561.177</w:t>
      </w:r>
    </w:p>
    <w:p>
      <w:r>
        <w:t>Tại phường An Phú, các xã: Tam Phú, Tam Thanh, Xã Tam Thăng, thành phố Tam Kỳ.</w:t>
      </w:r>
    </w:p>
    <w:p>
      <w:r>
        <w:t>746,2</w:t>
      </w:r>
    </w:p>
    <w:p>
      <w:r>
        <w:t>Đầu tư khu đô thị dịch vụ hỗn hợp, tạo ra một quần thể đô thị, du lịch hiện đại gồm các chức năng du lịch giải trí gắn với bảo tồn giá trị sinh thái làng quê hiện hữu hướng đến xây dựng một khu đô thị sinh thái, nhân văn và phát triển bền vững.</w:t>
      </w:r>
    </w:p>
    <w:p>
      <w:r>
        <w:t>1. Đất ở, đất giao thông, hạ tầng kỹ thuật, mặt nước, đất lúa, đất lâm nghiệp, trồng cây hằng năm, rừng,...</w:t>
      </w:r>
    </w:p>
    <w:p>
      <w:r>
        <w:t>2. Nhà đầu tư phối hợp với địa phương để rà soát cụ thể hiện trạng sử dụng đất.</w:t>
      </w:r>
    </w:p>
    <w:p>
      <w:r>
        <w:t>Quyết định số 4185/QĐ-UBND ngày 24/12/2019 của UBND tỉnh về Phê duyệt QHPK8; Quyết định số 5424/QĐ-UBND ngày 22/9/2020 của UBND thành phố về Phê duyệt QHPK11; Quyết định số 3643/QĐ-UBND ngày 16/12/2020 của UBND tỉnh về phê duyệt quy hoạch phân khu 12.</w:t>
      </w:r>
    </w:p>
    <w:p>
      <w:r>
        <w:t>24</w:t>
      </w:r>
    </w:p>
    <w:p>
      <w:r>
        <w:t>Khu đô thị hỗn hợp đa chức năng tại phường Hòa Hương</w:t>
      </w:r>
    </w:p>
    <w:p>
      <w:r>
        <w:t>Đầu mối liên hệ: Ông Nguyễn Minh Nam, Quyền Chủ tịch UBND thành phố Tam Kỳ, 0914.561.177</w:t>
      </w:r>
    </w:p>
    <w:p>
      <w:r>
        <w:t>Phường Hòa Hương, thành phố Tam Kỳ.</w:t>
      </w:r>
    </w:p>
    <w:p>
      <w:r>
        <w:t>223</w:t>
      </w:r>
    </w:p>
    <w:p>
      <w:r>
        <w:t>Phát triển khu đô thị phía Nam thành phố, phục vụ phát triển khu vực phía Nam, kết nối liên huyện Tam Kỳ- Núi Thành.</w:t>
      </w:r>
    </w:p>
    <w:p>
      <w:r>
        <w:t>1. Đất nông nghiệp, đất lúa, nghĩa trang, đất ở, hạ tầng kỹ thuật.</w:t>
      </w:r>
    </w:p>
    <w:p>
      <w:r>
        <w:t>2. Nhà đầu tư phối hợp với địa phương để rà soát cụ thể hiện trạng sử dụng đất.</w:t>
      </w:r>
    </w:p>
    <w:p>
      <w:r>
        <w:t>Quyết định số 4573/QĐ-UBND ngày 01/12/2015 của UBND tỉnh phê duyệt Phân khu Hòa Hương.</w:t>
      </w:r>
    </w:p>
    <w:p>
      <w:r>
        <w:t>25</w:t>
      </w:r>
    </w:p>
    <w:p>
      <w:r>
        <w:t>Khu đô thị Chu Lai</w:t>
      </w:r>
    </w:p>
    <w:p>
      <w:r>
        <w:t>Đầu mối liên hệ: Ông Lê Vũ Thương, Trưởng Ban Quản lý các Khu kinh tế và Khu công nghiệp tỉnh Quảng Nam, 0913.497.788</w:t>
      </w:r>
    </w:p>
    <w:p>
      <w:r>
        <w:t>1. Tại xã Tam Hiệp, huyện Núi Thành.</w:t>
      </w:r>
    </w:p>
    <w:p>
      <w:r>
        <w:t>2. Tứ cận:</w:t>
      </w:r>
    </w:p>
    <w:p>
      <w:r>
        <w:t>- Phía Đông Bắc: Giáp đất định hướng quy hoạch đất đơn vị ở.</w:t>
      </w:r>
    </w:p>
    <w:p>
      <w:r>
        <w:t>- Phía Đông Nam: Giáp vịnh An Hòa, Bệnh viện đa khoa Trung ương Quảng Nam, Khu đô thị sinh thái cao cấp vịnh An Hòa.</w:t>
      </w:r>
    </w:p>
    <w:p>
      <w:r>
        <w:t>- Phía Tây Nam: Giáp Quốc lộ 1A.</w:t>
      </w:r>
    </w:p>
    <w:p>
      <w:r>
        <w:t>- Phía Tây Bắc: Giáp Khu công nghiệp, hậu cần cảng Tam Hiệp.</w:t>
      </w:r>
    </w:p>
    <w:p>
      <w:r>
        <w:t>Khoảng 195,24 ha</w:t>
      </w:r>
    </w:p>
    <w:p>
      <w:r>
        <w:t>1. Hình thành khu vực phát triển đô thị Chu Lai với các chức năng chính như: xây dựng các khu đô thị sinh thái hỗn hợp, phát triển đa dạng hóa các khu dịch vụ hỗn hợp và hệ thống không gian xanh đồng thời xây dựng, cải tạo khu vực hiện trạng chỉnh trang gắn với mục tiêu nâng cao chất lượng môi trường, bảo tồn không gian cảnh quan và tạo điểm nhấn cho khu đô thị với chất lượng là Khu đô thị loại II.</w:t>
      </w:r>
    </w:p>
    <w:p>
      <w:r>
        <w:t>2. Dự án đầu tư có quy mô diện tích lớn, có giá trị cao về bộ mặt kiến trúc đô thị, đáp ứng nhu cầu về nhà ở tại khu vực, thúc đẩy nhanh sự phát triển về kinh tế xã hội, đô thị hoá. Đầu tư đồng bộ dự án và hạ tầng kỹ thuật, hạ tầng xã hội theo quy hoạch phân khu đã duyệt, hợp lý các khu chức năng gắn bó hiệu quả, tạo nên mô hình một khu đô thị đảm bảo các tiêu chí văn minh hiện đại.</w:t>
      </w:r>
    </w:p>
    <w:p>
      <w:r>
        <w:t>1. Bao gồm các loại đất: nuôi trồng thủy sản; nông nghiệp; lâm nghiệp; dân dụng; chưa sử dụng; mặt nước.</w:t>
      </w:r>
    </w:p>
    <w:p>
      <w:r>
        <w:t>2. Nhà đầu tư phối hợp với địa phương để rà soát cụ thể hiện trạng sử dụng đất.</w:t>
      </w:r>
    </w:p>
    <w:p>
      <w:r>
        <w:t>- Quyết định số 1737/QĐ-TTg ngày 13/12/2018 của Thủ tướng chính phủ phê duyệt quy hoạch chung xây dựng Khu kinh tế mở Chu Lai, tỉnh Quảng Nam đến năm 2035, tầm nhìn đến 2050.</w:t>
      </w:r>
    </w:p>
    <w:p>
      <w:r>
        <w:t>- Quyết định số 2202/QĐ-UBND ngày 12/8/2020 của UBND tỉnh về phê duyệt quy hoạch và ban hành Quy định quản lý theo đồ án điều chỉnh Quy hoạch chung thị trấn Núi Thành mở rộng (Đô thị Núi Thành), giai đoạn đến năm 2025 và năm 2030.</w:t>
      </w:r>
    </w:p>
    <w:p>
      <w:r>
        <w:t>- Quyết định số 853/QĐUBND ngày 05/4/2024 của UBND tỉnh về phê duyệt đồ án Quy hoạch phân khu xây dựng (tỷ lệ 1/2.000) Khu đô thị Chu Lai, Khu kinh tế mở Chu Lai, tỉnh Quảng Nam và ban hành Quy định quản lý xây dựng theo đồ án.</w:t>
      </w:r>
    </w:p>
    <w:p>
      <w:r>
        <w:t>26</w:t>
      </w:r>
    </w:p>
    <w:p>
      <w:r>
        <w:t>Khu đô thị Công viên đồi   An Hà</w:t>
      </w:r>
    </w:p>
    <w:p>
      <w:r>
        <w:t>Đầu mối liên hệ: Ông Nguyễn Minh Nam, Quyền Chủ tịch UBND thành phố Tam Kỳ, 0914.561.177</w:t>
      </w:r>
    </w:p>
    <w:p>
      <w:r>
        <w:t>Phường An Phú, thành phố Tam Kỳ.</w:t>
      </w:r>
    </w:p>
    <w:p>
      <w:r>
        <w:t>174</w:t>
      </w:r>
    </w:p>
    <w:p>
      <w:r>
        <w:t>Phát triển đô thị sinh thái hiện đại nhưng vẫn mang bản sắc địa phương, mang đến môi trường sống tốt cho người dân, và tăng lợi thế cạnh tranh phát triển cho thành phố.</w:t>
      </w:r>
    </w:p>
    <w:p>
      <w:r>
        <w:t>1. Đất ở, đất giao thông, hạ tầng kỹ thuật, đất nông nghiệp, đất lúa, đất lâm nghiệp, mặt nước.</w:t>
      </w:r>
    </w:p>
    <w:p>
      <w:r>
        <w:t>2. Nhà đầu tư phối hợp với địa phương để rà soát cụ thể hiện trạng sử dụng đất.</w:t>
      </w:r>
    </w:p>
    <w:p>
      <w:r>
        <w:t>Quyết định số 1595/QĐ-UBND ngày 12/6/2020 của UBND tỉnh về phê duyệt quy hoạch phân khu 9.</w:t>
      </w:r>
    </w:p>
    <w:p>
      <w:r>
        <w:t>27</w:t>
      </w:r>
    </w:p>
    <w:p>
      <w:r>
        <w:t>Làng sinh thái Duy Vinh 2</w:t>
      </w:r>
    </w:p>
    <w:p>
      <w:r>
        <w:t>Đầu mối liên hệ: Ông Đặng Hữu Phúc, Phó Chủ tịch UBND huyện Duy Xuyên, 0905.629.979</w:t>
      </w:r>
    </w:p>
    <w:p>
      <w:r>
        <w:t>1. Tại xã Duy Vinh, huyện Duy Xuyên.</w:t>
      </w:r>
    </w:p>
    <w:p>
      <w:r>
        <w:t>2. Phía Đông tiếp giáp sông; cách trung tâm xã Duy Vinh 400m, cách xã Cẩm Kim, Hội An 500m</w:t>
      </w:r>
    </w:p>
    <w:p>
      <w:r>
        <w:t>122</w:t>
      </w:r>
    </w:p>
    <w:p>
      <w:r>
        <w:t>Đầu tư xây dựng để hình thành Khu đô thị mới.</w:t>
      </w:r>
    </w:p>
    <w:p>
      <w:r>
        <w:t>1. Chủ yếu là đất trồng lúa.</w:t>
      </w:r>
    </w:p>
    <w:p>
      <w:r>
        <w:t>2. Nhà đầu tư phối hợp với địa phương để rà soát cụ thể hiện trạng sử dụng đất.</w:t>
      </w:r>
    </w:p>
    <w:p>
      <w:r>
        <w:t>Phù hợp với Quy hoạch chung xã Duy Vinh; Quy hoạch tổng thể phát triển kinh tế - xã hội huyện.</w:t>
      </w:r>
    </w:p>
    <w:p>
      <w:r>
        <w:t>28</w:t>
      </w:r>
    </w:p>
    <w:p>
      <w:r>
        <w:t>Khu đô thị hỗn hợp ven sông Đào</w:t>
      </w:r>
    </w:p>
    <w:p>
      <w:r>
        <w:t>Đầu mối liên hệ: Ông Đặng Hữu Phúc, Phó Chủ tịch UBND huyện Duy Xuyên, 0905.629.979</w:t>
      </w:r>
    </w:p>
    <w:p>
      <w:r>
        <w:t>1. Tại thị trấn Nam Phước, huyện Duy Xuyên.</w:t>
      </w:r>
    </w:p>
    <w:p>
      <w:r>
        <w:t>2. Nằm ở trung tâm thị trấn Nam Phước, vùng lõi của đô thị; kết nối với xã Duy Phước.</w:t>
      </w:r>
    </w:p>
    <w:p>
      <w:r>
        <w:t>120</w:t>
      </w:r>
    </w:p>
    <w:p>
      <w:r>
        <w:t>Đầu tư xây dựng khu đô thị tạo cảnh quan, không gian cho đô thị Nam Phước, góp phần xây dựng thị trấn Nam Phước trở thành đô thị loại IV theo kế hoạch đã đề ra; Chỉnh trang, khơi thông dòng chảy giải quyết tình trạng ngập úng đô thị, cung cấp nước tưới cho vùng nông nghiệp; kết hợp khai thác tiềm năng du lịch cảnh quan sông nước.</w:t>
      </w:r>
    </w:p>
    <w:p>
      <w:r>
        <w:t>1. Đất ở, đất mặt nước và các loại đất khác.</w:t>
      </w:r>
    </w:p>
    <w:p>
      <w:r>
        <w:t>2. Nhà đầu tư phối hợp với địa phương để rà soát cụ thể hiện trạng sử dụng đất.</w:t>
      </w:r>
    </w:p>
    <w:p>
      <w:r>
        <w:t>Phù hợp với Quy hoạch vùng huyện; Quy hoạch tổng thể phát triển kinh tế - xã hội huyện; Chương trình phát triển đô thị Nam Phước.</w:t>
      </w:r>
    </w:p>
    <w:p>
      <w:r>
        <w:t>29</w:t>
      </w:r>
    </w:p>
    <w:p>
      <w:r>
        <w:t>Quản lý vận hành Khu du dịch Di tích lịch sử Trung Trung bộ - Nước Oa</w:t>
      </w:r>
    </w:p>
    <w:p>
      <w:r>
        <w:t>Đầu mối liên hệ: Ông Thái Hoàng Vũ, Chủ tịch UBND huyện Bắc Trà My, 0905.515.717</w:t>
      </w:r>
    </w:p>
    <w:p>
      <w:r>
        <w:t>Xã Trà Tân, huyện Bắc Trà My.</w:t>
      </w:r>
    </w:p>
    <w:p>
      <w:r>
        <w:t>700</w:t>
      </w:r>
    </w:p>
    <w:p>
      <w:r>
        <w:t>Đầu tư xây dựng hoàn thiện và đưa vào quản lý vận hành Quần thể khu di tích lịch sử Trung Trung Bộ - Nước Oa.</w:t>
      </w:r>
    </w:p>
    <w:p>
      <w:r>
        <w:t>1. Đất di tích lịch sử.</w:t>
      </w:r>
    </w:p>
    <w:p>
      <w:r>
        <w:t>2. Nhà đầu tư phối hợp với địa phương để rà soát cụ thể hiện trạng sử dụng đất.</w:t>
      </w:r>
    </w:p>
    <w:p>
      <w:r>
        <w:t>Quyết định 3385/QĐ-UBND ngày 01/12/2020 của UBND tỉnh về phê duyệt quy hoạch xây dựng vùng huyện Bắc Trà My đến năm 2020 và năm 2033.</w:t>
      </w:r>
    </w:p>
    <w:p>
      <w:r>
        <w:t>30</w:t>
      </w:r>
    </w:p>
    <w:p>
      <w:r>
        <w:t>Khu phức hợp dịch vụ du lịch, nghỉ dưỡng cao cấp suối nước nóng Sơn Viên</w:t>
      </w:r>
    </w:p>
    <w:p>
      <w:r>
        <w:t>Đầu mối liên hệ: Ông Nguyễn Văn Hòa, Chủ tịch UBND huyện Nông Sơn, 0983.685.829</w:t>
      </w:r>
    </w:p>
    <w:p>
      <w:r>
        <w:t>1. Tại xã Sơn Viên, huyện Nông Sơn.</w:t>
      </w:r>
    </w:p>
    <w:p>
      <w:r>
        <w:t>2. Giáp Thánh địa Mỹ Sơn, giáp Đèo le.</w:t>
      </w:r>
    </w:p>
    <w:p>
      <w:r>
        <w:t>463</w:t>
      </w:r>
    </w:p>
    <w:p>
      <w:r>
        <w:t>Tạo điểm du lịch, nghỉ dưỡng, an dưỡng, chữa bệnh.</w:t>
      </w:r>
    </w:p>
    <w:p>
      <w:r>
        <w:t>1. Đất ở, đất nông nghiệp.</w:t>
      </w:r>
    </w:p>
    <w:p>
      <w:r>
        <w:t>2. Nhà đầu tư phối hợp với địa phương để rà soát cụ thể hiện trạng sử dụng đất.</w:t>
      </w:r>
    </w:p>
    <w:p>
      <w:r>
        <w:t>Phù hợp với quy hoạch kinh tế - xã hội.</w:t>
      </w:r>
    </w:p>
    <w:p>
      <w:r>
        <w:t>31</w:t>
      </w:r>
    </w:p>
    <w:p>
      <w:r>
        <w:t>Khu sinh thái Làng cổ Lộc   Yên – Lò Thung</w:t>
      </w:r>
    </w:p>
    <w:p>
      <w:r>
        <w:t>Đầu mối liên hệ: Ông Trầm Quế Hương, Chủ tịch UBND huyện Tiên Phước, 0934.571.474; Ông Nguyễn Hùng Anh, Phó Chủ tịch UBND huyện Tiên Phước, 0905.444.998</w:t>
      </w:r>
    </w:p>
    <w:p>
      <w:r>
        <w:t>1. Tại xã Tiên Cảnh, huyện Tiên Phước.</w:t>
      </w:r>
    </w:p>
    <w:p>
      <w:r>
        <w:t>2. Vị trí nghiên cứu cách trung tâm thành phố Tam Kỳ khoảng 30 km; cách đường cao tốc Đà Nẵng - Quảng Ngãi khoảng 16 km; cách sân bay Chu Lai khoảng 50km, sân bay Đà Nẵng khoảng 100km; cách thành phố Hội An khoảng 80km, cách Mỹ Sơn khoảng 70 km.</w:t>
      </w:r>
    </w:p>
    <w:p>
      <w:r>
        <w:t>Khoảng 427,96 ha</w:t>
      </w:r>
    </w:p>
    <w:p>
      <w:r>
        <w:t>Bảo vệ và phát huy giá trị hai di tích Làng cổ Lộc Yên và Danh thắng Lò Thung; hình thành khu du lịch chất lượng cao, phát triển và mở rộng ý tưởng ngành du lịch xanh, bền vững; từng bước thúc đẩy phát triển kinh tế và du lịch địa phương.</w:t>
      </w:r>
    </w:p>
    <w:p>
      <w:r>
        <w:t>1. Đất khoanh vùng khu vực 2 danh thắng; quy hoạch phục vụ du lịch.</w:t>
      </w:r>
    </w:p>
    <w:p>
      <w:r>
        <w:t>2. Nhà đầu tư phối hợp với địa phương để rà soát cụ thể hiện trạng sử dụng đất.</w:t>
      </w:r>
    </w:p>
    <w:p>
      <w:r>
        <w:t>Đất quy hoạch nông thôn mới và quy hoạch du lịch.</w:t>
      </w:r>
    </w:p>
    <w:p>
      <w:r>
        <w:t>32</w:t>
      </w:r>
    </w:p>
    <w:p>
      <w:r>
        <w:t>Khu du lịch sinh thái Bằng</w:t>
      </w:r>
    </w:p>
    <w:p>
      <w:r>
        <w:t>Am</w:t>
      </w:r>
    </w:p>
    <w:p>
      <w:r>
        <w:t>Đầu mối liên hệ: Ông Lê Đỗ Tuấn Khương, Phó chủ tịch UBND huyện Đại Lộc, 0906.422.213</w:t>
      </w:r>
    </w:p>
    <w:p>
      <w:r>
        <w:t>Xã Đại Hồng, huyện Đại Lộc.</w:t>
      </w:r>
    </w:p>
    <w:p>
      <w:r>
        <w:t>400</w:t>
      </w:r>
    </w:p>
    <w:p>
      <w:r>
        <w:t>1. Đầu tư Khu du lịch sinh thái.</w:t>
      </w:r>
    </w:p>
    <w:p>
      <w:r>
        <w:t>2. Phát triển du lịch địa phương, thúc đẩy phát triển KT-XH.</w:t>
      </w:r>
    </w:p>
    <w:p>
      <w:r>
        <w:t>1. Đất đồi gò, rừng tự nhiên.</w:t>
      </w:r>
    </w:p>
    <w:p>
      <w:r>
        <w:t>2. Nhà đầu tư phối hợp với địa phương để rà soát cụ thể hiện trạng sử dụng đất.</w:t>
      </w:r>
    </w:p>
    <w:p>
      <w:r>
        <w:t>Phù hợp với phát triển kinh tế - xã hội của địa phương.</w:t>
      </w:r>
    </w:p>
    <w:p>
      <w:r>
        <w:t>33</w:t>
      </w:r>
    </w:p>
    <w:p>
      <w:r>
        <w:t>Dự án phát triển du lịch sinh thái Suối Nước Ví</w:t>
      </w:r>
    </w:p>
    <w:p>
      <w:r>
        <w:t>Đầu mối liên hệ: Ông Thái Hoàng Vũ, Chủ tịch UBND huyện Bắc Trà My, 0905.515.717</w:t>
      </w:r>
    </w:p>
    <w:p>
      <w:r>
        <w:t>Xã Trà Nú, xã Trà Kót và xã Trà Giang, Tân, Đốc, huyện Bắc Trà My.</w:t>
      </w:r>
    </w:p>
    <w:p>
      <w:r>
        <w:t>300</w:t>
      </w:r>
    </w:p>
    <w:p>
      <w:r>
        <w:t>Xây dựng các khu du lịch sinh thái dựa trên đặc điểm tự nhiên, sinh cảnh sẵn có của địa phương; tạo công ăn việc làm, nâng cao thu nhập cho người dân.</w:t>
      </w:r>
    </w:p>
    <w:p>
      <w:r>
        <w:t>Nhà đầu tư phối hợp với địa phương để rà soát cụ thể hiện trạng sử dụng đất.</w:t>
      </w:r>
    </w:p>
    <w:p>
      <w:r>
        <w:t>Quyết định 3385/QĐ-UBND ngày 01/12/2020 của UBND tỉnh về phê duyệt quy hoạch xây dựng vùng huyện Bắc Trà My đến năm 2020 và năm 2032.</w:t>
      </w:r>
    </w:p>
    <w:p>
      <w:r>
        <w:t>34</w:t>
      </w:r>
    </w:p>
    <w:p>
      <w:r>
        <w:t>Khu du lịch Hòn Kẽm Đá Dừng kết hợp với nông nghiệp công nghệ cao</w:t>
      </w:r>
    </w:p>
    <w:p>
      <w:r>
        <w:t>Đầu mối liên hệ: Ông Nguyễn Ngọc Hoàng Việt, Phó Chủ tịch UBND huyện Hiệp Đức; ĐT: 0982.777.125</w:t>
      </w:r>
    </w:p>
    <w:p>
      <w:r>
        <w:t>1. Tại xã Hiệp Hòa, huyện Hiệp Đức.</w:t>
      </w:r>
    </w:p>
    <w:p>
      <w:r>
        <w:t>2. Dự án cách trung tâm thị trấn Tân Bình huyện Hiệp Đức 11 km theo đường bộ; cách trung tâm thành phố Tam Kỳ khoảng 70km; cách cao tốc Đà Nẵng - Quảng Ngãi khoảng 42km; cách thành phố Hội An khoảng 70 km và cách thành phố Đà Nẵng khoảng 80km.</w:t>
      </w:r>
    </w:p>
    <w:p>
      <w:r>
        <w:t>300</w:t>
      </w:r>
    </w:p>
    <w:p>
      <w:r>
        <w:t>1. Đầu tư hạ tầng phục vụ khách tham quan, du lịch, sinh hoạt dã ngoại, cắm trại... Kết hợp với đầu tư hình thành khu sản xuất nông nghiệp công nghệ cao, tạo diện mạo mới cho khu vực miền núi.</w:t>
      </w:r>
    </w:p>
    <w:p>
      <w:r>
        <w:t>2. Phát huy hiệu quả sử dụng đất và tạo nguồn thu cho ngân sách nhà nước, góp phần phát triển kinh tế - xã hội tại địa phương, giải quyết nguồn lao động tại chỗ, tăng thu nhập cho người dân, thực hiện giảm nghèo bền vững.</w:t>
      </w:r>
    </w:p>
    <w:p>
      <w:r>
        <w:t>1. Đất rừng sản xuất, đất trồng cây lâu năm, đất mặt nước…do UBND xã và nhân dân quản lý, chưa giải phóng mặt bằng.</w:t>
      </w:r>
    </w:p>
    <w:p>
      <w:r>
        <w:t>2. Nhà đầu tư phối hợp với địa phương để rà soát cụ thể hiện trạng sử dụng đất.</w:t>
      </w:r>
    </w:p>
    <w:p>
      <w:r>
        <w:t>Quy mô dự án phù hợp với quỹ đất, quy hoạch vùng của địa phương (Theo Nghị quyết số 62/NQ-HĐND ngày 19/12/2018 của HĐND huyện Hiệp Đức về thông qua Quy hoạch xây dựng vùng huyện Hiệp Đức, giai đoạn đến năm 2020 và năm 2030).</w:t>
      </w:r>
    </w:p>
    <w:p>
      <w:r>
        <w:t>35</w:t>
      </w:r>
    </w:p>
    <w:p>
      <w:r>
        <w:t>Khu du lịch sinh thái và nghỉ dưỡng Gò Rỳ - Gò Đình</w:t>
      </w:r>
    </w:p>
    <w:p>
      <w:r>
        <w:t>Đầu mối liên hệ: Bà Nguyễn Thị Thuý Hằng, Phó Chủ tịch UBND thị xã Điện Bàn, 0917.027.565</w:t>
      </w:r>
    </w:p>
    <w:p>
      <w:r>
        <w:t>Phường Điện An, phường Điện Minh, xã Điện Phước và xã Điện Phong, thị xã Điện Bàn.</w:t>
      </w:r>
    </w:p>
    <w:p>
      <w:r>
        <w:t>(Tọa độ VN2000: X = 550700.862, Y = 1755469.016)</w:t>
      </w:r>
    </w:p>
    <w:p>
      <w:r>
        <w:t>121,98</w:t>
      </w:r>
    </w:p>
    <w:p>
      <w:r>
        <w:t>Đầu tư xây dựng khu du lịch sinh thái.</w:t>
      </w:r>
    </w:p>
    <w:p>
      <w:r>
        <w:t>1. Đất nông nghiệp ven sông.</w:t>
      </w:r>
    </w:p>
    <w:p>
      <w:r>
        <w:t>2. Nhà đầu tư phối hợp với địa phương để rà soát cụ thể hiện trạng sử dụng đất.</w:t>
      </w:r>
    </w:p>
    <w:p>
      <w:r>
        <w:t>Theo Quy hoạch chung thị xã Điện Bàn được UBND tỉnh phê duyệt điều chỉnh tại Quyết định số 656/QĐ-UBND ngày 31/3/2023, khu vực đề xuất được quy hoạch là đất du lịch, ký hiệu VNT-DL-1.</w:t>
      </w:r>
    </w:p>
    <w:p>
      <w:r>
        <w:t>36</w:t>
      </w:r>
    </w:p>
    <w:p>
      <w:r>
        <w:t>Dự án Khu du lịch sinh thái Đại Bình</w:t>
      </w:r>
    </w:p>
    <w:p>
      <w:r>
        <w:t>Đầu mối liên hệ: Ông Nguyễn Văn Hòa, Chủ tịch UBND huyện Nông Sơn, 0983.685.829</w:t>
      </w:r>
    </w:p>
    <w:p>
      <w:r>
        <w:t>1. Tại thôn Đại Bình, xã Quế Trung, huyện Nông Sơn.</w:t>
      </w:r>
    </w:p>
    <w:p>
      <w:r>
        <w:t>2. Giáp sông Thu Bồn.</w:t>
      </w:r>
    </w:p>
    <w:p>
      <w:r>
        <w:t>150</w:t>
      </w:r>
    </w:p>
    <w:p>
      <w:r>
        <w:t>Tạo điểm du lịch, phát triển các sản phẩm trái cây của địa phương.</w:t>
      </w:r>
    </w:p>
    <w:p>
      <w:r>
        <w:t>1. Đất ở, đất nông nghiệp.</w:t>
      </w:r>
    </w:p>
    <w:p>
      <w:r>
        <w:t>2. Nhà đầu tư phối hợp với địa phương để rà soát cụ thể hiện trạng sử dụng đất.</w:t>
      </w:r>
    </w:p>
    <w:p>
      <w:r>
        <w:t>Phù hợp với quy hoạch kinh tế - xã hội.</w:t>
      </w:r>
    </w:p>
    <w:p>
      <w:r>
        <w:t>37</w:t>
      </w:r>
    </w:p>
    <w:p>
      <w:r>
        <w:t>Khu bảo tồn đàn Vooc Chà vá chân xám</w:t>
      </w:r>
    </w:p>
    <w:p>
      <w:r>
        <w:t>Đầu mối liên hệ: Ông Lê Văn Sinh, Chủ tịch UBND huyện Núi Thành, 0916.829.202</w:t>
      </w:r>
    </w:p>
    <w:p>
      <w:r>
        <w:t>1. Thôn Tú Mỹ, xã Tam Mỹ Tây, huyện Núi Thành.</w:t>
      </w:r>
    </w:p>
    <w:p>
      <w:r>
        <w:t>2. Cách QL 1A 10km về phía Tây.</w:t>
      </w:r>
    </w:p>
    <w:p>
      <w:r>
        <w:t>100</w:t>
      </w:r>
    </w:p>
    <w:p>
      <w:r>
        <w:t>Bảo tồn loài Voọc quý hiếm, kết hợp du lịch sinh thái nghĩ dưỡng và phát huy di tích, danh thắng của địa phương.</w:t>
      </w:r>
    </w:p>
    <w:p>
      <w:r>
        <w:t>1. 20 ha đất đồi núi do UBND xã quản lý, 80 ha đất rừng trồng (cá nhân quản lý).</w:t>
      </w:r>
    </w:p>
    <w:p>
      <w:r>
        <w:t>2. Nhà đầu tư phối hợp với địa phương để rà soát cụ thể hiện trạng sử dụng đất.</w:t>
      </w:r>
    </w:p>
    <w:p>
      <w:r>
        <w:t>Quy hoạch xây dựng nông thôn mới xã Tam Mỹ Tây.</w:t>
      </w:r>
    </w:p>
    <w:p>
      <w:r>
        <w:t>38</w:t>
      </w:r>
    </w:p>
    <w:p>
      <w:r>
        <w:t>Khu dịch vụ kinh tế đêm (khu đất CC2 Làng Chài)</w:t>
      </w:r>
    </w:p>
    <w:p>
      <w:r>
        <w:t>Đầu mối liên hệ:</w:t>
      </w:r>
    </w:p>
    <w:p>
      <w:r>
        <w:t>Ông Nguyễn Văn Sơn, Chủ tịch UBND thành phố Hội An (0913.457.477)</w:t>
      </w:r>
    </w:p>
    <w:p>
      <w:r>
        <w:t>Ông Nguyễn Đình Hùng, GĐ Trung tâm Quỹ đất-Quỹ nhà TP. (0914.149.950)</w:t>
      </w:r>
    </w:p>
    <w:p>
      <w:r>
        <w:t>Phường Cẩm An, thành phố Hội An.</w:t>
      </w:r>
    </w:p>
    <w:p>
      <w:r>
        <w:t>0,37</w:t>
      </w:r>
    </w:p>
    <w:p>
      <w:r>
        <w:t>1. Tạo điểm du lịch, phát triển các dịch vụ kinh tế đêm tại địa phương.</w:t>
      </w:r>
    </w:p>
    <w:p>
      <w:r>
        <w:t>2. Góp phần phát triển nền kinh tế, cung cấp các dịch vụ du lịch, mua sắm, ẩm thực, vui chơi giải trí, phát triển du lịch, tạo động lực phát triển kinh tế - xã hội.</w:t>
      </w:r>
    </w:p>
    <w:p>
      <w:r>
        <w:t>1. Đất thương mại – Dịch vụ.</w:t>
      </w:r>
    </w:p>
    <w:p>
      <w:r>
        <w:t>2. Nhà đầu tư phối hợp với địa phương để rà soát cụ thể hiện trạng sử dụng đất.</w:t>
      </w:r>
    </w:p>
    <w:p>
      <w:r>
        <w:t>Phù hợp định hướng phát triển kinh tế - xã hội.</w:t>
      </w:r>
    </w:p>
    <w:p>
      <w:r>
        <w:t>39</w:t>
      </w:r>
    </w:p>
    <w:p>
      <w:r>
        <w:t>Khu ươm, trồng dược liệu: Quế, Sa Nhân Tím, Giảo Cổ Lam…</w:t>
      </w:r>
    </w:p>
    <w:p>
      <w:r>
        <w:t>Đầu mối liên hệ: Ông Trần Văn Mẫn, Phó Chủ tịch UBND huyện Nam Trà My, 0914.083.308</w:t>
      </w:r>
    </w:p>
    <w:p>
      <w:r>
        <w:t>10 xã vùng cao huyện Nam Trà My: Trà Linh, Trà Cang, Trà Leng, Trà Nam, Trà Don, Trà Tập, Trà Dơn, Trà Mai, Trà Vân, Trà Vinh, huyện Nam Trà My</w:t>
      </w:r>
    </w:p>
    <w:p>
      <w:r>
        <w:t>500ha/xã</w:t>
      </w:r>
    </w:p>
    <w:p>
      <w:r>
        <w:t>1. Trồng, kinh doanh các loại cây dược liệu.</w:t>
      </w:r>
    </w:p>
    <w:p>
      <w:r>
        <w:t>2. Thu hút được doanh nghiệp đầu tư, kích thích sản xuất, tạo việc làm, ổn định an sinh xã hội...</w:t>
      </w:r>
    </w:p>
    <w:p>
      <w:r>
        <w:t>Nhà đầu tư phối hợp với địa phương để rà soát cụ thể hiện trạng sử dụng đất.</w:t>
      </w:r>
    </w:p>
    <w:p>
      <w:r>
        <w:t>Phù hợp với định hướng phát triển dược liệu trên địa bàn tỉnh Quảng Nam.</w:t>
      </w:r>
    </w:p>
    <w:p>
      <w:r>
        <w:t>40</w:t>
      </w:r>
    </w:p>
    <w:p>
      <w:r>
        <w:t>Trồng, chế biến cây dược liệu</w:t>
      </w:r>
    </w:p>
    <w:p>
      <w:r>
        <w:t>Đầu mối liên hệ: Ông Nguyễn Văn Lượm, Chủ tịch UBND huyện Tây Giang, 0982.348.117</w:t>
      </w:r>
    </w:p>
    <w:p>
      <w:r>
        <w:t>Trên địa bàn huyện.</w:t>
      </w:r>
    </w:p>
    <w:p>
      <w:r>
        <w:t>2.000</w:t>
      </w:r>
    </w:p>
    <w:p>
      <w:r>
        <w:t>Bảo tồn và phát triển nguồn gen cây dược liệu bản địa của địa phương; giải quyết việc làm tăng thu nhập cho nhân dân; tạo đầu ra ổn định cho sản phẩm dược liệu.</w:t>
      </w:r>
    </w:p>
    <w:p>
      <w:r>
        <w:t>1. Đất sản xuất.</w:t>
      </w:r>
    </w:p>
    <w:p>
      <w:r>
        <w:t>2. Nhà đầu tư phối hợp với địa phương để rà soát cụ thể hiện trạng sử dụng đất.</w:t>
      </w:r>
    </w:p>
    <w:p>
      <w:r>
        <w:t>Phù hợp với quy hoạch phát triển kinh tế - xã hội của huyện.</w:t>
      </w:r>
    </w:p>
    <w:p>
      <w:r>
        <w:t>41</w:t>
      </w:r>
    </w:p>
    <w:p>
      <w:r>
        <w:t>Bảo tồn phát triển cây quế Trà My</w:t>
      </w:r>
    </w:p>
    <w:p>
      <w:r>
        <w:t>Đầu mối liên hệ: Ông Thái Hoàng Vũ, Chủ tịch UBND huyện Bắc Trà My, 0905.515.717</w:t>
      </w:r>
    </w:p>
    <w:p>
      <w:r>
        <w:t>Xã Trà Giác, Trà Giáp, Trà Ka và Trà Bui, huyện Bắc Trà My</w:t>
      </w:r>
    </w:p>
    <w:p>
      <w:r>
        <w:t>2.000</w:t>
      </w:r>
    </w:p>
    <w:p>
      <w:r>
        <w:t>Bảo tồn và tăng diện tích trồng cây quế; phát huy lợi thế, thương hiệu Quế Trà My (đã có chỉ dẫn địa lý); phát triển các sản phẩm từ cây quế Trà My theo hướng sản xuất hàng hoá, có tính cạnh tranh cao và xuất khẩu.</w:t>
      </w:r>
    </w:p>
    <w:p>
      <w:r>
        <w:t>Nhà đầu tư phối hợp với địa phương để rà soát cụ thể hiện trạng sử dụng đất.</w:t>
      </w:r>
    </w:p>
    <w:p>
      <w:r>
        <w:t>Dự án phù hợp với quy hoạch phát triển kinh tế - xã hội của huyện theo Quyết định 3385/QĐ-UBND ngày 01/12/2020 của UBND tỉnh về việc phê duyệt quy hoạch xây dựng vùng huyện Bắc Trà My đến năm 2020 và năm 2030.</w:t>
      </w:r>
    </w:p>
    <w:p>
      <w:r>
        <w:t>42</w:t>
      </w:r>
    </w:p>
    <w:p>
      <w:r>
        <w:t>Dự án vùng trồng cây dược liệu, cây ăn quả tập trung kết hợp bố trí SXDC xã Phước Chánh - Phước Năng</w:t>
      </w:r>
    </w:p>
    <w:p>
      <w:r>
        <w:t>Đầu mối liên hệ: Ông Lê Quang Trung, Chủ tịch UBND huyện Phước Sơn, 0868.553.199 hoặc 0903.553.199</w:t>
      </w:r>
    </w:p>
    <w:p>
      <w:r>
        <w:t>Xã Phước Chánh và xã Phước Năng.</w:t>
      </w:r>
    </w:p>
    <w:p>
      <w:r>
        <w:t>590,43</w:t>
      </w:r>
    </w:p>
    <w:p>
      <w:r>
        <w:t>Xây dựng, phát triển vùng trồng cây ăn quả, cây dược liệu để tạo vùng nguyên liệu hàng hóa tập trung kết hợp bố trí săp xếp dân cư góp phần nâng cao hiệu quả sản xuất, cải thiện sinh kế cho người dân, bảo tồn đa dạng sinh học kết hợp bảo vệ môi trường và góp phần thực hiện thành công nhiệm vụ đột phá về phát triển kinh tế - xã hội huyện Phước Sơn.</w:t>
      </w:r>
    </w:p>
    <w:p>
      <w:r>
        <w:t>1. Đất có rừng: 229,99 ha (55,60 ha Rừng gỗ tự nhiên núi đất LPTX nghèo TXN; 174,39 ha Rừng gỗ trồng núi đất RTG</w:t>
      </w:r>
    </w:p>
    <w:p>
      <w:r>
        <w:t>2.  Đất chưa có rừng: 360,44 ha ( 248,89 ha Đất đã trồng trên núi đất DTR; 69,98 ha Đất trống núi đất DT1; 13,29 ha Đất có cây gỗ tái sinh núi đất DT2; 22,66 ha Đất nông nghiệp NN; 5,62ha Đất khác DK)</w:t>
      </w:r>
    </w:p>
    <w:p>
      <w:r>
        <w:t>Phù hợp với quy hoạch xây dựng vùng huyện.</w:t>
      </w:r>
    </w:p>
    <w:p>
      <w:r>
        <w:t>- Nghị quyết số 05/NQ-HĐND ngày 14/4/2022 của HĐND huyện Phước Sơn.</w:t>
      </w:r>
    </w:p>
    <w:p>
      <w:r>
        <w:t>- Có đăng ký trong KH sử dụng đất huyện Phước Sơn thời kỳ 2021-2030.</w:t>
      </w:r>
    </w:p>
    <w:p>
      <w:r>
        <w:t>- Quyết định số 1102/QĐ- UBND ngày 27/4/2022 của UBND huyện Phước Sơn triển khai thực hiện Nghị quyết.</w:t>
      </w:r>
    </w:p>
    <w:p>
      <w:r>
        <w:t>- Nghị quyết số 02/NQ-HĐND ngày 28/4/2023 của HĐND huyện Phước Sơn về việc điều chỉnh bổ sung kế hoạch đầu tư công trung hạn giai đoạn 2021-2025.</w:t>
      </w:r>
    </w:p>
    <w:p>
      <w:r>
        <w:t>43</w:t>
      </w:r>
    </w:p>
    <w:p>
      <w:r>
        <w:t>Sản xuất lúa hữu cơ</w:t>
      </w:r>
    </w:p>
    <w:p>
      <w:r>
        <w:t>Đầu mối liên hệ: Bà Nguyễn Thị Minh Châu, Phó Chủ tịch UBND thị xã Điện Bàn, 0916.521.767</w:t>
      </w:r>
    </w:p>
    <w:p>
      <w:r>
        <w:t>Điện Phước, Điện Thọ, Điện Hồng, Điện Hoà.</w:t>
      </w:r>
    </w:p>
    <w:p>
      <w:r>
        <w:t>400</w:t>
      </w:r>
    </w:p>
    <w:p>
      <w:r>
        <w:t>Tạo sản phẩm sạch đảm bảo vệ sinh an toàn thực phẩm phục vụ nhu cầu tiêu dùng trong và ngoài tỉnh.</w:t>
      </w:r>
    </w:p>
    <w:p>
      <w:r>
        <w:t>1. Đất lúa.</w:t>
      </w:r>
    </w:p>
    <w:p>
      <w:r>
        <w:t>2. Nhà đầu tư phối hợp với địa phương để rà soát cụ thể hiện trạng sử dụng đất.</w:t>
      </w:r>
    </w:p>
    <w:p>
      <w:r>
        <w:t>Theo hồ sơ điều chỉnh Quy hoạch chung xây dựng (tỷ lệ 1/5.000) của các xã Điện Phước, Điện Thọ, Điện Hồng, Điện Hồng giai đoạn đến năm 2030 và năm 2045.</w:t>
      </w:r>
    </w:p>
    <w:p>
      <w:r>
        <w:t>44</w:t>
      </w:r>
    </w:p>
    <w:p>
      <w:r>
        <w:t>Trung tâm nhân giống dược liệu quý trên địa bàn huyện Nam Trà My</w:t>
      </w:r>
    </w:p>
    <w:p>
      <w:r>
        <w:t>Đầu mối liên hệ: Ông Trần Văn Mẫn, Phó Chủ tịch UBND huyện Nam Trà My, 0914.083.308</w:t>
      </w:r>
    </w:p>
    <w:p>
      <w:r>
        <w:t>Xã Trà Linh, huyện Nam Trà My.</w:t>
      </w:r>
    </w:p>
    <w:p>
      <w:r>
        <w:t>275</w:t>
      </w:r>
    </w:p>
    <w:p>
      <w:r>
        <w:t>1. Trồng dược liệu, trồng rừng, khu nghiên cứu, sơ chế và bảo quản dược liệu công nghệ cao và các công trình phục vụ khác.</w:t>
      </w:r>
    </w:p>
    <w:p>
      <w:r>
        <w:t>2. Nhằm duy trì và nâng cao độ che phủ rừng tại nơi triển khai dự án, hướng đến mục tiêu dự án được cấp tín chỉ carbon, thực hiện mục tiêu giảm phát khí thải nhà kính, chủ động thích ứng chống biến đổi khí hậu, tăng cường quản lý, bảo vệ và phát triển rừng theo tiêu chuẩn FSC. Dự án góp phần vào việc bảo tồn và phát triển các giống cây dược liệu quý bản địa, các giống cây dược liệu có giá trị kinh tế cao, từng bước hình thành các vùng trồng cây dược liệu tập trung, chủ động đáp ứng các nhu cầu nguyên, vật liệu sản xuất các sản phẩm dược liệu trên địa bàn tỉnh và cả nước; giải quyết việc làm cho lao động địa phương, tạo nguồn sinh kế ổn định cho đồng bào, tăng thu nhập và phát triển kinh tế địa phương; góp phần phát triển bền vững an ninh y tế và an sinh xã hội.</w:t>
      </w:r>
    </w:p>
    <w:p>
      <w:r>
        <w:t>1. Đất trồng cây lâu năm, đất trồng cây hằng năm khác, đất giao thông, đất trồng lúa (theo kết quả kiểm kê đất đai năm 2019 và năm 2022).</w:t>
      </w:r>
    </w:p>
    <w:p>
      <w:r>
        <w:t>2. Nhà đầu tư phối hợp với địa phương để rà soát cụ thể hiện trạng sử dụng đất.</w:t>
      </w:r>
    </w:p>
    <w:p>
      <w:r>
        <w:t>Thuộc Tiểu vùng 1, theo định hướng phát triển không gian vùng thì Tiểu vùng 1 được định hướng phát triển “Vùng trồng cây dược liệu kết hợp kinh tế rừng”, liên kết với các huyện Đăk Glei, Tu Mơ Rông (tỉnh Kon Tum) để hình thành vùng bảo tồn, phát triển sâm Ngọc Linh gắn với công tác quản lý, bảo vệ và phát triển rừng thuộc Quy hoạch xây dựng vùng huyện Nam Trà My giai đoạn đến năm 2030 đã được HĐND huyện Nam Trà My thông qua tại Nghị quyết: số 05/NQ-HĐND ngày 16/3/2022, số 17/NQ-HĐND ngày 26/10/2022 và đang trình các Sở, ngành liên quan thẩm định, trước khi trình UBND tỉnh phê duyệt.</w:t>
      </w:r>
    </w:p>
    <w:p>
      <w:r>
        <w:t>45</w:t>
      </w:r>
    </w:p>
    <w:p>
      <w:r>
        <w:t>Trồng cây lấy gỗ, cây ăn quả, cây dược liệu, cây thực phẩm rau, củ</w:t>
      </w:r>
    </w:p>
    <w:p>
      <w:r>
        <w:t>Đầu mối liên hệ: Ông A Vô Tô Phương, Chủ tịch UBND huyện Đông Giang,  0908. 499.555</w:t>
      </w:r>
    </w:p>
    <w:p>
      <w:r>
        <w:t>1. Tại xã Ba, huyện Đông Giang.</w:t>
      </w:r>
    </w:p>
    <w:p>
      <w:r>
        <w:t>2. Cách trung tâm thành phố Đà Nẵng khoảng 45km, thành phố Tam Kỳ khoảng 99km, thành phố Huế khoảng 121km. (Đáp ứng nhu cầu đặt nhà máy chế biến tại chỗ của doanh nghiệp).</w:t>
      </w:r>
    </w:p>
    <w:p>
      <w:r>
        <w:t>193</w:t>
      </w:r>
    </w:p>
    <w:p>
      <w:r>
        <w:t>Xây dựng vùng sản xuất chuyên canh. Đồng thời doanh nghiệp chủ trì liên kết với các hợp tác xã và người dân của địa phương trong việc sản xuất, chế biến và tiêu thụ sản phẩm theo nhu cầu của doanh nghiệp; góp phần phát triển kinh tế xã hội tại địa phương.</w:t>
      </w:r>
    </w:p>
    <w:p>
      <w:r>
        <w:t>1. Đất cao su thu hồi do UBND huyện Đông Giang quản lý.</w:t>
      </w:r>
    </w:p>
    <w:p>
      <w:r>
        <w:t>2. Nhà đầu tư phối hợp với địa phương để rà soát cụ thể hiện trạng sử dụng đất.</w:t>
      </w:r>
    </w:p>
    <w:p>
      <w:r>
        <w:t>Phù hợp với quy hoạch vùng huyện Đông Giang.</w:t>
      </w:r>
    </w:p>
    <w:p>
      <w:r>
        <w:t>46</w:t>
      </w:r>
    </w:p>
    <w:p>
      <w:r>
        <w:t>Dự án sản xuất nông nghiệp công nghệ cao (trừ chăn nuôi)</w:t>
      </w:r>
    </w:p>
    <w:p>
      <w:r>
        <w:t>Đầu mối liên hệ: Ông Nguyễn Ngọc Hoàng Việt, Phó Chủ tịch UBND huyện Hiệp Đức; ĐT: 0982.777.125</w:t>
      </w:r>
    </w:p>
    <w:p>
      <w:r>
        <w:t>1. Tại xã Hiệp Hòa, huyện Hiệp Đức.</w:t>
      </w:r>
    </w:p>
    <w:p>
      <w:r>
        <w:t>2. Dự án cách trung tâm thị trấn Tân Bình huyện Hiệp Đức 11 km theo đường bộ; cách trung tâm thành phố Tam Kỳ khoảng 70km; cách cao tốc Đà Nẵng - Quảng Ngãi khoảng 42km; cách thành phố Hội An khoảng 70 km và cách thành phố Đà Nẵng khoảng 80km.</w:t>
      </w:r>
    </w:p>
    <w:p>
      <w:r>
        <w:t>100</w:t>
      </w:r>
    </w:p>
    <w:p>
      <w:r>
        <w:t>Ứng dụng công nghệ cao trong sản xuất các sản phẩm nông nghiệp để nâng cao năng suất tạo ra sản phẩm chất lượng, an toàn sinh học với quy mô lớn cung cấp cho thị trường trong và ngoài nước.</w:t>
      </w:r>
    </w:p>
    <w:p>
      <w:r>
        <w:t>1. Đất rừng sản xuất, đất trồng lúa, chưa giải phóng mặt bằng.</w:t>
      </w:r>
    </w:p>
    <w:p>
      <w:r>
        <w:t>2. Nhà đầu tư phối hợp với địa phương để rà soát cụ thể hiện trạng sử dụng đất.</w:t>
      </w:r>
    </w:p>
    <w:p>
      <w:r>
        <w:t>Quy mô dự án phù hợp với quỹ đất, quy hoạch vùng của địa phương.</w:t>
      </w:r>
    </w:p>
    <w:p>
      <w:r>
        <w:t>47</w:t>
      </w:r>
    </w:p>
    <w:p>
      <w:r>
        <w:t>Khu Trang trại chăn nuôi bò công nghệ cao tại xã Quế Lâm</w:t>
      </w:r>
    </w:p>
    <w:p>
      <w:r>
        <w:t>Đầu mối liên hệ: Ông Nguyễn Văn Hòa, Chủ tịch UBND huyện Nông Sơn, 0983.685.829</w:t>
      </w:r>
    </w:p>
    <w:p>
      <w:r>
        <w:t>Khu vực đồi núi, thôn Phước Hội, xã Quế Lâm, huyện Nông Sơn.</w:t>
      </w:r>
    </w:p>
    <w:p>
      <w:r>
        <w:t>50</w:t>
      </w:r>
    </w:p>
    <w:p>
      <w:r>
        <w:t>Phát triển nông nghiệp, tạo ra các sản phẩm từ thịt bò.</w:t>
      </w:r>
    </w:p>
    <w:p>
      <w:r>
        <w:t>1. Đất nông nghiệp.</w:t>
      </w:r>
    </w:p>
    <w:p>
      <w:r>
        <w:t>2. Nhà đầu tư phối hợp với địa phương để rà soát cụ thể hiện trạng sử dụng đất.</w:t>
      </w:r>
    </w:p>
    <w:p>
      <w:r>
        <w:t>Phù hợp với quy hoạch kinh tế - xã hội.</w:t>
      </w:r>
    </w:p>
    <w:p>
      <w:r>
        <w:t>48</w:t>
      </w:r>
    </w:p>
    <w:p>
      <w:r>
        <w:t>Khu nông nghiệp sinh thái, kết hợp trồng rừng gỗ lớn Đại Bường Khương Quế</w:t>
      </w:r>
    </w:p>
    <w:p>
      <w:r>
        <w:t>Đầu mối liên hệ: Ông Nguyễn Văn Hòa, Chủ tịch UBND huyện Nông Sơn, 0983.685.829</w:t>
      </w:r>
    </w:p>
    <w:p>
      <w:r>
        <w:t>1. Tại thôn Đại Bình, xã Quế Trung, huyện Nông Sơn.</w:t>
      </w:r>
    </w:p>
    <w:p>
      <w:r>
        <w:t>2. Giáp sông Thu Bồn.</w:t>
      </w:r>
    </w:p>
    <w:p>
      <w:r>
        <w:t>40</w:t>
      </w:r>
    </w:p>
    <w:p>
      <w:r>
        <w:t>Điểm sản xuất rau sạch công nghệ cao, đồng thời làm điểm tham quan du lịch.</w:t>
      </w:r>
    </w:p>
    <w:p>
      <w:r>
        <w:t>1. Đất nông nghiệp.</w:t>
      </w:r>
    </w:p>
    <w:p>
      <w:r>
        <w:t>2. Nhà đầu tư phối hợp với địa phương để rà soát cụ thể hiện trạng sử dụng đất.</w:t>
      </w:r>
    </w:p>
    <w:p>
      <w:r>
        <w:t>Phù hợp với quy hoạch kinh tế - xã hội.</w:t>
      </w:r>
    </w:p>
    <w:p>
      <w:r>
        <w:t>49</w:t>
      </w:r>
    </w:p>
    <w:p>
      <w:r>
        <w:t>Chợ đầu mối nông súc sản miền Trung – Tây Nguyên</w:t>
      </w:r>
    </w:p>
    <w:p>
      <w:r>
        <w:t>Đầu mối liên hệ: Ông Võ Văn Hùng, Chủ tịch UBND huyện Thăng Bình, 0985.007.199</w:t>
      </w:r>
    </w:p>
    <w:p>
      <w:r>
        <w:t>Xã Bình Quý, huyện Thăng Bình.</w:t>
      </w:r>
    </w:p>
    <w:p>
      <w:r>
        <w:t>Khoảng 100ha</w:t>
      </w:r>
    </w:p>
    <w:p>
      <w:r>
        <w:t>Đầu tư xây dựng chợ đầu mối.</w:t>
      </w:r>
    </w:p>
    <w:p>
      <w:r>
        <w:t>1. 2ha đất trồng cây hàng năm khác; 28,2ha đất trồng cây lâu năm; 38,0ha đất trồng lúa nước; 1,25ha đất nghĩa địa).</w:t>
      </w:r>
    </w:p>
    <w:p>
      <w:r>
        <w:t>2. Nhà đầu tư phối hợp với địa phương để rà soát cụ thể hiện trạng sử dụng đất.</w:t>
      </w:r>
    </w:p>
    <w:p>
      <w:r>
        <w:t>Dự án trong Phụ lục XXII - Danh mục dự án ưu tiên thực hiện ban hành kèm theo Quyết định số 72/QĐ-TTg ngày 17/01/2024 của Thủ tướng Chính phủ về phê duyệt Quy hoạch tỉnh Quảng Nam thời kỳ 2021-2023, tầm nhìn đến 2050.</w:t>
      </w:r>
    </w:p>
    <w:p>
      <w:r>
        <w:t>50</w:t>
      </w:r>
    </w:p>
    <w:p>
      <w:r>
        <w:t>Siêu thị trung tâm Tam Kỳ</w:t>
      </w:r>
    </w:p>
    <w:p>
      <w:r>
        <w:t>Đầu mối liên hệ: Ông Nguyễn Minh Nam, Quyền Chủ tịch UBND thành phố Tam Kỳ, 0914.561.177</w:t>
      </w:r>
    </w:p>
    <w:p>
      <w:r>
        <w:t>Đường Phan Châu Trinh, phường Phước Hoà. (Siêu thị Co.op Mart Tam Kỳ cũ), thuộc khu vực trung tâm thành phố Tam Kỳ.</w:t>
      </w:r>
    </w:p>
    <w:p>
      <w:r>
        <w:t>2,4</w:t>
      </w:r>
    </w:p>
    <w:p>
      <w:r>
        <w:t>1. Đấu giá thuê quyền sử dụng đất gắn liền với tài sẵn trên đất là Khối công trình có sẵn chức năng kinh doanh siêu thị với quy mô công trình cấp III - 02 tầng, diện tích sàn xây dựng 14.471 m2.</w:t>
      </w:r>
    </w:p>
    <w:p>
      <w:r>
        <w:t>2. Thúc đẩy phát triển ngành siêu thị, trung tâm thương mại và thương mại dịch vụ thành phố Tam Kỳ, thúc đẩy sức mua hàng hoá của người dân địa phương.</w:t>
      </w:r>
    </w:p>
    <w:p>
      <w:r>
        <w:t>1. Đất thương mại dịch vụ.</w:t>
      </w:r>
    </w:p>
    <w:p>
      <w:r>
        <w:t>2. Nhà đầu tư phối hợp với địa phương để rà soát cụ thể hiện trạng sử dụng đất.</w:t>
      </w:r>
    </w:p>
    <w:p>
      <w:r>
        <w:t>Phù hợp theo Quyết định số 4028/QĐ-UBND ngày 17/09/2003 của UBND tỉnh về việc phê duyệt đồ án quy hoạch chi tiết 1/500 hạ tầng kỹ thuật và ban hành điều lệ quản lý xây dựng khu Trung tâm Thương mại thị xã Tam Kỳ.</w:t>
      </w:r>
    </w:p>
    <w:p>
      <w:r>
        <w:t>51</w:t>
      </w:r>
    </w:p>
    <w:p>
      <w:r>
        <w:t>Trung tâm thương mại Trường Đồng</w:t>
      </w:r>
    </w:p>
    <w:p>
      <w:r>
        <w:t>Đầu mối liên hệ: Ông Nguyễn Minh Nam, Quyền Chủ tịch UBND thành phố Tam Kỳ, 0914.561.177</w:t>
      </w:r>
    </w:p>
    <w:p>
      <w:r>
        <w:t>Thuộc khu dân cư Trường Đồng, phường Tân Thạnh , thành phố Tam Kỳ.</w:t>
      </w:r>
    </w:p>
    <w:p>
      <w:r>
        <w:t>1,92</w:t>
      </w:r>
    </w:p>
    <w:p>
      <w:r>
        <w:t>Đầu tư xây dựng trung tâm thương mại hiện đại, đa chức năng, bao gồm tổ hợp các loại hình cửa hàng, cơ sở hoạt động dịch vụ; hội trường, phòng họp, văn phòng cho thuê.</w:t>
      </w:r>
    </w:p>
    <w:p>
      <w:r>
        <w:t>1. Đất quy hoạch thương mại dịch vụ chưa hoàn thành giải phóng mặt bằng.</w:t>
      </w:r>
    </w:p>
    <w:p>
      <w:r>
        <w:t>2. Nhà đầu tư phối hợp với địa phương để rà soát cụ thể hiện trạng sử dụng đất.</w:t>
      </w:r>
    </w:p>
    <w:p>
      <w:r>
        <w:t>Phù hợp với quy hoạch theo Quyết định số 571/QĐ-UBND ngày 05/3/2019 của UBND tỉnh về phê duyệt điều chỉnh cục bộ Quy hoạch chi tiết tỷ lệ 1/500 Khu tái định cư ADB và Khu dân cư Trường Đồng.</w:t>
      </w:r>
    </w:p>
    <w:p>
      <w:r>
        <w:t>52</w:t>
      </w:r>
    </w:p>
    <w:p>
      <w:r>
        <w:t>Bệnh viện chuyên khoa phòng chống đột quỵ và tim mạch</w:t>
      </w:r>
    </w:p>
    <w:p>
      <w:r>
        <w:t>Đầu mối liên hệ: Ông Võ Văn Hùng, Chủ tịch UBND huyện Thăng Bình, 0985.007.199</w:t>
      </w:r>
    </w:p>
    <w:p>
      <w:r>
        <w:t>1. Tại xã Bình Dương, huyện Thăng Bình.</w:t>
      </w:r>
    </w:p>
    <w:p>
      <w:r>
        <w:t>2. Phía Bắc: Giáp dự án khu đô thị mới Tây đường ven biển Bình Dương; Phía Nam: Giáp dự án khu đô thị Opal city Nam Hội An; Phía Đông: Giáp đường Võ Chí Công (bảo đảm nằm ngoài 100m cây xanh dọc đường Võ Chí Công); Phía Tây: Giáp dự án khu đô thị mới Tây đường ven biển Bình Dương.</w:t>
      </w:r>
    </w:p>
    <w:p>
      <w:r>
        <w:t>Khoảng 3,9ha</w:t>
      </w:r>
    </w:p>
    <w:p>
      <w:r>
        <w:t>Đầu tư xây dựng bệnh viện đa khoa, trong đó trọng tâm là chuyên khoa chẩn đoán điều trị cấp cứu đột quỵ, tim mạch, phục vụ nhu cầu khám, chữa bệnh của Nhân dân.</w:t>
      </w:r>
    </w:p>
    <w:p>
      <w:r>
        <w:t>1. Đất cây hằng năm, cây lâu năm, đất mặt nước và giao thông (đường đất, bờ đất).</w:t>
      </w:r>
    </w:p>
    <w:p>
      <w:r>
        <w:t>2. Nhà đầu tư phối hợp với địa phương để rà soát cụ thể hiện trạng sử dụng đất.</w:t>
      </w:r>
    </w:p>
    <w:p>
      <w:r>
        <w:t>Phù hợp quy hoạch chung xây dựng xã Bình Dương tại Quyết định số 1571/QĐ-UBND ngày 01/8/2023 của UBND huyện Thăng Bình.</w:t>
      </w:r>
    </w:p>
    <w:p>
      <w:r>
        <w:t>53</w:t>
      </w:r>
    </w:p>
    <w:p>
      <w:r>
        <w:t>Bệnh viện đa khoa Ái Nghĩa</w:t>
      </w:r>
    </w:p>
    <w:p>
      <w:r>
        <w:t>Đầu mối liên hệ: Ông Lê Đỗ Tuấn Khương, Phó chủ tịch UBND huyện Đại Lộc, 0906.422.213</w:t>
      </w:r>
    </w:p>
    <w:p>
      <w:r>
        <w:t>Thị trấn Ái Nghĩa, huyện Đại Lộc.</w:t>
      </w:r>
    </w:p>
    <w:p>
      <w:r>
        <w:t>3,4</w:t>
      </w:r>
    </w:p>
    <w:p>
      <w:r>
        <w:t>Xây dựng bệnh viện phục vụ khám chữa bệnh, chăm sóc sức khỏe cho Nhân dân.</w:t>
      </w:r>
    </w:p>
    <w:p>
      <w:r>
        <w:t>1. Hiện trạng đất lúa.</w:t>
      </w:r>
    </w:p>
    <w:p>
      <w:r>
        <w:t>2. Nhà đầu tư phối hợp với địa phương để rà soát cụ thể hiện trạng sử dụng đất.</w:t>
      </w:r>
    </w:p>
    <w:p>
      <w:r>
        <w:t>Phù hợp với phát triển kinh tế - xã hội của địa phương và Quy hoạch chung thị trấn Ái Nghĩa.</w:t>
      </w:r>
    </w:p>
    <w:p>
      <w:r>
        <w:t>54</w:t>
      </w:r>
    </w:p>
    <w:p>
      <w:r>
        <w:t>Bệnh viện chuyên khoa khu vực Điện Bàn</w:t>
      </w:r>
    </w:p>
    <w:p>
      <w:r>
        <w:t>Đầu mối liên hệ: Bà Nguyễn Thị Thuý Hằng, Phó Chủ tịch UBND thị xã Điện Bàn, 0917.027.565</w:t>
      </w:r>
    </w:p>
    <w:p>
      <w:r>
        <w:t>Phường Điện Nam Trung,thị xã Điện Bàn</w:t>
      </w:r>
    </w:p>
    <w:p>
      <w:r>
        <w:t>(VN2000: X = 552361.38, Y = 1759659.42).</w:t>
      </w:r>
    </w:p>
    <w:p>
      <w:r>
        <w:t>2,7</w:t>
      </w:r>
    </w:p>
    <w:p>
      <w:r>
        <w:t>Xây dựng cơ sở khám, chữa bệnh cho Nhân dân trên địa bàn thị xã và các địa phương lân cận trong thời gian đến; đặc biệt, là người dân được sử dụng các dịch vụ y tế kỹ thuật cao, chuyên sâu ở các khoa Tim mạch - Đột quỵ, Y học nhiệt đới, Lão khoa - Dưỡng lão và Phục hồi chức năng.</w:t>
      </w:r>
    </w:p>
    <w:p>
      <w:r>
        <w:t>- Diện tích đất nông nghiệp của tổ chức, hộ gia đình, cá nhân có quyền chuyển nhượng, cho thuê, góp vốn theo quy định của pháp luật: 26.303,2 m².</w:t>
      </w:r>
    </w:p>
    <w:p>
      <w:r>
        <w:t>- Diện tích đất nông nghiệp của tổ chức, hộ gia đình, cá nhân không có quyền chuyển nhượng, cho thuê, góp vốn theo quy định của pháp luật: 697,2 m².</w:t>
      </w:r>
    </w:p>
    <w:p>
      <w:r>
        <w:t>Theo Quyết định số 656/QĐ- UBND ngày 31/3/2023 của UBND tỉnh về phê duyệt quy hoạch chung thị xã Điện Bàn đến năm 2030 và năm 2045 thì vị trí đề xuất phần lớn được quy hoạch là đất y tế, có ký hiệu 5YT4-1 (Có diện tích cả khu là 4,34 ha, tầng cao tối đa là 15 tầng, mật độ xây dựng 40%).</w:t>
      </w:r>
    </w:p>
    <w:p>
      <w:r>
        <w:t>- Theo Quyết định số 3852/QĐ- UBND ngày 31/10/2017 của UBND tỉnh về phê duyệt quy hoạch phân khu xây dựng (1/5.000) Khu đô thị Phương An thì vị trí đề xuất phần lớn được quy hoạch là đất phát triển hỗn hợp.</w:t>
      </w:r>
    </w:p>
    <w:p>
      <w:r>
        <w:t>55</w:t>
      </w:r>
    </w:p>
    <w:p>
      <w:r>
        <w:t>Bệnh viện đa khoa quốc tế</w:t>
      </w:r>
    </w:p>
    <w:p>
      <w:r>
        <w:t>Đầu mối liên hệ: Ông Nguyễn Minh Nam, Quyền Chủ tịch UBND thành phố Tam Kỳ, 0914.561.177</w:t>
      </w:r>
    </w:p>
    <w:p>
      <w:r>
        <w:t>1. Phường An Phú, thành phố Tam Kỳ.</w:t>
      </w:r>
    </w:p>
    <w:p>
      <w:r>
        <w:t>2. Thuộc khu vực vùng Đông thành phố Tam Kỳ.</w:t>
      </w:r>
    </w:p>
    <w:p>
      <w:r>
        <w:t>1,6</w:t>
      </w:r>
    </w:p>
    <w:p>
      <w:r>
        <w:t>1. Xây dựng bệnh viện đa khoa, hướng tới nhiều chuyên khoa sâu kỹ thuật cao.</w:t>
      </w:r>
    </w:p>
    <w:p>
      <w:r>
        <w:t>2. Dự án đi vào hoạt động sẽ góp phần hoàn thiện hệ thống hạ tầng xã hội để thu hút dân cư, phát triển các dịch vụ nghỉ dưỡng, du lịch theo định hướng phát triển của Tam Kỳ trong tương lai. Đặc biệt là phát triển các dịch vụ nghỉ dưỡng, dưỡng lão chất lượng cao phục vụ khách quốc tế.</w:t>
      </w:r>
    </w:p>
    <w:p>
      <w:r>
        <w:t>1. Đất quy hoạch chức năng y tế đã có mặt bằng sạch và đảm bảo cơ sở hạ tầng.</w:t>
      </w:r>
    </w:p>
    <w:p>
      <w:r>
        <w:t>2. Nhà đầu tư phối hợp với địa phương để rà soát cụ thể hiện trạng sử dụng đất.</w:t>
      </w:r>
    </w:p>
    <w:p>
      <w:r>
        <w:t>Phù hợp với quy hoạch sử dụng đất thành phố Tam Kỳ đến năm 2030 và kế hoạch sử dụng đất năm 2024.</w:t>
      </w:r>
    </w:p>
    <w:p>
      <w:r>
        <w:t>56</w:t>
      </w:r>
    </w:p>
    <w:p>
      <w:r>
        <w:t>Bệnh viện Đa khoa Tam Anh Nam</w:t>
      </w:r>
    </w:p>
    <w:p>
      <w:r>
        <w:t>Đầu mối liên hệ: Ông Lê Vũ Thương, Trưởng Ban Quản lý các Khu kinh tế và Khu công nghiệp tỉnh Quảng Nam, 0913.497.788</w:t>
      </w:r>
    </w:p>
    <w:p>
      <w:r>
        <w:t>1. Tại thôn Nam Định, xã Tam Anh Nam, huyện Núi Thành.</w:t>
      </w:r>
    </w:p>
    <w:p>
      <w:r>
        <w:t>2. Tứ cận:</w:t>
      </w:r>
    </w:p>
    <w:p>
      <w:r>
        <w:t>- Cách trung tâm thị trấn Núi Thành khoảng 10 km về phía Nam và cách thành phố Tam Kỳ khoảng 15 km về phía Bắc.</w:t>
      </w:r>
    </w:p>
    <w:p>
      <w:r>
        <w:t>- Phía Đông giáp quốc lộ 1A.</w:t>
      </w:r>
    </w:p>
    <w:p>
      <w:r>
        <w:t>- Phía Tây gần khu công nghiệp Tam Anh 1.</w:t>
      </w:r>
    </w:p>
    <w:p>
      <w:r>
        <w:t>1,47</w:t>
      </w:r>
    </w:p>
    <w:p>
      <w:r>
        <w:t>Phục vụ nhu cầu khám chữa bệnh của người dân, người lao động trên địa bàn huyện Núi Hậu cần Thành và các khu vực lân cận.</w:t>
      </w:r>
    </w:p>
    <w:p>
      <w:r>
        <w:t>1. Đất nông nghiệp.</w:t>
      </w:r>
    </w:p>
    <w:p>
      <w:r>
        <w:t>2. Nhà đầu tư phối hợp với địa phương để rà soát cụ thể hiện trạng sử dụng đất.</w:t>
      </w:r>
    </w:p>
    <w:p>
      <w:r>
        <w:t>- Quyết định số 1737/QĐ-TTg ngày 13/12/2018 của Thủ tướng Chính phủ Quy hoạch chung xây dựng Khu kinh tế mở Chu Lai.</w:t>
      </w:r>
    </w:p>
    <w:p>
      <w:r>
        <w:t>- Quyết định số 1222/QĐ-UBND ngày 06/5/2022 về việc triển khai thực hiện Nghị quyết 06/2022/NQ- HĐND ngày 12/01/2022 của HĐND tỉnh khóa X quy định về chính sách khuyến khích xã hội hóa đầu tư trong một số lĩnh vực trên địa bàn tỉnh Quảng Nam giai đoạn 2022-2025.</w:t>
      </w:r>
    </w:p>
    <w:p>
      <w:r>
        <w:t>- Quyết định số 809/QĐ-UBND ngày 08/02/2021 của UBND huyện Núi Thành về điều chỉnh cục bộ hồ sơ quy hoạch xây dựng nông thôn mới xã Tam Anh, huyện Núi Thành.</w:t>
      </w:r>
    </w:p>
    <w:p>
      <w:r>
        <w:t>57</w:t>
      </w:r>
    </w:p>
    <w:p>
      <w:r>
        <w:t>Dự án cơ sở giáo dục đại học</w:t>
      </w:r>
    </w:p>
    <w:p>
      <w:r>
        <w:t>Đầu mối liên hệ: Bà Nguyễn Thị Thuý Hằng, Phó Chủ tịch UBND thị xã Điện Bàn, 0917.027.565</w:t>
      </w:r>
    </w:p>
    <w:p>
      <w:r>
        <w:t>Xã Điện Tiến, thị xã Điện Bàn</w:t>
      </w:r>
    </w:p>
    <w:p>
      <w:r>
        <w:t>(VN2000: X = 544000.132, Y = 1761884.321).</w:t>
      </w:r>
    </w:p>
    <w:p>
      <w:r>
        <w:t>15</w:t>
      </w:r>
    </w:p>
    <w:p>
      <w:r>
        <w:t>Xây dựng cơ sở giáo dục đại học (trường đại học) với diện tích sử dụng đất khoảng 15 ha nhằm phục vụ hoạt động giáo dục, đào tạo, nghiên cứu. Dự kiến xây dựng các hạng mục hạ tầng kỹ thuật bao gồm: cơ sở đào tạo đại học và sau đại học, khu giáo dục quốc phòng - giáo dục thể chất; khu đổi mới sáng tạo, trải nghiệm cho sinh viên, khu ký túc xá cho sinh viên, khu trồng dược liệu, khu quản lý hành chính và các hạng mục, công trình hạ tầng kỹ thuật thiết yếu khác.</w:t>
      </w:r>
    </w:p>
    <w:p>
      <w:r>
        <w:t>1. Đất rừng sản xuất; đất trồng cây hằng năm.</w:t>
      </w:r>
    </w:p>
    <w:p>
      <w:r>
        <w:t>2. Nhà đầu tư phối hợp với địa phương để rà soát cụ thể hiện trạng sử dụng đất.</w:t>
      </w:r>
    </w:p>
    <w:p>
      <w:r>
        <w:t>Quy hoạch chung thị xã Điện Bàn, tỉnh giai đoạn đến năm 2030 và năm 2045 được UBND tỉnh phê duyệt tại Quyết định số 656/QĐ-UBND ngày 31/3/2023, khu vực đề xuất được quy hoạch là đất hỗn hợp; Và theo Quyết định trên, khu vực này được định hướng sẽ hình thành trung tâm giáo dục đào tạo vùng Tây của thị xã.</w:t>
      </w:r>
    </w:p>
    <w:p>
      <w:r>
        <w:t>* Thông tin chi tiết liên hệ:</w:t>
      </w:r>
    </w:p>
    <w:p>
      <w:r>
        <w:t>- Sở Kế hoạch và Đầu tư tỉnh Quảng Nam (qua Trung tâm Xúc tiến đầu tư và Hỗ trợ khởi nghiệp).</w:t>
      </w:r>
    </w:p>
    <w:p>
      <w:r>
        <w:t>- Địa chỉ: Số 02 Trần Phú, thành phố Tam Kỳ, tỉnh Quảng Nam.</w:t>
      </w:r>
    </w:p>
    <w:p>
      <w:r>
        <w:t>- Người liên hệ: Bà Trương Thị Yến Ngọc, Giám đốc Trung tâm, điện thoại: 0983.039.929.</w:t>
      </w:r>
    </w:p>
    <w:p>
      <w:r>
        <w:t>PHỤ LỤC II</w:t>
      </w:r>
    </w:p>
    <w:p>
      <w:r>
        <w:t>DANH MỤC DỰ ÁN THU HÚT ĐẦU TƯ TRÊN ĐỊA BÀN TỈNH QUẢNG NAM NĂM 2024-2025</w:t>
      </w:r>
    </w:p>
    <w:p>
      <w:r>
        <w:t>(Kèm theo Quyết định số 1211/QĐ-UBND ngày 21/5/2024 của UBND tỉnh Quảng Nam)</w:t>
      </w:r>
    </w:p>
    <w:p>
      <w:r>
        <w:t>STT</w:t>
      </w:r>
    </w:p>
    <w:p>
      <w:r>
        <w:t>Tên dự án</w:t>
      </w:r>
    </w:p>
    <w:p>
      <w:r>
        <w:t>Địa điểm, vị trí địa lý</w:t>
      </w:r>
    </w:p>
    <w:p>
      <w:r>
        <w:t>Quy mô (ha)</w:t>
      </w:r>
    </w:p>
    <w:p>
      <w:r>
        <w:t>Mục tiêu dự án</w:t>
      </w:r>
    </w:p>
    <w:p>
      <w:r>
        <w:t>Hiện trạng sử dụng đất</w:t>
      </w:r>
    </w:p>
    <w:p>
      <w:r>
        <w:t>Sơ bộ sự phù hợp với các loại quy hoạch (quy hoạch xây dựng, quy hoạch sử dụng đất, quy hoạch nông thôn mới…) và các quy định khác có liên quan</w:t>
      </w:r>
    </w:p>
    <w:p>
      <w:r>
        <w:t>(1)</w:t>
      </w:r>
    </w:p>
    <w:p>
      <w:r>
        <w:t>(2)</w:t>
      </w:r>
    </w:p>
    <w:p>
      <w:r>
        <w:t>(3)</w:t>
      </w:r>
    </w:p>
    <w:p>
      <w:r>
        <w:t>(4)</w:t>
      </w:r>
    </w:p>
    <w:p>
      <w:r>
        <w:t>(5)</w:t>
      </w:r>
    </w:p>
    <w:p>
      <w:r>
        <w:t>(6)</w:t>
      </w:r>
    </w:p>
    <w:p>
      <w:r>
        <w:t>(7)</w:t>
      </w:r>
    </w:p>
    <w:p>
      <w:r>
        <w:t>I.</w:t>
      </w:r>
    </w:p>
    <w:p>
      <w:r>
        <w:t>LĨNH VỰC HẠ TẦNG CỤM CÔNG NGHIỆP – SẢN XUẤT CÔNG NGHIỆP   (43 dự án)</w:t>
      </w:r>
    </w:p>
    <w:p>
      <w:r>
        <w:t>01</w:t>
      </w:r>
    </w:p>
    <w:p>
      <w:r>
        <w:t>Dự án đầu tư hạ tầng Cụm công nghiệp Tài Đa (phần mở rộng)</w:t>
      </w:r>
    </w:p>
    <w:p>
      <w:r>
        <w:t>Đầu mối liên hệ: Ông Trầm Quế Hương, Chủ tịch UBND huyện Tiên Phước, 0934.571.474; Ông Nguyễn Hùng Anh, Phó Chủ tịch UBND huyện Tiên Phước, 0905.444.998</w:t>
      </w:r>
    </w:p>
    <w:p>
      <w:r>
        <w:t>1. Tại xã Tiên Phong, huyện Tiên Phước.</w:t>
      </w:r>
    </w:p>
    <w:p>
      <w:r>
        <w:t>2. Vị trí nghiên cứu cách trung tâm thành phố Tam Kỳ khoảng 13 km, cách đường cao tốc Đà Nẵng – Quảng Ngãi khoảng 07 km, cách sân bay Chu Lai khoảng 40km, cách sân bay Đà Nẵng khoảng 70km.</w:t>
      </w:r>
    </w:p>
    <w:p>
      <w:r>
        <w:t>50</w:t>
      </w:r>
    </w:p>
    <w:p>
      <w:r>
        <w:t>1. Hoàn thiện hạ tầng, phát triển ngành công nghiệp địa phương.</w:t>
      </w:r>
    </w:p>
    <w:p>
      <w:r>
        <w:t>2. Giải quyết việc làm cho lao động địa phương, tăng thu nhập, tiêu thụ nguồn nguyên liệu, tăng thu ngân sách, phát triển kinh tế xã hội.</w:t>
      </w:r>
    </w:p>
    <w:p>
      <w:r>
        <w:t>1. Đất nông nghiệp và đất ở do nhân dân sử dụng.</w:t>
      </w:r>
    </w:p>
    <w:p>
      <w:r>
        <w:t>2. Nhà đầu tư phối hợp với địa phương để rà soát cụ thể hiện trạng sử dụng đất.</w:t>
      </w:r>
    </w:p>
    <w:p>
      <w:r>
        <w:t>- Đã quy hoạch cụm công nghiệp theo Quyết định số 3924/QĐ-UBND ngày 28/12/2018 của UBND tỉnh; Cụm công nghiệp Tài Đa được quy hoạch đến năm 2025 là 50 ha và có xét đến năm 2035 là 75 ha.</w:t>
      </w:r>
    </w:p>
    <w:p>
      <w:r>
        <w:t>- Kế hoạch sử dụng đất năm 2021 của huyện Tiên Phước được UBND tỉnh phê duyệt tại Quyết định số 1738/QĐ-UBND ngày 25/6/2021.</w:t>
      </w:r>
    </w:p>
    <w:p>
      <w:r>
        <w:t>02</w:t>
      </w:r>
    </w:p>
    <w:p>
      <w:r>
        <w:t>Kinh doanh hạ tầng kỹ thuật cụm công nghiệp Sông Trà</w:t>
      </w:r>
    </w:p>
    <w:p>
      <w:r>
        <w:t>Đầu mối liên hệ: Ông Nguyễn Ngọc Hoàng Việt, Phó Chủ tịch UBND huyện Hiệp Đức; ĐT: 0982.777.125</w:t>
      </w:r>
    </w:p>
    <w:p>
      <w:r>
        <w:t>1. Tại thôn Trà Huỳnh, xã Sông Trà, huyện Hiệp Đức.</w:t>
      </w:r>
    </w:p>
    <w:p>
      <w:r>
        <w:t>2. Nằm về phía Tây của huyện Hiệp Đức, là giao điểm giữa QL 14E và đường Trường Sơn Đông. Cách trung tâm thị trấn Tân Bình huyện Hiệp Đức 10 km; cách trung tâm thành phố Tam Kỳ khoảng 70km; cách đường cao tốc Đà Nẵng - Quảng Ngãi khoảng 42km; cách thành phố Hội An khoảng 70km; cách thành phố Đà Nẵng khoảng 90km.</w:t>
      </w:r>
    </w:p>
    <w:p>
      <w:r>
        <w:t>50</w:t>
      </w:r>
    </w:p>
    <w:p>
      <w:r>
        <w:t>1. Nhằm hình thành hạ tầng kỹ thuật cụm công nghiệp đồng bộ, khai thác quỹ đất với các điều kiện hạ tầng kỹ thuật phù hợp, tạo môi trường thuận lợi trong thu hút đầu tư, giải quyết việc làm cho người lao động, góp phần phát triển kinh tế - xã hội.</w:t>
      </w:r>
    </w:p>
    <w:p>
      <w:r>
        <w:t>1. Đất rừng sản xuất.</w:t>
      </w:r>
    </w:p>
    <w:p>
      <w:r>
        <w:t>2. Nhà đầu tư phối hợp với địa phương để rà soát cụ thể hiện trạng sử dụng đất.</w:t>
      </w:r>
    </w:p>
    <w:p>
      <w:r>
        <w:t>Cụm công nghiệp nằm trong quy hoạch phát triển cụm công nghiệp trên địa bàn tỉnh theo Quyết định số 3924/QĐ- UBND ngày 28/12/2018 của UBND tỉnh.</w:t>
      </w:r>
    </w:p>
    <w:p>
      <w:r>
        <w:t>03</w:t>
      </w:r>
    </w:p>
    <w:p>
      <w:r>
        <w:t>Đầu tư xây dựng và kinh doanh kết cấu hạ tầng Cụm công nghiệp Tân Chánh (Đại Chánh 2), giai đoạn 2 và mở rộng</w:t>
      </w:r>
    </w:p>
    <w:p>
      <w:r>
        <w:t>Đầu mối liên hệ: Ông Lê Đỗ Tuấn Khương, Phó Chủ tịch UBND huyện Đại Lộc, 0906.422.213</w:t>
      </w:r>
    </w:p>
    <w:p>
      <w:r>
        <w:t>1. Tại xã Đại Tân, huyện Đại Lộc.</w:t>
      </w:r>
    </w:p>
    <w:p>
      <w:r>
        <w:t>2. Tứ cận:</w:t>
      </w:r>
    </w:p>
    <w:p>
      <w:r>
        <w:t>- Phía Đông giáp đồng Cây Trai và đất rừng sản xuất.</w:t>
      </w:r>
    </w:p>
    <w:p>
      <w:r>
        <w:t>- Phía Tây giáp đất rừng sản xuất.</w:t>
      </w:r>
    </w:p>
    <w:p>
      <w:r>
        <w:t>- Phía Nam giáp đồng Bằng Lăng.</w:t>
      </w:r>
    </w:p>
    <w:p>
      <w:r>
        <w:t>- Phía Bắc giáp rừng sản xuất và hành lang bảo vệ hồ Hố Chình.</w:t>
      </w:r>
    </w:p>
    <w:p>
      <w:r>
        <w:t>42,51</w:t>
      </w:r>
    </w:p>
    <w:p>
      <w:r>
        <w:t>Đáp ứng yêu cầu phát triển kinh tế theo hướng công nghiệp, dịch vụ, góp phần chuyển dịch cơ cấu kinh tế. Xúc tiến và từng bước kêu gọi đầu tư, lập dự án cụ thể khai thác và sử dụng quỹ đất một cách hợp lý, bố trí các công trình xây dựng, cải tạo, chỉnh trang; mang lại hiệu quả kinh tế và thuận lợi cho công tác quản lý quy hoạch.</w:t>
      </w:r>
    </w:p>
    <w:p>
      <w:r>
        <w:t>1. Nhà máy sản xuất cồn Ethanol, nhà máy sản xuất vật liệu xây dựng, đất trồng cây lâu năm, đất lúa, đất ở, đất màu.</w:t>
      </w:r>
    </w:p>
    <w:p>
      <w:r>
        <w:t>2. Nhà đầu tư phối hợp với địa phương để rà soát cụ thể hiện trạng sử dụng đất.</w:t>
      </w:r>
    </w:p>
    <w:p>
      <w:r>
        <w:t>Quyết định số 3924/QĐ-UBND ngày 28/12/2018 của UBND tỉnh về phê duyệt Quy hoạch phát triển Cụm công nghiệp trên địa bàn tỉnh Quảng Nam đến năm 2025, có xét đến năm 2035; Quyết định số 2200/QĐ-UBND ngày 25/12/2023 của UBND huyện Đại Lộc.</w:t>
      </w:r>
    </w:p>
    <w:p>
      <w:r>
        <w:t>04</w:t>
      </w:r>
    </w:p>
    <w:p>
      <w:r>
        <w:t>Dự án đầu tư và kinh doanh kết cấu hạ tầng kỹ thuật Cụm công nghiệp Thái Sơn</w:t>
      </w:r>
    </w:p>
    <w:p>
      <w:r>
        <w:t>Đầu mối liên hệ: Bà Nguyễn Thị Minh Châu, Phó Chủ tịch UBND thị xã Điện Bàn, 0916.521.767</w:t>
      </w:r>
    </w:p>
    <w:p>
      <w:r>
        <w:t>Xã Điện Tiến, thị xã Điện Bàn.</w:t>
      </w:r>
    </w:p>
    <w:p>
      <w:r>
        <w:t>31,7</w:t>
      </w:r>
    </w:p>
    <w:p>
      <w:r>
        <w:t>Xây dựng cụm công nghiệp Thái Sơn, xã Điện Tiến với hệ thống hạ tầng đồng bộ, đáp ứng nhu cầu sản xuất kinh doanh của các nhà đầu tư thứ cấp, đảm bảo phát triển bền vững, phù hợp với định hướng phát triển cụm công nghiệp của thị xã nói riêng và tỉnh Quảng Nam nói chung.</w:t>
      </w:r>
    </w:p>
    <w:p>
      <w:r>
        <w:t>1. Đất trồng cây lâu năm 0,02 ha; đất quốc phòng 0,41 ha; đất chưa sử dụng 3,66 ha; đất giao thông 0,73 ha; đất thủy lợi 0,89 ha; đất trồng cây hằng năm khác 0,09 ha; đất chuyên trồng lúa 0,93 ha; đất mặt nước chuyêndùng 1,02 ha; đất nghĩa trang nghĩa địa 0,01 ha; đất nuôi trồng thủy sản 8,87 ha; đất rừng phòng hộ 10,00 ha; đất rừng sản xuất 1,27 ha; đất sản xuất kinh doanh phi nông nghiệp 3,88 ha.</w:t>
      </w:r>
    </w:p>
    <w:p>
      <w:r>
        <w:t>2. Nhà đầu tư phối hợp với địa phương để rà soát cụ thể hiện trạng sử dụng đất.</w:t>
      </w:r>
    </w:p>
    <w:p>
      <w:r>
        <w:t>- Phù hợp với Quy hoạch tỉnh Quảng Nam thời kỳ 2021-2030, tầm nhìn đến năm 2050 được Thủ tướng Chính phủ phê duyệt tại Quyết định số 72/QĐ-TTg ngày 17/01/2024.</w:t>
      </w:r>
    </w:p>
    <w:p>
      <w:r>
        <w:t>- Quyết định số 3924/QĐ-UBND ngày 28/12/2018 của UBND tỉnh về phê duyệt quy hoạch phát triển cụm công nghiệp trên địa bàn tỉnh Quảng Nam giai đoạn 2025, có xét đến năm 2035.</w:t>
      </w:r>
    </w:p>
    <w:p>
      <w:r>
        <w:t>05</w:t>
      </w:r>
    </w:p>
    <w:p>
      <w:r>
        <w:t>Cụm công nghiệp Gò Biên</w:t>
      </w:r>
    </w:p>
    <w:p>
      <w:r>
        <w:t>Đầu mối liên hệ: Ông Đặng Hữu Phúc, Phó Chủ tịch UBND huyện Duy Xuyên, 0905.629.979</w:t>
      </w:r>
    </w:p>
    <w:p>
      <w:r>
        <w:t>1. Tại xã Duy Hòa, huyện Duy Xuyên.</w:t>
      </w:r>
    </w:p>
    <w:p>
      <w:r>
        <w:t>2. Vị trí thuận lợi kết nối với QL.4H, cách Kiểm Lâm 2,7km, cách huyện Đại Lộc 5km.</w:t>
      </w:r>
    </w:p>
    <w:p>
      <w:r>
        <w:t>30</w:t>
      </w:r>
    </w:p>
    <w:p>
      <w:r>
        <w:t>Đầu tư phát triển kinh doanh hạ tầng Cụm công nghiệp</w:t>
      </w:r>
    </w:p>
    <w:p>
      <w:r>
        <w:t>1. Đất ở, đất trồng cây hằng năm khác và loại đất khác.</w:t>
      </w:r>
    </w:p>
    <w:p>
      <w:r>
        <w:t>2. Nhà đầu tư phối hợp với địa phương để rà soát cụ thể hiện trạng sử dụng đất.</w:t>
      </w:r>
    </w:p>
    <w:p>
      <w:r>
        <w:t>Phù hợp với Quy hoạch phát triển cụm công nghiệp được phê duyệt tại Quyết định 3924/QĐ-UBND 28/12/2018 của UBND tỉnh; Quy hoạch chung xây dựng NTM xã Duy Hòa.</w:t>
      </w:r>
    </w:p>
    <w:p>
      <w:r>
        <w:t>06</w:t>
      </w:r>
    </w:p>
    <w:p>
      <w:r>
        <w:t>Cụm công nghiệp Đại An mở rộng</w:t>
      </w:r>
    </w:p>
    <w:p>
      <w:r>
        <w:t>Đầu mối liên hệ: Ông Lê Đỗ Tuấn Khương, Phó Chủ tịch UBND huyện Đại Lộc, 0906.422.213</w:t>
      </w:r>
    </w:p>
    <w:p>
      <w:r>
        <w:t>Tại xã Đại Hiệp, huyện Đại Lộc</w:t>
      </w:r>
    </w:p>
    <w:p>
      <w:r>
        <w:t>25</w:t>
      </w:r>
    </w:p>
    <w:p>
      <w:r>
        <w:t>Phát triển công nghiệp tại địa phương</w:t>
      </w:r>
    </w:p>
    <w:p>
      <w:r>
        <w:t>1. Đất rừng sản xuất.</w:t>
      </w:r>
    </w:p>
    <w:p>
      <w:r>
        <w:t>2. Nhà đầu tư phối hợp với địa phương để rà soát cụ thể hiện trạng sử dụng đất.</w:t>
      </w:r>
    </w:p>
    <w:p>
      <w:r>
        <w:t>Cụm công nghiệp này đang hoạt động do Trung tâm Phát triển quỹ đất và Cụm công nghiệp làm chủ đầu tư, tỷ lệ lấp đầy đất công nghiệp trên 90%.</w:t>
      </w:r>
    </w:p>
    <w:p>
      <w:r>
        <w:t>07</w:t>
      </w:r>
    </w:p>
    <w:p>
      <w:r>
        <w:t>Cụm công nghiệp Hương An</w:t>
      </w:r>
    </w:p>
    <w:p>
      <w:r>
        <w:t>Đầu mối liên hệ: Ông Nguyễn Minh Châu, Phó Chủ tịch UBND huyện Quế Sơn, 0986.179.134</w:t>
      </w:r>
    </w:p>
    <w:p>
      <w:r>
        <w:t>Tại thị Trấn Hương An, huyện Quế Sơn</w:t>
      </w:r>
    </w:p>
    <w:p>
      <w:r>
        <w:t>24,41</w:t>
      </w:r>
    </w:p>
    <w:p>
      <w:r>
        <w:t>1. Đầu tư xây dựng và kinh doanh kết cấu hạ tầng.</w:t>
      </w:r>
    </w:p>
    <w:p>
      <w:r>
        <w:t>2. Thu hút đầu tư, giải quyết việc làm, phát triển ngành công nghiệp, tăng thu ngân sách, phát triển kinh tế xã hội.</w:t>
      </w:r>
    </w:p>
    <w:p>
      <w:r>
        <w:t>Nhà đầu tư phối hợp với địa phương để rà soát cụ thể hiện trạng sử dụng đất.</w:t>
      </w:r>
    </w:p>
    <w:p>
      <w:r>
        <w:t>Theo quy hoạch chi tiết xây dựng 1/500 và quy hoạch sử dụng đất của huyện.</w:t>
      </w:r>
    </w:p>
    <w:p>
      <w:r>
        <w:t>08</w:t>
      </w:r>
    </w:p>
    <w:p>
      <w:r>
        <w:t>Mở rộng Cụm công nghiệp Quế Cường</w:t>
      </w:r>
    </w:p>
    <w:p>
      <w:r>
        <w:t>Đầu mối liên hệ: Ông Nguyễn Minh Châu, Phó Chủ tịch UBND huyện Quế Sơn, 0986.179.134</w:t>
      </w:r>
    </w:p>
    <w:p>
      <w:r>
        <w:t>Tại xã Quế Mỹ, huyện Quế Sơn</w:t>
      </w:r>
    </w:p>
    <w:p>
      <w:r>
        <w:t>23,77</w:t>
      </w:r>
    </w:p>
    <w:p>
      <w:r>
        <w:t>1. Đầu tư xây dựng và kinh doanh kết cấu hạ tầng.</w:t>
      </w:r>
    </w:p>
    <w:p>
      <w:r>
        <w:t>2. Thu hút đầu tư, giải quyết việc làm, phát triển ngành công nghiệp, tăng thu ngân sách, phát triển kinh tế xã hội.</w:t>
      </w:r>
    </w:p>
    <w:p>
      <w:r>
        <w:t>1. Đất rừng sản xuất khoảng20ha, đất trồng cây hằng năm, đất ở; lúa 01 vụ và các loại đất khác.</w:t>
      </w:r>
    </w:p>
    <w:p>
      <w:r>
        <w:t>2. Nhà đầu tư phối hợp với địa phương để rà soát cụ thể hiện trạng sử dụng đất.</w:t>
      </w:r>
    </w:p>
    <w:p>
      <w:r>
        <w:t>UBND tỉnh thống nhất chủ trương tại Công văn số 3213/UBND-KTN ngày 23/5/2022.</w:t>
      </w:r>
    </w:p>
    <w:p>
      <w:r>
        <w:t>09</w:t>
      </w:r>
    </w:p>
    <w:p>
      <w:r>
        <w:t>Cụm công nghiệp Đại Sơn</w:t>
      </w:r>
    </w:p>
    <w:p>
      <w:r>
        <w:t>Đầu mối liên hệ: Ông Lê Đỗ Tuấn Khương, Phó Chủ tịch UBND huyện Đại Lộc, 0906.422.213</w:t>
      </w:r>
    </w:p>
    <w:p>
      <w:r>
        <w:t>1. Tại xã Đại Sơn, huyện Đại Lộc.</w:t>
      </w:r>
    </w:p>
    <w:p>
      <w:r>
        <w:t>2. Tứ cận:</w:t>
      </w:r>
    </w:p>
    <w:p>
      <w:r>
        <w:t>- Phía Đông giáp đất rừng sản xuất.</w:t>
      </w:r>
    </w:p>
    <w:p>
      <w:r>
        <w:t>- Phía Tây giáp đất rừng sản xuất.</w:t>
      </w:r>
    </w:p>
    <w:p>
      <w:r>
        <w:t>- Phía Nam giáp Quốc lộ 14B.</w:t>
      </w:r>
    </w:p>
    <w:p>
      <w:r>
        <w:t>- Phía Bắc giáp giáp đất rừng sản xuất.</w:t>
      </w:r>
    </w:p>
    <w:p>
      <w:r>
        <w:t>20</w:t>
      </w:r>
    </w:p>
    <w:p>
      <w:r>
        <w:t>Góp phần thúc đẩy chuyển dịch cơ cấu kinh tế địa phương, huyện và tăng trưởng công nghiệp chung của toàn tỉnh, tạo việc làm, nâng cao thu nhập cho người lao động.</w:t>
      </w:r>
    </w:p>
    <w:p>
      <w:r>
        <w:t>1. Đất rừng sản xuất.</w:t>
      </w:r>
    </w:p>
    <w:p>
      <w:r>
        <w:t>2. Nhà đầu tư phối hợp với địa phương để rà soát cụ thể hiện trạng sử dụng đất.</w:t>
      </w:r>
    </w:p>
    <w:p>
      <w:r>
        <w:t>Đang lập thủ tục xin điều chỉnh bổ sung Quy hoạch phát triển Cụm công nghiệp trên địa bàn tỉnh Quảng Nam.</w:t>
      </w:r>
    </w:p>
    <w:p>
      <w:r>
        <w:t>10</w:t>
      </w:r>
    </w:p>
    <w:p>
      <w:r>
        <w:t>Cụm công nghiệp Đại Hiệp giai đoạn 2</w:t>
      </w:r>
    </w:p>
    <w:p>
      <w:r>
        <w:t>Đầu mối liên hệ: Ông Lê Đỗ Tuấn Khương, Phó Chủ tịch UBND huyện Đại Lộc, 0906.422.213</w:t>
      </w:r>
    </w:p>
    <w:p>
      <w:r>
        <w:t>Xã Đại Hiệp, huyện Đại Lộc</w:t>
      </w:r>
    </w:p>
    <w:p>
      <w:r>
        <w:t>17</w:t>
      </w:r>
    </w:p>
    <w:p>
      <w:r>
        <w:t>Đầu tư xây dựng kết cấu hạ tầng Cụm công nghiệp.</w:t>
      </w:r>
    </w:p>
    <w:p>
      <w:r>
        <w:t>1. Đất nghĩa địa, đất rừng sản xuất.</w:t>
      </w:r>
    </w:p>
    <w:p>
      <w:r>
        <w:t>2. Nhà đầu tư phối hợp với địa phương để rà soát cụ thể hiện trạng sử dụng đất.</w:t>
      </w:r>
    </w:p>
    <w:p>
      <w:r>
        <w:t>Cụm công nghiệp này đang hoạt động do Trung tâm Phát triển quỹ đất và Cụm công nghiệp làm chủ đầu tư, tỷ lệ lấp đầy đất công nghiệp trên 90%.</w:t>
      </w:r>
    </w:p>
    <w:p>
      <w:r>
        <w:t>11</w:t>
      </w:r>
    </w:p>
    <w:p>
      <w:r>
        <w:t>Dự án đầu tư xây dựng và kinh doanh kết cấu hạ tầng Cụm công nghiệp thị trấn Khâm Đức</w:t>
      </w:r>
    </w:p>
    <w:p>
      <w:r>
        <w:t>Đầu mối liên hệ: Ông Lê Quang Trung, Chủ tịch UBND huyện Phước Sơn, 0868.553.199 hoặc 0903.553.199</w:t>
      </w:r>
    </w:p>
    <w:p>
      <w:r>
        <w:t>1. Tổ dân phố số 4, thị trấn Khâm Đức, huyện Phước Sơn.</w:t>
      </w:r>
    </w:p>
    <w:p>
      <w:r>
        <w:t>2. Toạ độ khép kín khu vực (505609;1707890) (505777;1708071) (506093;1707397) (505984;1707335</w:t>
      </w:r>
    </w:p>
    <w:p>
      <w:r>
        <w:t>15</w:t>
      </w:r>
    </w:p>
    <w:p>
      <w:r>
        <w:t>Tạo điều kiện phát triển Cụm công nghiệp-TTCN, thu hút đầu tư và và phát triển kinh tế – xã hội tại địa phương.</w:t>
      </w:r>
    </w:p>
    <w:p>
      <w:r>
        <w:t>1. Đất rừng sản xuất.</w:t>
      </w:r>
    </w:p>
    <w:p>
      <w:r>
        <w:t>2. Nhà đầu tư phối hợp với địa phương để rà soát cụ thể hiện trạng sử dụng đất.</w:t>
      </w:r>
    </w:p>
    <w:p>
      <w:r>
        <w:t>Phù hợp với quy hoạch xây dựng vùng huyện.</w:t>
      </w:r>
    </w:p>
    <w:p>
      <w:r>
        <w:t>12</w:t>
      </w:r>
    </w:p>
    <w:p>
      <w:r>
        <w:t>Dự án kêu gọi đầu tư hạ tầng Cụm công nghiệp Rừng Cấm</w:t>
      </w:r>
    </w:p>
    <w:p>
      <w:r>
        <w:t>Đầu mối liên hệ: Ông Trầm Quế Hương, Chủ tịch UBND huyện Tiên Phước, 0934.571.474; Ông Nguyễn Hùng Anh, Phó Chủ tịch UBND huyện Tiên Phước, 0905.444.998</w:t>
      </w:r>
    </w:p>
    <w:p>
      <w:r>
        <w:t>1. Xã Tiên Hiệp, huyện Tiên Phước.</w:t>
      </w:r>
    </w:p>
    <w:p>
      <w:r>
        <w:t>2. Vị trí nghiên cứu cách trung tâm thành phố Tam Kỳ khoảng 35 km, cách đường cao tốc Đà Nẵng – Quảng Ngãi khoảng 29 km, cách sân bay Chu Lai khoảng 60km, cách sân bay Đà Nẵng khoảng 90km.</w:t>
      </w:r>
    </w:p>
    <w:p>
      <w:r>
        <w:t>13,8</w:t>
      </w:r>
    </w:p>
    <w:p>
      <w:r>
        <w:t>Phát triển ngành công nghiệp, tiêu thụ nguồn nguyên liệu tại chỗ, giải quyết việc làm cho lao động địa phương.</w:t>
      </w:r>
    </w:p>
    <w:p>
      <w:r>
        <w:t>1. Đất nhà nước quản lý hơn 04 ha, còn lại đất rừng sản xuất nhân dân đang quản lý, sử dụng.</w:t>
      </w:r>
    </w:p>
    <w:p>
      <w:r>
        <w:t>2. Nhà đầu tư phối hợp với địa phương để rà soát cụ thể hiện trạng sử dụng đất.</w:t>
      </w:r>
    </w:p>
    <w:p>
      <w:r>
        <w:t>- Điều chỉnh Quy hoạch sử dụng đất đến năm 2020 của huyện Tiên Phước (UBND tỉnh phê duyệt tại Quyết định số 4019/QĐ-UBND ngày 31/12/2020) thì Cụm công nghiệp Rừng Cấm được xác định diện tích quy hoạch đến năm 2020 là 09 ha là phù hợp với Quy hoạch phát triển Cụm công nghiệp trên địa bàn tỉnh đến năm 2025, có xét đến năm 2035 (UBND tỉnh phê duyệt tại Quyết định số 3924/QĐ-UBND ngày 28/12/2018).</w:t>
      </w:r>
    </w:p>
    <w:p>
      <w:r>
        <w:t>- Hiện đang lập quy hoạch điều chỉnh lên 13,8 ha.</w:t>
      </w:r>
    </w:p>
    <w:p>
      <w:r>
        <w:t>13</w:t>
      </w:r>
    </w:p>
    <w:p>
      <w:r>
        <w:t>Cụm Tiểu thủ công nghiệp</w:t>
      </w:r>
    </w:p>
    <w:p>
      <w:r>
        <w:t>Đầu mối liên hệ: Ông Nguyễn Minh Châu, Phó Chủ tịch UBND huyện Quế Sơn, 0986.179.134</w:t>
      </w:r>
    </w:p>
    <w:p>
      <w:r>
        <w:t>Thôn Phú Lộc, xã Quế Xuân 2, huyện Quế Sơn</w:t>
      </w:r>
    </w:p>
    <w:p>
      <w:r>
        <w:t>10,24</w:t>
      </w:r>
    </w:p>
    <w:p>
      <w:r>
        <w:t>Phát triển tiểu thủ công nghiệp trên địa bàn xã</w:t>
      </w:r>
    </w:p>
    <w:p>
      <w:r>
        <w:t>1. Đất nông nghiệp.</w:t>
      </w:r>
    </w:p>
    <w:p>
      <w:r>
        <w:t>2. Nhà đầu tư phối hợp với địa phương để rà soát cụ thể hiện trạng sử dụng đất.</w:t>
      </w:r>
    </w:p>
    <w:p>
      <w:r>
        <w:t>Quy hoạch chung xây dựng xã Quế Xuân 2 giai đoạn đến năm 2033.</w:t>
      </w:r>
    </w:p>
    <w:p>
      <w:r>
        <w:t>14</w:t>
      </w:r>
    </w:p>
    <w:p>
      <w:r>
        <w:t>Dự án đầu tư hạ tầng Cụm công nghiệp Tiên Cẩm</w:t>
      </w:r>
    </w:p>
    <w:p>
      <w:r>
        <w:t>Đầu mối liên hệ: Ông Trầm Quế Hương, Chủ tịch UBND huyện Tiên Phước, 0934.571.474; Ông Nguyễn Hùng Anh, Phó Chủ tịch UBND huyện Tiên Phước, 0905.444.998</w:t>
      </w:r>
    </w:p>
    <w:p>
      <w:r>
        <w:t>1. Thôn Cẩm Phô, xã Tiên Cẩm, huyện Tiên Phước.</w:t>
      </w:r>
    </w:p>
    <w:p>
      <w:r>
        <w:t>2. Vị trí nghiên cứu cách trung tâm thành phố Tam Kỳ khoảng 15 km, cách đường cao tốc Đà Nẵng – Quảng Ngãi khoảng 10 km, cách sân bay Chu Lai khoảng 45km, cách sân bay Đà Nẵng khoảng 70km.</w:t>
      </w:r>
    </w:p>
    <w:p>
      <w:r>
        <w:t>10</w:t>
      </w:r>
    </w:p>
    <w:p>
      <w:r>
        <w:t>Phát triển ngành công nghiệp, giải quyết việc làm cho lao động địa phương, phát triển kinh tế - xã hội.</w:t>
      </w:r>
    </w:p>
    <w:p>
      <w:r>
        <w:t>1. Đất do nhân dân đang quản lý, sử dụng.</w:t>
      </w:r>
    </w:p>
    <w:p>
      <w:r>
        <w:t>2. Nhà đầu tư phối hợp với địa phương để rà soát cụ thể hiện trạng sử dụng đất.</w:t>
      </w:r>
    </w:p>
    <w:p>
      <w:r>
        <w:t>Chưa có quy hoạch cụm công nghiệp.</w:t>
      </w:r>
    </w:p>
    <w:p>
      <w:r>
        <w:t>15</w:t>
      </w:r>
    </w:p>
    <w:p>
      <w:r>
        <w:t>Đầu tư xây dựng và kinh doanh hạ tầng kỹ thuật cụm công nghiệp Hiệp Hòa</w:t>
      </w:r>
    </w:p>
    <w:p>
      <w:r>
        <w:t>Đầu mối liên hệ: Ông Nguyễn Ngọc Hoàng Việt, Phó Chủ tịch UBND huyện Hiệp Đức; ĐT: 0982.777.125</w:t>
      </w:r>
    </w:p>
    <w:p>
      <w:r>
        <w:t>1. Thôn Bình Kiều, xã Hiệp Hòa, huyện Hiệp Đức.</w:t>
      </w:r>
    </w:p>
    <w:p>
      <w:r>
        <w:t>2. Dự án cách trung tâm thị trấn Tân Bình huyện Hiệp Đức 8 km theo đường bộ; cách trung tâm thành phố Tam Kỳ khoảng 68km; cách cao tốc Đà Nẵng - Quảng Ngãi khoảng 40km; cách thành phố Hội An khoảng 68 km và cách thành phố Đà Nẵng khoảng 78km.</w:t>
      </w:r>
    </w:p>
    <w:p>
      <w:r>
        <w:t>10</w:t>
      </w:r>
    </w:p>
    <w:p>
      <w:r>
        <w:t>Nhằm hình thành một cụm công nghiệp với hệ thống hạ tầng kỹ thuật đồng bộ, khai thác quỹ đất với các điều kiện hạ tầng kỹ thuật phù hợp, tạo môi trường thuận lợi trong thu hút đầu tư, giải quyết việc làm cho người lao động, góp phần phát triển kinh tế - xã hội.</w:t>
      </w:r>
    </w:p>
    <w:p>
      <w:r>
        <w:t>1. Đất rừng sản xuất.</w:t>
      </w:r>
    </w:p>
    <w:p>
      <w:r>
        <w:t>2. Nhà đầu tư phối hợp với địa phương để rà soát cụ thể hiện trạng sử dụng đất.</w:t>
      </w:r>
    </w:p>
    <w:p>
      <w:r>
        <w:t>Cụm công nghiệp nằm trong quy hoạch phát triển cụm công nghiệp trên địa bàn tỉnh theo Quyết định số 3924/QĐ- UBND ngày 28/12/2018 của UBND tỉnh; Phù hợp với Quy hoạch phát triển vùng huyện Hiệp Đức đến năm 2030.</w:t>
      </w:r>
    </w:p>
    <w:p>
      <w:r>
        <w:t>16</w:t>
      </w:r>
    </w:p>
    <w:p>
      <w:r>
        <w:t>Dự án đầu tư xây dựng hạ tầng kỹ thuật Cụm công nghiệp Làng nghề Tam Tiến</w:t>
      </w:r>
    </w:p>
    <w:p>
      <w:r>
        <w:t>Đầu mối liên hệ: Ông Lê Văn Sinh, Chủ tịch UBND huyện Núi Thành, 0916.829.202</w:t>
      </w:r>
    </w:p>
    <w:p>
      <w:r>
        <w:t>1. Thôn Tú Phong, xã Tam Tiến, huyện Núi Thành.</w:t>
      </w:r>
    </w:p>
    <w:p>
      <w:r>
        <w:t>2. Cách đường Võ Chí Công 0,1 km, cách sân bay Chu Lai 10 km về phía Bắc; cách Hội An 50 km về phía Nam.</w:t>
      </w:r>
    </w:p>
    <w:p>
      <w:r>
        <w:t>10</w:t>
      </w:r>
    </w:p>
    <w:p>
      <w:r>
        <w:t>1. Đầu tư xây dựng kết cấu hạ tầng Cụm công nghiệp, làng nghề.</w:t>
      </w:r>
    </w:p>
    <w:p>
      <w:r>
        <w:t>2. Thu hút các dự án đầu tư, góp phần giải quyết được nguồn nguyên liệu sẵn có tại địa phương, giải quyết lao động, nâng cao thu nhập cho người dân.</w:t>
      </w:r>
    </w:p>
    <w:p>
      <w:r>
        <w:t>1. Toàn bộ đất trồng cây lâu năm (dương liễu, bạc hà) do UBND xã quản lý.</w:t>
      </w:r>
    </w:p>
    <w:p>
      <w:r>
        <w:t>2. Nhà đầu tư phối hợp với địa phương để rà soát cụ thể hiện trạng sử dụng đất.</w:t>
      </w:r>
    </w:p>
    <w:p>
      <w:r>
        <w:t>Đã phê duyệt quy hoạch chi tiết (1/500) tại Quyết định số 10495/QĐ-UBND ngày 01/12/2015 của UBND huyện Núi Thành. Diện tích được phê duyệt 4,9 ha.</w:t>
      </w:r>
    </w:p>
    <w:p>
      <w:r>
        <w:t>17</w:t>
      </w:r>
    </w:p>
    <w:p>
      <w:r>
        <w:t>Dự án đầu tư và kinh doanh kết cấu hạ tầng kỹ thuật Cụm công nghiệp Vân Ly</w:t>
      </w:r>
    </w:p>
    <w:p>
      <w:r>
        <w:t>Đầu mối liên hệ: Bà Nguyễn Thị Minh Châu, Phó Chủ tịch UBND thị xã Điện Bàn, 0916.521.767</w:t>
      </w:r>
    </w:p>
    <w:p>
      <w:r>
        <w:t>Xã Điện Quang, thị xã Điện Bàn</w:t>
      </w:r>
    </w:p>
    <w:p>
      <w:r>
        <w:t>10</w:t>
      </w:r>
    </w:p>
    <w:p>
      <w:r>
        <w:t>Xây dựng Cụm công nghiệp Vân Ly, xã Điện Quang với hệ thống hạ tầng đồng bộ, đáp ứng nhu cầu sản xuất kinh doanh của các nhà đầu tư thứ cấp, đảm bảo phát triển bền vững, phù hợp với định hướng phát triển cụm công nghiệp của thị xã và tỉnh Quảng Nam.</w:t>
      </w:r>
    </w:p>
    <w:p>
      <w:r>
        <w:t>1.Đất trồng cây hằng năm, đất màu và các loại đất khác.</w:t>
      </w:r>
    </w:p>
    <w:p>
      <w:r>
        <w:t>2. Nhà đầu tư phối hợp với địa phương để rà soát cụ thể hiện trạng sử dụng đất.</w:t>
      </w:r>
    </w:p>
    <w:p>
      <w:r>
        <w:t>Phù hợp với Quy hoạch tỉnh Quảng Nam thời kỳ 2021-2030, tầm nhìn đến năm 2050 được Thủ tướng Chính phủ phê duyệt tại Quyết định số 72/QĐ-TTg ngày 17/01/2024.</w:t>
      </w:r>
    </w:p>
    <w:p>
      <w:r>
        <w:t>18</w:t>
      </w:r>
    </w:p>
    <w:p>
      <w:r>
        <w:t>Dự án đầu tư và kinh doanh kết cấu hạ tầng kỹ thuật Cụm công nghiệp làng nghề Đông Khương.</w:t>
      </w:r>
    </w:p>
    <w:p>
      <w:r>
        <w:t>Đầu mối liên hệ: Bà Nguyễn Thị Minh Châu, Phó Chủ tịch UBND thị xã Điện Bàn, 0916.521.767</w:t>
      </w:r>
    </w:p>
    <w:p>
      <w:r>
        <w:t>Phường Điện Phương, thị xã Điện</w:t>
      </w:r>
    </w:p>
    <w:p>
      <w:r>
        <w:t>Bàn</w:t>
      </w:r>
    </w:p>
    <w:p>
      <w:r>
        <w:t>10</w:t>
      </w:r>
    </w:p>
    <w:p>
      <w:r>
        <w:t>Xây dựng cụm công nghiệp làng nghề Đông Khương, phường Điện Phương với hệ thống hạ tầng đồng bộ, đáp ứng nhu cầu sản xuất kinh doanh của các nhà đầu tư thứ cấp, đảm bảo phát triển bền vững, phù hợp với định hướng phát triển cụm công nghiệp của thị xã và tỉnh Quảng Nam.</w:t>
      </w:r>
    </w:p>
    <w:p>
      <w:r>
        <w:t>1.Đất trồng cây hằng năm, đất màu, đất ở và các loại đất khác</w:t>
      </w:r>
    </w:p>
    <w:p>
      <w:r>
        <w:t>2. Nhà đầu tư phối hợp với địa phương để rà soát cụ thể hiện trạng sử dụng đất.</w:t>
      </w:r>
    </w:p>
    <w:p>
      <w:r>
        <w:t>Phù hợp với Quy hoạch tỉnh Quảng Nam thời kỳ 2021-2030, tầm nhìn đến năm 2050 được Thủ tướng Chính phủ phê duyệt tại Quyết định số 72/QĐ-TTg ngày 17/01/2024.</w:t>
      </w:r>
    </w:p>
    <w:p>
      <w:r>
        <w:t>19</w:t>
      </w:r>
    </w:p>
    <w:p>
      <w:r>
        <w:t>Đầu tư xây dựng và kinh doanh hạ tầng kỹ thuật cụm công nghiệp Gò Hoang</w:t>
      </w:r>
    </w:p>
    <w:p>
      <w:r>
        <w:t>Đầu mối liên hệ: Ông Nguyễn Ngọc Hoàng Việt, Phó Chủ tịch UBND huyện Hiệp Đức; ĐT: 0982.777.125</w:t>
      </w:r>
    </w:p>
    <w:p>
      <w:r>
        <w:t>1. Thôn Nhứt Tây, xã Bình Lâm, huyện Hiệp Đức.</w:t>
      </w:r>
    </w:p>
    <w:p>
      <w:r>
        <w:t>2. Dự án cách trung tâm thị trấn Tân Bình huyện Hiệp Đức 15 km theo đường bộ; cách trung tâm thành phố Tam Kỳ khoảng 45km; cách cao tốc Đà Nẵng - Quảng Ngãi khoảng 18km; cách thành phố Hội An khoảng 45 km và cách thành phố Đà Nẵng khoảng 70km.</w:t>
      </w:r>
    </w:p>
    <w:p>
      <w:r>
        <w:t>06</w:t>
      </w:r>
    </w:p>
    <w:p>
      <w:r>
        <w:t>Nhằm hình thành một cụm công nghiệp với hệ thống hạ tầng kỹ thuật đồng bộ, khai thác quỹ đất với các điều kiện hạ tầng kỹ thuật phù hợp, tạo môi trường thuận lợi trong thu hút đầu tư, giải quyết việc làm cho người lao động, góp phần phát triển kinh tế - xã hội.</w:t>
      </w:r>
    </w:p>
    <w:p>
      <w:r>
        <w:t>1. Đất rừng trồng cây lâu năm, cây hằng năm.</w:t>
      </w:r>
    </w:p>
    <w:p>
      <w:r>
        <w:t>2. Nhà đầu tư phối hợp với địa phương để rà soát cụ thể hiện trạng sử dụng đất.</w:t>
      </w:r>
    </w:p>
    <w:p>
      <w:r>
        <w:t>Cụm công nghiệp nằm trong quy hoạch phát triển cụm công nghiệp trên địa bàn tỉnh theo Quyết định số 3924/QĐ- UBND ngày 28/12/2018 của UBND tỉnh; Phù hợp với Quy hoạch phát triển vùng huyện Hiệp Đức đến năm 2030.</w:t>
      </w:r>
    </w:p>
    <w:p>
      <w:r>
        <w:t>20</w:t>
      </w:r>
    </w:p>
    <w:p>
      <w:r>
        <w:t>Đầu tư hạ tầng cụm công nghiệp Aró, xã Lăng</w:t>
      </w:r>
    </w:p>
    <w:p>
      <w:r>
        <w:t>Đầu mối liên hệ: Ông Nguyễn Văn Lượm, Chủ tịch UBND huyện Tây Giang, 0982.348.117</w:t>
      </w:r>
    </w:p>
    <w:p>
      <w:r>
        <w:t>1. Tại xã Lăng, huyện Tây Giang.</w:t>
      </w:r>
    </w:p>
    <w:p>
      <w:r>
        <w:t>2. Tiếp giáp với đường giao thông ĐT.606</w:t>
      </w:r>
    </w:p>
    <w:p>
      <w:r>
        <w:t>06</w:t>
      </w:r>
    </w:p>
    <w:p>
      <w:r>
        <w:t>Hoàn thiện hạ tầng thu hút đầu tư sản xuất, kinh doanh tại địa phương.</w:t>
      </w:r>
    </w:p>
    <w:p>
      <w:r>
        <w:t>1. Đất sản xuất, quy hoạch cụm công nghiệp.</w:t>
      </w:r>
    </w:p>
    <w:p>
      <w:r>
        <w:t>2. Nhà đầu tư phối hợp với địa phương để rà soát cụ thể hiện trạng sử dụng đất.</w:t>
      </w:r>
    </w:p>
    <w:p>
      <w:r>
        <w:t>Phù hợp với quy hoạch phát triển kinh tế- xã hội của huyện; quy hoạch phát triển cụm công nghiệp. Đã được quy hoạch kế hoạch sử dụng đất 2021-2030.</w:t>
      </w:r>
    </w:p>
    <w:p>
      <w:r>
        <w:t>21</w:t>
      </w:r>
    </w:p>
    <w:p>
      <w:r>
        <w:t>Đầu tư xây dựng và kinh doanh hạ tầng kỹ thuật cụm công nghiệp An Tráng</w:t>
      </w:r>
    </w:p>
    <w:p>
      <w:r>
        <w:t>Đầu mối liên hệ: Ông Nguyễn Ngọc Hoàng Việt, Phó Chủ tịch UBND huyện Hiệp Đức; ĐT: 0982.777.125</w:t>
      </w:r>
    </w:p>
    <w:p>
      <w:r>
        <w:t>1. Thôn An Tráng, xã Bình Sơn, huyện Hiệp Đức.</w:t>
      </w:r>
    </w:p>
    <w:p>
      <w:r>
        <w:t>Dự án cách trung tâm thị trấn Tân Bình huyện Hiệp Đức 20 km theo đường bộ; cách trung tâm thành phố Tam Kỳ khoảng 45km; cách cao tốc Đà Nẵng - Quảng Ngãi khoảng 25km; cách thành phố Hội An khoảng 60 km và cách thành phố Đà Nẵng khoảng 75km.</w:t>
      </w:r>
    </w:p>
    <w:p>
      <w:r>
        <w:t>05</w:t>
      </w:r>
    </w:p>
    <w:p>
      <w:r>
        <w:t>Nhằm hình thành một cụm công nghiệp với hệ thống hạ tầng kỹ thuật đồng bộ, khai thác quỹ đất với các điều kiện hạ tầng kỹ thuật phù hợp, tạo môi trường thuận lợi trong thu hút đầu tư, giải quyết việc làm cho người lao động, góp phần phát triển kinh tế - xã hội.</w:t>
      </w:r>
    </w:p>
    <w:p>
      <w:r>
        <w:t>1. Đất rừng sản xuất.</w:t>
      </w:r>
    </w:p>
    <w:p>
      <w:r>
        <w:t>2. Nhà đầu tư phối hợp với địa phương để rà soát cụ thể hiện trạng sử dụng đất.</w:t>
      </w:r>
    </w:p>
    <w:p>
      <w:r>
        <w:t>Cụm công nghiệp nằm trong quy hoạch phát triển cụm công nghiệp trên địa bàn tỉnh theo Quyết định số 3924/QĐ- UBND ngày 28/12/2018 của UBND tỉnh; Phù hợp với Quy hoạch phát triển vùng huyện Hiệp Đức đến năm 2030.</w:t>
      </w:r>
    </w:p>
    <w:p>
      <w:r>
        <w:t>22</w:t>
      </w:r>
    </w:p>
    <w:p>
      <w:r>
        <w:t>Đầu tư xây dựng và kinh doanh hạ tầng kỹ thuật cụm công nghiệp Vườn Lục</w:t>
      </w:r>
    </w:p>
    <w:p>
      <w:r>
        <w:t>Đầu mối liên hệ: Ông Nguyễn Ngọc Hoàng Việt, Phó Chủ tịch UBND huyện Hiệp Đức; ĐT: 0982.777.125</w:t>
      </w:r>
    </w:p>
    <w:p>
      <w:r>
        <w:t>Thôn Nhì Tây, xã Bình Lâm, huyện Hiệp Đức. Dự án cách trung tâm thị trấn Tân Bình huyện Hiệp Đức 10 km theo đường bộ; cách trung tâm thành phố Tam Kỳ khoảng 38km; cách cao tốc Đà Nẵng - Quảng Ngãi khoảng 18km; cách thành phố Hội An khoảng 45 km và cách thành phố Đà Nẵng khoảng 65km.</w:t>
      </w:r>
    </w:p>
    <w:p>
      <w:r>
        <w:t>05</w:t>
      </w:r>
    </w:p>
    <w:p>
      <w:r>
        <w:t>Nhằm hình thành một cụm công nghiệp với hệ thống hạ tầng kỹ thuật đồng bộ, khai thác quỹ đất với các điều kiện hạ tầng kỹ thuật phù hợp, tạo môi trường thuận lợi trong thu hút đầu tư, giải quyết việc làm cho người lao động, góp phần phát triển kinh tế - xã hội.</w:t>
      </w:r>
    </w:p>
    <w:p>
      <w:r>
        <w:t>1. Đất trồng rừng sản xuất, đất trồng cây lâu năm, đất lúa.</w:t>
      </w:r>
    </w:p>
    <w:p>
      <w:r>
        <w:t>2. Nhà đầu tư phối hợp với địa phương để rà soát cụ thể hiện trạng sử dụng đất.</w:t>
      </w:r>
    </w:p>
    <w:p>
      <w:r>
        <w:t>Cụm công nghiệp nằm trong quy hoạch phát triển cụm công nghiệp trên địa bàn tỉnh theo Quyết định số 3924/QĐ- UBND ngày 28/12/2018 của UBND tỉnh; Phù hợp với Quy hoạch phát triển vùng huyện Hiệp Đức đến năm 2030.</w:t>
      </w:r>
    </w:p>
    <w:p>
      <w:r>
        <w:t>23</w:t>
      </w:r>
    </w:p>
    <w:p>
      <w:r>
        <w:t>Cụm Tiểu thủ công nghiệp đường ĐH17.QS (Đông Phú - Suối Tiên)</w:t>
      </w:r>
    </w:p>
    <w:p>
      <w:r>
        <w:t>Đầu mối liên hệ: Ông Nguyễn Minh Châu, Phó Chủ tịch UBND huyện Quế Sơn, 0986.179.134</w:t>
      </w:r>
    </w:p>
    <w:p>
      <w:r>
        <w:t>1. Thôn Cang Đông, xã Quế Châu, huyện Quế Sơn.</w:t>
      </w:r>
    </w:p>
    <w:p>
      <w:r>
        <w:t>2. Tiếp giáp đường ĐH17.QS (Đông Phú - Suối Tiên).</w:t>
      </w:r>
    </w:p>
    <w:p>
      <w:r>
        <w:t>2,1</w:t>
      </w:r>
    </w:p>
    <w:p>
      <w:r>
        <w:t>Phát triển sản xuất Công nghiệp, giải quyết việc làm người lao động</w:t>
      </w:r>
    </w:p>
    <w:p>
      <w:r>
        <w:t>1. Đất lúa, đất màu.</w:t>
      </w:r>
    </w:p>
    <w:p>
      <w:r>
        <w:t>2. Nhà đầu tư phối hợp với địa phương để rà soát cụ thể hiện trạng sử dụng đất.</w:t>
      </w:r>
    </w:p>
    <w:p>
      <w:r>
        <w:t>Phù hợp với các quy hoạch.</w:t>
      </w:r>
    </w:p>
    <w:p>
      <w:r>
        <w:t>24</w:t>
      </w:r>
    </w:p>
    <w:p>
      <w:r>
        <w:t>Dự án Đầu tư Nhà máy sản xuất, gia công may lều, dụng cụ cắm trại, đồ chơi, túi xách và các sản phẩm dệt may khác và sản xuất những nguyên phụ vật liệu phục vụ cho sản xuất dệt may</w:t>
      </w:r>
    </w:p>
    <w:p>
      <w:r>
        <w:t>Đầu mối liên hệ: Ông Võ Văn Hùng, Chủ tịch UBND huyện Thăng Bình, 0985.007.199</w:t>
      </w:r>
    </w:p>
    <w:p>
      <w:r>
        <w:t>1. Tại xã Bình Định Bắc, xã Bình Quý, huyện Thăng Bình.</w:t>
      </w:r>
    </w:p>
    <w:p>
      <w:r>
        <w:t>2. Dự án nằm tại Khu SX3, SX4, Cụm công nghiệp Bình An, xã Bình Định Bắc, xã Bình Qúy, huyện Thăng Bình, cách đường cao tốc Đà Nẵng-Quảng Ngãi 3,5km, cách Quốc lộ 14E hiện đang mở rộng 800m.</w:t>
      </w:r>
    </w:p>
    <w:p>
      <w:r>
        <w:t>11,98</w:t>
      </w:r>
    </w:p>
    <w:p>
      <w:r>
        <w:t>- Tạo ra cơ hội nghề nghiệp và đào tạo cho cộng đồng địa phương, giúp tăng cường nguồn nhân lực chất lượng.</w:t>
      </w:r>
    </w:p>
    <w:p>
      <w:r>
        <w:t>- Phát triển những sản phẩm chất lượng cao.</w:t>
      </w:r>
    </w:p>
    <w:p>
      <w:r>
        <w:t>- Thúc đẩy phát triển kinh tế xã hội của địa phương</w:t>
      </w:r>
    </w:p>
    <w:p>
      <w:r>
        <w:t>1. Đất rừng sản xuất.</w:t>
      </w:r>
    </w:p>
    <w:p>
      <w:r>
        <w:t>2. Nhà đầu tư phối hợp với địa phương để rà soát cụ thể hiện trạng sử dụng đất.</w:t>
      </w:r>
    </w:p>
    <w:p>
      <w:r>
        <w:t>Phù hợp với quy hoạch theo Quyết định 3924/QĐ-UBND năm 2018 của UBND tỉnh về phê duyệt Quy hoạch phát triển cụm công nghiệp trên địa bàn tỉnh Quảng Nam đến năm 2025, có xét đến năm 2035; Quyết định thành lập số 4131/QĐ-UBND ngày 18/12/2019; Quyết định quy hoạch chi tiết 1/500 tại Quyết định số 2949/QĐ- UBND ngày 17/11/2023.</w:t>
      </w:r>
    </w:p>
    <w:p>
      <w:r>
        <w:t>25</w:t>
      </w:r>
    </w:p>
    <w:p>
      <w:r>
        <w:t>Đầu tư khai thác, cung ứng vật liệu xây dựng trên địa bàn</w:t>
      </w:r>
    </w:p>
    <w:p>
      <w:r>
        <w:t>Đầu mối liên hệ: Ông Nguyễn Văn Lượm, Chủ tịch UBND huyện Tây Giang, 0982.348.117</w:t>
      </w:r>
    </w:p>
    <w:p>
      <w:r>
        <w:t>Trên địa bàn huyện Tây Giang, nằm trên trục đường ĐT.606.</w:t>
      </w:r>
    </w:p>
    <w:p>
      <w:r>
        <w:t>Theo nhu cầu thực tế</w:t>
      </w:r>
    </w:p>
    <w:p>
      <w:r>
        <w:t>Đảm bảo vật liệu xây dựng cung ứng trên địa bàn huyện.</w:t>
      </w:r>
    </w:p>
    <w:p>
      <w:r>
        <w:t>1. Đất nhà nước quản lý.</w:t>
      </w:r>
    </w:p>
    <w:p>
      <w:r>
        <w:t>2. Nhà đầu tư phối hợp với địa phương để rà soát cụ thể hiện trạng sử dụng đất.</w:t>
      </w:r>
    </w:p>
    <w:p>
      <w:r>
        <w:t>Phù hợp với quy hoạch phát triển kinh tế- xã hội của huyện.</w:t>
      </w:r>
    </w:p>
    <w:p>
      <w:r>
        <w:t>26</w:t>
      </w:r>
    </w:p>
    <w:p>
      <w:r>
        <w:t>Dự án xây dựng nhà máy chế biến viên củi nén</w:t>
      </w:r>
    </w:p>
    <w:p>
      <w:r>
        <w:t>Đầu mối liên hệ: Ông Trầm Quế Hương, Chủ tịch UBND huyện Tiên Phước, 0934.571.474; Ông Nguyễn Hùng Anh, Phó Chủ tịch UBND huyện Tiên Phước, 0905.444.998</w:t>
      </w:r>
    </w:p>
    <w:p>
      <w:r>
        <w:t>Rừng Cấm, xã Tiên Hiệp, huyện Tiên Phước</w:t>
      </w:r>
    </w:p>
    <w:p>
      <w:r>
        <w:t>03</w:t>
      </w:r>
    </w:p>
    <w:p>
      <w:r>
        <w:t>Xây dựng cơ sở chế biến viên củi nén, nâng cao giá trị ngành lâm nghiệp.</w:t>
      </w:r>
    </w:p>
    <w:p>
      <w:r>
        <w:t>1. Đất rừng sản xuất.</w:t>
      </w:r>
    </w:p>
    <w:p>
      <w:r>
        <w:t>2. Nhà đầu tư phối hợp với địa phương để rà soát cụ thể hiện trạng sử dụng đất.</w:t>
      </w:r>
    </w:p>
    <w:p>
      <w:r>
        <w:t>Phù hợp quy hoạch định hướng phát triển kinh tế - xã hội của huyện (Công văn số 178/UBND-NN&amp;PTNT ngày 17/01/2023 của UBND huyện Tiên Phước).</w:t>
      </w:r>
    </w:p>
    <w:p>
      <w:r>
        <w:t>27</w:t>
      </w:r>
    </w:p>
    <w:p>
      <w:r>
        <w:t>Phân xưởng may da giày tại xã Đại Lãnh</w:t>
      </w:r>
    </w:p>
    <w:p>
      <w:r>
        <w:t>Đầu mối liên hệ: Ông Lê Đỗ Tuấn Khương, Phó Chủ tịch UBND huyện Đại Lộc, 0906.422.213</w:t>
      </w:r>
    </w:p>
    <w:p>
      <w:r>
        <w:t>Xã Đại Lãnh, huyện Đại Lộc.</w:t>
      </w:r>
    </w:p>
    <w:p>
      <w:r>
        <w:t>2,13</w:t>
      </w:r>
    </w:p>
    <w:p>
      <w:r>
        <w:t>Nhà máy may da giày.</w:t>
      </w:r>
    </w:p>
    <w:p>
      <w:r>
        <w:t>1. Đất bằng chưa sử dụng.</w:t>
      </w:r>
    </w:p>
    <w:p>
      <w:r>
        <w:t>2. Nhà đầu tư phối hợp với địa phương để rà soát cụ thể hiện trạng sử dụng đất.</w:t>
      </w:r>
    </w:p>
    <w:p>
      <w:r>
        <w:t>Quyết định 102/QĐ-UBND ngày 11/01/2022 của UBND tỉnh.</w:t>
      </w:r>
    </w:p>
    <w:p>
      <w:r>
        <w:t>28</w:t>
      </w:r>
    </w:p>
    <w:p>
      <w:r>
        <w:t>Phân xưởng may tại thôn Phú     Xuân, xã Đại Thắng</w:t>
      </w:r>
    </w:p>
    <w:p>
      <w:r>
        <w:t>Đầu mối liên hệ: Ông Lê Đỗ Tuấn Khương, Phó Chủ tịch UBND huyện Đại Lộc, 0906.422.213</w:t>
      </w:r>
    </w:p>
    <w:p>
      <w:r>
        <w:t>Xã Đại Thắng, huyện Đại Lộc.</w:t>
      </w:r>
    </w:p>
    <w:p>
      <w:r>
        <w:t>2,1</w:t>
      </w:r>
    </w:p>
    <w:p>
      <w:r>
        <w:t>Nhà máy may da giày.</w:t>
      </w:r>
    </w:p>
    <w:p>
      <w:r>
        <w:t>1. Đất bằng chưa sử dụng.</w:t>
      </w:r>
    </w:p>
    <w:p>
      <w:r>
        <w:t>2. Nhà đầu tư phối hợp với địa phương để rà soát cụ thể hiện trạng sử dụng đất.</w:t>
      </w:r>
    </w:p>
    <w:p>
      <w:r>
        <w:t>Quyết định 948/QĐ-UBND ngày 08/4/2022 của UBND tỉnh; Công văn số 1583/UBND-KTN ngày 18/3/2022 của UBND tỉnh.</w:t>
      </w:r>
    </w:p>
    <w:p>
      <w:r>
        <w:t>29</w:t>
      </w:r>
    </w:p>
    <w:p>
      <w:r>
        <w:t>Dự án Nhà máy may Tiên Cẩm</w:t>
      </w:r>
    </w:p>
    <w:p>
      <w:r>
        <w:t>Đầu mối liên hệ: Ông Trầm Quế Hương, Chủ tịch UBND huyện Tiên Phước, 0934.571.474; Ông Nguyễn Hùng Anh, Phó Chủ tịch UBND huyện Tiên Phước, 0905.444.998</w:t>
      </w:r>
    </w:p>
    <w:p>
      <w:r>
        <w:t>1. Thôn Cẩm Phô, xã Tiên Cẩm, Tiên Phước.</w:t>
      </w:r>
    </w:p>
    <w:p>
      <w:r>
        <w:t>2. Cách trung tâm thành phố Tam Kỳ khoảng 15 km, cách đường cao tốc Đà Nẵng – Quảng Ngãi khoảng 10 km, cách sân bay Chu Lai khoảng 45 km, cách sân bay Đà Nẵng khoảng 70 km.</w:t>
      </w:r>
    </w:p>
    <w:p>
      <w:r>
        <w:t>1,2</w:t>
      </w:r>
    </w:p>
    <w:p>
      <w:r>
        <w:t>Phát triển ngành công nghiệp may, giải quyết việc làm cho lao động các xã khu vực Tiên Sơn, Tiên Cẩm, Tiên Hà và xã Tiên Châu, huyện Tiên Phước.</w:t>
      </w:r>
    </w:p>
    <w:p>
      <w:r>
        <w:t>1. Đất trồng keo do nhân dân sử dụng.</w:t>
      </w:r>
    </w:p>
    <w:p>
      <w:r>
        <w:t>2. Nhà đầu tư phối hợp với địa phương để rà soát cụ thể hiện trạng sử dụng đất.</w:t>
      </w:r>
    </w:p>
    <w:p>
      <w:r>
        <w:t>Phù hợp theo quy hoạch nông thôn mới xã Tiên Cẩm được UBND huyện Tiên Phước phê duyệt tại Quyết định số 2295/QĐ-UBND ngày 27/6/2013. Phù hợp với định hướng phát triển kinh tế xã hội của huyện.</w:t>
      </w:r>
    </w:p>
    <w:p>
      <w:r>
        <w:t>30</w:t>
      </w:r>
    </w:p>
    <w:p>
      <w:r>
        <w:t>Dự án Nhà máy in ấn</w:t>
      </w:r>
    </w:p>
    <w:p>
      <w:r>
        <w:t>Đầu mối liên hệ: Ông Võ Văn Hùng, Chủ tịch UBND huyện Thăng Bình, 0985.007.199</w:t>
      </w:r>
    </w:p>
    <w:p>
      <w:r>
        <w:t>Lô B/B5, Cụm công nghiệp Hà Lam – Chợ Được, xã Bình Phục, huyện Thăng Bình</w:t>
      </w:r>
    </w:p>
    <w:p>
      <w:r>
        <w:t>1,688 7</w:t>
      </w:r>
    </w:p>
    <w:p>
      <w:r>
        <w:t>- Tạo ra những sản phẩm in ấn đa dạng và chất lượng.</w:t>
      </w:r>
    </w:p>
    <w:p>
      <w:r>
        <w:t>- Tạo thành chuỗi liên kết với các dự án may mặc tại Cụm công nghiệp.</w:t>
      </w:r>
    </w:p>
    <w:p>
      <w:r>
        <w:t>1. Đất trồng cây hàng năm, đất nghĩa địa, đất bằng chưa sử dụng.</w:t>
      </w:r>
    </w:p>
    <w:p>
      <w:r>
        <w:t>2. Nhà đầu tư phối hợp với địa phương để rà soát cụ thể hiện trạng sử dụng đất.</w:t>
      </w:r>
    </w:p>
    <w:p>
      <w:r>
        <w:t>Phù hơp với quy hoạch chi tiết 1/2000 của Cụm công nghiệp, Quyết định thành lập số 289/QĐ-UBND ngày 20/01/2017 của UBND tỉnh.</w:t>
      </w:r>
    </w:p>
    <w:p>
      <w:r>
        <w:t>31</w:t>
      </w:r>
    </w:p>
    <w:p>
      <w:r>
        <w:t>Dự án Đầu tư nhà máy chế biến, đóng gói và bảo quản giống nông nghiệp</w:t>
      </w:r>
    </w:p>
    <w:p>
      <w:r>
        <w:t>Đầu mối liên hệ: Ông Võ Văn Hùng, Chủ tịch UBND huyện Thăng Bình, 0985.007.199</w:t>
      </w:r>
    </w:p>
    <w:p>
      <w:r>
        <w:t>Lô đất SX2, Cụm công nghiệp Bình An, xã Bình Định Bắc, xã Bình Qúy, huyện Thăng Bình, cách đường cao tốc Đà Nẵng-Quảng Ngãi 3,5km, cách Quốc lộ 14E hiện đang mở rộng 800m.</w:t>
      </w:r>
    </w:p>
    <w:p>
      <w:r>
        <w:t>0,828 7</w:t>
      </w:r>
    </w:p>
    <w:p>
      <w:r>
        <w:t>- Tạo ra sản phẩm hàng hóa có chất lượng cao, đáp ứng nhu cầu của xã hội.</w:t>
      </w:r>
    </w:p>
    <w:p>
      <w:r>
        <w:t>- Đảm bảo giống nông nghiệp có nguồn gốc, phù hợp tiêu chuẩn chất lượng, giúp giảm rủi ro trong sản xuất đồng thời nâng cao giá trị thu nhập.</w:t>
      </w:r>
    </w:p>
    <w:p>
      <w:r>
        <w:t>- Giải quyết lao động tại chỗ, tăng thu nhập cho địa phương.</w:t>
      </w:r>
    </w:p>
    <w:p>
      <w:r>
        <w:t>1. Đất rừng sản xuất.</w:t>
      </w:r>
    </w:p>
    <w:p>
      <w:r>
        <w:t>2. Nhà đầu tư phối hợp với địa phương để rà soát cụ thể hiện trạng sử dụng đất.</w:t>
      </w:r>
    </w:p>
    <w:p>
      <w:r>
        <w:t>Phù hợp với quy hoạch theo Quyết định sô 3924/QĐ-UBND năm 2018 của UBND tỉnh về phê duyệt Quy hoạch phát triển cụm công nghiệp trên địa bàn tỉnh Quảng Nam đến năm 2025, có xét đến năm 2035; Quyết định thành lập số 4131/QĐ-UBND ngày 18/12/2019; Quyết định quy hoạch chi tiết 1/500 số 2949/QĐ-UBND ngày 17/11/2023.</w:t>
      </w:r>
    </w:p>
    <w:p>
      <w:r>
        <w:t>32</w:t>
      </w:r>
    </w:p>
    <w:p>
      <w:r>
        <w:t>Diện tích đất công nghiệp trong các Cụm công nghiệp cần kêu gọi nhà đầu tư đăng ký sản xuất kinh doanh tại Cụm công nghiệp Đại Đồng 2</w:t>
      </w:r>
    </w:p>
    <w:p>
      <w:r>
        <w:t>Đầu mối liên hệ: Ông Lê Đỗ Tuấn Khương, Phó Chủ tịch UBND huyện Đại Lộc, 0906.422.213</w:t>
      </w:r>
    </w:p>
    <w:p>
      <w:r>
        <w:t>1. Xã Đại Đồng, huyện Đại Lộc.</w:t>
      </w:r>
    </w:p>
    <w:p>
      <w:r>
        <w:t>2. Tứ cận:</w:t>
      </w:r>
    </w:p>
    <w:p>
      <w:r>
        <w:t>- Phía Đông giáp Cửa hàng xăng dầu.</w:t>
      </w:r>
    </w:p>
    <w:p>
      <w:r>
        <w:t>- Phía Tây giáp đất rừng sản xuất, đất lúa.</w:t>
      </w:r>
    </w:p>
    <w:p>
      <w:r>
        <w:t>- Phía Nam giáp đất rừng sản xuất, đất lúa.</w:t>
      </w:r>
    </w:p>
    <w:p>
      <w:r>
        <w:t>- Phía Bắc giáp giáp Quốc lộ 14B.</w:t>
      </w:r>
    </w:p>
    <w:p>
      <w:r>
        <w:t>19.9</w:t>
      </w:r>
    </w:p>
    <w:p>
      <w:r>
        <w:t>- Góp phần thúc đẩy chuyển dịch cơ cấu kinh tế địa phương, huyện và tăng trưởng công nghiệp chung của toàn tỉnh, tạo việc làm, nâng cao thu nhập cho người lao động.</w:t>
      </w:r>
    </w:p>
    <w:p>
      <w:r>
        <w:t>- Làm cơ sở pháp lý để lập dự án đầu tư xây dựng; cấp giấy phép xây dựng và quản lý quá trình đầu tư xây dựng theo quy hoạch.</w:t>
      </w:r>
    </w:p>
    <w:p>
      <w:r>
        <w:t>1. Đất rừng sản xuất, đất lúa.</w:t>
      </w:r>
    </w:p>
    <w:p>
      <w:r>
        <w:t>2. Nhà đầu tư phối hợp với địa phương để rà soát cụ thể hiện trạng sử dụng đất.</w:t>
      </w:r>
    </w:p>
    <w:p>
      <w:r>
        <w:t>Quyết định số 177/QĐ-UBND ngày 13/1/2017 của UBND tỉnh về thành lập Cụm công nghiệp Đại Đồng 2.</w:t>
      </w:r>
    </w:p>
    <w:p>
      <w:r>
        <w:t>33</w:t>
      </w:r>
    </w:p>
    <w:p>
      <w:r>
        <w:t>Diện tích đất công nghiệp trong các Cụm công nghiệp cần kêu gọi nhà đầu tư đăng ký sản xuất kinh doanh tại Cụm công nghiệp Đại Nghĩa 2</w:t>
      </w:r>
    </w:p>
    <w:p>
      <w:r>
        <w:t>Đầu mối liên hệ: Ông Lê Đỗ Tuấn Khương, Phó Chủ tịch UBND huyện Đại Lộc, 0906.422.213</w:t>
      </w:r>
    </w:p>
    <w:p>
      <w:r>
        <w:t>1. Xã Đại Nghĩa, huyện Đại Lộc.</w:t>
      </w:r>
    </w:p>
    <w:p>
      <w:r>
        <w:t>2. Tứ cận:</w:t>
      </w:r>
    </w:p>
    <w:p>
      <w:r>
        <w:t>- Phía Đông giáp đất công nghiệp.</w:t>
      </w:r>
    </w:p>
    <w:p>
      <w:r>
        <w:t>- Phía Tây giáp đất lúa.</w:t>
      </w:r>
    </w:p>
    <w:p>
      <w:r>
        <w:t>- Phía Nam giáp đất lúa.</w:t>
      </w:r>
    </w:p>
    <w:p>
      <w:r>
        <w:t>- Phía Bắc giáp Quốc lộ 14B.</w:t>
      </w:r>
    </w:p>
    <w:p>
      <w:r>
        <w:t>4.5</w:t>
      </w:r>
    </w:p>
    <w:p>
      <w:r>
        <w:t>- Góp phần thúc đẩy chuyển dịch cơ cấu kinh tế địa phương, huyện và tăng trưởng công nghiệp chung của toàn tỉnh, tạo việc làm, nâng cao thu nhập cho người lao động.</w:t>
      </w:r>
    </w:p>
    <w:p>
      <w:r>
        <w:t>- Làm cơ sở pháp lý để lập dự án đầu tư xây dựng; cấp giấy phép xây dựng và quản lý quá trình đầu tư xây dựng theo quy hoạch.</w:t>
      </w:r>
    </w:p>
    <w:p>
      <w:r>
        <w:t>1. Đất rừng sản xuất, đất lúa, đất ở.</w:t>
      </w:r>
    </w:p>
    <w:p>
      <w:r>
        <w:t>2. Nhà đầu tư phối hợp với địa phương để rà soát cụ thể hiện trạng sử dụng đất.</w:t>
      </w:r>
    </w:p>
    <w:p>
      <w:r>
        <w:t>Quyết định số 113/QĐ-UBND ngày 13/1/2016 của UBND tỉnh về thành lập Cụm công nghiệp Đại Nghĩa 2; Quyết định số 113/QĐ-UBND ngày 13/1/2016 của UBND tỉnh về thành lập Cụm công nghiệp Đại Nghĩa 2.</w:t>
      </w:r>
    </w:p>
    <w:p>
      <w:r>
        <w:t>34</w:t>
      </w:r>
    </w:p>
    <w:p>
      <w:r>
        <w:t>Thu hút đầu tư Khu xử lý nước thải tập trung của các Cụm công nghiệp Đại Hiệp, Cụm công nghiệp Đại An, Cụm công nghiệp Đại Nghĩa 2, Cụm công nghiệp Ấp 5, Cụm công nghiệp Mỹ An 2, Cụm công nghiệp Mỹ An, Cụm công nghiệp Đại Quang, Cụm công nghiệp Đại Đồng 2, Cụm công nghiệp Tân Chánh</w:t>
      </w:r>
    </w:p>
    <w:p>
      <w:r>
        <w:t>Đầu mối liên hệ: Ông Lê Đỗ Tuấn Khương, Phó Chủ tịch UBND huyện Đại Lộc, 0906.422.213</w:t>
      </w:r>
    </w:p>
    <w:p>
      <w:r>
        <w:t>Tại các Cụm công nghiệp trên địa bàn huyện Đại Lộc (Xã Đại Hiệp, Đại Nghĩa, Đại Quang, Đại Đồng).</w:t>
      </w:r>
    </w:p>
    <w:p>
      <w:r>
        <w:t>Đảm bảo nhu cầu xử lý nước thải trong các CCN trên địa bàn huyện Đại Lộc.</w:t>
      </w:r>
    </w:p>
    <w:p>
      <w:r>
        <w:t>Nhà đầu tư phối hợp với địa phương để rà soát cụ thể hiện trạng sử dụng đất.</w:t>
      </w:r>
    </w:p>
    <w:p>
      <w:r>
        <w:t>Các Cụm công nghiệp này đang hoạt động do Trung tâm Phát triển quỹ đất và Cụm công nghiệp làm chủ đầu tư, tỷ lệ lấp đầy đất công nghiệp trên 90%.</w:t>
      </w:r>
    </w:p>
    <w:p>
      <w:r>
        <w:t>35</w:t>
      </w:r>
    </w:p>
    <w:p>
      <w:r>
        <w:t>Hệ thống xử lý nước thải Cụm công nghiệp Tây An</w:t>
      </w:r>
    </w:p>
    <w:p>
      <w:r>
        <w:t>Đầu mối liên hệ: Ông Đặng Hữu Phúc, Phó Chủ tịch UBND huyện Duy Xuyên, 0905.629.979</w:t>
      </w:r>
    </w:p>
    <w:p>
      <w:r>
        <w:t>1. Xã Duy Trung, huyện Duy Xuyên.</w:t>
      </w:r>
    </w:p>
    <w:p>
      <w:r>
        <w:t>2. Gần sông Bà Rén.</w:t>
      </w:r>
    </w:p>
    <w:p>
      <w:r>
        <w:t>Quy mô 2.000 m 3 /ngày đêm</w:t>
      </w:r>
    </w:p>
    <w:p>
      <w:r>
        <w:t>Đầu tư xây dựng đồng bộ Hệ thống xử lý nước thải để phục vụ cụm công nghiệp, dân cư, góp phần bảo vệ môi trường và khu vực lân cận.</w:t>
      </w:r>
    </w:p>
    <w:p>
      <w:r>
        <w:t>1. Diện tích đất chưa sử dụng, hằng năm khác.</w:t>
      </w:r>
    </w:p>
    <w:p>
      <w:r>
        <w:t>2. Nhà đầu tư phối hợp với địa phương để rà soát cụ thể hiện trạng sử dụng đất.</w:t>
      </w:r>
    </w:p>
    <w:p>
      <w:r>
        <w:t>Phù hợp với Quy hoạch tổng thể phát triển Kinh tế xã hội huyện; Quy hoạch chung xây dựng xã Duy Trung, Quy hoạch chi tiết Cụm công nghiệp Tây An.</w:t>
      </w:r>
    </w:p>
    <w:p>
      <w:r>
        <w:t>36</w:t>
      </w:r>
    </w:p>
    <w:p>
      <w:r>
        <w:t>Nhà máy nước Kiểm Lâm</w:t>
      </w:r>
    </w:p>
    <w:p>
      <w:r>
        <w:t>Đầu mối liên hệ: Ông Đặng Hữu Phúc, Phó Chủ tịch UBND huyện Duy Xuyên, 0905.629.979</w:t>
      </w:r>
    </w:p>
    <w:p>
      <w:r>
        <w:t>1. Xã Duy Hoà, huyện Duy Xuyên.</w:t>
      </w:r>
    </w:p>
    <w:p>
      <w:r>
        <w:t>2. Vị trí gần QL14H, nằm trung tâm</w:t>
      </w:r>
    </w:p>
    <w:p>
      <w:r>
        <w:t>Vùng Tây của huyện Duy Xuyên.</w:t>
      </w:r>
    </w:p>
    <w:p>
      <w:r>
        <w:t>Quy mô 30.00 0 m 3 / ngày đêm</w:t>
      </w:r>
    </w:p>
    <w:p>
      <w:r>
        <w:t>Đầu tư xây dựng nâng cấp nhà máy nước Kiểm Lâm 30.000 m 3 /ngày đêm để phục vụ nhu cấp cấp nước sạch Vùng Tây huyện và lân cận.</w:t>
      </w:r>
    </w:p>
    <w:p>
      <w:r>
        <w:t>1. Khoảng 5ha, gồm đất ở, đất hằng năm khác và đất khác.</w:t>
      </w:r>
    </w:p>
    <w:p>
      <w:r>
        <w:t>2. Nhà đầu tư phối hợp với địa phương để rà soát cụ thể hiện trạng sử dụng đất.</w:t>
      </w:r>
    </w:p>
    <w:p>
      <w:r>
        <w:t>Phù hợp với Quy hoạch vùng huyện; Quy hoạch tổng thể phát triển kinh tế - xã hội huyện; Quy hoạch chung xây dựng NTM xã Duy Hoà.</w:t>
      </w:r>
    </w:p>
    <w:p>
      <w:r>
        <w:t>37</w:t>
      </w:r>
    </w:p>
    <w:p>
      <w:r>
        <w:t>Nhà máy nước sạch liên xã huyện Quế Sơn</w:t>
      </w:r>
    </w:p>
    <w:p>
      <w:r>
        <w:t>Đầu mối liên hệ: Ông Nguyễn Minh Châu, Phó Chủ tịch UBND huyện Quế Sơn, 0986.179.134</w:t>
      </w:r>
    </w:p>
    <w:p>
      <w:r>
        <w:t>Thôn Phú Lộc, xã Quế Xuân 2, huyện Quế Sơn.</w:t>
      </w:r>
    </w:p>
    <w:p>
      <w:r>
        <w:t>01</w:t>
      </w:r>
    </w:p>
    <w:p>
      <w:r>
        <w:t>Cung cấp nước sạch cho nhân dân trên địa bàn xã và các xã lân cận.</w:t>
      </w:r>
    </w:p>
    <w:p>
      <w:r>
        <w:t>1. Đất rừng sản xuất.</w:t>
      </w:r>
    </w:p>
    <w:p>
      <w:r>
        <w:t>2. Nhà đầu tư phối hợp với địa phương để rà soát cụ thể hiện trạng sử dụng đất.</w:t>
      </w:r>
    </w:p>
    <w:p>
      <w:r>
        <w:t>Quy hoạch chung xã và kế hoạch sử dụng đất năm 2023.</w:t>
      </w:r>
    </w:p>
    <w:p>
      <w:r>
        <w:t>38</w:t>
      </w:r>
    </w:p>
    <w:p>
      <w:r>
        <w:t>Nhà máy nước Phú Thuận</w:t>
      </w:r>
    </w:p>
    <w:p>
      <w:r>
        <w:t>Đầu mối liên hệ: Ông Lê Đỗ Tuấn Khương, Phó Chủ tịch UBND huyện Đại Lộc, 0906.422.213</w:t>
      </w:r>
    </w:p>
    <w:p>
      <w:r>
        <w:t>Xã Đại Thắng, huyện Đại Lộc.</w:t>
      </w:r>
    </w:p>
    <w:p>
      <w:r>
        <w:t>0,7</w:t>
      </w:r>
    </w:p>
    <w:p>
      <w:r>
        <w:t>Đảm bảo nguồn nước phục vụ sinh hoạt và sản xuất của Nhân dân.</w:t>
      </w:r>
    </w:p>
    <w:p>
      <w:r>
        <w:t>1. Đất sản xuất cây màu.</w:t>
      </w:r>
    </w:p>
    <w:p>
      <w:r>
        <w:t>2. Nhà đầu tư phối hợp với địa phương để rà soát cụ thể hiện trạng sử dụng đất.</w:t>
      </w:r>
    </w:p>
    <w:p>
      <w:r>
        <w:t>Quyết định số 1209/QĐ-UBND ngày 23/4/2019 của UBND tỉnh về việc ban hành danh mục các công trình cấp nước sạch tập trung trên địa bàn tỉnh để kêu gọi đầu tư giai đoạn 2019-2020.</w:t>
      </w:r>
    </w:p>
    <w:p>
      <w:r>
        <w:t>39</w:t>
      </w:r>
    </w:p>
    <w:p>
      <w:r>
        <w:t>Nhà máy nước Giao Thủy</w:t>
      </w:r>
    </w:p>
    <w:p>
      <w:r>
        <w:t>Đầu mối liên hệ: Ông Lê Đỗ Tuấn Khương, Phó Chủ tịch UBND huyện Đại Lộc, 0906.422.213</w:t>
      </w:r>
    </w:p>
    <w:p>
      <w:r>
        <w:t>Xã Đại Hòa, huyện Đại Lộc.</w:t>
      </w:r>
    </w:p>
    <w:p>
      <w:r>
        <w:t>0,26</w:t>
      </w:r>
    </w:p>
    <w:p>
      <w:r>
        <w:t>Đảm bảo nguồn nước phục vụ sinh hoạt và sản xuất của Nhân dân.</w:t>
      </w:r>
    </w:p>
    <w:p>
      <w:r>
        <w:t>1. Đất phi nông nghiệp sản xuất kinh doanh.</w:t>
      </w:r>
    </w:p>
    <w:p>
      <w:r>
        <w:t>2. Nhà đầu tư phối hợp với địa phương để rà soát cụ thể hiện trạng sử dụng đất.</w:t>
      </w:r>
    </w:p>
    <w:p>
      <w:r>
        <w:t>Quyết định số 1209/QĐ-UBND ngày 23/4/2019 của UBND tỉnh ban hành danh mục các công trình cấp nước sạch tập trung trên địa bàn tỉnh để kêu gọi đầu tư giai đoạn 2019-2020 theo Nghị quyết 180 và Nghị quyết 30 của HĐND tỉnh.</w:t>
      </w:r>
    </w:p>
    <w:p>
      <w:r>
        <w:t>40</w:t>
      </w:r>
    </w:p>
    <w:p>
      <w:r>
        <w:t>Nước sạch Trung tâm hành chính huyện (nâng cấp, mở rộng)</w:t>
      </w:r>
    </w:p>
    <w:p>
      <w:r>
        <w:t>Đầu mối liên hệ: Ông Trần Văn Mẫn, Phó Chủ tịch UBND huyện Nam Trà My, 0914.083.308</w:t>
      </w:r>
    </w:p>
    <w:p>
      <w:r>
        <w:t>Thôn 1, xã Trà Mai, huyện Nam Trà My (trung tâm xã vùng cao của huyện).</w:t>
      </w:r>
    </w:p>
    <w:p>
      <w:r>
        <w:t>Cung cấp nước sạch cho khoảng 4.000 nhân khẩu tại trung tâm hành chính huyện và các vùng phụ cận; giải quyết tình trạng thiếu nước mùa khô và đảm bảo chất lượng nước cho nhân dân.</w:t>
      </w:r>
    </w:p>
    <w:p>
      <w:r>
        <w:t>1. Nâng cấp, mở rộng hệ thống nước sạch hiện có (đầu tư năm 2016).</w:t>
      </w:r>
    </w:p>
    <w:p>
      <w:r>
        <w:t>2. Nhà đầu tư phối hợp với địa phương để rà soát cụ thể hiện trạng sử dụng đất.</w:t>
      </w:r>
    </w:p>
    <w:p>
      <w:r>
        <w:t>Đang cập nhật thông tin.</w:t>
      </w:r>
    </w:p>
    <w:p>
      <w:r>
        <w:t>41</w:t>
      </w:r>
    </w:p>
    <w:p>
      <w:r>
        <w:t>Hệ thống xử lý nước thải Nam     Phước</w:t>
      </w:r>
    </w:p>
    <w:p>
      <w:r>
        <w:t>Đầu mối liên hệ: Ông Đặng Hữu Phúc, Phó Chủ tịch UBND huyện Duy Xuyên, 0905.629.979</w:t>
      </w:r>
    </w:p>
    <w:p>
      <w:r>
        <w:t>1. Thị trấn Nam Phước, huyện Duy Xuyên.</w:t>
      </w:r>
    </w:p>
    <w:p>
      <w:r>
        <w:t>2. Vị trí gần sông Thu Bồn.</w:t>
      </w:r>
    </w:p>
    <w:p>
      <w:r>
        <w:t>Quy mô 5.000 m 3 / ngày đêm</w:t>
      </w:r>
    </w:p>
    <w:p>
      <w:r>
        <w:t>Đầu tư xây dựng đồng bộ Hệ thống xử lý nước thải để phục vụ đô thị, góp phần bảo vệ môi trường và khu vực lân cận.</w:t>
      </w:r>
    </w:p>
    <w:p>
      <w:r>
        <w:t>1. Diện tích đất bãi bồi, hằng năm khác.</w:t>
      </w:r>
    </w:p>
    <w:p>
      <w:r>
        <w:t>2. Nhà đầu tư phối hợp với địa phương để rà soát cụ thể hiện trạng sử dụng đất.</w:t>
      </w:r>
    </w:p>
    <w:p>
      <w:r>
        <w:t>Phù hợp với Quy hoạch vùng huyện; Quy hoạch tổng thể phát triển kinh tế - xã hội huyện; Quy hoạch chung xây dựng chung Nam Phước, Chương trình phát triển đô thị Nam Phước.</w:t>
      </w:r>
    </w:p>
    <w:p>
      <w:r>
        <w:t>42</w:t>
      </w:r>
    </w:p>
    <w:p>
      <w:r>
        <w:t>Trạm biến áp 220kV Tam Hiệp và đấu nối.</w:t>
      </w:r>
    </w:p>
    <w:p>
      <w:r>
        <w:t>Đầu mối liên hệ: Ông Lê Vũ Thương, Trưởng Ban Quản lý các Khu kinh tế và Khu công nghiệp tỉnh Quảng Nam, 0913.497.788</w:t>
      </w:r>
    </w:p>
    <w:p>
      <w:r>
        <w:t>Thôn Tiên Xuân 2, Xã Tam Anh Nam, huyện Núi Thành, tỉnh Quảng Nam.</w:t>
      </w:r>
    </w:p>
    <w:p>
      <w:r>
        <w:t>5,61 ha</w:t>
      </w:r>
    </w:p>
    <w:p>
      <w:r>
        <w:t>Đảm bảo an toàn vận hành, nâng cao độ tin cậy nhằm đáp ứng nhu cầu cung cấp điện cho phụ tải khu vực huyện Núi Thành (chủ yếu sản xuất công nghiệp) và các huyện lân cận, góp phần nâng cao độ tin cậy an toàn cung cấp điện, giảm tổn thất công suất lưới điện khu vực.</w:t>
      </w:r>
    </w:p>
    <w:p>
      <w:r>
        <w:t>Đất công (UBND xã quản lý): 2.583,1 m2;</w:t>
      </w:r>
    </w:p>
    <w:p>
      <w:r>
        <w:t>- Đất hộ gia đình, cá nhân: 53.497,3 m2.</w:t>
      </w:r>
    </w:p>
    <w:p>
      <w:r>
        <w:t>- Quyết định số 1737/QĐ-TTg ngày 13/12/2018 của Thủ tướng Chính phủ về phê duyệt điều chỉnh QHC Khu kinh tế mở Chu Lai.</w:t>
      </w:r>
    </w:p>
    <w:p>
      <w:r>
        <w:t>- Quyết định số 500/QĐ-TTg ngày 15/5/2023 của Thủ Tướng Chính phủ về phê duyệt Quy hoạch phát triển điện lực quốc gia thời kỳ 2021-2030 tầm nhìn đến năm 2050.</w:t>
      </w:r>
    </w:p>
    <w:p>
      <w:r>
        <w:t>- Quyết định số 72/QĐ-TTg ngày 17/01/2024 của Thủ tướng Chính phủ về phê duyệt Quy hoạch tỉnh Quảng Nam thời kỳ 2021-2030, tầm nhìn đến năm 2050.</w:t>
      </w:r>
    </w:p>
    <w:p>
      <w:r>
        <w:t>- Công văn số 652/UBND-KTN ngày 13/2/2020 của UBND tỉnh.</w:t>
      </w:r>
    </w:p>
    <w:p>
      <w:r>
        <w:t>- Quyết định số 917/QĐ-UBND ngày 04/5/2023 của UBND tỉnh về việc phê duyệt Danh mục các công trình, dự án trong kỳ quy hoạch sử dụng đất đến năm 2030 huyện Núi Thành.</w:t>
      </w:r>
    </w:p>
    <w:p>
      <w:r>
        <w:t>43</w:t>
      </w:r>
    </w:p>
    <w:p>
      <w:r>
        <w:t>Trạm biến áp 110kV Trường Hải và đấu nối</w:t>
      </w:r>
    </w:p>
    <w:p>
      <w:r>
        <w:t>Đầu mối liên hệ: Ông Lê Vũ Thương, Trưởng Ban Quản lý các Khu kinh tế và Khu công nghiệp tỉnh Quảng Nam, 0913.497.788</w:t>
      </w:r>
    </w:p>
    <w:p>
      <w:r>
        <w:t>Thôn 4, xã Tam Hiệp, huyện Núi Thành, tỉnh Quảng Nam.</w:t>
      </w:r>
    </w:p>
    <w:p>
      <w:r>
        <w:t>0,7266</w:t>
      </w:r>
    </w:p>
    <w:p>
      <w:r>
        <w:t>Đáp ứng nhu cầu phụ tải tăng nhanh tại khu vực huyện Núi Thành, đặc biệt là của các khách hàng lớn phục vụ sản xuất công nghiệp tại KCN Bắc Chu Lai; đảm bảo nguồn cung cấp ổn định, góp phần nâng cao độ tin cậy an toàn cung cấp điện, giảm tổn thất công suất cho lưới điện khu vực, từng bước hoàn thiện sơ đồ lưới điện 110kV theo Quy hoạch phát triển điện lực tỉnh Quảng Nam.</w:t>
      </w:r>
    </w:p>
    <w:p>
      <w:r>
        <w:t>- Chủ yếu đất rừng sản xuất (0,515 ha); đất trồng cây hàng năm và đất hành lang giao thông.</w:t>
      </w:r>
    </w:p>
    <w:p>
      <w:r>
        <w:t>- Nhà đầu tư phối hợp với địa phương để rà soát cụ thể hiện trạng sử dụng đất.</w:t>
      </w:r>
    </w:p>
    <w:p>
      <w:r>
        <w:t>- Quyết định số 1737/QĐ-TTg ngày 13/12/2018 của Thủ tướng Chính phủ về phê duyệt điều chỉnh QHC Khu kinh tế mở Chu Lai.</w:t>
      </w:r>
    </w:p>
    <w:p>
      <w:r>
        <w:t>- Quyết định số 72/QĐ-TTg ngày 17/01/2024 của Thủ tướng Chính phủ về phê duyệt Quy hoạch tỉnh Quảng Nam thời kỳ 2021-2030, tầm nhìn đến năm 2050.</w:t>
      </w:r>
    </w:p>
    <w:p>
      <w:r>
        <w:t>- Công văn số 6329/BCT-ĐL ngày 12/10/2021 của Bộ Công Thương về việc điều chỉnh, bổ sung Quy hoạch đường dây 110kV và các TBA 110kV Trường Hải và Đông Giang vào Quy hoạch phát triển điện lực tỉnh Quảng Nam giai đoạn 2016- 2025, có xét đến năm 2035.</w:t>
      </w:r>
    </w:p>
    <w:p>
      <w:r>
        <w:t>- Công văn số 5004/UBND-KTN ngày 31/7/2023 của UBND tỉnh về việc thỏa thuận vị trí xây dựng trạm biến áp và hướng tuyến đường dây đấu nối dự án TBA 110kV Trường Hải và đấu nối.</w:t>
      </w:r>
    </w:p>
    <w:p>
      <w:r>
        <w:t>- Công văn số 676/KKTCN-QHĐT ngày 12/7/2021 của BQL các Khu kinh tế và Khu công nghiệp tỉnh về việc thống nhất thỏa thuận địa điểm xây dựng dự án TBA 110kV Trường Hải và đấu nối.</w:t>
      </w:r>
    </w:p>
    <w:p>
      <w:r>
        <w:t>II</w:t>
      </w:r>
    </w:p>
    <w:p>
      <w:r>
        <w:t>LĨNH VỰC ĐÔ THỊ   (40 dự án)</w:t>
      </w:r>
    </w:p>
    <w:p>
      <w:r>
        <w:t>44</w:t>
      </w:r>
    </w:p>
    <w:p>
      <w:r>
        <w:t>Khu đô thị Đông Nam Nam     Phước  Đầu mối liên hệ: Ông Đặng Hữu Phúc, Phó Chủ tịch UBND huyện Duy Xuyên, 0905.629.979</w:t>
      </w:r>
    </w:p>
    <w:p>
      <w:r>
        <w:t>1. Tại thị trấn Nam Phước, huyện Duy Xuyên.</w:t>
      </w:r>
    </w:p>
    <w:p>
      <w:r>
        <w:t>2. Nằm ở phía Đông Nam thị trấn, có vị trí thuận lợi kết nối Quốc lộ 1A thông qua tuyến đường tránh lũ.</w:t>
      </w:r>
    </w:p>
    <w:p>
      <w:r>
        <w:t>120</w:t>
      </w:r>
    </w:p>
    <w:p>
      <w:r>
        <w:t>Đầu tư xây dựng để hình thành Khu đô thị mở rộng gắn với chỉnh trang, sắp xếp dân cư.</w:t>
      </w:r>
    </w:p>
    <w:p>
      <w:r>
        <w:t>1. Đất trồng lúa, đất ở và các loại đất khác.</w:t>
      </w:r>
    </w:p>
    <w:p>
      <w:r>
        <w:t>2. Nhà đầu tư phối hợp với địa phương để rà soát cụ thể hiện trạng sử dụng đất..</w:t>
      </w:r>
    </w:p>
    <w:p>
      <w:r>
        <w:t>Phù hợp với Quy hoạch vùng huyện; Quy hoạch tổng thể phát triển kinh tế - xã hội huyện; Chương trình phát triển đô thị Nam Phước.</w:t>
      </w:r>
    </w:p>
    <w:p>
      <w:r>
        <w:t>45</w:t>
      </w:r>
    </w:p>
    <w:p>
      <w:r>
        <w:t>Khu phố đồi Hòa An</w:t>
      </w:r>
    </w:p>
    <w:p>
      <w:r>
        <w:t>Đầu mối liên hệ: Ông Lê Đỗ Tuấn Khương, Phó Chủ tịch UBND huyện Đại Lộc, 0906.422.213</w:t>
      </w:r>
    </w:p>
    <w:p>
      <w:r>
        <w:t>Thị trấn Ái Nghĩa, huyện Đại Lộc.</w:t>
      </w:r>
    </w:p>
    <w:p>
      <w:r>
        <w:t>105</w:t>
      </w:r>
    </w:p>
    <w:p>
      <w:r>
        <w:t>- Xây dựng nhà ở thương mại.</w:t>
      </w:r>
    </w:p>
    <w:p>
      <w:r>
        <w:t>- Khu dân cư văn minh, hiện đại, đồng bộ về hạ tầng kỹ thuật và hạ tầng xã hội, gắn kết chặt chẽ với cảnh quan xung quanh, đảm bảo phát triển ổn định, bền vững, phù hợp với định hướng quy hoạch chung, quy hoạch nông thôn mới được duyệt. Đóng góp cho ngân sách địa phương thông qua các khoản nghĩa vụ về thuế.</w:t>
      </w:r>
    </w:p>
    <w:p>
      <w:r>
        <w:t>1. Đất nghĩa trang, Đất ở hiện trạng, Mặt nước, Đất chưa sử dụng, Đất trồng cây lâu năm, Đất hoa màu, Đất lúa, Đất giao thông.</w:t>
      </w:r>
    </w:p>
    <w:p>
      <w:r>
        <w:t>2. Nhà đầu tư phối hợp với địa phương để rà soát cụ thể hiện trạng sử dụng đất.</w:t>
      </w:r>
    </w:p>
    <w:p>
      <w:r>
        <w:t>Quy hoạch chung thị trấn Ái Nghĩa, huyện Đại Lộc.</w:t>
      </w:r>
    </w:p>
    <w:p>
      <w:r>
        <w:t>46</w:t>
      </w:r>
    </w:p>
    <w:p>
      <w:r>
        <w:t>Làng sinh thái Duy Vinh 1</w:t>
      </w:r>
    </w:p>
    <w:p>
      <w:r>
        <w:t>Đầu mối liên hệ: Ông Đặng Hữu Phúc, Phó Chủ tịch UBND huyện Duy Xuyên, 0905.629.979</w:t>
      </w:r>
    </w:p>
    <w:p>
      <w:r>
        <w:t>1. Tại xã Duy Vinh, huyện Duy Xuyên.</w:t>
      </w:r>
    </w:p>
    <w:p>
      <w:r>
        <w:t>2. Phía Đông và phía Tây tiếp giáp sông; cách trung tâm xã Duy Vinh 400m, cách xã Cẩm Kim, thành phố Hội An 300m</w:t>
      </w:r>
    </w:p>
    <w:p>
      <w:r>
        <w:t>83,5</w:t>
      </w:r>
    </w:p>
    <w:p>
      <w:r>
        <w:t>Đầu tư xây dựng để hình thành Khu đô thị mới.</w:t>
      </w:r>
    </w:p>
    <w:p>
      <w:r>
        <w:t>1. Chủ yếu là đất trồng lúa.</w:t>
      </w:r>
    </w:p>
    <w:p>
      <w:r>
        <w:t>2. Nhà đầu tư phối hợp với địa phương để rà soát cụ thể hiện trạng sử dụng đất.</w:t>
      </w:r>
    </w:p>
    <w:p>
      <w:r>
        <w:t>Phù hợp với Quy hoạch chung xã Duy Vinh; Quy hoạch tổng thể phát triển Kinh tế xã hội huyện.</w:t>
      </w:r>
    </w:p>
    <w:p>
      <w:r>
        <w:t>48</w:t>
      </w:r>
    </w:p>
    <w:p>
      <w:r>
        <w:t>Khu dân cư đô thị ven sông</w:t>
      </w:r>
    </w:p>
    <w:p>
      <w:r>
        <w:t>Giáp Ba, phường Điện An</w:t>
      </w:r>
    </w:p>
    <w:p>
      <w:r>
        <w:t>Đầu mối liên hệ: Ông: Nguyễn Xuân Hà, Phó Chủ tịch UBND thị xã Điện Bàn, 0905.035.234</w:t>
      </w:r>
    </w:p>
    <w:p>
      <w:r>
        <w:t>Phường Điện An, thị xã Điện Bàn</w:t>
      </w:r>
    </w:p>
    <w:p>
      <w:r>
        <w:t>(Tọa độ VN2000: X = 552279.246, Y = 1758279.453)</w:t>
      </w:r>
    </w:p>
    <w:p>
      <w:r>
        <w:t>59</w:t>
      </w:r>
    </w:p>
    <w:p>
      <w:r>
        <w:t>Xây dựng khu dân cư kết hợp thương mại, dịch vụ, đầu tư hạ tầng kỹ thuật và hạ tầng xã hội phát triển đô thị.</w:t>
      </w:r>
    </w:p>
    <w:p>
      <w:r>
        <w:t>1. Đất ở, đất trồng lúa, đất trồng cây hằng năm, đất chưa sử dụng, đất sông, ao hồ và đất hạ tầng.</w:t>
      </w:r>
    </w:p>
    <w:p>
      <w:r>
        <w:t>2. Nhà đầu tư phối hợp với địa phương để rà soát cụ thể hiện trạng sử dụng đất.</w:t>
      </w:r>
    </w:p>
    <w:p>
      <w:r>
        <w:t>Theo Quy hoạch chung thị xã Điện Bàn được UBND tỉnh phê duyệt điều chỉnh tại Quyết định số 656/QĐ-UBND ngày</w:t>
      </w:r>
    </w:p>
    <w:p>
      <w:r>
        <w:t>31/3/2023, khu vực đề xuất được quy hoạch là đất ở mới, đất ở chỉnh trang, đất công cộng, đất cây xanh, đất mặt nước và đường giao thông. Trong đó, có khoảng 32,5ha là đất phát triển trước năm 2030 và 26,4ha là đất phát triển từ năm 2030-2045.</w:t>
      </w:r>
    </w:p>
    <w:p>
      <w:r>
        <w:t>49</w:t>
      </w:r>
    </w:p>
    <w:p>
      <w:r>
        <w:t>Khu dân cư phố chợ Trảng Nhật - Gò Voi</w:t>
      </w:r>
    </w:p>
    <w:p>
      <w:r>
        <w:t>Đầu mối liên hệ: Ông: Nguyễn Xuân Hà, Phó Chủ tịch UBND thị xã Điện Bàn, 0905.035.234</w:t>
      </w:r>
    </w:p>
    <w:p>
      <w:r>
        <w:t>Phường Điện Thắng Nam và phường Điện Thắng Trung, thị xã Điện Bàn</w:t>
      </w:r>
    </w:p>
    <w:p>
      <w:r>
        <w:t>(Tọa độ VN2000: X = 549110.760, Y = 1761782.500)</w:t>
      </w:r>
    </w:p>
    <w:p>
      <w:r>
        <w:t>Xây dựng khu dân cư kết hợp Chợ, thương mại dịch vụ.</w:t>
      </w:r>
    </w:p>
    <w:p>
      <w:r>
        <w:t>1. Đất ở, đất nông nghiệp, đất mặt nước.</w:t>
      </w:r>
    </w:p>
    <w:p>
      <w:r>
        <w:t>2. Nhà đầu tư phối hợp với địa phương để rà soát cụ thể hiện trạng sử dụng đất.</w:t>
      </w:r>
    </w:p>
    <w:p>
      <w:r>
        <w:t>Theo Quy hoạch chung thị xã Điện Bàn được UBND tỉnh Quảng Nam phê duyệt điều chỉnh tại Quyết định số 656/QĐ- UBND ngày 31/3/2023, khu vực đề xuất được quy hoạch là đất ở.</w:t>
      </w:r>
    </w:p>
    <w:p>
      <w:r>
        <w:t>50</w:t>
      </w:r>
    </w:p>
    <w:p>
      <w:r>
        <w:t>Khu đô thị Đông Hà Lam (giai đoạn 1)</w:t>
      </w:r>
    </w:p>
    <w:p>
      <w:r>
        <w:t>Đầu mối liên hệ: Ông Võ Văn Hùng, Chủ tịch UBND huyện Thăng Bình, 0985.007.199</w:t>
      </w:r>
    </w:p>
    <w:p>
      <w:r>
        <w:t>1. Tại thị trấn Hà Lam, huyện Thăng Bình.</w:t>
      </w:r>
    </w:p>
    <w:p>
      <w:r>
        <w:t>2. Phía Bắc giáp Quốc lộ 14E hiện trạng – đường Phạm Phú Thứ; phía Nam giáp đường từ Cây Cốc – Bình Minh; phía Tây giáp Quốc lộ 1; phía Đông giáp đường vành đai).</w:t>
      </w:r>
    </w:p>
    <w:p>
      <w:r>
        <w:t>48,3</w:t>
      </w:r>
    </w:p>
    <w:p>
      <w:r>
        <w:t>Cụ thể hóa định hướng phát triển đô thị Hà Lam về hướng Đông, tạo tiền đề kết nối với các xã vùng Đông, đô thị Bình Minh tạo thành chuỗi đô thị phát triển theo hướng Đông Tây;</w:t>
      </w:r>
    </w:p>
    <w:p>
      <w:r>
        <w:t>+ Tạo động lực thu hút dân số cơ học, phát triển hạ tầng, là điều kiện để xây dựng đô thị Hà Lam trở thành đô thị loại IV đến năm 2025;</w:t>
      </w:r>
    </w:p>
    <w:p>
      <w:r>
        <w:t>+ Xây dựng khu đô thị với hệ thống hạ tầng kỹ thuật, hạ tầng xã hội đồng bộ, khang trang, hiện đại, tạo cảnh quan khu vực, góp phần phát triển KT- XH tại địa phương.</w:t>
      </w:r>
    </w:p>
    <w:p>
      <w:r>
        <w:t>Nhà đầu tư phối hợp với địa phương để rà soát cụ thể hiện trạng sử dụng đất.</w:t>
      </w:r>
    </w:p>
    <w:p>
      <w:r>
        <w:t>Cơ bản phù hợp về định hướng quy hoạch chung thị trấn Hà Lam đang được điều chỉnh tổng thể (hồ sơ điều chỉnh quy hoạch chung thị trấn Hà Lam đã được Ban Thường vụ Huyện ủy và HĐND huyện thống nhất thông qua). Có một phần diện tích phía Tây giáp Quốc lộ 1A là phù hợp, theo đó phần diện tích còn lại UBND huyện Thăng Bình sẽ nghiên cứu, làm việc với Sở Xây dựng để xem xét bổ sung vào chương trình phát triển đô thị trong thời gian đến.</w:t>
      </w:r>
    </w:p>
    <w:p>
      <w:r>
        <w:t>51</w:t>
      </w:r>
    </w:p>
    <w:p>
      <w:r>
        <w:t>Khu đô thị mới Tân Phú</w:t>
      </w:r>
    </w:p>
    <w:p>
      <w:r>
        <w:t>Đầu mối liên hệ: Ông Huỳnh Xuân Chính, Chủ tịch UBND huyện Phú Ninh, 0905.292.748</w:t>
      </w:r>
    </w:p>
    <w:p>
      <w:r>
        <w:t>Tại thị trấn Phú Thịnh, huyện Phú Ninh.</w:t>
      </w:r>
    </w:p>
    <w:p>
      <w:r>
        <w:t>45,4</w:t>
      </w:r>
    </w:p>
    <w:p>
      <w:r>
        <w:t>Xây dựng khu đô thị.</w:t>
      </w:r>
    </w:p>
    <w:p>
      <w:r>
        <w:t>1. Đất lúa 8,22ha; đất trồng cây lâu năm 14,09ha; đất cồng cây hằng năm 12,10ha; đất mặt nước 1,58ha; đất giao thông, hạ tầng kỹ thuật 4,01ha; đất ở tại nông thôn 4,96ha; đất trụ sở cơ quan 2,47ha.</w:t>
      </w:r>
    </w:p>
    <w:p>
      <w:r>
        <w:t>2. Nhà đầu tư phối hợp với địa phương để rà soát cụ thể hiện trạng sử dụng đất.</w:t>
      </w:r>
    </w:p>
    <w:p>
      <w:r>
        <w:t>Phù hợp với Đồ án điều chỉnh quy hoạch chung (tỷ lệ 1/5000) thị trấn Phú Thịnh và vùng phụ cận giai đoạn đến năm 2025 và 2030 (Quyết định số 2266/QĐ- UBND ngày 31/8/2022 của UBND tỉnh Quảng Nam).</w:t>
      </w:r>
    </w:p>
    <w:p>
      <w:r>
        <w:t>52</w:t>
      </w:r>
    </w:p>
    <w:p>
      <w:r>
        <w:t>Khu đô thị trung tâm Hà Lam 2</w:t>
      </w:r>
    </w:p>
    <w:p>
      <w:r>
        <w:t>Đầu mối liên hệ: Ông Võ Văn Hùng, Chủ tịch UBND huyện Thăng Bình, 0985.007.199</w:t>
      </w:r>
    </w:p>
    <w:p>
      <w:r>
        <w:t>1. Tại thị trấn Hà Lam, huyện Thăng Bình.</w:t>
      </w:r>
    </w:p>
    <w:p>
      <w:r>
        <w:t>2. Tứ cận:</w:t>
      </w:r>
    </w:p>
    <w:p>
      <w:r>
        <w:t>- Phía Đông Nam: Giáp Khu TDTT và khu dân cư. - Phía Tây Nam: Giáp đường quy hoạch, Quảng trường huyện, Nhà văn hóa thiếu nhi - Phía Tây Bắc: Giáp khu dân cư Lưu Minh - Phía Đông Bắc: Giáp quốc lộ 1</w:t>
      </w:r>
    </w:p>
    <w:p>
      <w:r>
        <w:t>Khoảng 41ha</w:t>
      </w:r>
    </w:p>
    <w:p>
      <w:r>
        <w:t>Xây dựng khu đô thị.</w:t>
      </w:r>
    </w:p>
    <w:p>
      <w:r>
        <w:t>1. Đất ở, đất công cộng, đất nông nghiệp, đất mặt nước, đất giao thông, hạ tầng kỹ thuật.</w:t>
      </w:r>
    </w:p>
    <w:p>
      <w:r>
        <w:t>2. Nhà đầu tư phối hợp với địa phương để rà soát cụ thể hiện trạng sử dụng đất.</w:t>
      </w:r>
    </w:p>
    <w:p>
      <w:r>
        <w:t>Dự án cơ bản phù hợp về định hướng quy hoạch chung thị trấn Hà Lam đang được điều chỉnh tổng thể (hồ sơ điều chỉnh quy hoạch chung thị trấn Hà Lam đã được Ban Thường vụ Huyện ủy và HĐND huyện thống nhất thông qua).</w:t>
      </w:r>
    </w:p>
    <w:p>
      <w:r>
        <w:t>- Đối với dự án Khu dân cư trung tâm thị trấn Hà Lam (Khu đô thị trung tâm thị trấn Hà Lam – giai đoạn 2): Cơ bản phù hợp với chương trình phát triển đô thị thị trấn Hà Lam.</w:t>
      </w:r>
    </w:p>
    <w:p>
      <w:r>
        <w:t>53</w:t>
      </w:r>
    </w:p>
    <w:p>
      <w:r>
        <w:t>Khu Dân cư Tam Dân</w:t>
      </w:r>
    </w:p>
    <w:p>
      <w:r>
        <w:t>Đầu mối liên hệ: Ông Huỳnh Xuân Chính, Chủ tịch UBND huyện Phú Ninh, 0905.292.748</w:t>
      </w:r>
    </w:p>
    <w:p>
      <w:r>
        <w:t>Xã Tam Dân, huyện Phú Ninh.</w:t>
      </w:r>
    </w:p>
    <w:p>
      <w:r>
        <w:t>37,9</w:t>
      </w:r>
    </w:p>
    <w:p>
      <w:r>
        <w:t>Xây dựng Khu đô thị.</w:t>
      </w:r>
    </w:p>
    <w:p>
      <w:r>
        <w:t>1. Đất trồng CLN 1,0ha; đất trồng CHN 1,4ha; đất lúa 2,44ha; đất ở tại nông thôn 2,0ha; còn lại là đất giao thông và đất khác.</w:t>
      </w:r>
    </w:p>
    <w:p>
      <w:r>
        <w:t>2. Nhà đầu tư phối hợp với địa phương để rà soát cụ thể hiện trạng sử dụng đất.</w:t>
      </w:r>
    </w:p>
    <w:p>
      <w:r>
        <w:t>Phù hợp với Đồ án quy hoạch 1/2000 khu trung tâm xã Tam Dân (Quyết định số 211/QĐ-UBND ngày 22/01/2020; Quyết định số 3352/QĐ-UBND ngày 22/9/2022 của UBND huyện).</w:t>
      </w:r>
    </w:p>
    <w:p>
      <w:r>
        <w:t>54</w:t>
      </w:r>
    </w:p>
    <w:p>
      <w:r>
        <w:t>Khu đô thị Bắc Tiên Kỳ</w:t>
      </w:r>
    </w:p>
    <w:p>
      <w:r>
        <w:t>Đầu mối liên hệ: Ông Trầm Quế Hương, Chủ tịch UBND huyện Tiên Phước, 0934.571.474; Ông Nguyễn Hùng Anh, Phó Chủ tịch UBND huyện Tiên Phước, 0905.444.998</w:t>
      </w:r>
    </w:p>
    <w:p>
      <w:r>
        <w:t>1. Tại thị trấn Tiên Kỳ, huyện Tiên Phước.</w:t>
      </w:r>
    </w:p>
    <w:p>
      <w:r>
        <w:t>2. Phía Bắc giáp đất lúa, khu dân cư hiện trạng; Phía Nam giáp sân vận động Tiên Kỳ; Phía Đông giáp khu dân cư hiện trạng; Phía Tây giáp đường ĐT 614, trường THPT Phan Châu Trinh.</w:t>
      </w:r>
    </w:p>
    <w:p>
      <w:r>
        <w:t>35,19</w:t>
      </w:r>
    </w:p>
    <w:p>
      <w:r>
        <w:t>Xây dựng và hình thành khu đô thị với hệ thống hạ tầng kỹ thuật đồng bộ, hoàn chỉnh, chỉnh trang khu vực trung tâm huyện nhằm phát huy nguồn lực đất đai để thu hút đầu tư, phục vụ nhu cầu phát triển thương mại dịch vụ cũng như thu hút dân cư cho khu vực dự án.</w:t>
      </w:r>
    </w:p>
    <w:p>
      <w:r>
        <w:t>1. Đất lúa khoảng 44%, đất ở 16%, đất trồng cây lâu năm 26% và đất giao thông, hạ tầng kỹ thuật và các loại đất khác khoảng 14%.</w:t>
      </w:r>
    </w:p>
    <w:p>
      <w:r>
        <w:t>2. Nhà đầu tư phối hợp với địa phương để rà soát cụ thể hiện trạng sử dụng đất.</w:t>
      </w:r>
    </w:p>
    <w:p>
      <w:r>
        <w:t>Phù hợp với đồ án Quy hoạch chung xây dựng thị trấn Tiên Kỳ và khu vực vùng phụ cận, giai đoạn đến 2015 và 2025 được phê duyệt theo Quyết định số 2224/QĐ-UBND ngày 08/7/2011 của UBND tỉnh Quảng Nam.</w:t>
      </w:r>
    </w:p>
    <w:p>
      <w:r>
        <w:t>55</w:t>
      </w:r>
    </w:p>
    <w:p>
      <w:r>
        <w:t>Khu đô thị mới Tây Bình Minh</w:t>
      </w:r>
    </w:p>
    <w:p>
      <w:r>
        <w:t>Đầu mối liên hệ: Ông Võ Văn Hùng, Chủ tịch UBND huyện Thăng Bình, 0985.007.199</w:t>
      </w:r>
    </w:p>
    <w:p>
      <w:r>
        <w:t>1. Xã Bình Minh, huyện Thăng Bình.</w:t>
      </w:r>
    </w:p>
    <w:p>
      <w:r>
        <w:t>2. Phía Bắc giáp khu dân cư hiện trạng, đường QL14E; Phía Nam giáp đường trục chính đô thị quy hoạch, phía Tây giáp đường Võ Chí Công (nằm ngoài phạm vi 100m cây xanh), phía Đông giáp đường trục chính đô thị quy hoạch.</w:t>
      </w:r>
    </w:p>
    <w:p>
      <w:r>
        <w:t>Khoảng 29,41 ha</w:t>
      </w:r>
    </w:p>
    <w:p>
      <w:r>
        <w:t>Bố trí quỹ đất ở cho người dân, tổ chức, cá nhân trên địa bàn và khu vực. Khai thác hiệu quả quỹ đất, cảnh quan sinh thái khu vực, góp phần phát triển kinh tế - xã hội của địa phương; - Đầu tư đồng bộ hạ tầng kỹ thuật, hạ tầng xã hội, đảm bảo kết nối hạ tầng khu vực và phát triển nhà ở, hình thành khu dân cư, khu đô thị khan trang, hiện đại. góp phần thúc đẩy Bình Minh đạt đô thị loại V</w:t>
      </w:r>
    </w:p>
    <w:p>
      <w:r>
        <w:t>1. Gồm đất ở nông thôn, đất lâm nghiệp, đất nông nghiệp, đất nghĩa địa, đất chưa sử dụng, đất giao thông.</w:t>
      </w:r>
    </w:p>
    <w:p>
      <w:r>
        <w:t>2. Nhà đầu tư phối hợp với địa phương để rà soát cụ thể hiện trạng sử dụng đất.</w:t>
      </w:r>
    </w:p>
    <w:p>
      <w:r>
        <w:t>Dự án phù hợp với quy hoạch chung xây dựng nông thôn mới xã Bình Minh đã được UBND huyện Thăng Bình phê duyệt điều chỉnh và đồ án Quy hoạch chung đô thị Bình Minh đã được UBND tỉnh thống nhất, đã báo cáo lấy ý kiến Ban Thường vụ Tỉnh ủy.</w:t>
      </w:r>
    </w:p>
    <w:p>
      <w:r>
        <w:t>56</w:t>
      </w:r>
    </w:p>
    <w:p>
      <w:r>
        <w:t>Khu đô thị mới Đông Bình Minh</w:t>
      </w:r>
    </w:p>
    <w:p>
      <w:r>
        <w:t>Đầu mối liên hệ: Ông Võ Văn Hùng, Chủ tịch UBND huyện Thăng Bình, 0985.007.199</w:t>
      </w:r>
    </w:p>
    <w:p>
      <w:r>
        <w:t>1. Xã Bình Minh, huyện Thăng Bình.</w:t>
      </w:r>
    </w:p>
    <w:p>
      <w:r>
        <w:t>2. Phía Bắc giáp khu dân cư hiện trạng, QL14E, phía Nam giáp đường trục chính đô thị quy hoạch; phía Tây giáp đường trục chính đô thị quy hoạch; phía Đông giáp khu dân cư hiện trạng và đường DT613.</w:t>
      </w:r>
    </w:p>
    <w:p>
      <w:r>
        <w:t>Khoảng 20,2 ha</w:t>
      </w:r>
    </w:p>
    <w:p>
      <w:r>
        <w:t>Bố trí quỹ đất ở cho người dân, tổ chức, cá nhân trên địa bàn và khu vực. Khai thác hiệu quả quỹ đất, cảnh quan sinh thái khu vực, góp phần phát triển kinh tế - xã hội của địa phương; - Đầu tư đồng bộ hạ tầng kỹ thuật, hạ tầng xã hội, đảm bảo kết nối hạ tầng khu vực và phát triển nhà ở, hình thành khu dân cư, khu đô thị khan trang, hiện đại. góp phần thúc đẩy Bình Minh đạt đô thị loại V.</w:t>
      </w:r>
    </w:p>
    <w:p>
      <w:r>
        <w:t>1. Gồm đất ở nông thôn, đất lâm nghiệp, đất nông nghiệp, đất nghĩa địa, đất chưa sử dụng, đất giao thông.</w:t>
      </w:r>
    </w:p>
    <w:p>
      <w:r>
        <w:t>2. Nhà đầu tư phối hợp với địa phương để rà soát cụ thể hiện trạng sử dụng đất.</w:t>
      </w:r>
    </w:p>
    <w:p>
      <w:r>
        <w:t>Dự án phù hợp với quy hoạch chung xây dựng NTM xã Bình Minh đã được UBND huyện Thăng Bình phê duyệt điều chỉnh và đồ án Quy hoạch chung đô thị Bình Minh đã được UBND tỉnh thống nhất, đã báo cáo lấy ý kiến Ban Thường vụ Tỉnh ủy.</w:t>
      </w:r>
    </w:p>
    <w:p>
      <w:r>
        <w:t>57</w:t>
      </w:r>
    </w:p>
    <w:p>
      <w:r>
        <w:t>Mở rộng khu dân cư Bầu Đốc</w:t>
      </w:r>
    </w:p>
    <w:p>
      <w:r>
        <w:t>Đầu mối liên hệ: Ông Nguyễn Minh Châu, Phó Chủ tịch UBND huyện Quế Sơn, 0986.179.134</w:t>
      </w:r>
    </w:p>
    <w:p>
      <w:r>
        <w:t>Tổ dân phố Hương An Đông, thị trấn Hương An, huyện Quế Sơn.</w:t>
      </w:r>
    </w:p>
    <w:p>
      <w:r>
        <w:t>20</w:t>
      </w:r>
    </w:p>
    <w:p>
      <w:r>
        <w:t>1. Bố trí dân cư - khai thác quỹ đất.</w:t>
      </w:r>
    </w:p>
    <w:p>
      <w:r>
        <w:t>2. Xây dựng một khu dân cư văn minh, hiện đại, phát triển kinh tế - xã hội tại địa phương.</w:t>
      </w:r>
    </w:p>
    <w:p>
      <w:r>
        <w:t>1. Đất Nhà nước quản lý và đất ở, đất trồng cây hằng năm, và các loại đất khác.</w:t>
      </w:r>
    </w:p>
    <w:p>
      <w:r>
        <w:t>2. Nhà đầu tư phối hợp với địa phương để rà soát cụ thể hiện trạng sử dụng đất.</w:t>
      </w:r>
    </w:p>
    <w:p>
      <w:r>
        <w:t>Theo quy hoạch được duyệt phù hợp với quy hoạch chung đô thị Hương An tại Quyết định số 3497/QĐ-UBND ngày 07/10/2016 của UBND tỉnh.</w:t>
      </w:r>
    </w:p>
    <w:p>
      <w:r>
        <w:t>58</w:t>
      </w:r>
    </w:p>
    <w:p>
      <w:r>
        <w:t>Khu dân cư Cây Sanh</w:t>
      </w:r>
    </w:p>
    <w:p>
      <w:r>
        <w:t>Đầu mối liên hệ: Ông Huỳnh Xuân Chính, Chủ tịch UBND huyện Phú Ninh, 0905.292.748</w:t>
      </w:r>
    </w:p>
    <w:p>
      <w:r>
        <w:t>Xã Tam Dân, huyện Phú Ninh.</w:t>
      </w:r>
    </w:p>
    <w:p>
      <w:r>
        <w:t>19,8</w:t>
      </w:r>
    </w:p>
    <w:p>
      <w:r>
        <w:t>Xây dựng Khu dân cư.</w:t>
      </w:r>
    </w:p>
    <w:p>
      <w:r>
        <w:t>1. Đất trồng lúa khoảng 3,3ha; đất trồng rừng sản xuất 0,8ha; đất trồng cây lâu năm; đất trồng cây hàng năm; đất rừng sản xuất; đất ở nông thôn; đất giao thông và HTKT và các loại đất khác.</w:t>
      </w:r>
    </w:p>
    <w:p>
      <w:r>
        <w:t>2. Nhà đầu tư phối hợp với địa phương để rà soát cụ thể hiện trạng sử dụng đất.</w:t>
      </w:r>
    </w:p>
    <w:p>
      <w:r>
        <w:t>Phù hợp với quy hoạch 1/2000 khu trung tâm xã Tam Dân (Quyết định số 211/QĐ-UBND ngày 22/01/2020 của UBND huyện Phú Ninh).</w:t>
      </w:r>
    </w:p>
    <w:p>
      <w:r>
        <w:t>59</w:t>
      </w:r>
    </w:p>
    <w:p>
      <w:r>
        <w:t>Khu dân cư phía Nam Bình Lâm</w:t>
      </w:r>
    </w:p>
    <w:p>
      <w:r>
        <w:t>Đầu mối liên hệ: Ông Nguyễn Ngọc Hoàng Việt, Phó Chủ tịch UBND huyện Hiệp Đức; ĐT: 0982 777 125</w:t>
      </w:r>
    </w:p>
    <w:p>
      <w:r>
        <w:t>1. Thôn Việt An, xã Bình Lâm, huyện Hiệp Đức.</w:t>
      </w:r>
    </w:p>
    <w:p>
      <w:r>
        <w:t>2. Dự án nằm tại thôn Việt An, xã Bình Lâm; các thị trấn Tân Bình 12km; cách trung tâm thành phố Tam Kỳ khoảng 46km; cách đường cao tốc Đà Nẵng - Quảng Ngãi khoảng 16km; cách thành phố Hội An khoảng 40km; cách thành phố Đà Nẵng khoảng 65km.</w:t>
      </w:r>
    </w:p>
    <w:p>
      <w:r>
        <w:t>17,09</w:t>
      </w:r>
    </w:p>
    <w:p>
      <w:r>
        <w:t>Đầu tư, phát triển hoàn thiện nhà ở, đáp ứng nhu cầu cải thiện chỗ ở của Nhân dân và đảm bảo thị trường bất động sản phát triển ổn định, lành mạnh theo Kế hoạch phát triển nhà ở tỉnh Quảng Nam giai đoạn 2021- 2025.</w:t>
      </w:r>
    </w:p>
    <w:p>
      <w:r>
        <w:t>1. Đất ở, trồng cây hằng năm, đất rừng sản xuất, cây lâu năm, đất lúa.</w:t>
      </w:r>
    </w:p>
    <w:p>
      <w:r>
        <w:t>2. Nhà đầu tư phối hợp với địa phương để rà soát cụ thể hiện trạng sử dụng đất.</w:t>
      </w:r>
    </w:p>
    <w:p>
      <w:r>
        <w:t>Nằm trong quy hoạch và kế hoạch phát triển nhà ở của huyện Hiệp Đức giai đoạn 2022-2025.</w:t>
      </w:r>
    </w:p>
    <w:p>
      <w:r>
        <w:t>60</w:t>
      </w:r>
    </w:p>
    <w:p>
      <w:r>
        <w:t>Khu đô thị mới Tây Yên</w:t>
      </w:r>
    </w:p>
    <w:p>
      <w:r>
        <w:t>Đầu mối liên hệ: Ông Huỳnh Xuân Chính, Chủ tịch UBND huyện Phú Ninh, 0905.292.748</w:t>
      </w:r>
    </w:p>
    <w:p>
      <w:r>
        <w:t>Xã Tam Đàn, huyện Phú Ninh.</w:t>
      </w:r>
    </w:p>
    <w:p>
      <w:r>
        <w:t>17,28</w:t>
      </w:r>
    </w:p>
    <w:p>
      <w:r>
        <w:t>Xây dựng Khu đô thị.</w:t>
      </w:r>
    </w:p>
    <w:p>
      <w:r>
        <w:t>1. Đất trồng cây hằng năm 9,41ha; Đất lúa 4,50; Đất ở nông thôn 0,03ha; Đất giao thông, sông suối và hạ tàng kỹ thuật khác 3,34ha.</w:t>
      </w:r>
    </w:p>
    <w:p>
      <w:r>
        <w:t>2. Nhà đầu tư phối hợp với địa phương để rà soát cụ thể hiện trạng sử dụng đất.</w:t>
      </w:r>
    </w:p>
    <w:p>
      <w:r>
        <w:t>Phù hợp với quy hoạch nông thôn mới xã Tam Đàn (Quyết định số 5179/QĐ-UBND ngày 31/12/2019 của UBND huyện Phú Ninh).</w:t>
      </w:r>
    </w:p>
    <w:p>
      <w:r>
        <w:t>61</w:t>
      </w:r>
    </w:p>
    <w:p>
      <w:r>
        <w:t>Khu dân cư phía Bắc Bình Lâm</w:t>
      </w:r>
    </w:p>
    <w:p>
      <w:r>
        <w:t>Đầu mối liên hệ: Ông Nguyễn Ngọc Hoàng Việt, Phó Chủ tịch UBND huyện Hiệp Đức; ĐT: 0982.777.125</w:t>
      </w:r>
    </w:p>
    <w:p>
      <w:r>
        <w:t>1. Thôn Việt An, xã Bình Lâm, huyện Hiệp Đức.</w:t>
      </w:r>
    </w:p>
    <w:p>
      <w:r>
        <w:t>2. Dự án nằm tại thôn Việt An, xã Bình Lâm; các thị trấn Tân Bình 12km; cách trung tâm thành phố Tam Kỳ khoảng 46km; cách đường cao tốc Đà Nẵng - Quảng Ngãi khoảng 16km; cách thành phố Hội An khoảng 40km; cách thành phố Đà Nẵng khoảng 65km.</w:t>
      </w:r>
    </w:p>
    <w:p>
      <w:r>
        <w:t>15,9</w:t>
      </w:r>
    </w:p>
    <w:p>
      <w:r>
        <w:t>Đầu tư, phát triển hoàn thiện nhà ở, đáp ứng nhu cầu cải thiện chỗ ở của Nhân dân và đảm bảo thị trường bất động sản phát triển ổn định, lành mạnh theo Kế hoạch phát triển nhà ở tỉnh Quảng Nam giai đoạn 2021- 2025 được UBND tỉnh Quảng Nam phê duyệt tại Quyết định số 3790/QĐ-UBND ngày 24/12/2021.</w:t>
      </w:r>
    </w:p>
    <w:p>
      <w:r>
        <w:t>1. Đất ở, đất trồng cây hằng năm, đất rừng sản xuất, cây lâu năm, đất lúa.</w:t>
      </w:r>
    </w:p>
    <w:p>
      <w:r>
        <w:t>2. Nhà đầu tư phối hợp với địa phương để rà soát cụ thể hiện trạng sử dụng đất.</w:t>
      </w:r>
    </w:p>
    <w:p>
      <w:r>
        <w:t>Nằm trong quy hoạch và kế hoạch phát triển nhà ở của huyện Hiệp Đức giai đoạn 2022-2025.</w:t>
      </w:r>
    </w:p>
    <w:p>
      <w:r>
        <w:t>62</w:t>
      </w:r>
    </w:p>
    <w:p>
      <w:r>
        <w:t>Khu dân cư phía Nam thị trấn Tân An (nay là thị trấn Tân Bình)</w:t>
      </w:r>
    </w:p>
    <w:p>
      <w:r>
        <w:t>Đầu mối liên hệ: Ông Nguyễn Ngọc Hoàng Việt, Phó Chủ tịch UBND huyện Hiệp Đức; ĐT: 0982.777.125</w:t>
      </w:r>
    </w:p>
    <w:p>
      <w:r>
        <w:t>1. Khối phố An Tây, thị trấn Tân Bình, huyện Hiệp Đức.</w:t>
      </w:r>
    </w:p>
    <w:p>
      <w:r>
        <w:t>2. Dự án nằm tại trung tâm thị trấn Tân Bình; cách trung tâm thành phố Tam Kỳ khoảng 60km; cách đường cao tốc Đà Nẵng - Quảng Ngãi khoảng 32km; cách thành phố Hội An khoảng 60km; cách thành phố Đà Nẵng khoảng 90km.</w:t>
      </w:r>
    </w:p>
    <w:p>
      <w:r>
        <w:t>15,8</w:t>
      </w:r>
    </w:p>
    <w:p>
      <w:r>
        <w:t>Đầu tư, phát triển hoàn thiện nhà ở, đáp ứng nhu cầu cải thiện chỗ ở của Nhân dân và đảm bảo thị trường bất động sản phát triển ổn định, lành mạnh theo Kế hoạch phát triển nhà ở tỉnh Quảng Nam giai đoạn 2021- 2025.</w:t>
      </w:r>
    </w:p>
    <w:p>
      <w:r>
        <w:t>1. Đất ở, đất trồng cây hằng năm, cây lâu năm, ao hồ.</w:t>
      </w:r>
    </w:p>
    <w:p>
      <w:r>
        <w:t>2. Nhà đầu tư phối hợp với địa phương để rà soát cụ thể hiện trạng sử dụng đất.</w:t>
      </w:r>
    </w:p>
    <w:p>
      <w:r>
        <w:t>Phù hợp với Quy hoạch phát triển vùng huyện Hiệp Đức đến năm 2030; Quy hoạch chung xây dựng (tỷ lệ 1/5.000) thị trấn Tân Bình, huyện Hiệp Đức giai đoạn đến năm 2030 và năm 2035.</w:t>
      </w:r>
    </w:p>
    <w:p>
      <w:r>
        <w:t>63</w:t>
      </w:r>
    </w:p>
    <w:p>
      <w:r>
        <w:t>Khu dân cư trung tâm hành chính</w:t>
      </w:r>
    </w:p>
    <w:p>
      <w:r>
        <w:t>Đầu mối liên hệ: Ông Nguyễn Ngọc Hoàng Việt, Phó Chủ tịch UBND huyện Hiệp Đức; ĐT: 0982.777.125</w:t>
      </w:r>
    </w:p>
    <w:p>
      <w:r>
        <w:t>1. Khối phố An Đông, thị trấn Tân Bình, huyện Hiệp Đức.</w:t>
      </w:r>
    </w:p>
    <w:p>
      <w:r>
        <w:t>2. Dự án nằm tại trung tâm thị trấn Tân Bình; cách trung tâm thành phố Tam Kỳ khoảng 60km; cách đường cao tốc Đà Nẵng - Quảng Ngãi khoảng 32km; cách thành phố Hội An khoảng 60km; cách thành phố Đà Nẵng khoảng 90km.</w:t>
      </w:r>
    </w:p>
    <w:p>
      <w:r>
        <w:t>15,39</w:t>
      </w:r>
    </w:p>
    <w:p>
      <w:r>
        <w:t>Đầu tư, phát triển hoàn thiện nhà ở, đáp ứng nhu cầu cải thiện chỗ ở của Nhân dân và đảm bảo thị trường bất động sản phát triển ổn định, lành mạnh theo Kế hoạch phát triển nhà ở tỉnh Quảng Nam giai đoạn 2021- 2025.</w:t>
      </w:r>
    </w:p>
    <w:p>
      <w:r>
        <w:t>1. Đất ở, đất trồng cây hằng năm, đất rừng sản xuất, cây lâu năm.</w:t>
      </w:r>
    </w:p>
    <w:p>
      <w:r>
        <w:t>2. Nhà đầu tư phối hợp với địa phương để rà soát cụ thể hiện trạng sử dụng đất.</w:t>
      </w:r>
    </w:p>
    <w:p>
      <w:r>
        <w:t>Nằm trong quy hoạch và kế hoạch phát triển nhà ở của huyện Hiệp Đức giai đoạn 2022-2025.</w:t>
      </w:r>
    </w:p>
    <w:p>
      <w:r>
        <w:t>64</w:t>
      </w:r>
    </w:p>
    <w:p>
      <w:r>
        <w:t>Khu dân cư phía Tây thị trấn Trà My</w:t>
      </w:r>
    </w:p>
    <w:p>
      <w:r>
        <w:t>Đầu mối liên hệ: Ông Thái Hoàng Vũ, Chủ tịch UBND huyện Bắc Trà My, 0905.515.717</w:t>
      </w:r>
    </w:p>
    <w:p>
      <w:r>
        <w:t>1. Thị trấn Trà My, huyện Bắc Trà My.</w:t>
      </w:r>
    </w:p>
    <w:p>
      <w:r>
        <w:t>2. Cách thành phố Tam Kỳ 45km, cách Đường cao tốc Quảng Nam- Đà Nẵng 40km.</w:t>
      </w:r>
    </w:p>
    <w:p>
      <w:r>
        <w:t>13,81</w:t>
      </w:r>
    </w:p>
    <w:p>
      <w:r>
        <w:t>Đầu tư đồng bộ hạ tầng kỹ thuật, hạ tầng xã hội, đảm bảo kết nối hạ tầng khu vực theo quy hoạch chi tiết (1/500) được phê duyệt, đảm bảo cung cấp các dịch vụ thiết yếu kết nối với hệ thống hạ tầng chung của khu vực; phát triển nhà ở theo quy hoạch chi tiết, thiết kế đô thị (nếu có), thiết kế nhà ở</w:t>
      </w:r>
    </w:p>
    <w:p>
      <w:r>
        <w:t>Nhà đầu tư phối hợp với địa phương để rà soát cụ thể hiện trạng sử dụng đất.</w:t>
      </w:r>
    </w:p>
    <w:p>
      <w:r>
        <w:t>Quyết định 3385/QĐ-UBND ngày 01/12/2020 của UBND tỉnh về việc phê duyệt quy hoạch xây dựng vùng huyện Bắc Trà My đến năm 2020 và năm 2030</w:t>
      </w:r>
    </w:p>
    <w:p>
      <w:r>
        <w:t>65</w:t>
      </w:r>
    </w:p>
    <w:p>
      <w:r>
        <w:t>Khu đô thị Nam thị trấn Ái Nghĩa (Khu T12 mở rộng), thị trấn Ái Nghĩa</w:t>
      </w:r>
    </w:p>
    <w:p>
      <w:r>
        <w:t>Đầu mối liên hệ: Ông Lê Đỗ Tuấn Khương, Phó Chủ tịch UBND huyện Đại Lộc, 0906.422.213</w:t>
      </w:r>
    </w:p>
    <w:p>
      <w:r>
        <w:t>Thị trấn Ái Nghĩa, huyện Đại Lộc.</w:t>
      </w:r>
    </w:p>
    <w:p>
      <w:r>
        <w:t>13</w:t>
      </w:r>
    </w:p>
    <w:p>
      <w:r>
        <w:t>1. Xây dựng nhà ở thương mại.</w:t>
      </w:r>
    </w:p>
    <w:p>
      <w:r>
        <w:t>2. Xây dựng một khu dân cư văn minh, hiện đại, đồng bộ về hạ tầng kỹ thuật và hạ tầng xã hội, gắn kết chặt chẽ với cảnh quan xung quanh, đảm bảo phát triển ổn định, bền vững, phù hợp với định hướng quy hoạch chung, quy hoạch nông thôn mới được duyệt. Đóng góp cho ngân sách địa phương thông qua các khoản nghĩa vụ về thuế.</w:t>
      </w:r>
    </w:p>
    <w:p>
      <w:r>
        <w:t>1. Đất trồng lúa nước còn lại, Đất trồng cây hằng năm, Đất cây lâu năm, Đất ở đô thị (chỉnh trang), Đất bằng chưa sử dụng, Đất trụ sở cơ quan (chỉnh trang).</w:t>
      </w:r>
    </w:p>
    <w:p>
      <w:r>
        <w:t>2. Nhà đầu tư phối hợp với địa phương để rà soát cụ thể hiện trạng sử dụng đất.</w:t>
      </w:r>
    </w:p>
    <w:p>
      <w:r>
        <w:t>Quyết định số 1466/QĐ-UBND ngày 01/6/2021 về phê duyệt danh mục các dự án triển khai thực hiện kế hoạch phát triển nhà ở năm 2021.</w:t>
      </w:r>
    </w:p>
    <w:p>
      <w:r>
        <w:t>66</w:t>
      </w:r>
    </w:p>
    <w:p>
      <w:r>
        <w:t>Khu dân cư phố chợ Bà Rén giai đoạn 2</w:t>
      </w:r>
    </w:p>
    <w:p>
      <w:r>
        <w:t>Đầu mối liên hệ: Ông Nguyễn Minh Châu, Phó Chủ tịch UBND huyện Quế Sơn, 0986.179.134</w:t>
      </w:r>
    </w:p>
    <w:p>
      <w:r>
        <w:t>Thôn Phú Mỹ, xã Quế Xuân 2, huyện Quế Sơn.</w:t>
      </w:r>
    </w:p>
    <w:p>
      <w:r>
        <w:t>11,4</w:t>
      </w:r>
    </w:p>
    <w:p>
      <w:r>
        <w:t>Kết nối mở rộng khu phố chợ Bà Rén Phát triển nhà ở khu dân cư.</w:t>
      </w:r>
    </w:p>
    <w:p>
      <w:r>
        <w:t>1. Đất nông nghiệp (đất lúa).</w:t>
      </w:r>
    </w:p>
    <w:p>
      <w:r>
        <w:t>2. Nhà đầu tư phối hợp với địa phương để rà soát cụ thể hiện trạng sử dụng đất.</w:t>
      </w:r>
    </w:p>
    <w:p>
      <w:r>
        <w:t>Nằm trong quy hoạch chung xây dựng xã Quế Xuân 2 giai đoạn đến năm 2033.</w:t>
      </w:r>
    </w:p>
    <w:p>
      <w:r>
        <w:t>67</w:t>
      </w:r>
    </w:p>
    <w:p>
      <w:r>
        <w:t>Khu dân cư Bắc Hòa Bình, xã Tam Thái.</w:t>
      </w:r>
    </w:p>
    <w:p>
      <w:r>
        <w:t>Đầu mối liên hệ: Ông Huỳnh Xuân Chính, Chủ tịch UBND huyện Phú Ninh, 0905.292.748</w:t>
      </w:r>
    </w:p>
    <w:p>
      <w:r>
        <w:t>Xã Tam Thái và xã Tam Đàn, huyện Phú Ninh.</w:t>
      </w:r>
    </w:p>
    <w:p>
      <w:r>
        <w:t>11,4</w:t>
      </w:r>
    </w:p>
    <w:p>
      <w:r>
        <w:t>Xây dựng Khu dân cư.</w:t>
      </w:r>
    </w:p>
    <w:p>
      <w:r>
        <w:t>1. Đất trồng cây lâu năm 9,5ha; đất ở hiện trạng 0,2ha; đất có mặt nước 0,73ha; còn lại là đất giao thông và các loại đất khác.</w:t>
      </w:r>
    </w:p>
    <w:p>
      <w:r>
        <w:t>2. Nhà đầu tư phối hợp với địa phương để rà soát cụ thể hiện trạng sử dụng đất.</w:t>
      </w:r>
    </w:p>
    <w:p>
      <w:r>
        <w:t>Phù hợp với quy hoạch nông thôn mới xã Tam Thái và xã Tam Đàn (Quyết định số 1849/QĐ-UBND ngày 25/5/2020 và Quyết định số 5179/QĐ- UBND ngày 31/12/2019 của UBND huyện Phú Ninh).</w:t>
      </w:r>
    </w:p>
    <w:p>
      <w:r>
        <w:t>68</w:t>
      </w:r>
    </w:p>
    <w:p>
      <w:r>
        <w:t>Khu đô thị mới Đông Bắc Hà Lam</w:t>
      </w:r>
    </w:p>
    <w:p>
      <w:r>
        <w:t>Đầu mối liên hệ: Ông Võ Văn Hùng, Chủ tịch UBND huyện Thăng Bình, 0985.007.199</w:t>
      </w:r>
    </w:p>
    <w:p>
      <w:r>
        <w:t>1. Thị trấn Hà Lam, huyện Thăng Bình.</w:t>
      </w:r>
    </w:p>
    <w:p>
      <w:r>
        <w:t>2. Phía Bắc: Giáp đường Phạm Phú Thứ; - Phía Nam: Giáp khu vực đất hỗn hợp và đất dự trữ phát triển; - Phía Tây: Giáp đường Nguyễn Hoàng và khu vực công trình thương mại, dịch vụ, khu dân cư hiện trạng. - Phía Đông: Giáp đất dự trữ phát triển và đất nông nghiệp.</w:t>
      </w:r>
    </w:p>
    <w:p>
      <w:r>
        <w:t>Khoảng 10,55 ha</w:t>
      </w:r>
    </w:p>
    <w:p>
      <w:r>
        <w:t>Bố trí quỹ đất ở cho người dân, tổ chức, cá nhân trên địa bàn và khu vực. Khai thác hiệu quả quỹ đất, cảnh quan sinh thái khu vực, góp phần phát triển kinh tế - xã hội của địa phương; - Đầu tư đồng bộ hạ tầng kỹ thuật, hạ tầng xã hội, đảm bảo kết nối hạ tầng khu vực và phát triển nhà ở, hình thành khu dân cư, khu đô thị khan trang, hiện đại.</w:t>
      </w:r>
    </w:p>
    <w:p>
      <w:r>
        <w:t>1. Đánh giá sơ bộ hiện trạng sử dụng đất tại khu vực dự án chủ yếu đất lúa, còn lại là đất giao thông (đường đất) và đất thủy lợi.</w:t>
      </w:r>
    </w:p>
    <w:p>
      <w:r>
        <w:t>2. Nhà đầu tư phối hợp với địa phương để rà soát cụ thể hiện trạng sử dụng đất.</w:t>
      </w:r>
    </w:p>
    <w:p>
      <w:r>
        <w:t>Dự án phù hợp với Đồ án điều chỉnh quy hoạch chung xây dựng đô thị thị trấn Hà Lam đang trình sở Xây dựng thẩm định.</w:t>
      </w:r>
    </w:p>
    <w:p>
      <w:r>
        <w:t>69</w:t>
      </w:r>
    </w:p>
    <w:p>
      <w:r>
        <w:t>Đầu tư khai thác quỹ đất trung tâm huyện Tây Giang</w:t>
      </w:r>
    </w:p>
    <w:p>
      <w:r>
        <w:t>Đầu mối liên hệ: Ông Nguyễn Văn Lượm, Chủ tịch UBND huyện Tây Giang, 0982.348.117</w:t>
      </w:r>
    </w:p>
    <w:p>
      <w:r>
        <w:t>1. Xã Atiêng, huyện Tây Giang.</w:t>
      </w:r>
    </w:p>
    <w:p>
      <w:r>
        <w:t>2. Kết nối giao thông khu trung tâm hành chính huyện; tiếp giáp với với các khu dân cư hiện có.</w:t>
      </w:r>
    </w:p>
    <w:p>
      <w:r>
        <w:t>10</w:t>
      </w:r>
    </w:p>
    <w:p>
      <w:r>
        <w:t>1. Bố trí đất ở phân lô.</w:t>
      </w:r>
    </w:p>
    <w:p>
      <w:r>
        <w:t>2. Đấu giá quyền sử dụng đất ở phân lô; tạo nguồn thu cho địa phương.</w:t>
      </w:r>
    </w:p>
    <w:p>
      <w:r>
        <w:t>1. Đất quy hoạch mở rộng khu trung tâm hành chính huyện (đất sản xuất).</w:t>
      </w:r>
    </w:p>
    <w:p>
      <w:r>
        <w:t>2. Nhà đầu tư phối hợp với địa phương để rà soát cụ thể hiện trạng sử dụng đất.</w:t>
      </w:r>
    </w:p>
    <w:p>
      <w:r>
        <w:t>Phù hợp với quy hoạch phát triển kinh tế- xã hội của huyện; quy hoạch mở rộng trung tâm hành chính huyện (hiện nay đang trình thẩm định phê duyệt điều chỉnh trung tâm hành chính huyện); bố trí đất ở dân cư, đảm bảo tiêu chí đề nghị thành lập thị trấn trực thuộc huyện vào năm 2025. Đã được quy hoạch kế hoạch sử dụng đất 2021-2030.</w:t>
      </w:r>
    </w:p>
    <w:p>
      <w:r>
        <w:t>70</w:t>
      </w:r>
    </w:p>
    <w:p>
      <w:r>
        <w:t>Khu dân cư Vạn Long</w:t>
      </w:r>
    </w:p>
    <w:p>
      <w:r>
        <w:t>Đầu mối liên hệ: Ông Huỳnh Xuân Chính, Chủ tịch UBND huyện Phú Ninh, 0905.292.748</w:t>
      </w:r>
    </w:p>
    <w:p>
      <w:r>
        <w:t>Xã Tam Đàn, huyện Phú Ninh.</w:t>
      </w:r>
    </w:p>
    <w:p>
      <w:r>
        <w:t>9,79</w:t>
      </w:r>
    </w:p>
    <w:p>
      <w:r>
        <w:t>Xây dựng Khu dân cư</w:t>
      </w:r>
    </w:p>
    <w:p>
      <w:r>
        <w:t>1. Đất trồng lúa 9,26ha; đất ở hiện trạng 0,167ha; đất giao thông và HTKT 0,27ha; đất mặt nước 0,09ha.</w:t>
      </w:r>
    </w:p>
    <w:p>
      <w:r>
        <w:t>2. Nhà đầu tư phối hợp với địa phương để rà soát cụ thể hiện trạng sử dụng đất.</w:t>
      </w:r>
    </w:p>
    <w:p>
      <w:r>
        <w:t>Phù hợp với quy hoạch nông thôn mới xã Tam Đàn (Quyết định số 5179/QĐ- UBND ngày 31/12/2019 của UBND huyện Phú Ninh).</w:t>
      </w:r>
    </w:p>
    <w:p>
      <w:r>
        <w:t>71</w:t>
      </w:r>
    </w:p>
    <w:p>
      <w:r>
        <w:t>Mở rộng khu phố chợ Hương An</w:t>
      </w:r>
    </w:p>
    <w:p>
      <w:r>
        <w:t>Đầu mối liên hệ: Ông Nguyễn Minh Châu, Phó Chủ tịch UBND huyện Quế Sơn, 0986.179.134</w:t>
      </w:r>
    </w:p>
    <w:p>
      <w:r>
        <w:t>Tổ dân phố Hương An Đông, Thị trấn Hương An, huyện Quế Sơn.</w:t>
      </w:r>
    </w:p>
    <w:p>
      <w:r>
        <w:t>9,5</w:t>
      </w:r>
    </w:p>
    <w:p>
      <w:r>
        <w:t>1. Bố trí dân cư - khai thác quỹ đất.</w:t>
      </w:r>
    </w:p>
    <w:p>
      <w:r>
        <w:t>2. Xây dựng một khu dân cư văn minh, hiện đại, phát triển kinh tế - xã hội tại địa phương.</w:t>
      </w:r>
    </w:p>
    <w:p>
      <w:r>
        <w:t>1. Đất Nhà nước quản lý và đất ở, đất trồng cây hằng năm, và các loại đất khác.</w:t>
      </w:r>
    </w:p>
    <w:p>
      <w:r>
        <w:t>2. Nhà đầu tư phối hợp với địa phương để rà soát cụ thể hiện trạng sử dụng đất.</w:t>
      </w:r>
    </w:p>
    <w:p>
      <w:r>
        <w:t>Theo quy hoạch được duyệt phù hợp với quy hoạch chung đô thị Hương An tại Quyết định số 3497/QĐ-UBND ngày 7/10/2016 của UBND tỉnh.</w:t>
      </w:r>
    </w:p>
    <w:p>
      <w:r>
        <w:t>72</w:t>
      </w:r>
    </w:p>
    <w:p>
      <w:r>
        <w:t>Khu dân cư và dịch vụ thương mại tại thị trấn Thạnh Mỹ</w:t>
      </w:r>
    </w:p>
    <w:p>
      <w:r>
        <w:t>Đầu mối liên hệ: Ông A Viết Sơn, Chủ tịch UBND huyện, 0985.535.977</w:t>
      </w:r>
    </w:p>
    <w:p>
      <w:r>
        <w:t>1. Thị trấn Thạnh Mỹ, huyện Nam Giang.</w:t>
      </w:r>
    </w:p>
    <w:p>
      <w:r>
        <w:t>2. Vị trí nghiên cứu nằm ở trung tâm thị trấn Thạnh Mỹ, huyện Nam Giang, cách cửa khẩu quốc tế Nam Giang 64 km về phía Tây, cách cảng Tiên Sa 70 km về phía Đông.</w:t>
      </w:r>
    </w:p>
    <w:p>
      <w:r>
        <w:t>09</w:t>
      </w:r>
    </w:p>
    <w:p>
      <w:r>
        <w:t>Đầu tư khu đô thị, thương mại, dịch vụ gắn với cảnh quan môi trường.</w:t>
      </w:r>
    </w:p>
    <w:p>
      <w:r>
        <w:t>1. Đất trồng cây lâu năm, đất trồng rừng sản xuất và đất ở.</w:t>
      </w:r>
    </w:p>
    <w:p>
      <w:r>
        <w:t>2. Nhà đầu tư phối hợp với địa phương để rà soát cụ thể hiện trạng sử dụng đất.</w:t>
      </w:r>
    </w:p>
    <w:p>
      <w:r>
        <w:t>Được phê duyệt kế hoạch sử dụng đất tại Quyết định số 1108/QĐ-UBND ngày 26/4/2022 của UBND tỉnh; Quyết định số 726/QĐ-UBND ngày 26/02/2015 của UBND tỉnh phê duyệt quy hoạch chi tiết xây dựng (1/500) Khu trung tâm hành chính huyện Nam Giang.</w:t>
      </w:r>
    </w:p>
    <w:p>
      <w:r>
        <w:t>73</w:t>
      </w:r>
    </w:p>
    <w:p>
      <w:r>
        <w:t>Khu dân cư An Thành 2, xã Bình An, huyện Thăng Bình</w:t>
      </w:r>
    </w:p>
    <w:p>
      <w:r>
        <w:t>Đầu mối liên hệ: Ông Võ Văn Hùng, Chủ tịch UBND huyện Thăng Bình, 0985.007.199</w:t>
      </w:r>
    </w:p>
    <w:p>
      <w:r>
        <w:t>1. Xã Bình An, huyện Thăng Bình.</w:t>
      </w:r>
    </w:p>
    <w:p>
      <w:r>
        <w:t>2. Phía Bắc: Giáp đường giao thông nội đồng hiện trạng; Phía Nam: Giáp hành lang kênh N14-2 dọc đường ĐH03, loại bỏ 04 ngôi nhà hiện trạng phía Bắc kênh N14-2 ra khỏi ranh giới dự án; Phía Tây: Giáp hành lang an toàn đường Quốc lộ 1; Phía Đông: Giáp đất ruộng lúa, đất trồng cây hằng năm, đất miếu xóm.</w:t>
      </w:r>
    </w:p>
    <w:p>
      <w:r>
        <w:t>Khoảng 8,25 ha</w:t>
      </w:r>
    </w:p>
    <w:p>
      <w:r>
        <w:t>- Cụ thể hóa định hướng quy hoạch vùng huyện Thăng Bình về phát triển điểm dân cư trung tâm xã Bình An (hồ sơ quy hoạch vùng huyện đang trình Hội đồng thẩm định quy hoạch của tỉnh, đã được Ban Thường vụ Tỉnh ủy cho ý kiến)</w:t>
      </w:r>
    </w:p>
    <w:p>
      <w:r>
        <w:t>- Xây dựng khu dân cư với hệ thống hạ tầng kỹ thuật, hạ tầng xã hội đồng bộ, hình thành khu dân cư khang trang, hiện đại;</w:t>
      </w:r>
    </w:p>
    <w:p>
      <w:r>
        <w:t>- Bố trí quỹ đất ở cho người dân tại xã Bình An nói riêng và huyện Thăng Bình nói chung nhằm khai thác hiệu quả quỹ đất, cảnh quan khu vực, góp phần phát triển kinh tế - xã hội tại địa phương.</w:t>
      </w:r>
    </w:p>
    <w:p>
      <w:r>
        <w:t>1. Sơ bộ gồm các loại đất: Chủ yếu là đất lúa, còn lại là đất cây hằng năm, đất giao thông nội đồng, đất mương tưới, tiêu nước, đất ở nông thôn. Số liệu hiện trạng chi tiết sẽ được đánh giá chính xác trong quá trình kiểm kê, hỗ trợ đền bù, giải phóng mặt bằng.</w:t>
      </w:r>
    </w:p>
    <w:p>
      <w:r>
        <w:t>2. Nhà đầu tư phối hợp với địa phương để rà soát cụ thể hiện trạng sử dụng đất.</w:t>
      </w:r>
    </w:p>
    <w:p>
      <w:r>
        <w:t>- Vị trí dự án cơ bản phù hợp với định hướng quy hoạch xây dựng vùng huyện Thăng Bình đang trình tỉnh thẩm định, phê duyệt. Hiện nay, UBND xã Bình An đang tổ chức cập nhật, bổ sung vào quy hoạch chung xây dựng NTM xã Bình An để bảo đảm thực hiện các thủ tục tiếp theo theo quy định.</w:t>
      </w:r>
    </w:p>
    <w:p>
      <w:r>
        <w:t>- Dự án cơ bản phù hợp với tình hình phát triển kinh tế xã hội tại địa phương, được UBND xã Bình An ủng hộ, được Ban Thường vụ Huyện ủy Thăng Bình thống nhất chủ trương tại Thông báo số 235-TB/HU ngày 12/5/2022.</w:t>
      </w:r>
    </w:p>
    <w:p>
      <w:r>
        <w:t>74</w:t>
      </w:r>
    </w:p>
    <w:p>
      <w:r>
        <w:t>Khu dân cư Đông Bắc thị trấn Tân Bình</w:t>
      </w:r>
    </w:p>
    <w:p>
      <w:r>
        <w:t>Đầu mối liên hệ: Ông Nguyễn Ngọc Hoàng Việt, Phó Chủ tịch UBND huyện Hiệp Đức; ĐT: 0982.777.125</w:t>
      </w:r>
    </w:p>
    <w:p>
      <w:r>
        <w:t>1. Khối phố An Đông, thị trấn Tân Bình, huyện Hiệp Đức.</w:t>
      </w:r>
    </w:p>
    <w:p>
      <w:r>
        <w:t>2. Dự án nằm tại trung tâm thị trấn Tân Bình; cách trung tâm thành phố Tam Kỳ khoảng 60km; cách đường cao tốc Đà Nẵng - Quảng Ngãi khoảng 32km; cách thành phố Hội An khoảng 60km; cách thành phố Đà Nẵng khoảng 90km.</w:t>
      </w:r>
    </w:p>
    <w:p>
      <w:r>
        <w:t>07</w:t>
      </w:r>
    </w:p>
    <w:p>
      <w:r>
        <w:t>Đầu tư, phát triển hoàn thiện nhà ở, đáp ứng nhu cầu cải thiện chỗ ở của Nhân dân và đảm bảo thị trường bất động sản phát triển ổn định, lành mạnh theo Kế hoạch phát triển nhà ở tỉnh Quảng Nam giai đoạn 2021- 2025.</w:t>
      </w:r>
    </w:p>
    <w:p>
      <w:r>
        <w:t>1. Đất ở, đất trồng cây hằng năm, đất rừng sản xuất, cây lâu năm, đất lúa.</w:t>
      </w:r>
    </w:p>
    <w:p>
      <w:r>
        <w:t>2. Nhà đầu tư phối hợp với địa phương để rà soát cụ thể hiện trạng sử dụng đất.</w:t>
      </w:r>
    </w:p>
    <w:p>
      <w:r>
        <w:t>Nằm trong quy hoạch và kế hoạch phát triển nhà ở của huyện giai đoạn 2022- 2025.</w:t>
      </w:r>
    </w:p>
    <w:p>
      <w:r>
        <w:t>75</w:t>
      </w:r>
    </w:p>
    <w:p>
      <w:r>
        <w:t>Khu dân cư Song Mỹ</w:t>
      </w:r>
    </w:p>
    <w:p>
      <w:r>
        <w:t>Đầu mối liên hệ: Ông Lê Đỗ Tuấn Khương, Phó Chủ tịch UBND huyện Đại Lộc, 0906.422.213</w:t>
      </w:r>
    </w:p>
    <w:p>
      <w:r>
        <w:t>Thị trấn Ái Nghĩa, huyện Đại Lộc.</w:t>
      </w:r>
    </w:p>
    <w:p>
      <w:r>
        <w:t>6,9</w:t>
      </w:r>
    </w:p>
    <w:p>
      <w:r>
        <w:t>1. Xây dựng nhà ở thương mại.</w:t>
      </w:r>
    </w:p>
    <w:p>
      <w:r>
        <w:t>2. Xây dựng một khu dân cư văn minh, hiện đại, đồng bộ về hạ tầng kỹ thuật và hạ tầng xã hội, gắn kết chặt chẽ với cảnh quan xung quanh, đảm bảo phát triển ổn định, bền vững, phù hợp với định hướng quy hoạch chung, quy hoạch nông thôn mới được duyệt. Đóng góp cho ngân sách địa phương thông qua các khoản nghĩa vụ về thuế.</w:t>
      </w:r>
    </w:p>
    <w:p>
      <w:r>
        <w:t>1. Đất ở, Đất lúa, Đất chưa sử dụng, Đất ao hồ, Đất giao thông.</w:t>
      </w:r>
    </w:p>
    <w:p>
      <w:r>
        <w:t>2. Nhà đầu tư phối hợp với địa phương để rà soát cụ thể hiện trạng sử dụng đất.</w:t>
      </w:r>
    </w:p>
    <w:p>
      <w:r>
        <w:t>Quyết định số 3264/QĐ-UBND ngày 09/11/2021 về việc điều chỉnh tên gọi Quyết định số 2686/QĐ-UBND ngày 20/9/2021 của UBND tỉnh và phê duyệt danh mục dự án nghiên cứu đề xuất đầu tư trên địa bàn tỉnh Quảng Nam đợt 2/2021.</w:t>
      </w:r>
    </w:p>
    <w:p>
      <w:r>
        <w:t>76</w:t>
      </w:r>
    </w:p>
    <w:p>
      <w:r>
        <w:t>Khu dân cư Hương Yên</w:t>
      </w:r>
    </w:p>
    <w:p>
      <w:r>
        <w:t>Đầu mối liên hệ: Ông Nguyễn Minh Châu, Phó Chủ tịch UBND huyện Quế Sơn, 0986.179.134</w:t>
      </w:r>
    </w:p>
    <w:p>
      <w:r>
        <w:t>Tổ dân phố Hương Yên, thị trấn Hương An, huyện Quế Sơn</w:t>
      </w:r>
    </w:p>
    <w:p>
      <w:r>
        <w:t>6,8</w:t>
      </w:r>
    </w:p>
    <w:p>
      <w:r>
        <w:t>1. Bố trí dân cư - khai thác quỹ đất.</w:t>
      </w:r>
    </w:p>
    <w:p>
      <w:r>
        <w:t>2. Xây dựng một khu dân cư văn minh, hiện đại, phát triển kinh tế - xã hội tại địa phương.</w:t>
      </w:r>
    </w:p>
    <w:p>
      <w:r>
        <w:t>1. Đất Nhà nước quản lý và đất ở, đất trồng cây hằng năm, và các loại đất khác.</w:t>
      </w:r>
    </w:p>
    <w:p>
      <w:r>
        <w:t>2. Nhà đầu tư phối hợp với địa phương để rà soát cụ thể hiện trạng sử dụng đất.</w:t>
      </w:r>
    </w:p>
    <w:p>
      <w:r>
        <w:t>Theo Quyết định số 694/QĐ-UBND ngày 07/7/2021 của UBND huyện Quế Sơn.</w:t>
      </w:r>
    </w:p>
    <w:p>
      <w:r>
        <w:t>77</w:t>
      </w:r>
    </w:p>
    <w:p>
      <w:r>
        <w:t>Khu dân cư Bắc Tân Bình</w:t>
      </w:r>
    </w:p>
    <w:p>
      <w:r>
        <w:t>Đầu mối liên hệ: Ông Nguyễn Ngọc Hoàng Việt, Phó Chủ tịch UBND huyện Hiệp Đức; ĐT: 0982.777.125</w:t>
      </w:r>
    </w:p>
    <w:p>
      <w:r>
        <w:t>1. Khối phố An Đông, thị trấn Tân Bình, huyện Hiệp Đức.</w:t>
      </w:r>
    </w:p>
    <w:p>
      <w:r>
        <w:t>2. Dự án nằm tại trung tâm thị trấn Tân Bình; cách trung tâm thành phố Tam Kỳ khoảng 60km; cách đường cao tốc Đà Nẵng - Quảng Ngãi khoảng 32km; cách thành phố Hội An khoảng 60km; cách thành phố Đà Nẵng khoảng 90km.</w:t>
      </w:r>
    </w:p>
    <w:p>
      <w:r>
        <w:t>5,9</w:t>
      </w:r>
    </w:p>
    <w:p>
      <w:r>
        <w:t>Đầu tư, phát triển hoàn thiện nhà ở, đáp ứng nhu cầu cải thiện chỗ ở của Nhân dân và đảm bảo thị trường bất động sản phát triển ổn định, lành mạnh theo Kế hoạch phát triển nhà ở tỉnh Quảng Nam giai đoạn 2021-2025.</w:t>
      </w:r>
    </w:p>
    <w:p>
      <w:r>
        <w:t>1. Đất ở, đất trồng cây hằng năm, cây lâu năm, đất lúa.</w:t>
      </w:r>
    </w:p>
    <w:p>
      <w:r>
        <w:t>2. Nhà đầu tư phối hợp với địa phương để rà soát cụ thể hiện trạng sử dụng đất.</w:t>
      </w:r>
    </w:p>
    <w:p>
      <w:r>
        <w:t>Nằm trong quy hoạch và kế hoạch phát triển nhà ở của huyện Hiệp Đức giai đoạn 2022-2025.</w:t>
      </w:r>
    </w:p>
    <w:p>
      <w:r>
        <w:t>78</w:t>
      </w:r>
    </w:p>
    <w:p>
      <w:r>
        <w:t>Dự án xây dựng Khu dân cư An Trung</w:t>
      </w:r>
    </w:p>
    <w:p>
      <w:r>
        <w:t>Đầu mối liên hệ: Ông Trầm Quế Hương, Chủ tịch UBND huyện Tiên Phước, 0934.571.474; Ông Nguyễn Hùng Anh, Phó Chủ tịch UBND huyện Tiên Phước, 0905.444.998</w:t>
      </w:r>
    </w:p>
    <w:p>
      <w:r>
        <w:t>1. Thôn Bình Phước, Thị trấn Tiên Kỳ, Tiên Phước.</w:t>
      </w:r>
    </w:p>
    <w:p>
      <w:r>
        <w:t>2. Phía Đông giáp với Đường Lê Vĩnh Khanh và ĐT.614; Phía Nam giáp với sông Tiên; Phía Tây giáp với khu dân cư hiện trạng; Phía Bắc giáp với khu dân cư hiện trạng.</w:t>
      </w:r>
    </w:p>
    <w:p>
      <w:r>
        <w:t>5,8</w:t>
      </w:r>
    </w:p>
    <w:p>
      <w:r>
        <w:t>Tạo quỹ đất và chỉnh trang thị trấn, phát triển hệ thống hạ tầng đô thị hoàn chỉnh.</w:t>
      </w:r>
    </w:p>
    <w:p>
      <w:r>
        <w:t>1. Đất nông nghiệp do nhân dân sử dụng.</w:t>
      </w:r>
    </w:p>
    <w:p>
      <w:r>
        <w:t>2. Nhà đầu tư phối hợp với địa phương để rà soát cụ thể hiện trạng sử dụng đất.</w:t>
      </w:r>
    </w:p>
    <w:p>
      <w:r>
        <w:t>Phù hợp với Kế hoạch phát triển nhà ở tỉnh Quảng Nam giai đoạn 2021 - 2025 đã được UBND tỉnh phê duyệt tại Quyết định số 3790/QĐ-UBND ngày 24/12/2021.</w:t>
      </w:r>
    </w:p>
    <w:p>
      <w:r>
        <w:t>79</w:t>
      </w:r>
    </w:p>
    <w:p>
      <w:r>
        <w:t>Dự án xây dựng Khu dân cư bờ tây Sông Tiên</w:t>
      </w:r>
    </w:p>
    <w:p>
      <w:r>
        <w:t>Đầu mối liên hệ: Ông Trầm Quế Hương, Chủ tịch UBND huyện Tiên Phước, 0934.571.474; Ông Nguyễn Hùng Anh, Phó Chủ tịch UBND huyện Tiên Phước, 0905.444.998</w:t>
      </w:r>
    </w:p>
    <w:p>
      <w:r>
        <w:t>1. Xã Tiên Cảnh, huyện Tiên Phước.</w:t>
      </w:r>
    </w:p>
    <w:p>
      <w:r>
        <w:t>2. Phía Đông giáp sông Tiên; Phía Nam giáp đồi cảnh quan; Phía Tây giáp đồi cảnh quan; Phía Bắc giáp đường Võ Chí Công.</w:t>
      </w:r>
    </w:p>
    <w:p>
      <w:r>
        <w:t>5,7</w:t>
      </w:r>
    </w:p>
    <w:p>
      <w:r>
        <w:t>1. Tạo quỹ đất và chỉnh trang thị trấn.</w:t>
      </w:r>
    </w:p>
    <w:p>
      <w:r>
        <w:t>2. Xây dựng một khu dân cư văn minh, hiện đại, đồng bộ về hạ tầng kỹ thuật và hạ tầng xã hội, gắn kết chặt chẽ với cảnh quan xung quanh, đảm bảo phát triển ổn định, bền vững, phù hợp với định hướng quy hoạch chung, quy hoạch nông thôn mới được duyệt. Đóng góp cho ngân sách địa phương thông qua các khoản nghĩa vụ về thuế.</w:t>
      </w:r>
    </w:p>
    <w:p>
      <w:r>
        <w:t>1. Đất nông nghiệp do nhân dân sử dụng.</w:t>
      </w:r>
    </w:p>
    <w:p>
      <w:r>
        <w:t>2. Nhà đầu tư phối hợp với địa phương để rà soát cụ thể hiện trạng sử dụng đất.</w:t>
      </w:r>
    </w:p>
    <w:p>
      <w:r>
        <w:t>- Phù hợp với định hướng phát triển đô thị: Kế hoạch phát triển nhà ở tỉnh Quảng Nam giai đoạn 2021 - 2025 đã được UBND tỉnh phê duyệt tại Quyết định số 3790/QĐ-UBND ngày 24/12/2021.</w:t>
      </w:r>
    </w:p>
    <w:p>
      <w:r>
        <w:t>- Phù hợp với đồ án Quy hoạch chung xây dựng thị trấn Tiên Kỳ và khu vực vùng phụ cận, giai đoạn đến 2015 và 2025 được phê duyệt theo Quyết định số 2224/QĐ-UBND ngày 08/7/2011 của UBND tỉnh Quảng Nam.</w:t>
      </w:r>
    </w:p>
    <w:p>
      <w:r>
        <w:t>- Phù hợp với danh mục dự án thu hồi đất năm 2022 đã được HĐND tỉnh phê duyệt tại Nghị quyết 85/HĐND ngày 08/12/2021; UBND tỉnh phê duyệt danh mục các dự án thu hồi đất năm 2022 trên địa bàn tỉnh tại Quyết định số 3918/QĐ- UBND ngày 31/12/2021.</w:t>
      </w:r>
    </w:p>
    <w:p>
      <w:r>
        <w:t>80</w:t>
      </w:r>
    </w:p>
    <w:p>
      <w:r>
        <w:t>Khu dân cư Tây Nam Tân Bình</w:t>
      </w:r>
    </w:p>
    <w:p>
      <w:r>
        <w:t>Đầu mối liên hệ: Ông Nguyễn Ngọc Hoàng Việt, Phó Chủ tịch UBND huyện Hiệp Đức; 0982.777.125</w:t>
      </w:r>
    </w:p>
    <w:p>
      <w:r>
        <w:t>1. Khối phố An Tây, thị trấn Tân Bình, huyện Hiệp Đức.</w:t>
      </w:r>
    </w:p>
    <w:p>
      <w:r>
        <w:t>2. Dự án nằm tại trung tâm thị trấn Tân Bình; cách trung tâm thành phố Tam Kỳ khoảng 60km; cách đường cao tốc Đà Nẵng - Quảng Ngãi khoảng 32km; cách thành phố Hội An khoảng 60km; cách thành phố Đà Nẵng khoảng 90km.</w:t>
      </w:r>
    </w:p>
    <w:p>
      <w:r>
        <w:t>05</w:t>
      </w:r>
    </w:p>
    <w:p>
      <w:r>
        <w:t>Đầu tư, phát triển hoàn thiện nhà ở, đáp ứng nhu cầu cải thiện chỗ ở của Nhân dân và đảm bảo thị trường bất động sản phát triển ổn định, lành mạnh theo Kế hoạch phát triển nhà ở tỉnh Quảng Nam giai đoạn 2021-2025.</w:t>
      </w:r>
    </w:p>
    <w:p>
      <w:r>
        <w:t>1. Đất ở, đất trồng cây hằng năm, cây lâu năm, đất lúa.</w:t>
      </w:r>
    </w:p>
    <w:p>
      <w:r>
        <w:t>2. Nhà đầu tư phối hợp với địa phương để rà soát cụ thể hiện trạng sử dụng đất.</w:t>
      </w:r>
    </w:p>
    <w:p>
      <w:r>
        <w:t>Nằm trong quy hoạch và kế hoạch phát triển nhà ở của huyện Hiệp Đức giai đoạn 2022-2025.</w:t>
      </w:r>
    </w:p>
    <w:p>
      <w:r>
        <w:t>81</w:t>
      </w:r>
    </w:p>
    <w:p>
      <w:r>
        <w:t>Khu phố chợ Đại An</w:t>
      </w:r>
    </w:p>
    <w:p>
      <w:r>
        <w:t>Đầu mối liên hệ: Ông Lê Đỗ Tuấn Khương, Phó Chủ tịch UBND huyện Đại Lộc, 0906.422.213</w:t>
      </w:r>
    </w:p>
    <w:p>
      <w:r>
        <w:t>Xã Đại An, huyện Đại Lộc.</w:t>
      </w:r>
    </w:p>
    <w:p>
      <w:r>
        <w:t>4.5</w:t>
      </w:r>
    </w:p>
    <w:p>
      <w:r>
        <w:t>1. Xây dựng nhà ở thương mại.</w:t>
      </w:r>
    </w:p>
    <w:p>
      <w:r>
        <w:t>2. Xây dựng một khu dân cư văn minh, hiện đại, đồng bộ về hạ tầng kỹ thuật và hạ tầng xã hội, gắn kết chặt chẽ với cảnh quan xung quanh, đảm bảo phát triển ổn định, bền vững, phù hợp với định hướng quy hoạch chung, quy hoạch nông thôn mới được duyệt. Đóng góp cho ngân sách địa phương thông qua các khoản nghĩa vụ về thuế.</w:t>
      </w:r>
    </w:p>
    <w:p>
      <w:r>
        <w:t>1. Đất nghĩa trang, Đất ở hiện trạng, Mặt nước, Đất chưa sử dụng, Đất trồng cây lâu năm, Đất hoa màu, Đất lúa, Đất giao thông.</w:t>
      </w:r>
    </w:p>
    <w:p>
      <w:r>
        <w:t>2. Nhà đầu tư phối hợp với địa phương để rà soát cụ thể hiện trạng sử dụng đất.</w:t>
      </w:r>
    </w:p>
    <w:p>
      <w:r>
        <w:t>Quyết định số 3264/QĐ-UBND ngày 09/11/2021 về việc điều chỉnh tên gọi Quyết định số 2686/QĐ-UBND ngày 20/9/2021 của UBND tỉnh và phê duyệt danh mục dự án nghiên cứu đề xuất đầu tư trên địa bàn tỉnh Quảng Nam đợt 2/2021.</w:t>
      </w:r>
    </w:p>
    <w:p>
      <w:r>
        <w:t>82</w:t>
      </w:r>
    </w:p>
    <w:p>
      <w:r>
        <w:t>Khu nhà xã hội trong Khu kinh tế mở Chu Lai</w:t>
      </w:r>
    </w:p>
    <w:p>
      <w:r>
        <w:t>Đầu mối liên hệ: Ông Lê Vũ Thương, Trưởng Ban Quản lý các Khu kinh tế và Khu công nghiệp tỉnh Quảng Nam, 0913.497.788</w:t>
      </w:r>
    </w:p>
    <w:p>
      <w:r>
        <w:t>1. Xã Tam Hiệp, huyện Núi Thành.</w:t>
      </w:r>
    </w:p>
    <w:p>
      <w:r>
        <w:t>2. Nằm trong quy hoạch chi tiết Khu đô thị sinh thái cao cấp Vịnh An Hòa huyện Núi Thành đã được phê duyệt.</w:t>
      </w:r>
    </w:p>
    <w:p>
      <w:r>
        <w:t>Khoảng 01 ha</w:t>
      </w:r>
    </w:p>
    <w:p>
      <w:r>
        <w:t>Đáp ứng nhu cầu về nhà ở xã hội trên địa bàn huyện Núi Thành.</w:t>
      </w:r>
    </w:p>
    <w:p>
      <w:r>
        <w:t>1. Đất sạch, đã giải phóng mặt bằng.</w:t>
      </w:r>
    </w:p>
    <w:p>
      <w:r>
        <w:t>2. Nhà đầu tư phối hợp với địa phương để rà soát cụ thể hiện trạng sử dụng đất.</w:t>
      </w:r>
    </w:p>
    <w:p>
      <w:r>
        <w:t>- Quyết định số 1737/QĐ-TTg ngày 13/12/2018 của Thủ tướng Chính phủ phê duyệt quy hoạch chung xây dựng Khu kinh tế mở Chu Lai, tỉnh Quảng Nam đến năm 2035, tầm nhìn đến 2050.</w:t>
      </w:r>
    </w:p>
    <w:p>
      <w:r>
        <w:t>- Quyết định số 273/QĐ-UBND ngày 19/01/2017 của UBND tỉnh về phê duyệt Quy hoạch chi tiết xây dựng Khu đô thị sinh thái cao cấp Vịnh An Hòa, xã Tam Hiệp và thị trấn Núi Thành, huyện Núi Thành, tỉnh Quảng Nam.</w:t>
      </w:r>
    </w:p>
    <w:p>
      <w:r>
        <w:t>83</w:t>
      </w:r>
    </w:p>
    <w:p>
      <w:r>
        <w:t>Khu nhà ở công nhân trong Khu kinh tế mở Chu Lai</w:t>
      </w:r>
    </w:p>
    <w:p>
      <w:r>
        <w:t>Đầu mối liên hệ: Ông Lê Vũ Thương, Trưởng Ban Quản lý các Khu kinh tế và Khu công nghiệp tỉnh Quảng Nam, 0913.497.788</w:t>
      </w:r>
    </w:p>
    <w:p>
      <w:r>
        <w:t>1. Xã Tam Hiệp, huyện Núi Thành.</w:t>
      </w:r>
    </w:p>
    <w:p>
      <w:r>
        <w:t>2. Nằm trong quy hoạch chi tiết Khu nhà ở công nhân Khu kinh tế mở Chu Lai, xã Tam Hiệp huyện Núi Thành đã được phê duyệt.</w:t>
      </w:r>
    </w:p>
    <w:p>
      <w:r>
        <w:t>Khoảng 0,88 ha</w:t>
      </w:r>
    </w:p>
    <w:p>
      <w:r>
        <w:t>Đáp ứng nhu cầu về nhà ở cho công nhân đang làm việc tại các khu công nghiệp.</w:t>
      </w:r>
    </w:p>
    <w:p>
      <w:r>
        <w:t>1. Đất sạch, đã giải phóng mặt bằng.</w:t>
      </w:r>
    </w:p>
    <w:p>
      <w:r>
        <w:t>2. Nhà đầu tư phối hợp với địa phương để rà soát cụ thể hiện trạng sử dụng đất.</w:t>
      </w:r>
    </w:p>
    <w:p>
      <w:r>
        <w:t>- Quyết định số 1737/QĐ-TTg ngày 13/12/2018 của Thủ tướng Chính phủ phê duyệt quy hoạch chung xây dựng Khu kinh tế mở Chu Lai, tỉnh Quảng Nam đến năm 2035, tầm nhìn đến 2050.</w:t>
      </w:r>
    </w:p>
    <w:p>
      <w:r>
        <w:t>- Quyết định số 16/QĐ-KTM ngày 16/01/2015 của Ban Quản lý Khu kinh tế mở Chu Lai phê duyệt quy hoạch Tổng mặt bằng sử dụng đất (tỷ lệ 1/500) Nhà ở công nhân Khu kinh tế mở Chu Lai.</w:t>
      </w:r>
    </w:p>
    <w:p>
      <w:r>
        <w:t>III</w:t>
      </w:r>
    </w:p>
    <w:p>
      <w:r>
        <w:t>LĨNH VỰC DU LỊCH   (37 dự án)</w:t>
      </w:r>
    </w:p>
    <w:p>
      <w:r>
        <w:t>84</w:t>
      </w:r>
    </w:p>
    <w:p>
      <w:r>
        <w:t>Khu du lịch sinh thái Đồng Lớn</w:t>
      </w:r>
    </w:p>
    <w:p>
      <w:r>
        <w:t>Đầu mối liên hệ: Ông Đặng Hữu Phúc, Phó Chủ tịch UBND huyện Duy Xuyên,</w:t>
      </w:r>
    </w:p>
    <w:p>
      <w:r>
        <w:t>0905.629.979</w:t>
      </w:r>
    </w:p>
    <w:p>
      <w:r>
        <w:t>1. Tại xã Duy Sơn, huyện Duy Xuyên.</w:t>
      </w:r>
    </w:p>
    <w:p>
      <w:r>
        <w:t>2. Vị trí gần khu di tích quốc gia Hòn Tàu, Khu di tích Mỹ Sơn.</w:t>
      </w:r>
    </w:p>
    <w:p>
      <w:r>
        <w:t>200</w:t>
      </w:r>
    </w:p>
    <w:p>
      <w:r>
        <w:t>Đầu tư xây dựng để hình thành Khu du lịch sinh thái gắn với môi trường thiên nhiên, góp phần phát triển du lịch bền vững.</w:t>
      </w:r>
    </w:p>
    <w:p>
      <w:r>
        <w:t>1. Đất trồng lúa, đất rừng sản xuất, đất mặt nước và các loại đất khác.</w:t>
      </w:r>
    </w:p>
    <w:p>
      <w:r>
        <w:t>2. Nhà đầu tư phối hợp với địa phương để rà soát cụ thể hiện trạng sử dụng đất.</w:t>
      </w:r>
    </w:p>
    <w:p>
      <w:r>
        <w:t>Phù hợp với Quy hoạch vùng huyện; Quy hoạch tổng thể phát triển kinh tế - xã hội huyện; Quy hoạch chung xây dựng NTM xã Duy Sơn.</w:t>
      </w:r>
    </w:p>
    <w:p>
      <w:r>
        <w:t>85</w:t>
      </w:r>
    </w:p>
    <w:p>
      <w:r>
        <w:t>Khu du lịch sinh thái làng nghề Đông Bình</w:t>
      </w:r>
    </w:p>
    <w:p>
      <w:r>
        <w:t>Đầu mối liên hệ: Ông Đặng Hữu Phúc, Phó Chủ tịch UBND huyện Duy Xuyên, 0905.629.979</w:t>
      </w:r>
    </w:p>
    <w:p>
      <w:r>
        <w:t>1. Tại xã Duy Vinh, huyện Duy Xuyên.</w:t>
      </w:r>
    </w:p>
    <w:p>
      <w:r>
        <w:t>2. Vị trí gần nhánh sông Thu Bồn, thuận lợi giao thông đường thuỷ.</w:t>
      </w:r>
    </w:p>
    <w:p>
      <w:r>
        <w:t>120</w:t>
      </w:r>
    </w:p>
    <w:p>
      <w:r>
        <w:t>Đầu tư xây dựng để phát triển loại hình du lịch kết hợp làng nghề truyền thống; gắn với môi trường thiên nhiên, sông nước.</w:t>
      </w:r>
    </w:p>
    <w:p>
      <w:r>
        <w:t>1. Đất nuôi trồng thủy sản, đất ở, đất mặt nước và các loại đất khác.</w:t>
      </w:r>
    </w:p>
    <w:p>
      <w:r>
        <w:t>2. Nhà đầu tư phối hợp với địa phương để rà soát cụ thể hiện trạng sử dụng đất.</w:t>
      </w:r>
    </w:p>
    <w:p>
      <w:r>
        <w:t>Phù hợp với quy hoạch kinh tế - xã hội.</w:t>
      </w:r>
    </w:p>
    <w:p>
      <w:r>
        <w:t>86</w:t>
      </w:r>
    </w:p>
    <w:p>
      <w:r>
        <w:t>Khu du lịch Thác Ồ Ồ Tiên Châu</w:t>
      </w:r>
    </w:p>
    <w:p>
      <w:r>
        <w:t>Đầu mối liên hệ: Ông Trầm Quế Hương, Chủ tịch UBND huyện Tiên Phước, 0934.571.474; Ông Nguyễn Hùng Anh, Phó Chủ tịch UBND huyện Tiên Phước, 0905.444.998</w:t>
      </w:r>
    </w:p>
    <w:p>
      <w:r>
        <w:t>Thôn Thanh Khê, Tiên Châu, huyện Tiên Phước</w:t>
      </w:r>
    </w:p>
    <w:p>
      <w:r>
        <w:t>100</w:t>
      </w:r>
    </w:p>
    <w:p>
      <w:r>
        <w:t>Phát triển không gian nhà vườn kết hợp không gian sinh thái tự nhiên - rừng nguyên sinh, hệ thống suối thác đầu nguồn hung vĩ, hoang sơ, tạo điểm đến thu khách trải nghiệm, khám phá và lưu trú.</w:t>
      </w:r>
    </w:p>
    <w:p>
      <w:r>
        <w:t>1. Đất nông nghiệp do nhân dân sử dụng. Dự kiến khoanh vùng khu vực 2 danh thắng; quy hoạch phục vụ du lịch.</w:t>
      </w:r>
    </w:p>
    <w:p>
      <w:r>
        <w:t>2. Nhà đầu tư phối hợp với địa phương để rà soát cụ thể hiện trạng sử dụng đất.</w:t>
      </w:r>
    </w:p>
    <w:p>
      <w:r>
        <w:t>Đất quy hoạch nông thôn mới và quy hoạch du lịch.</w:t>
      </w:r>
    </w:p>
    <w:p>
      <w:r>
        <w:t>87</w:t>
      </w:r>
    </w:p>
    <w:p>
      <w:r>
        <w:t>Khu nghỉ dưỡng Thạch Bàn</w:t>
      </w:r>
    </w:p>
    <w:p>
      <w:r>
        <w:t>Đầu mối liên hệ: Ông Đặng Hữu Phú, Phó Chủ tịch UBND huyện Duy Xuyên, 0905.629.979</w:t>
      </w:r>
    </w:p>
    <w:p>
      <w:r>
        <w:t>1. Tại thôn Mỹ Sơn, xã Duy Phú, huyện Duy Xuyên.</w:t>
      </w:r>
    </w:p>
    <w:p>
      <w:r>
        <w:t>2. Vị trí gần khu di tích Mỹ Sơn, tiếp giáp với QL14H.</w:t>
      </w:r>
    </w:p>
    <w:p>
      <w:r>
        <w:t>100</w:t>
      </w:r>
    </w:p>
    <w:p>
      <w:r>
        <w:t>Đầu tư xây dựng khu nghỉ dưỡng.</w:t>
      </w:r>
    </w:p>
    <w:p>
      <w:r>
        <w:t>1. Đất rừng sản xuất; đất trồng rừng phòng hộ, đất mặt nước, đất ở và các loại đất khác.</w:t>
      </w:r>
    </w:p>
    <w:p>
      <w:r>
        <w:t>2. Nhà đầu tư phối hợp với địa phương để rà soát cụ thể hiện trạng sử dụng đất.</w:t>
      </w:r>
    </w:p>
    <w:p>
      <w:r>
        <w:t>Phù hợp với Quy hoạch vùng huyện; Quy hoạch tổng thể phát triển kinh tế - xã hội huyện; Quy hoạch chung xây dựng NTM xã Duy Phú.</w:t>
      </w:r>
    </w:p>
    <w:p>
      <w:r>
        <w:t>88</w:t>
      </w:r>
    </w:p>
    <w:p>
      <w:r>
        <w:t>Khu du lịch nghỉ dưỡng Làng nghề ven sông Thu Bồn</w:t>
      </w:r>
    </w:p>
    <w:p>
      <w:r>
        <w:t>Đầu mối liên hệ: Bà Nguyễn Thị Thuý Hằng, Phó Chủ tịch UBND thị xã Điện Bàn, 0917.027.555</w:t>
      </w:r>
    </w:p>
    <w:p>
      <w:r>
        <w:t>Phường Điện Minh, phường Điện Phương và xã Điện Phong, thị xã Điện Bàn</w:t>
      </w:r>
    </w:p>
    <w:p>
      <w:r>
        <w:t>(Tọa độ VN2000: X = 553504.303, Y = 1755112.320)</w:t>
      </w:r>
    </w:p>
    <w:p>
      <w:r>
        <w:t>83,53</w:t>
      </w:r>
    </w:p>
    <w:p>
      <w:r>
        <w:t>Phát triển du lịch địa phương, chuyển dịch dần giá trị sản xuất sang ngành dịch vụ.</w:t>
      </w:r>
    </w:p>
    <w:p>
      <w:r>
        <w:t>1. Đất trồng lúa, đất trồng cây lâu năm, đất trồng cây hàng năm, đất bằng chưa sử dụng, đất giao thông, mặt nước.</w:t>
      </w:r>
    </w:p>
    <w:p>
      <w:r>
        <w:t>2. Nhà đầu tư phối hợp với địa phương để rà soát cụ thể hiện trạng sử dụng đất.</w:t>
      </w:r>
    </w:p>
    <w:p>
      <w:r>
        <w:t>Theo Quy hoạch chung thị xã Điện Bàn được UBND tỉnh Quảng Nam phê duyệt điều chỉnh tại Quyết định số 656/QĐ- UBND ngày 31/3/2023, khu vực đề xuất được quy hoạch là đất du lịch, ký hiệu 5DOV2-5DL2-1.</w:t>
      </w:r>
    </w:p>
    <w:p>
      <w:r>
        <w:t>89</w:t>
      </w:r>
    </w:p>
    <w:p>
      <w:r>
        <w:t>Khu du lịch sinh thái ven sông Trường Giang</w:t>
      </w:r>
    </w:p>
    <w:p>
      <w:r>
        <w:t>Đầu mối liên hệ: Ông Đặng Hữu Phúc, Phó Chủ tịch UBND huyện Duy Xuyên, 0905.629.979</w:t>
      </w:r>
    </w:p>
    <w:p>
      <w:r>
        <w:t>1. Tại xã Duy Thành, huyện Duy Xuyên.</w:t>
      </w:r>
    </w:p>
    <w:p>
      <w:r>
        <w:t>2. Vị trí gần khu vực đô thị Duy Hải, Duy Nghĩa.</w:t>
      </w:r>
    </w:p>
    <w:p>
      <w:r>
        <w:t>80</w:t>
      </w:r>
    </w:p>
    <w:p>
      <w:r>
        <w:t>Đầu tư xây dựng để hình thành Khu du lịch sinh thái gắn với môi trường thiên nhiên, góp phần phát triển du lịch bền vững.</w:t>
      </w:r>
    </w:p>
    <w:p>
      <w:r>
        <w:t>1. Đất trồng lúa, đất ở, đất mặt nước và các loại đất khác.</w:t>
      </w:r>
    </w:p>
    <w:p>
      <w:r>
        <w:t>2. Nhà đầu tư phối hợp với địa phương để rà soát cụ thể hiện trạng sử dụng đất.</w:t>
      </w:r>
    </w:p>
    <w:p>
      <w:r>
        <w:t>Phù hợp với Quy hoạch vùng huyện; Quy hoạch tổng thể phát triển kinh tế - xã hội huyện; Quy hoạch chung xây dựng NTM xã Duy Thành.</w:t>
      </w:r>
    </w:p>
    <w:p>
      <w:r>
        <w:t>90</w:t>
      </w:r>
    </w:p>
    <w:p>
      <w:r>
        <w:t>Khu du lịch ven sông Phú Triêm tại Triêm Nam, phường Điện Phương</w:t>
      </w:r>
    </w:p>
    <w:p>
      <w:r>
        <w:t>Đầu mối liên hệ: Bà Nguyễn Thị Thuý Hằng, Phó Chủ tịch UBND thị xã Điện Bàn, 0917.027.555</w:t>
      </w:r>
    </w:p>
    <w:p>
      <w:r>
        <w:t>Phường Điện Phương, thị xã Điện Bàn</w:t>
      </w:r>
    </w:p>
    <w:p>
      <w:r>
        <w:t>(Tọa độ VN2000: X = 557721.146, Y = 1755421.966)</w:t>
      </w:r>
    </w:p>
    <w:p>
      <w:r>
        <w:t>68,17</w:t>
      </w:r>
    </w:p>
    <w:p>
      <w:r>
        <w:t>Phát triển du lịch địa phương, chuyển dịch dần giá trị sản xuất sang ngành dịch vụ</w:t>
      </w:r>
    </w:p>
    <w:p>
      <w:r>
        <w:t>1. Đất trồng lúa, đất trồng cây lâu năm, đất trồng cây hàng năm, đất bằng chưa sử dụng.</w:t>
      </w:r>
    </w:p>
    <w:p>
      <w:r>
        <w:t>2. Nhà đầu tư phối hợp với địa phương để rà soát cụ thể hiện trạng sử dụng đất.</w:t>
      </w:r>
    </w:p>
    <w:p>
      <w:r>
        <w:t>Theo Quy hoạch chung thị xã Điện Bàn được UBND tỉnh Quảng Nam phê duyệt điều chỉnh tại Quyết định số 656/QĐ- UBND ngày 31/3/2023, khu vực đề xuất được quy hoạch là đất du lịch, ký hiệu 6DOV1-6DL3-1.</w:t>
      </w:r>
    </w:p>
    <w:p>
      <w:r>
        <w:t>91</w:t>
      </w:r>
    </w:p>
    <w:p>
      <w:r>
        <w:t>Khu du lịch sinh thái và nghỉ dưỡng tại đồi Bồ Bồ</w:t>
      </w:r>
    </w:p>
    <w:p>
      <w:r>
        <w:t>Đầu mối liên hệ: Bà Nguyễn Thị Thuý Hằng, Phó Chủ tịch UBND thị xã Điện Bàn, 0917.027.555</w:t>
      </w:r>
    </w:p>
    <w:p>
      <w:r>
        <w:t>Xã Điện Tiến, thị xã Điện Bàn</w:t>
      </w:r>
    </w:p>
    <w:p>
      <w:r>
        <w:t>(Tọa độ VN2000: X = 544548.270, Y = 1760908.990).</w:t>
      </w:r>
    </w:p>
    <w:p>
      <w:r>
        <w:t>55</w:t>
      </w:r>
    </w:p>
    <w:p>
      <w:r>
        <w:t>Phát triển du lịch địa phương, chuyển dịch dần giá trị sản xuất sang ngành dịch vụ.</w:t>
      </w:r>
    </w:p>
    <w:p>
      <w:r>
        <w:t>1. Phần lớn đất tại khu vực đang được trồng rừng bạch đàn, keo lá tràm, phần còn lại là hệ thống rừng thông Caribe phân bổ rải rác hoặc thành từng cụm và một phần đất trống bỏ hoang.</w:t>
      </w:r>
    </w:p>
    <w:p>
      <w:r>
        <w:t>2. Nhà đầu tư phối hợp với địa phương để rà soát cụ thể hiện trạng sử dụng đất.</w:t>
      </w:r>
    </w:p>
    <w:p>
      <w:r>
        <w:t>Theo Quy hoạch chung thị xã Điện Bàn được UBND tỉnh Quảng Nam phê duyệt điều chỉnh tại Quyết định số 656/QĐ- UBND ngày 31/3/2023, khu vực đề xuất được quy hoạch là đất du lịch, ký hiệu VNT-DL-3.</w:t>
      </w:r>
    </w:p>
    <w:p>
      <w:r>
        <w:t>92</w:t>
      </w:r>
    </w:p>
    <w:p>
      <w:r>
        <w:t>Đầu tư khai thác du lịch sinh thái, nghỉ dưỡng gắn với du lịch mạo hiểm trên địa bàn huyện Tây Giang</w:t>
      </w:r>
    </w:p>
    <w:p>
      <w:r>
        <w:t>Đầu mối liên hệ: Ông Nguyễn Văn Lượm, Chủ tịch UBND huyện Tây Giang, 0982.348.117</w:t>
      </w:r>
    </w:p>
    <w:p>
      <w:r>
        <w:t>Nằm trên huyện Tây Giang, với điều kiện về khí hậu thổ nhưỡng phục vụ phát triển loại hình nghỉ dường. Nằm trên trực đường ĐT.606</w:t>
      </w:r>
    </w:p>
    <w:p>
      <w:r>
        <w:t>50</w:t>
      </w:r>
    </w:p>
    <w:p>
      <w:r>
        <w:t>Khai thác tiềm năng lợi thế của huyện về phát triển các loại hình du lịch; khu nghỉ dưỡng cao cấp; tạo công ăn việc làm tại chỗ cho người dân.</w:t>
      </w:r>
    </w:p>
    <w:p>
      <w:r>
        <w:t>1. Rừng sản xuất, rừng tự nhiên.</w:t>
      </w:r>
    </w:p>
    <w:p>
      <w:r>
        <w:t>2. Nhà đầu tư phối hợp với địa phương để rà soát cụ thể hiện trạng sử dụng đất.</w:t>
      </w:r>
    </w:p>
    <w:p>
      <w:r>
        <w:t>Phù hợp với định hướng phát triển của huyện Tây Giang.</w:t>
      </w:r>
    </w:p>
    <w:p>
      <w:r>
        <w:t>93</w:t>
      </w:r>
    </w:p>
    <w:p>
      <w:r>
        <w:t>Khu du lịch sinh thái Suối Mơ</w:t>
      </w:r>
    </w:p>
    <w:p>
      <w:r>
        <w:t>Đầu mối liên hệ: Ông Lê Đỗ Tuấn Khương, Phó Chủ tịch UBND huyện Đại Lộc, 0906.422.213</w:t>
      </w:r>
    </w:p>
    <w:p>
      <w:r>
        <w:t>Xã Đại Quang và Đại Đồng, huyện Đại Lộc.</w:t>
      </w:r>
    </w:p>
    <w:p>
      <w:r>
        <w:t>49</w:t>
      </w:r>
    </w:p>
    <w:p>
      <w:r>
        <w:t>1. Đầu tư Khu du lịch sinh thái.</w:t>
      </w:r>
    </w:p>
    <w:p>
      <w:r>
        <w:t>2. Phát triển du lịch địa phương, thúc đẩy phát triển KT-XH.</w:t>
      </w:r>
    </w:p>
    <w:p>
      <w:r>
        <w:t>1. Đất rừng sản xuất.</w:t>
      </w:r>
    </w:p>
    <w:p>
      <w:r>
        <w:t>2. Nhà đầu tư phối hợp với địa phương để rà soát cụ thể hiện trạng sử dụng đất.</w:t>
      </w:r>
    </w:p>
    <w:p>
      <w:r>
        <w:t>Phù hợp với phát triển kinh tế - xã hội của địa phương.</w:t>
      </w:r>
    </w:p>
    <w:p>
      <w:r>
        <w:t>94</w:t>
      </w:r>
    </w:p>
    <w:p>
      <w:r>
        <w:t>Du lịch tâm linh Dinh bà Thu Bồn</w:t>
      </w:r>
    </w:p>
    <w:p>
      <w:r>
        <w:t>Đầu mối liên hệ: Ông Nguyễn Văn Hòa, Chủ tịch UBND huyện Nông Sơn, 0983.685.829</w:t>
      </w:r>
    </w:p>
    <w:p>
      <w:r>
        <w:t>1. Thôn Trung An, xã Quế Trung, huyện Nông Sơn.</w:t>
      </w:r>
    </w:p>
    <w:p>
      <w:r>
        <w:t>2. Giáp sông Thu Bồn.</w:t>
      </w:r>
    </w:p>
    <w:p>
      <w:r>
        <w:t>40</w:t>
      </w:r>
    </w:p>
    <w:p>
      <w:r>
        <w:t>Tạo điểm du lịch cũng như nơi thờ cúng tâm linh.</w:t>
      </w:r>
    </w:p>
    <w:p>
      <w:r>
        <w:t>1. Đất 5% xã quản lý và đất của Nhân dân.</w:t>
      </w:r>
    </w:p>
    <w:p>
      <w:r>
        <w:t>2. Nhà đầu tư phối hợp với địa phương để rà soát cụ thể hiện trạng sử dụng đất.</w:t>
      </w:r>
    </w:p>
    <w:p>
      <w:r>
        <w:t>Phù hợp với quy hoạch kinh tế - xã hội.</w:t>
      </w:r>
    </w:p>
    <w:p>
      <w:r>
        <w:t>95</w:t>
      </w:r>
    </w:p>
    <w:p>
      <w:r>
        <w:t>Khu du lịch nghỉ dưỡng cao cấp suối nước nóng Nam Trà My</w:t>
      </w:r>
    </w:p>
    <w:p>
      <w:r>
        <w:t>Đầu mối liên hệ: Ông Trần Văn Mẫn, Phó Chủ tịch UBND huyện Nam Trà My, 0914.083.308</w:t>
      </w:r>
    </w:p>
    <w:p>
      <w:r>
        <w:t>Thôn 3 xã Trà Don, huyện Nam Trà My.</w:t>
      </w:r>
    </w:p>
    <w:p>
      <w:r>
        <w:t>28,4</w:t>
      </w:r>
    </w:p>
    <w:p>
      <w:r>
        <w:t>1. Xây dựng khu du lịch nghỉ dưỡng cao cấp trên cơ sở bảo tồn giá trị tài nguyên thiên nhiên và giá trị văn hóa địa phương, nhằm nâng cao chất lượng cuộc sống, sức khỏe cộng đồng thông qua các dịch vụ.</w:t>
      </w:r>
    </w:p>
    <w:p>
      <w:r>
        <w:t>2. Thu hút được doanh nghiệp đầu tư, kích thích sản xuất, tạo việc làm, ổn định an sinh xã hội...</w:t>
      </w:r>
    </w:p>
    <w:p>
      <w:r>
        <w:t>1. Đất rừng sản xuất (2,645 ha).</w:t>
      </w:r>
    </w:p>
    <w:p>
      <w:r>
        <w:t>2. Nhà đầu tư phối hợp với địa phương để rà soát cụ thể hiện trạng sử dụng đất.</w:t>
      </w:r>
    </w:p>
    <w:p>
      <w:r>
        <w:t>Phù hợp với chủ trương, định hướng phát triển du lịch huyện Nam Trà My giai đoạn 2021-2030.</w:t>
      </w:r>
    </w:p>
    <w:p>
      <w:r>
        <w:t>96</w:t>
      </w:r>
    </w:p>
    <w:p>
      <w:r>
        <w:t>Khu du lịch và dịch vụ nghỉ dưỡng lưu trú ven sông Bàu Sấu tại Điện Tiến</w:t>
      </w:r>
    </w:p>
    <w:p>
      <w:r>
        <w:t>Đầu mối liên hệ: Bà Nguyễn Thị Thuý Hằng, Phó Chủ tịch UBND thị xã Điện Bàn, 0917.027.555</w:t>
      </w:r>
    </w:p>
    <w:p>
      <w:r>
        <w:t>Xã Điện Tiến, thị xã Điện Bàn</w:t>
      </w:r>
    </w:p>
    <w:p>
      <w:r>
        <w:t>(Tọa độ VN2000: X = 546115.680, Y = 1761787.420).</w:t>
      </w:r>
    </w:p>
    <w:p>
      <w:r>
        <w:t>25</w:t>
      </w:r>
    </w:p>
    <w:p>
      <w:r>
        <w:t>Phát triển du lịch địa phương, chuyển dịch dần giá trị sản xuất sang ngành dịch vụ.</w:t>
      </w:r>
    </w:p>
    <w:p>
      <w:r>
        <w:t>1. Hiện trạng sử dụng đất chủ yếu là đất trồng cây hằng năm.</w:t>
      </w:r>
    </w:p>
    <w:p>
      <w:r>
        <w:t>2. Nhà đầu tư phối hợp với địa phương để rà soát cụ thể hiện trạng sử dụng đất.</w:t>
      </w:r>
    </w:p>
    <w:p>
      <w:r>
        <w:t>Theo Quy hoạch chung thị xã Điện Bàn được UBND tỉnh Quảng Nam phê duyệt điều chỉnh tại Quyết định số 656/QĐ- UBND ngày 31/3/2023, khu vực đề xuất được quy hoạch là đất du lịch, ký hiệu VNT-DL-3.</w:t>
      </w:r>
    </w:p>
    <w:p>
      <w:r>
        <w:t>97</w:t>
      </w:r>
    </w:p>
    <w:p>
      <w:r>
        <w:t>Khu du lịch nước nóng Bàn Thạch</w:t>
      </w:r>
    </w:p>
    <w:p>
      <w:r>
        <w:t>Đầu mối liên hệ: Ông Nguyễn Minh Châu, Phó Chủ tịch UBND huyện Quế Sơn, 0986.179.134</w:t>
      </w:r>
    </w:p>
    <w:p>
      <w:r>
        <w:t>Thôn Thạch Thượng và Tân Phong, xã Quế Phong, huyện Quế Sơn.</w:t>
      </w:r>
    </w:p>
    <w:p>
      <w:r>
        <w:t>24</w:t>
      </w:r>
    </w:p>
    <w:p>
      <w:r>
        <w:t>Xây dựng thành khu du lịch nghỉ dưỡng đa chức năng (nghỉ dưỡng, công viên nước, yoga,…)</w:t>
      </w:r>
    </w:p>
    <w:p>
      <w:r>
        <w:t>1. Đất lúa, cây hằng năm, khu dân cư.</w:t>
      </w:r>
    </w:p>
    <w:p>
      <w:r>
        <w:t>Hiện đang được UBND xã Quế Phong quy hoạch cho mục đích thương mại, dịch vụ.</w:t>
      </w:r>
    </w:p>
    <w:p>
      <w:r>
        <w:t>2. Nhà đầu tư phối hợp với địa phương để rà soát cụ thể hiện trạng sử dụng đất.</w:t>
      </w:r>
    </w:p>
    <w:p>
      <w:r>
        <w:t>Phù hợp với quy hoạch tổng thể đang được UBND xã Quế Phong quy hoạch cho mục đích thương mại, dịch vụ.</w:t>
      </w:r>
    </w:p>
    <w:p>
      <w:r>
        <w:t>98</w:t>
      </w:r>
    </w:p>
    <w:p>
      <w:r>
        <w:t>Khu du lịch sinh thái Suối Tiên</w:t>
      </w:r>
    </w:p>
    <w:p>
      <w:r>
        <w:t>Đầu mối liên hệ: Ông Nguyễn Minh Châu, Phó Chủ tịch UBND huyện Quế Sơn, 0986.179.134</w:t>
      </w:r>
    </w:p>
    <w:p>
      <w:r>
        <w:t>1. Xã Quế Hiệp, huyện Quế Sơn.</w:t>
      </w:r>
    </w:p>
    <w:p>
      <w:r>
        <w:t>2. Nằm dưới chân núi Hòn Tàu.</w:t>
      </w:r>
    </w:p>
    <w:p>
      <w:r>
        <w:t>16</w:t>
      </w:r>
    </w:p>
    <w:p>
      <w:r>
        <w:t>Xây dựng thành khu du lịch sinh thái để phát triển du lịch.</w:t>
      </w:r>
    </w:p>
    <w:p>
      <w:r>
        <w:t>1. Đất rừng phòng hộ, đất rừng sản xuất.</w:t>
      </w:r>
    </w:p>
    <w:p>
      <w:r>
        <w:t>2. Nhà đầu tư phối hợp với địa phương để rà soát cụ thể hiện trạng sử dụng đất.</w:t>
      </w:r>
    </w:p>
    <w:p>
      <w:r>
        <w:t>Phù hợp với các quy hoạch.</w:t>
      </w:r>
    </w:p>
    <w:p>
      <w:r>
        <w:t>99</w:t>
      </w:r>
    </w:p>
    <w:p>
      <w:r>
        <w:t>Đầu tư phát triển du lịch homestay</w:t>
      </w:r>
    </w:p>
    <w:p>
      <w:r>
        <w:t>Đầu mối liên hệ: Ông Nguyễn Văn Lượm, Chủ tịch UBND huyện Tây Giang, 0982.348.117</w:t>
      </w:r>
    </w:p>
    <w:p>
      <w:r>
        <w:t>Các xã trên địa bàn huyện Tây, nơi có các di tích lịch sử; văn hóa, ẩm thực; giao thông đi lại thuận lợi.</w:t>
      </w:r>
    </w:p>
    <w:p>
      <w:r>
        <w:t>Theo nhu cầu thực tế</w:t>
      </w:r>
    </w:p>
    <w:p>
      <w:r>
        <w:t>Khai thác tiềm năng lợi thế của huyện về phát triển di lịch văn hóa, lịch sử, ẩm thực.</w:t>
      </w:r>
    </w:p>
    <w:p>
      <w:r>
        <w:t>1. Đất ở dân cư.</w:t>
      </w:r>
    </w:p>
    <w:p>
      <w:r>
        <w:t>2. Nhà đầu tư phối hợp với địa phương để rà soát cụ thể hiện trạng sử dụng đất.</w:t>
      </w:r>
    </w:p>
    <w:p>
      <w:r>
        <w:t>Phù hợp với định hướng phát triển của huyện Tây Giang.</w:t>
      </w:r>
    </w:p>
    <w:p>
      <w:r>
        <w:t>100</w:t>
      </w:r>
    </w:p>
    <w:p>
      <w:r>
        <w:t>Khu du lịch sinh thái Hố Sanh</w:t>
      </w:r>
    </w:p>
    <w:p>
      <w:r>
        <w:t>Đầu mối liên hệ: Ông Trầm Quế Hương, Chủ tịch UBND huyện Tiên Phước, 0934.571.474; Ông Nguyễn Hùng Anh, Phó Chủ tịch UBND huyện Tiên Phước, 0905.444.998</w:t>
      </w:r>
    </w:p>
    <w:p>
      <w:r>
        <w:t>1. Thôn 5, thôn 6, xã Tiên Thọ, huyện Tiên Phước.</w:t>
      </w:r>
    </w:p>
    <w:p>
      <w:r>
        <w:t>2. Cách trung tâm thành phố Tam Kỳ khoảng 20 km, cách sân bay Chu Lai khoảng 45 km, sân bay Đà Nẵng khoảng 75 km.</w:t>
      </w:r>
    </w:p>
    <w:p>
      <w:r>
        <w:t>15</w:t>
      </w:r>
    </w:p>
    <w:p>
      <w:r>
        <w:t>Phát triển điểm du lịch sinh thái.</w:t>
      </w:r>
    </w:p>
    <w:p>
      <w:r>
        <w:t>1. Đất nông nghiệp, đất rừng do nhân dân sử dụng.</w:t>
      </w:r>
    </w:p>
    <w:p>
      <w:r>
        <w:t>2. Nhà đầu tư phối hợp với địa phương để rà soát cụ thể hiện trạng sử dụng đất.</w:t>
      </w:r>
    </w:p>
    <w:p>
      <w:r>
        <w:t>Phù hợp với định hướng phát triển kinh tế - xã hội của huyện Tiên Phước.</w:t>
      </w:r>
    </w:p>
    <w:p>
      <w:r>
        <w:t>101</w:t>
      </w:r>
    </w:p>
    <w:p>
      <w:r>
        <w:t>Khu du lịch sinh thái Hương Yên</w:t>
      </w:r>
    </w:p>
    <w:p>
      <w:r>
        <w:t>Đầu mối liên hệ: Ông Nguyễn Minh Châu, Phó Chủ tịch UBND huyện Quế Sơn, 0986.179.134</w:t>
      </w:r>
    </w:p>
    <w:p>
      <w:r>
        <w:t>Tổ dân phố Hương Yên, thị trấn Hương An, huyện Quế Sơn</w:t>
      </w:r>
    </w:p>
    <w:p>
      <w:r>
        <w:t>12</w:t>
      </w:r>
    </w:p>
    <w:p>
      <w:r>
        <w:t>Phát triển du lịch.</w:t>
      </w:r>
    </w:p>
    <w:p>
      <w:r>
        <w:t>1. Đất mặt nước.</w:t>
      </w:r>
    </w:p>
    <w:p>
      <w:r>
        <w:t>2. Nhà đầu tư phối hợp với địa phương để rà soát cụ thể hiện trạng sử dụng đất.</w:t>
      </w:r>
    </w:p>
    <w:p>
      <w:r>
        <w:t>Đang cập nhật thông tin</w:t>
      </w:r>
    </w:p>
    <w:p>
      <w:r>
        <w:t>102</w:t>
      </w:r>
    </w:p>
    <w:p>
      <w:r>
        <w:t>Du lịch đường mòn Hồ Chí Minh kết hợp làng nghề thổ cẩm Za ra</w:t>
      </w:r>
    </w:p>
    <w:p>
      <w:r>
        <w:t>Đầu mối liên hệ: Ông A Viết Sơn, Chủ tịch UBND huyện Nam Giang, 0985.535.977</w:t>
      </w:r>
    </w:p>
    <w:p>
      <w:r>
        <w:t>1. Xã Cà Dy và xã Tà Bhing, huyện Nam Giang.</w:t>
      </w:r>
    </w:p>
    <w:p>
      <w:r>
        <w:t>2. Vị trí nghiên cứu cách cửa khẩu quốc tế Nam Giang 50 km về phía Tây, cách cảng Tiên Sa 84 km về phía Đông.</w:t>
      </w:r>
    </w:p>
    <w:p>
      <w:r>
        <w:t>10</w:t>
      </w:r>
    </w:p>
    <w:p>
      <w:r>
        <w:t>1. Bảo vệ và phát huy di tích lịch sử, kết hợp làng nghề truyền thống, văn hóa dân gian.</w:t>
      </w:r>
    </w:p>
    <w:p>
      <w:r>
        <w:t>2. Cải thiện cảnh quan, môi trường và thu lại lợi ích kinh tế cho doanh nghiệp, địa phương.</w:t>
      </w:r>
    </w:p>
    <w:p>
      <w:r>
        <w:t>1. Đất trồng cây lâu năm, đất trồng rừng sản xuất.</w:t>
      </w:r>
    </w:p>
    <w:p>
      <w:r>
        <w:t>2. Nhà đầu tư phối hợp với địa phương để rà soát cụ thể hiện trạng sử dụng đất.</w:t>
      </w:r>
    </w:p>
    <w:p>
      <w:r>
        <w:t>Được phê duyệt kế hoạch sử dụng đất tại Quyết định số 1108/QĐ-UBND ngày 26/4/2022 của UBND tỉnh; đang trình UBND tỉnh phê duyệt Quy hoạch xây dựng vùng huyện Nam Giang giai đoạn đến năm 2030.</w:t>
      </w:r>
    </w:p>
    <w:p>
      <w:r>
        <w:t>103</w:t>
      </w:r>
    </w:p>
    <w:p>
      <w:r>
        <w:t>Dự án làng du lịch, sinh thái     cộng đồng Hồ Cao Ngạn</w:t>
      </w:r>
    </w:p>
    <w:p>
      <w:r>
        <w:t>Đầu mối liên hệ: Ông Võ Văn Hùng, Chủ tịch UBND huyện Thăng Bình, 0985.007.199</w:t>
      </w:r>
    </w:p>
    <w:p>
      <w:r>
        <w:t>1. Xã Bình Lãnh, huyện Thăng Bình.</w:t>
      </w:r>
    </w:p>
    <w:p>
      <w:r>
        <w:t>2. Cách trung tâm thành phố Tam Kỳ 30 km; cách trung tâm huyện Thăng Bình 10 km; cách sân bay Chu Lai 60 km; cách thành phố Hội An 40 km; cách sân bay Đà Nẵng 50 km.</w:t>
      </w:r>
    </w:p>
    <w:p>
      <w:r>
        <w:t>10</w:t>
      </w:r>
    </w:p>
    <w:p>
      <w:r>
        <w:t>1. Đầu tư khu du lịch sinh thái cộng đồng gần gũi với thiên nhiên.</w:t>
      </w:r>
    </w:p>
    <w:p>
      <w:r>
        <w:t>2. Tạo ra một khu vực sinh thái với mật độ xây dựng thấp, ưu tiên phát triển không gian cây xanh, mặt nước với con người làm trọng tâm, góp phần phát triển kinh tế xã hội và giải quyết lao động tại các xã phía Tây của huyện Thăng Bình.</w:t>
      </w:r>
    </w:p>
    <w:p>
      <w:r>
        <w:t>1. Đất hỗn hợp và mặt nước, chưa giải phóng mặt bừng.</w:t>
      </w:r>
    </w:p>
    <w:p>
      <w:r>
        <w:t>2. Nhà đầu tư phối hợp với địa phương để rà soát cụ thể hiện trạng sử dụng đất.</w:t>
      </w:r>
    </w:p>
    <w:p>
      <w:r>
        <w:t>Phù hợp với định hướng phát triển du lịch của huyện Thăng Bình tại Quyết định số 2181/QĐ-UBND ngày 19/6/2017 của UBND tỉnh về phê duyệt nhiệm vụ - dự toán quy hoạch vùng huyện Thăng Bình giai đoạn đến năm 2020 và năm 2030.</w:t>
      </w:r>
    </w:p>
    <w:p>
      <w:r>
        <w:t>104</w:t>
      </w:r>
    </w:p>
    <w:p>
      <w:r>
        <w:t>Dự án Khu du lịch sinh thái hố Thác</w:t>
      </w:r>
    </w:p>
    <w:p>
      <w:r>
        <w:t>Đầu mối liên hệ: Ông Võ Văn Hùng, Chủ tịch UBND huyện Thăng Bình, 0985.007.199</w:t>
      </w:r>
    </w:p>
    <w:p>
      <w:r>
        <w:t>1. Thôn Linh Cang, xã Bình Phú, huyện Thăng Bình.</w:t>
      </w:r>
    </w:p>
    <w:p>
      <w:r>
        <w:t>2. Cách đường ĐT612 (tuyến Thăng Bình đi Tiên Phước) khoảng 1,2km.</w:t>
      </w:r>
    </w:p>
    <w:p>
      <w:r>
        <w:t>10</w:t>
      </w:r>
    </w:p>
    <w:p>
      <w:r>
        <w:t>Đầu tư xây dựng để hình thành khu du lịch sinh thái gắn với môi trường thiên nhiên, góp phần phát triển du lịch bền vững</w:t>
      </w:r>
    </w:p>
    <w:p>
      <w:r>
        <w:t>1. Đất rừng phòng hộ, đất rừng sản xuất.</w:t>
      </w:r>
    </w:p>
    <w:p>
      <w:r>
        <w:t>2. Nhà đầu tư phối hợp với địa phương để rà soát cụ thể hiện trạng sử dụng đất.</w:t>
      </w:r>
    </w:p>
    <w:p>
      <w:r>
        <w:t>Phù hợp với quy hoạch sử dụng đất đến năm 2030, phù hợp với quy hoạch xây dựng nông thôn mới (Vị trí dự án được quy hoạch đất khu du lịch sinh thái hố Thác, diện tích 5ha).</w:t>
      </w:r>
    </w:p>
    <w:p>
      <w:r>
        <w:t>105</w:t>
      </w:r>
    </w:p>
    <w:p>
      <w:r>
        <w:t>Điểm du lịch sinh thái Bàu Súng</w:t>
      </w:r>
    </w:p>
    <w:p>
      <w:r>
        <w:t>Đầu mối liên hệ: Bà Nguyễn Thị Thuý Hằng, Phó Chủ tịch UBND thị xã Điện Bàn, 0917.027.555</w:t>
      </w:r>
    </w:p>
    <w:p>
      <w:r>
        <w:t>Xã Điện Phước, thị xã Điện Bàn.</w:t>
      </w:r>
    </w:p>
    <w:p>
      <w:r>
        <w:t>8,89</w:t>
      </w:r>
    </w:p>
    <w:p>
      <w:r>
        <w:t>Phát triển du lịch địa phương, chuyển dịch dần giá trị sản xuất sang ngành dịch vụ.</w:t>
      </w:r>
    </w:p>
    <w:p>
      <w:r>
        <w:t>1. Đất LUC, MNC.</w:t>
      </w:r>
    </w:p>
    <w:p>
      <w:r>
        <w:t>2. Nhà đầu tư phối hợp với địa phương để rà soát cụ thể hiện trạng sử dụng đất.</w:t>
      </w:r>
    </w:p>
    <w:p>
      <w:r>
        <w:t>Đang thực hiện điều chỉnh Quy hoạch nông thôn mới.</w:t>
      </w:r>
    </w:p>
    <w:p>
      <w:r>
        <w:t>106</w:t>
      </w:r>
    </w:p>
    <w:p>
      <w:r>
        <w:t>Khu du lịch sinh thái Hố Giang Thơm</w:t>
      </w:r>
    </w:p>
    <w:p>
      <w:r>
        <w:t>Đầu mối liên hệ: Ông Lê Văn Sinh, Chủ tịch UBND huyện Núi Thành, 0916.829.202</w:t>
      </w:r>
    </w:p>
    <w:p>
      <w:r>
        <w:t>1. Thôn Tú Mỹ, xã Tam Mỹ Tây, huyện Núi Thành.</w:t>
      </w:r>
    </w:p>
    <w:p>
      <w:r>
        <w:t>2. Cách QL 1A 10km về phía Tây.</w:t>
      </w:r>
    </w:p>
    <w:p>
      <w:r>
        <w:t>8.5</w:t>
      </w:r>
    </w:p>
    <w:p>
      <w:r>
        <w:t>1. Phát triển du lịch, dịch vụ sinh thái cảnh quan, văn hóa.</w:t>
      </w:r>
    </w:p>
    <w:p>
      <w:r>
        <w:t>2. Cải thiện cảnh quan, môi trường và thu lại lợi ích kinh tế cho người dân địa phương. Phát triển ngành du lịch, giải quyết việc làm, tăng thu ngân sách.</w:t>
      </w:r>
    </w:p>
    <w:p>
      <w:r>
        <w:t>1. Đất rừng trồng sản xuất của các hộ dân.</w:t>
      </w:r>
    </w:p>
    <w:p>
      <w:r>
        <w:t>2. Nhà đầu tư phối hợp với địa phương để rà soát cụ thể hiện trạng sử dụng đất.</w:t>
      </w:r>
    </w:p>
    <w:p>
      <w:r>
        <w:t>Quy hoạch xây dựng NTM xã Tam Mỹ Tây.</w:t>
      </w:r>
    </w:p>
    <w:p>
      <w:r>
        <w:t>107</w:t>
      </w:r>
    </w:p>
    <w:p>
      <w:r>
        <w:t>Khu du lịch sinh thái Bàu Đưng</w:t>
      </w:r>
    </w:p>
    <w:p>
      <w:r>
        <w:t>Đầu mối liên hệ: Ông Nguyễn Minh Châu, Phó Chủ tịch UBND huyện Quế Sơn, 0986.179.134</w:t>
      </w:r>
    </w:p>
    <w:p>
      <w:r>
        <w:t>Tổ dân phố Hương Yên, thị trấn Hương An, huyện Quế Sơn.</w:t>
      </w:r>
    </w:p>
    <w:p>
      <w:r>
        <w:t>7</w:t>
      </w:r>
    </w:p>
    <w:p>
      <w:r>
        <w:t>Phát triển du lịch và tạo ra một khu vực sinh thái, ưu tiên phát triển không gian cây xanh, mặt nước với con người làm trọng tâm.</w:t>
      </w:r>
    </w:p>
    <w:p>
      <w:r>
        <w:t>1. Đất Mặt nước.</w:t>
      </w:r>
    </w:p>
    <w:p>
      <w:r>
        <w:t>2. Nhà đầu tư phối hợp với địa phương để rà soát cụ thể hiện trạng sử dụng đất.</w:t>
      </w:r>
    </w:p>
    <w:p>
      <w:r>
        <w:t>Theo quy hoạch được duyệt phù hợp với quy hoạch chung đô thị Hương An tại Quyết định số 3497/QĐ-UBND ngày 07/10/2016 và Chương trình phát triển đô thị Hương An.</w:t>
      </w:r>
    </w:p>
    <w:p>
      <w:r>
        <w:t>108</w:t>
      </w:r>
    </w:p>
    <w:p>
      <w:r>
        <w:t>Du lịch sinh thái Thác Grăng</w:t>
      </w:r>
    </w:p>
    <w:p>
      <w:r>
        <w:t>Đầu mối liên hệ: Ông A Viết Sơn, Chủ tịch UBND huyện Nam Giang, 0985.535.977</w:t>
      </w:r>
    </w:p>
    <w:p>
      <w:r>
        <w:t>1. Xã Tà Bhing, huyện Nam Giang.</w:t>
      </w:r>
    </w:p>
    <w:p>
      <w:r>
        <w:t>2. Vị trí nghiên cứu cách cửa khẩu quốc tế Nam Giang 50 km về phía Tây, cách cảng Tiên Sa 84 km về phía Đông.</w:t>
      </w:r>
    </w:p>
    <w:p>
      <w:r>
        <w:t>05</w:t>
      </w:r>
    </w:p>
    <w:p>
      <w:r>
        <w:t>Xây dựng khu du lịch sinh thái vừa kết hợp tham quan, khám phá thiên nhiên và chăm sóc sức khỏe.</w:t>
      </w:r>
    </w:p>
    <w:p>
      <w:r>
        <w:t>2. Cải thiện cảnh quan, môi trường và thu lại lợi ích kinh tế cho doanh nghiệp, địa phương.</w:t>
      </w:r>
    </w:p>
    <w:p>
      <w:r>
        <w:t>1. Đất trồng cây lâu năm, đất trồng rừng sản xuất.</w:t>
      </w:r>
    </w:p>
    <w:p>
      <w:r>
        <w:t>2. Nhà đầu tư phối hợp với địa phương để rà soát cụ thể hiện trạng sử dụng đất.</w:t>
      </w:r>
    </w:p>
    <w:p>
      <w:r>
        <w:t>Được phê duyệt kế hoạch sử dụng đất tại Quyết định số 1108/QĐ-UBND ngày 26/4/2022 của UBND tỉnh; Quyết định số 3090/QĐ-UBND ngày 26/10/2021 của UBND tỉnh phê duyệt điều chỉnh nhiệm vụ lập Quy hoạch xây dựng vùng huyện Nam Giang giai đoạn đến năm 2030; đang trình UBND tỉnh phê duyệt Quy hoạch xây dựng vùng huyện Nam Giang giai đoạn đến năm 2030.</w:t>
      </w:r>
    </w:p>
    <w:p>
      <w:r>
        <w:t>109</w:t>
      </w:r>
    </w:p>
    <w:p>
      <w:r>
        <w:t>Khu sinh thái Hố Quờn</w:t>
      </w:r>
    </w:p>
    <w:p>
      <w:r>
        <w:t>Đầu mối liên hệ: Ông Trầm Quế Hương, Chủ tịch UBND huyện Tiên Phước, 0934.571.474; Ông Nguyễn Hùng Anh, Phó Chủ tịch UBND huyện Tiên Phước, 0905.444.998</w:t>
      </w:r>
    </w:p>
    <w:p>
      <w:r>
        <w:t>1. Thôn An Đông, thị trấn Tiên Kỳ, huyện Tiên Phước.</w:t>
      </w:r>
    </w:p>
    <w:p>
      <w:r>
        <w:t>2. Gần đường Quốc lộ 40B; cách trung tâm thành phố Tam Kỳ khoảng 20 km, cách sân bay Chu Lai khoảng 45 km, cách sân bay Đà Nẵng khoảng 75 km.</w:t>
      </w:r>
    </w:p>
    <w:p>
      <w:r>
        <w:t>05</w:t>
      </w:r>
    </w:p>
    <w:p>
      <w:r>
        <w:t>Phát triển điểm du lịch sinh thái</w:t>
      </w:r>
    </w:p>
    <w:p>
      <w:r>
        <w:t>1. Đất quy hoạch phục vụ du lịch.</w:t>
      </w:r>
    </w:p>
    <w:p>
      <w:r>
        <w:t>2. Nhà đầu tư phối hợp với địa phương để rà soát cụ thể hiện trạng sử dụng đất.</w:t>
      </w:r>
    </w:p>
    <w:p>
      <w:r>
        <w:t>Phù hợp quy hoạch nông thôn mới và quy hoạch du lịch.</w:t>
      </w:r>
    </w:p>
    <w:p>
      <w:r>
        <w:t>110</w:t>
      </w:r>
    </w:p>
    <w:p>
      <w:r>
        <w:t>Khu du lịch sinh thái Làng Hạ     Nông</w:t>
      </w:r>
    </w:p>
    <w:p>
      <w:r>
        <w:t>Đầu mối liên hệ: Bà Nguyễn Thị Thuý Hằng, Phó Chủ tịch UBND thị xã Điện Bàn, 0917.027.555</w:t>
      </w:r>
    </w:p>
    <w:p>
      <w:r>
        <w:t>Xã Điện Phước, thị xã Điện Bàn.</w:t>
      </w:r>
    </w:p>
    <w:p>
      <w:r>
        <w:t>4,24</w:t>
      </w:r>
    </w:p>
    <w:p>
      <w:r>
        <w:t>Phát triển du lịch địa phương, chuyển dịch dần giá trị sản xuất sang ngành dịch vụ.</w:t>
      </w:r>
    </w:p>
    <w:p>
      <w:r>
        <w:t>1. Đất BHK, BCS.</w:t>
      </w:r>
    </w:p>
    <w:p>
      <w:r>
        <w:t>2. Nhà đầu tư phối hợp với địa phương để rà soát cụ thể hiện trạng sử dụng đất.</w:t>
      </w:r>
    </w:p>
    <w:p>
      <w:r>
        <w:t>Đang thực hiện điều chỉnh Quy hoạch nông thôn mới.</w:t>
      </w:r>
    </w:p>
    <w:p>
      <w:r>
        <w:t>111</w:t>
      </w:r>
    </w:p>
    <w:p>
      <w:r>
        <w:t>Khu du lịch sinh thái Hố Bền</w:t>
      </w:r>
    </w:p>
    <w:p>
      <w:r>
        <w:t>Đầu mối liên hệ: Ông Nguyễn Minh Châu, Phó Chủ tịch UBND huyện Quế Sơn, 0986.179.134</w:t>
      </w:r>
    </w:p>
    <w:p>
      <w:r>
        <w:t>1. Thôn Cang Đông, xã Quế Châu, huyện Quế Sơn.</w:t>
      </w:r>
    </w:p>
    <w:p>
      <w:r>
        <w:t>2. Gần đường ĐH17.QS (Đông Phú - Suối Tiên).</w:t>
      </w:r>
    </w:p>
    <w:p>
      <w:r>
        <w:t>04</w:t>
      </w:r>
    </w:p>
    <w:p>
      <w:r>
        <w:t>Phát triển du lịch sinh thái, giải quyết việc làm người lao động.</w:t>
      </w:r>
    </w:p>
    <w:p>
      <w:r>
        <w:t>1. Đất rừng sản xuất (UBND xã quản lý).</w:t>
      </w:r>
    </w:p>
    <w:p>
      <w:r>
        <w:t>2. Nhà đầu tư phối hợp với địa phương để rà soát cụ thể hiện trạng sử dụng đất.</w:t>
      </w:r>
    </w:p>
    <w:p>
      <w:r>
        <w:t>Đang cập nhật thông tin.</w:t>
      </w:r>
    </w:p>
    <w:p>
      <w:r>
        <w:t>112</w:t>
      </w:r>
    </w:p>
    <w:p>
      <w:r>
        <w:t>Bãi tắm thôn Long Thạnh</w:t>
      </w:r>
    </w:p>
    <w:p>
      <w:r>
        <w:t>Đầu mối liên hệ: Ông Lê Văn Sinh, Chủ tịch UBND huyện Núi Thành, 0916.829.202</w:t>
      </w:r>
    </w:p>
    <w:p>
      <w:r>
        <w:t>1. Thôn Long Thạnh, xã Tam Tiến, huyện Núi Thành.</w:t>
      </w:r>
    </w:p>
    <w:p>
      <w:r>
        <w:t>2. Cách trung tâm thị trấn Núi Thành 12km; cách sân bay Chu Lai 16km về phía Bắc.</w:t>
      </w:r>
    </w:p>
    <w:p>
      <w:r>
        <w:t>04</w:t>
      </w:r>
    </w:p>
    <w:p>
      <w:r>
        <w:t>Phát triển du lịch, dịch vụ biển.</w:t>
      </w:r>
    </w:p>
    <w:p>
      <w:r>
        <w:t>1. Đất trồng cây lâu năm của nhân dân.</w:t>
      </w:r>
    </w:p>
    <w:p>
      <w:r>
        <w:t>2. Nhà đầu tư phối hợp với địa phương để rà soát cụ thể hiện trạng sử dụng đất.</w:t>
      </w:r>
    </w:p>
    <w:p>
      <w:r>
        <w:t>Đang cập nhật thông tin.</w:t>
      </w:r>
    </w:p>
    <w:p>
      <w:r>
        <w:t>113</w:t>
      </w:r>
    </w:p>
    <w:p>
      <w:r>
        <w:t>Khu dịch vụ Hà Quang thôn Hà Lộc</w:t>
      </w:r>
    </w:p>
    <w:p>
      <w:r>
        <w:t>Đầu mối liên hệ: Ông Lê Văn Sinh, Chủ tịch UBND huyện Núi Thành, 0916.829.202</w:t>
      </w:r>
    </w:p>
    <w:p>
      <w:r>
        <w:t>1. Thôn Hà Lộc, xã Tam Tiến, huyện Núi Thành.</w:t>
      </w:r>
    </w:p>
    <w:p>
      <w:r>
        <w:t>2. Cách trung tâm thị trấn Núi Thành 15km; cách sân bay Chu Lai 18km.</w:t>
      </w:r>
    </w:p>
    <w:p>
      <w:r>
        <w:t>3</w:t>
      </w:r>
    </w:p>
    <w:p>
      <w:r>
        <w:t>Phát triển du lịch, dịch vụ biển.</w:t>
      </w:r>
    </w:p>
    <w:p>
      <w:r>
        <w:t>1. Bãi tắm 1ha, 2ha là đất nông nghiệp của nhân dân.</w:t>
      </w:r>
    </w:p>
    <w:p>
      <w:r>
        <w:t>2. Nhà đầu tư phối hợp với địa phương để rà soát cụ thể hiện trạng sử dụng đất.</w:t>
      </w:r>
    </w:p>
    <w:p>
      <w:r>
        <w:t>Quy hoạch xây dựng NTM xã Tam Tiến.</w:t>
      </w:r>
    </w:p>
    <w:p>
      <w:r>
        <w:t>114</w:t>
      </w:r>
    </w:p>
    <w:p>
      <w:r>
        <w:t>Bãi tắm nhân dân thôn Ngọc An</w:t>
      </w:r>
    </w:p>
    <w:p>
      <w:r>
        <w:t>Đầu mối liên hệ: Ông Lê Văn Sinh, Chủ tịch UBND huyện Núi Thành, 0916.829.202</w:t>
      </w:r>
    </w:p>
    <w:p>
      <w:r>
        <w:t>1. Thôn Ngọc An, xã Tam Tiến, huyện Núi Thành.</w:t>
      </w:r>
    </w:p>
    <w:p>
      <w:r>
        <w:t>2. Cách trung tâm thị trấn Núi Thành 18km; cách sân bay Chu Lai 15km về phía Bắc.</w:t>
      </w:r>
    </w:p>
    <w:p>
      <w:r>
        <w:t>3</w:t>
      </w:r>
    </w:p>
    <w:p>
      <w:r>
        <w:t>Phát triển du lịch, dịch vụ biển.</w:t>
      </w:r>
    </w:p>
    <w:p>
      <w:r>
        <w:t>1. Đất trồng cây lâu năm của nhân dân.</w:t>
      </w:r>
    </w:p>
    <w:p>
      <w:r>
        <w:t>2. Nhà đầu tư phối hợp với địa phương để rà soát cụ thể hiện trạng sử dụng đất.</w:t>
      </w:r>
    </w:p>
    <w:p>
      <w:r>
        <w:t>Quy hoạch xây dựng NTM xã Tam Tiến.</w:t>
      </w:r>
    </w:p>
    <w:p>
      <w:r>
        <w:t>115</w:t>
      </w:r>
    </w:p>
    <w:p>
      <w:r>
        <w:t>Điểm du lịch nông nghiệp Bàu Sen</w:t>
      </w:r>
    </w:p>
    <w:p>
      <w:r>
        <w:t>Đầu mối liên hệ: Bà Nguyễn Thị Thuý Hằng, Phó Chủ tịch UBND thị xã Điện Bàn, 0917.027.555</w:t>
      </w:r>
    </w:p>
    <w:p>
      <w:r>
        <w:t>Xã Điện Phước, thị xã Điện Bàn.</w:t>
      </w:r>
    </w:p>
    <w:p>
      <w:r>
        <w:t>1,84</w:t>
      </w:r>
    </w:p>
    <w:p>
      <w:r>
        <w:t>Phát triển du lịch địa phương, chuyển dịch dần giá trị sản xuất sang ngành dịch vụ.</w:t>
      </w:r>
    </w:p>
    <w:p>
      <w:r>
        <w:t>1. Đất LUC, BCS.</w:t>
      </w:r>
    </w:p>
    <w:p>
      <w:r>
        <w:t>2. Nhà đầu tư phối hợp với địa phương để rà soát cụ thể hiện trạng sử dụng đất.</w:t>
      </w:r>
    </w:p>
    <w:p>
      <w:r>
        <w:t>Đang thực hiện điều chỉnh Quy hoạch nông thôn mới.</w:t>
      </w:r>
    </w:p>
    <w:p>
      <w:r>
        <w:t>116</w:t>
      </w:r>
    </w:p>
    <w:p>
      <w:r>
        <w:t>Khu dịch vụ thể dục thể thao – vui chơi giải trí (Khu C2, Trảng Kèo)</w:t>
      </w:r>
    </w:p>
    <w:p>
      <w:r>
        <w:t>Đầu mối liên hệ: Ông Nguyễn Văn Sơn, Chủ tịch UBND thành phố, 0913457477.</w:t>
      </w:r>
    </w:p>
    <w:p>
      <w:r>
        <w:t>Ông Nguyễn Đình Hùng, GĐ Trung tâm Quỹ đất-Quỹ nhà thành phố, 0914149950</w:t>
      </w:r>
    </w:p>
    <w:p>
      <w:r>
        <w:t>Thôn Trảng Suối, xã Cẩm Hà, thành phố Hội An.</w:t>
      </w:r>
    </w:p>
    <w:p>
      <w:r>
        <w:t>1,05</w:t>
      </w:r>
    </w:p>
    <w:p>
      <w:r>
        <w:t>Đắp ứng nhu cầu hoạt động văn hóa, thể thao, nghệ thuật cũng như các hoạt động văn hóa khác phục vụ phát triển du lịch tại địa phương.</w:t>
      </w:r>
    </w:p>
    <w:p>
      <w:r>
        <w:t>1. Đất quy hoạch thể dục thể thao.</w:t>
      </w:r>
    </w:p>
    <w:p>
      <w:r>
        <w:t>2. Nhà đầu tư phối hợp với địa phương để rà soát cụ thể hiện trạng sử dụng đất.</w:t>
      </w:r>
    </w:p>
    <w:p>
      <w:r>
        <w:t>Phù hợp với quy hoạch sử dụng đất.</w:t>
      </w:r>
    </w:p>
    <w:p>
      <w:r>
        <w:t>117</w:t>
      </w:r>
    </w:p>
    <w:p>
      <w:r>
        <w:t>Khu Ao cá Bác Hồ, xã Tiên Mỹ</w:t>
      </w:r>
    </w:p>
    <w:p>
      <w:r>
        <w:t>Đầu mối liên hệ: Ông Trầm Quế Hương, Chủ tịch UBND huyện Tiên Phước, 0934.571.474; Ông Nguyễn Hùng Anh, Phó Chủ tịch UBND huyện Tiên Phước, 0905.444.998</w:t>
      </w:r>
    </w:p>
    <w:p>
      <w:r>
        <w:t>1. Thôn Tiên Phú Tây, xã Tiên Mỹ, huyện Tiên Phước.</w:t>
      </w:r>
    </w:p>
    <w:p>
      <w:r>
        <w:t>2. Vị trí nghiên cứu gần đường ĐH1, gần trung tâm huyện Tiên Phước và thuận lợi đi đến thành phố Tam Kỳ.</w:t>
      </w:r>
    </w:p>
    <w:p>
      <w:r>
        <w:t>01</w:t>
      </w:r>
    </w:p>
    <w:p>
      <w:r>
        <w:t>Xây dựng điểm du lịch sinh thái, kết hợp cắm lều trại, hoạt động dã ngoại.</w:t>
      </w:r>
    </w:p>
    <w:p>
      <w:r>
        <w:t>1. Đất thuộc nhà nước quản lý (UBND xã quản lý).</w:t>
      </w:r>
    </w:p>
    <w:p>
      <w:r>
        <w:t>2. Nhà đầu tư phối hợp với địa phương để rà soát cụ thể hiện trạng sử dụng đất.</w:t>
      </w:r>
    </w:p>
    <w:p>
      <w:r>
        <w:t>Phù hợp quy hoạch nông thôn mới xã Tiên Mỹ, huyện Tiên Phước.</w:t>
      </w:r>
    </w:p>
    <w:p>
      <w:r>
        <w:t>118</w:t>
      </w:r>
    </w:p>
    <w:p>
      <w:r>
        <w:t>Bãi tắm công cộng và quảng trường biển tại Biển Rạng</w:t>
      </w:r>
    </w:p>
    <w:p>
      <w:r>
        <w:t>Đầu mối liên hệ: Ông Lê Văn Sinh, Chủ tịch UBND huyện Núi Thành, 0916.829.202</w:t>
      </w:r>
    </w:p>
    <w:p>
      <w:r>
        <w:t>1. Xã Tam Quang, huyện Núi Thành.</w:t>
      </w:r>
    </w:p>
    <w:p>
      <w:r>
        <w:t>2. Cách trung tâm thị trấn Núi Thành 8km; cách sân bay Chu Lai 2km; cách thành phố Hộii An 60km.</w:t>
      </w:r>
    </w:p>
    <w:p>
      <w:r>
        <w:t>Đang cập nhật</w:t>
      </w:r>
    </w:p>
    <w:p>
      <w:r>
        <w:t>Phát triển du lịch, dịch vụ biển.</w:t>
      </w:r>
    </w:p>
    <w:p>
      <w:r>
        <w:t>1. Đất do UBND xã quản lý.</w:t>
      </w:r>
    </w:p>
    <w:p>
      <w:r>
        <w:t>2. Nhà đầu tư phối hợp với địa phương để rà soát cụ thể hiện trạng sử dụng đất.</w:t>
      </w:r>
    </w:p>
    <w:p>
      <w:r>
        <w:t>Đang cập nhật thông tin</w:t>
      </w:r>
    </w:p>
    <w:p>
      <w:r>
        <w:t>119</w:t>
      </w:r>
    </w:p>
    <w:p>
      <w:r>
        <w:t>Khách sạn, dịch vụ lưu trú</w:t>
      </w:r>
    </w:p>
    <w:p>
      <w:r>
        <w:t>Đầu mối liên hệ: Ông Lê Văn Sinh, Chủ tịch UBND huyện Núi Thành, 0916.829.202</w:t>
      </w:r>
    </w:p>
    <w:p>
      <w:r>
        <w:t>Khối 2, ,thị trấn Núi thành, huyện Núi Thành.</w:t>
      </w:r>
    </w:p>
    <w:p>
      <w:r>
        <w:t>0,2</w:t>
      </w:r>
    </w:p>
    <w:p>
      <w:r>
        <w:t>Đầu tư khách sạn, nhà lưu trú.</w:t>
      </w:r>
    </w:p>
    <w:p>
      <w:r>
        <w:t>1. Đất sản xuất kinh doanh.</w:t>
      </w:r>
    </w:p>
    <w:p>
      <w:r>
        <w:t>2. Nhà đầu tư phối hợp với địa phương để rà soát cụ thể hiện trạng sử dụng đất.</w:t>
      </w:r>
    </w:p>
    <w:p>
      <w:r>
        <w:t>Đang cập nhật thông tin</w:t>
      </w:r>
    </w:p>
    <w:p>
      <w:r>
        <w:t>120</w:t>
      </w:r>
    </w:p>
    <w:p>
      <w:r>
        <w:t>Trung tâm thương mại cao cấp (khu đất trụ sở cũ TNMT+QLĐT 05 Thái Phiên)</w:t>
      </w:r>
    </w:p>
    <w:p>
      <w:r>
        <w:t>Đầu mối liên hệ: Ông Nguyễn Văn Sơn, Chủ tịch UBND thành phố Hội An, 0913457477.</w:t>
      </w:r>
    </w:p>
    <w:p>
      <w:r>
        <w:t>Ông Nguyễn Đình Hùng, GĐ Trung tâm Quỹ đất-Quỹ nhà thành phố, 0914.149.950.</w:t>
      </w:r>
    </w:p>
    <w:p>
      <w:r>
        <w:t>Phường Cẩm Phô, thành phố Hội An.</w:t>
      </w:r>
    </w:p>
    <w:p>
      <w:r>
        <w:t>0,32</w:t>
      </w:r>
    </w:p>
    <w:p>
      <w:r>
        <w:t>Đáp ứng nhu cầu mua sắm cao cấp và giải trí của khách du lịch và người dân địa phương.</w:t>
      </w:r>
    </w:p>
    <w:p>
      <w:r>
        <w:t>1. Đất trụ sở.</w:t>
      </w:r>
    </w:p>
    <w:p>
      <w:r>
        <w:t>2. Nhà đầu tư phối hợp với địa phương để rà soát cụ thể hiện trạng sử dụng đất.</w:t>
      </w:r>
    </w:p>
    <w:p>
      <w:r>
        <w:t>Phù hợp với Quy hoạch phát triển kinh tế - xã hội, Quy hoạch sử dụng đất của thành phố.</w:t>
      </w:r>
    </w:p>
    <w:p>
      <w:r>
        <w:t>IV</w:t>
      </w:r>
    </w:p>
    <w:p>
      <w:r>
        <w:t>LĨNH VỰC NÔNG NGHIỆP   (19 dự án)</w:t>
      </w:r>
    </w:p>
    <w:p>
      <w:r>
        <w:t>121</w:t>
      </w:r>
    </w:p>
    <w:p>
      <w:r>
        <w:t>Dự án trồng rừng nguyên liệu sản xuất viên củi nén và dược liệu dưới tán rừng</w:t>
      </w:r>
    </w:p>
    <w:p>
      <w:r>
        <w:t>Đầu mối liên hệ: Ông Trầm Quế Hương, Chủ tịch UBND huyện Tiên Phước, 0934.571.474; Ông Nguyễn Hùng Anh, Phó Chủ tịch UBND huyện Tiên Phước, 0905.444.998</w:t>
      </w:r>
    </w:p>
    <w:p>
      <w:r>
        <w:t>Các xã trên địa bàn huyện Tiên Phước</w:t>
      </w:r>
    </w:p>
    <w:p>
      <w:r>
        <w:t>2.635</w:t>
      </w:r>
    </w:p>
    <w:p>
      <w:r>
        <w:t>Tạo liên kết sản xuất gắn với chế biến sản phẩm, nâng cao giá trị ngành lâm nghiệp</w:t>
      </w:r>
    </w:p>
    <w:p>
      <w:r>
        <w:t>1. Đất rừng sản xuất.</w:t>
      </w:r>
    </w:p>
    <w:p>
      <w:r>
        <w:t>2. Nhà đầu tư phối hợp với địa phương để rà soát cụ thể hiện trạng sử dụng đất.</w:t>
      </w:r>
    </w:p>
    <w:p>
      <w:r>
        <w:t>Phù hợp quy hoạch định hướng phát triển kinh tế - xã hội của huyện (Công văn số 178/UBND-NN&amp;PTNT ngày 17/01/2023 của UBND huyện Tiên Phước).</w:t>
      </w:r>
    </w:p>
    <w:p>
      <w:r>
        <w:t>122</w:t>
      </w:r>
    </w:p>
    <w:p>
      <w:r>
        <w:t>Trồng rau hoa xứ lạnh</w:t>
      </w:r>
    </w:p>
    <w:p>
      <w:r>
        <w:t>Đầu mối liên hệ: Ông Nguyễn Văn Lượm, Chủ tịch UBND huyện Tây Giang, 0982.348.117</w:t>
      </w:r>
    </w:p>
    <w:p>
      <w:r>
        <w:t>Tại các xã trên địa bàn huyện Tây Giang</w:t>
      </w:r>
    </w:p>
    <w:p>
      <w:r>
        <w:t>2.000</w:t>
      </w:r>
    </w:p>
    <w:p>
      <w:r>
        <w:t>Giải quyết việc làm tăng thu nhập cho nhân dân; tạo đầu ra ổn định cho sản phẩm rau hoa xứ lạnh.</w:t>
      </w:r>
    </w:p>
    <w:p>
      <w:r>
        <w:t>1. Đất sản xuất.</w:t>
      </w:r>
    </w:p>
    <w:p>
      <w:r>
        <w:t>2. Nhà đầu tư phối hợp với địa phương để rà soát cụ thể hiện trạng sử dụng đất.</w:t>
      </w:r>
    </w:p>
    <w:p>
      <w:r>
        <w:t>Phù hợp với quy hoạch phát triển kinh tế- xã hội của huyện Tây Giang.</w:t>
      </w:r>
    </w:p>
    <w:p>
      <w:r>
        <w:t>123</w:t>
      </w:r>
    </w:p>
    <w:p>
      <w:r>
        <w:t>Dự án xây dựng vùng sản xuất tập trung Tiên Châu-Tiên Hà</w:t>
      </w:r>
    </w:p>
    <w:p>
      <w:r>
        <w:t>Đầu mối liên hệ: Ông Trầm Quế Hương, Chủ tịch UBND huyện Tiên Phước, 0934.571.474.</w:t>
      </w:r>
    </w:p>
    <w:p>
      <w:r>
        <w:t>Ông Nguyễn Hùng Anh, Phó Chủ tịch UBND huyện Tiên Phước, 0905.444.998</w:t>
      </w:r>
    </w:p>
    <w:p>
      <w:r>
        <w:t>1. Tại xã Tiên Châu và Tiên Hà, huyện Tiên Phước.</w:t>
      </w:r>
    </w:p>
    <w:p>
      <w:r>
        <w:t>2. Vị trí nghiên cứu nằm trên địa bàn thôn Hội Lâm, xã Tiên Châu (diện tích 226,95 ha) và thôn Phú Vinh, xã Tiên Hà (diện tích 215,15 ha).</w:t>
      </w:r>
    </w:p>
    <w:p>
      <w:r>
        <w:t>442,1</w:t>
      </w:r>
    </w:p>
    <w:p>
      <w:r>
        <w:t>1. Hình thành vùng sản xuất nông nghiệp hàng hóa tập trung, phát triển nông nghiệp an toàn, bền vững, làm cơ sở mở rộng, đổi mới tổ chức sản xuất theo hướng hợp tác, liên kết theo chuỗi giá trị từ sản xuất đến tiêu thụ, giữa nông dân, Hợp tác xã, tổ hợp tác với doanh nghiệp.</w:t>
      </w:r>
    </w:p>
    <w:p>
      <w:r>
        <w:t>2. Tạo việc làm nâng cao thu nhập cho hộ dân, hợp tác xã, doanh nghiệp đầu tư.</w:t>
      </w:r>
    </w:p>
    <w:p>
      <w:r>
        <w:t>1. Đất nông nghiệp, đất trồng rừng sản xuất (diện tích 276 ha, chiếm tỷ lệ 62,5%); các loại đất khác gồm đất bằng trồng cây hàng năm (32,8 ha), đất trồng cây lâu năm (33,42 ha) và đất trồng lúa (48,1 ha).</w:t>
      </w:r>
    </w:p>
    <w:p>
      <w:r>
        <w:t>2. Nhà đầu tư phối hợp với địa phương để rà soát cụ thể hiện trạng sử dụng đất.</w:t>
      </w:r>
    </w:p>
    <w:p>
      <w:r>
        <w:t>Quyết định số 1825/QĐ-UBND ngày 07/6/2022 của UBND huyện Tiên Phước phê duyệt Đề án quy hoạch dựng vùng sản xuất tập trung liên xã Tiên Châu- Tiên Hà, giai đoạn 2021-2030; Kế hoạch số 170/KH-UBND ngày 19/9/2022 của UBND huyện Tiên Phước về thực hiện Đề án quy hoạch xây dựng vùng sản xuất tập trung liên xã Tiên Châu-Tiên Hà, giai đoạn 2021-2030.</w:t>
      </w:r>
    </w:p>
    <w:p>
      <w:r>
        <w:t>124</w:t>
      </w:r>
    </w:p>
    <w:p>
      <w:r>
        <w:t>Dự án phát triển chăn nuôi tập trung</w:t>
      </w:r>
    </w:p>
    <w:p>
      <w:r>
        <w:t>Đầu mối liên hệ: Ông Thái Hoàng Vũ, Chủ tịch UBND huyện Bắc Trà My, 0905.515.717</w:t>
      </w:r>
    </w:p>
    <w:p>
      <w:r>
        <w:t>Xã Trà Đông, Trà Nú, Trà Kot, huyện Bắc Trà My</w:t>
      </w:r>
    </w:p>
    <w:p>
      <w:r>
        <w:t>200</w:t>
      </w:r>
    </w:p>
    <w:p>
      <w:r>
        <w:t>Phát triển vùng chăn nuôi gia súc tập trung để cung cấp đủ cho nhu cầu tại địa phương và các vùng lân cận. Tạo công ăn việc làm, nâng cao thu nhập cho người dân.</w:t>
      </w:r>
    </w:p>
    <w:p>
      <w:r>
        <w:t>Nhà đầu tư phối hợp với địa phương để rà soát cụ thể hiện trạng sử dụng đất.</w:t>
      </w:r>
    </w:p>
    <w:p>
      <w:r>
        <w:t>Quyết định 3385/QĐ-UBND ngày 01/12/2020 của UBND tỉnh về việc phê duyệt quy hoạch xây dựng vùng huyện Bắc Trà My đến năm 2020 và năm 2031; Các quy hoạch Nông thôn mới</w:t>
      </w:r>
    </w:p>
    <w:p>
      <w:r>
        <w:t>125</w:t>
      </w:r>
    </w:p>
    <w:p>
      <w:r>
        <w:t>Trồng cây lâm sản lấy gỗ, cây ăn quả, cây dược liệu, cây thực phẩm rau, củ</w:t>
      </w:r>
    </w:p>
    <w:p>
      <w:r>
        <w:t>Đầu mối liên hệ: Ông A Vô Tô Phương, Chủ tịch UBND huyện Đông Giang, 0908.499.555</w:t>
      </w:r>
    </w:p>
    <w:p>
      <w:r>
        <w:t>1. Tại xã Tư, huyện Đông Giang.</w:t>
      </w:r>
    </w:p>
    <w:p>
      <w:r>
        <w:t>2.Cách trung tâm thành phố Đà Nẵng khoảng 51km, thành phố Tam Kỳ khoảng 105km, thành phố Huế khoảng 121km. Xã Tư nằm cách cụm công nghiệp của huyện tại thôn 4, xã Ba khoảng 10km (đáp ứng được nhu cầu đặt nhà máy chế biến tại chỗ của doanh nghiệp).</w:t>
      </w:r>
    </w:p>
    <w:p>
      <w:r>
        <w:t>106</w:t>
      </w:r>
    </w:p>
    <w:p>
      <w:r>
        <w:t>Xây dựng vùng sản xuất chuyên canh. Đồng thời doanh nghiệp chủ trì liên kết với các HTX và người dân của địa phương trong việc sản xuất, chế biến và tiêu thụ sản phẩm theo nhu cầu của doanh nghiệp; góp phần phát triển kinh tế xã hội tại địa phương.</w:t>
      </w:r>
    </w:p>
    <w:p>
      <w:r>
        <w:t>1. Đất cao su thu hồi do UBND huyện Đông Giang quản lý.</w:t>
      </w:r>
    </w:p>
    <w:p>
      <w:r>
        <w:t>2. Nhà đầu tư phối hợp với địa phương để rà soát cụ thể hiện trạng sử dụng đất.</w:t>
      </w:r>
    </w:p>
    <w:p>
      <w:r>
        <w:t>Phù hợp với quy hoạch vùng huyện Đông Giang.</w:t>
      </w:r>
    </w:p>
    <w:p>
      <w:r>
        <w:t>126</w:t>
      </w:r>
    </w:p>
    <w:p>
      <w:r>
        <w:t>Vùng chuyên canh dâu tằm Duy Trinh</w:t>
      </w:r>
    </w:p>
    <w:p>
      <w:r>
        <w:t>Đầu mối liên hệ: Ông Đặng Hữu Phúc, Phó Chủ tịch UBND huyện Duy Xuyên, 0905.629.979</w:t>
      </w:r>
    </w:p>
    <w:p>
      <w:r>
        <w:t>1. Tại xã Duy Trinh, huyện Duy Xuyên.</w:t>
      </w:r>
    </w:p>
    <w:p>
      <w:r>
        <w:t>2. Vị trí nằm ven sông Thu Bồn.</w:t>
      </w:r>
    </w:p>
    <w:p>
      <w:r>
        <w:t>100</w:t>
      </w:r>
    </w:p>
    <w:p>
      <w:r>
        <w:t>Đầu tư phát triển vùng chuyên canh cây dâu để phát triển làng nghề truyền thống dâu tằm Duy Trinh.</w:t>
      </w:r>
    </w:p>
    <w:p>
      <w:r>
        <w:t>1. Đất bãi bồi chưa sử dụng, đất hằng năm khác và các loại đất khác.</w:t>
      </w:r>
    </w:p>
    <w:p>
      <w:r>
        <w:t>2. Nhà đầu tư phối hợp với địa phương để rà soát cụ thể hiện trạng sử dụng đất.</w:t>
      </w:r>
    </w:p>
    <w:p>
      <w:r>
        <w:t>Phù hợp với Quy hoạch vùng huyện; Quy hoạch tổng thể phát triển Kinh tế xã hội huyện; Quy hoạch chung xây dựng xã Duy Trinh.</w:t>
      </w:r>
    </w:p>
    <w:p>
      <w:r>
        <w:t>127</w:t>
      </w:r>
    </w:p>
    <w:p>
      <w:r>
        <w:t>Trồng cây lâm sản lấy gỗ, cây ăn quả, cây dược liệu, cây thực phẩm rau, củ</w:t>
      </w:r>
    </w:p>
    <w:p>
      <w:r>
        <w:t>Đầu mối liên hệ: Ông A Vô Tô Phương, Chủ tịch UBND huyện Đông Giang, 0908.499.555</w:t>
      </w:r>
    </w:p>
    <w:p>
      <w:r>
        <w:t>1. Tại xã ATing, huyện Đông Giang.</w:t>
      </w:r>
    </w:p>
    <w:p>
      <w:r>
        <w:t>2. Cách trung tâm thành phố Đà Nẵng khoảng 55km, thành phố Tam Kỳ khoảng 109km, thành phố Huế khoảng 131km. Xã Ating nằm cách cụm công nghiệp của huyện tại thôn</w:t>
      </w:r>
    </w:p>
    <w:p>
      <w:r>
        <w:t>4, xã Ba khoảng 4km (đáp ứng được nhu cầu đặt nhà máy chế biến tại chỗ của doanh nghiệp).</w:t>
      </w:r>
    </w:p>
    <w:p>
      <w:r>
        <w:t>48,4</w:t>
      </w:r>
    </w:p>
    <w:p>
      <w:r>
        <w:t>Xây dựng vùng sản xuất chuyên canh. Đồng thời doanh nghiệp chủ trì liên kết với các hợp tác xã và người dân của địa phương trong việc sản xuất, chế biến và tiêu thụ sản phẩm theo nhu cầu của doanh nghiệp; góp phần phát triển kinh tế xã hội tại địa phương.</w:t>
      </w:r>
    </w:p>
    <w:p>
      <w:r>
        <w:t>1. Đất cao su thu hồi do UBND huyện Đông Giang quản lý.</w:t>
      </w:r>
    </w:p>
    <w:p>
      <w:r>
        <w:t>2. Nhà đầu tư phối hợp với địa phương để rà soát cụ thể hiện trạng sử dụng đất.</w:t>
      </w:r>
    </w:p>
    <w:p>
      <w:r>
        <w:t>Phù hợp với quy hoạch vùng huyện Đông Giang.</w:t>
      </w:r>
    </w:p>
    <w:p>
      <w:r>
        <w:t>128</w:t>
      </w:r>
    </w:p>
    <w:p>
      <w:r>
        <w:t>Dự án chăn nuôi tập trung xã Tiên Lãnh</w:t>
      </w:r>
    </w:p>
    <w:p>
      <w:r>
        <w:t>Đầu mối liên hệ: Ông Trầm Quế Hương, Chủ tịch UBND huyện Tiên Phước, 0934.571.474.</w:t>
      </w:r>
    </w:p>
    <w:p>
      <w:r>
        <w:t>Ông Nguyễn Hùng Anh, Phó Chủ tịch UBND huyện Tiên Phước, 0905.444.998</w:t>
      </w:r>
    </w:p>
    <w:p>
      <w:r>
        <w:t>Khu chăn nuôi tập trung Hố ông Miên, thôn 3 và Khu chăn nuôi tập trung Đồng Châu Chấu, thôn 3, Tiên Lãnh, huyện Tiên Phước.</w:t>
      </w:r>
    </w:p>
    <w:p>
      <w:r>
        <w:t>43</w:t>
      </w:r>
    </w:p>
    <w:p>
      <w:r>
        <w:t>Liên kết chăn nuôi gắn với tiêu thụ sản phẩm, tạo việc làm nâng cao thu nhập.</w:t>
      </w:r>
    </w:p>
    <w:p>
      <w:r>
        <w:t>1. Đất rừng sản xuất.</w:t>
      </w:r>
    </w:p>
    <w:p>
      <w:r>
        <w:t>2. Nhà đầu tư phối hợp với địa phương để rà soát cụ thể hiện trạng sử dụng đất.</w:t>
      </w:r>
    </w:p>
    <w:p>
      <w:r>
        <w:t>Phù hợp với Quy hoạch xây dựng nông thôn mới xã Tiên Lãnh.</w:t>
      </w:r>
    </w:p>
    <w:p>
      <w:r>
        <w:t>129</w:t>
      </w:r>
    </w:p>
    <w:p>
      <w:r>
        <w:t>Khu nông trại xanh kết hợp du lịch sinh thái Trà Lý</w:t>
      </w:r>
    </w:p>
    <w:p>
      <w:r>
        <w:t>Đầu mối liên hệ: Ông Đặng Hữu Phúc, Phó Chủ tịch UBND huyện Duy Xuyên, 0905.629.979</w:t>
      </w:r>
    </w:p>
    <w:p>
      <w:r>
        <w:t>1. Xã Duy Sơn, huyện Duy Xuyên.</w:t>
      </w:r>
    </w:p>
    <w:p>
      <w:r>
        <w:t>2. Vị trí gần Khu di tích Quốc gia Hòn Tàu, Khu di tích Mỹ Sơn.</w:t>
      </w:r>
    </w:p>
    <w:p>
      <w:r>
        <w:t>20</w:t>
      </w:r>
    </w:p>
    <w:p>
      <w:r>
        <w:t>Đầu tư xây dựng trang trại kết hợp du lịch sinh thái , trải nghiệm , góp phần phát triển du lịch bền vững.</w:t>
      </w:r>
    </w:p>
    <w:p>
      <w:r>
        <w:t>1. Tổng diện tích khoảng 20ha, trong đó gồm đất rừng sản xuất, đất mặt nước và các loại đất khác.</w:t>
      </w:r>
    </w:p>
    <w:p>
      <w:r>
        <w:t>2. Nhà đầu tư phối hợp với địa phương để rà soát cụ thể hiện trạng sử dụng đất.</w:t>
      </w:r>
    </w:p>
    <w:p>
      <w:r>
        <w:t>Phù hợp với Quy hoạch vùng huyện; Quy hoạch tổng thể phát triển Kinh tế xã hội huyện; Quy hoạch chung xây dựng xã Duy Sơn.</w:t>
      </w:r>
    </w:p>
    <w:p>
      <w:r>
        <w:t>130</w:t>
      </w:r>
    </w:p>
    <w:p>
      <w:r>
        <w:t>Khu vườn ươm Bàu Vang</w:t>
      </w:r>
    </w:p>
    <w:p>
      <w:r>
        <w:t>Đầu mối liên hệ: Ông Lê Văn Sinh, Chủ tịch UBND huyện Núi Thành, 0916.829.202</w:t>
      </w:r>
    </w:p>
    <w:p>
      <w:r>
        <w:t>1. Thôn Thạnh Mỹ, xã Tam Mỹ Tây, huyện Núi Thành.</w:t>
      </w:r>
    </w:p>
    <w:p>
      <w:r>
        <w:t>2. Cách trung tâm thị trấn Núi Thành 15 km về phía Đông.</w:t>
      </w:r>
    </w:p>
    <w:p>
      <w:r>
        <w:t>15</w:t>
      </w:r>
    </w:p>
    <w:p>
      <w:r>
        <w:t>1. Xây dựng khu vườn quy mô lớn, bão tốn giống cây bản địa.</w:t>
      </w:r>
    </w:p>
    <w:p>
      <w:r>
        <w:t>2. Dự án đi vào hoạt động sẽ giải quyết đầu vào cây con giống các loại cho địa phương. Góp phần vào việc giải quyết việc làm, nâng cao đời sống cho người dân, phát triển ngành nông nhiệp nông thôn và đáp ứng nhu cầu an sinh xã hội.</w:t>
      </w:r>
    </w:p>
    <w:p>
      <w:r>
        <w:t>1. Đất rừng trồng nhà nước quản lý.</w:t>
      </w:r>
    </w:p>
    <w:p>
      <w:r>
        <w:t>2. Nhà đầu tư phối hợp với địa phương để rà soát cụ thể hiện trạng sử dụng đất.</w:t>
      </w:r>
    </w:p>
    <w:p>
      <w:r>
        <w:t>Quy hoạch xây dựng NTM xã Tam Mỹ Tây.</w:t>
      </w:r>
    </w:p>
    <w:p>
      <w:r>
        <w:t>131</w:t>
      </w:r>
    </w:p>
    <w:p>
      <w:r>
        <w:t>Dự án trồng rừng kết hợp với du lịch sinh thái</w:t>
      </w:r>
    </w:p>
    <w:p>
      <w:r>
        <w:t>Đầu mối liên hệ: Ông Trầm Quế Hương, Chủ tịch UBND huyện Tiên Phước, 0934.571.474.</w:t>
      </w:r>
    </w:p>
    <w:p>
      <w:r>
        <w:t>Ông Nguyễn Hùng Anh, Phó Chủ tịch UBND huyện Tiên Phước, 0905.444.998</w:t>
      </w:r>
    </w:p>
    <w:p>
      <w:r>
        <w:t>1. Xã Tiên Lộc, huyện Tiên Phước.</w:t>
      </w:r>
    </w:p>
    <w:p>
      <w:r>
        <w:t>2. Gần suối, di tích Lò Thung, làng cổ Lộc Yên, Tiên Cảnh và gần thác Ồ Ồ xã Tiên Châu.</w:t>
      </w:r>
    </w:p>
    <w:p>
      <w:r>
        <w:t>10</w:t>
      </w:r>
    </w:p>
    <w:p>
      <w:r>
        <w:t>1. Trồng rừng kết hợp du lịch sinh thái.</w:t>
      </w:r>
    </w:p>
    <w:p>
      <w:r>
        <w:t>2. Tạo việc làm nâng cao thu nhập cho nhân dân, phát triển du lịch địa phương.</w:t>
      </w:r>
    </w:p>
    <w:p>
      <w:r>
        <w:t>1. Đất rừng sản xuất.</w:t>
      </w:r>
    </w:p>
    <w:p>
      <w:r>
        <w:t>2. Nhà đầu tư phối hợp với địa phương để rà soát cụ thể hiện trạng sử dụng đất.</w:t>
      </w:r>
    </w:p>
    <w:p>
      <w:r>
        <w:t>Phù hợp quy hoạch định hướng phát triển kinh tế - xã hội của huyện Tiên Phước.</w:t>
      </w:r>
    </w:p>
    <w:p>
      <w:r>
        <w:t>132</w:t>
      </w:r>
    </w:p>
    <w:p>
      <w:r>
        <w:t>Khu chăn nuôi tập trung</w:t>
      </w:r>
    </w:p>
    <w:p>
      <w:r>
        <w:t>Đầu mối liên hệ: Ông Lê Văn Sinh, Chủ tịch UBND huyện Núi Thành, 0916.829.202</w:t>
      </w:r>
    </w:p>
    <w:p>
      <w:r>
        <w:t>1. Thôn Danh Sơn, xã Tam Sơn, huyện Núi Thành.</w:t>
      </w:r>
    </w:p>
    <w:p>
      <w:r>
        <w:t>2. Cách QL 1A 30km về phía Tây.</w:t>
      </w:r>
    </w:p>
    <w:p>
      <w:r>
        <w:t>10</w:t>
      </w:r>
    </w:p>
    <w:p>
      <w:r>
        <w:t>1. Xây dựng khu chăn nuôi gia súc tập trung.</w:t>
      </w:r>
    </w:p>
    <w:p>
      <w:r>
        <w:t>2. Phát huy hiệu quả sử dụng đất và tạo nguồn thu cho ngân sách nhà nước, giải quyết nguồn lao động tại chỗ, tăng thu nhập cho người dân, thực hiện giảm nghèo bền vững.</w:t>
      </w:r>
    </w:p>
    <w:p>
      <w:r>
        <w:t>1. Đất rừng sản xuất. Hiện tại nhân dân đang sử dụn trồng rừng sản xuất (keo phân tán), đất đã có giấy chứng nhận QSD đất cho các hộ trực tiếp sản xuất.</w:t>
      </w:r>
    </w:p>
    <w:p>
      <w:r>
        <w:t>2. Nhà đầu tư phối hợp với địa phương để rà soát cụ thể hiện trạng sử dụng đất.</w:t>
      </w:r>
    </w:p>
    <w:p>
      <w:r>
        <w:t>Đã có Quy hoạch xây dựng Nông thôn mới xã Tam Sơn Khu giết mổ tập trung, chưa có Quy hoạch chăn nuôi tập trung.</w:t>
      </w:r>
    </w:p>
    <w:p>
      <w:r>
        <w:t>133</w:t>
      </w:r>
    </w:p>
    <w:p>
      <w:r>
        <w:t>Khu Chăn nuôi tập trung</w:t>
      </w:r>
    </w:p>
    <w:p>
      <w:r>
        <w:t>Đầu mối liên hệ: Ông Nguyễn Minh Châu, Phó Chủ tịch UBND huyện Quế Sơn, 0986.179.134</w:t>
      </w:r>
    </w:p>
    <w:p>
      <w:r>
        <w:t>Thôn Phú Lộc, xã Quế Xuân 2, huyện Quế Sơn.</w:t>
      </w:r>
    </w:p>
    <w:p>
      <w:r>
        <w:t>8,07</w:t>
      </w:r>
    </w:p>
    <w:p>
      <w:r>
        <w:t>Phát triển chăn nuôi tập trung.</w:t>
      </w:r>
    </w:p>
    <w:p>
      <w:r>
        <w:t>1. Đất nông nghiệp.</w:t>
      </w:r>
    </w:p>
    <w:p>
      <w:r>
        <w:t>2. Nhà đầu tư phối hợp với địa phương để rà soát cụ thể hiện trạng sử dụng đất.</w:t>
      </w:r>
    </w:p>
    <w:p>
      <w:r>
        <w:t>Phù hợp quy hoạch chung xã Quế Xuân 2</w:t>
      </w:r>
    </w:p>
    <w:p>
      <w:r>
        <w:t>134</w:t>
      </w:r>
    </w:p>
    <w:p>
      <w:r>
        <w:t>Khu rau sạch kết hợp trồng cây dược liệu</w:t>
      </w:r>
    </w:p>
    <w:p>
      <w:r>
        <w:t>Đầu mối liên hệ: Ông Nguyễn Minh Châu, Phó Chủ tịch UBND huyện Quế Sơn, 0986.179.134</w:t>
      </w:r>
    </w:p>
    <w:p>
      <w:r>
        <w:t>Thôn Hoà Mỹ, xã Quế Xuân 2, huyện Quế Sơn.</w:t>
      </w:r>
    </w:p>
    <w:p>
      <w:r>
        <w:t>7,09</w:t>
      </w:r>
    </w:p>
    <w:p>
      <w:r>
        <w:t>Đáp ứng nhu cầu rau sạch cho người dân và dược liệu và tăng thu nhập cho người dân địa phương.</w:t>
      </w:r>
    </w:p>
    <w:p>
      <w:r>
        <w:t>1. Đất nông nghiệp.</w:t>
      </w:r>
    </w:p>
    <w:p>
      <w:r>
        <w:t>2. Nhà đầu tư phối hợp với địa phương để rà soát cụ thể hiện trạng sử dụng đất.</w:t>
      </w:r>
    </w:p>
    <w:p>
      <w:r>
        <w:t>Phù hợp Quy hoạch chung xã Quế Xuân 2.</w:t>
      </w:r>
    </w:p>
    <w:p>
      <w:r>
        <w:t>135</w:t>
      </w:r>
    </w:p>
    <w:p>
      <w:r>
        <w:t>Dự án sản xuất giống gia súc, gia cầm tập trung</w:t>
      </w:r>
    </w:p>
    <w:p>
      <w:r>
        <w:t>Đầu mối liên hệ: Ông Huỳnh Xuân Chính, Chủ tịch UBND huyện Phú Ninh, 0905.292.748</w:t>
      </w:r>
    </w:p>
    <w:p>
      <w:r>
        <w:t>Khu Biên phòng – Gò Gai, thôn 2 xã Tam Lộc, huyện Phú Ninh.</w:t>
      </w:r>
    </w:p>
    <w:p>
      <w:r>
        <w:t>05</w:t>
      </w:r>
    </w:p>
    <w:p>
      <w:r>
        <w:t>Nhằm cung ứng con giống phục vụ nhu cầu chăn nuôi trên địa bàn tỉnh. Tạo công ăn việc làm, nâng cao thu nhập cho người dân.</w:t>
      </w:r>
    </w:p>
    <w:p>
      <w:r>
        <w:t>1. Đất rừng sản xuất.</w:t>
      </w:r>
    </w:p>
    <w:p>
      <w:r>
        <w:t>2. Nhà đầu tư phối hợp với địa phương để rà soát cụ thể hiện trạng sử dụng đất.</w:t>
      </w:r>
    </w:p>
    <w:p>
      <w:r>
        <w:t>Nằm trong Kế hoạch sử dụng đất của huyện Phú Ninh đến 2030 đã được UBND tinh phê duyệt tại Quyết định số</w:t>
      </w:r>
    </w:p>
    <w:p>
      <w:r>
        <w:t>1019/QĐ-UBND ngày 23/5/2023 của UBND tỉnh. Được Sở Nông nghiệp và PTNT đề xuất đưa vào khu chăn nuôi tập trung trên địa bàn tỉnh Quảng Nam.</w:t>
      </w:r>
    </w:p>
    <w:p>
      <w:r>
        <w:t>136</w:t>
      </w:r>
    </w:p>
    <w:p>
      <w:r>
        <w:t>Khu giết mổ tập trung</w:t>
      </w:r>
    </w:p>
    <w:p>
      <w:r>
        <w:t>Đầu mối liên hệ: Ông Nguyễn Minh Châu, Phó Chủ tịch UBND huyện Quế Sơn, 0986.179.134</w:t>
      </w:r>
    </w:p>
    <w:p>
      <w:r>
        <w:t>Thôn Phú Lộc, xã Quế Xuân 2, huyện Quế Sơn.</w:t>
      </w:r>
    </w:p>
    <w:p>
      <w:r>
        <w:t>4,51</w:t>
      </w:r>
    </w:p>
    <w:p>
      <w:r>
        <w:t>Tập trung các cơ sở giết mổ nhỏ lẻ trong khu dân cư, kiểm soát dịch bệnh gia súc gia cầm lây lan, ô nhiễm Môi trường</w:t>
      </w:r>
    </w:p>
    <w:p>
      <w:r>
        <w:t>1. Đất nông nghiệp (đất rừng sản xuất ).</w:t>
      </w:r>
    </w:p>
    <w:p>
      <w:r>
        <w:t>2. Nhà đầu tư phối hợp với địa phương để rà soát cụ thể hiện trạng sử dụng đất.</w:t>
      </w:r>
    </w:p>
    <w:p>
      <w:r>
        <w:t>Phù hợp Quy hoạch chung xã Quế Xuân 2.</w:t>
      </w:r>
    </w:p>
    <w:p>
      <w:r>
        <w:t>137</w:t>
      </w:r>
    </w:p>
    <w:p>
      <w:r>
        <w:t>Khu trang trại tổng hợp đồng Cây Da</w:t>
      </w:r>
    </w:p>
    <w:p>
      <w:r>
        <w:t>Đầu mối liên hệ: Ông Nguyễn Minh Châu, Phó Chủ tịch UBND huyện Quế Sơn, 0986.179.134</w:t>
      </w:r>
    </w:p>
    <w:p>
      <w:r>
        <w:t>1. Thôn An Thành, xã Quế Châu, huyện Quế Sơn.</w:t>
      </w:r>
    </w:p>
    <w:p>
      <w:r>
        <w:t>2. Tiếp giáp đường ĐH12.QS; tiếp giáp huyện Thăng Bình.</w:t>
      </w:r>
    </w:p>
    <w:p>
      <w:r>
        <w:t>3</w:t>
      </w:r>
    </w:p>
    <w:p>
      <w:r>
        <w:t>Phát triển sản xuất trang trại tổng hợp, giải quyết việc làm người lao động.</w:t>
      </w:r>
    </w:p>
    <w:p>
      <w:r>
        <w:t>1. Đất màu.</w:t>
      </w:r>
    </w:p>
    <w:p>
      <w:r>
        <w:t>2. Nhà đầu tư phối hợp với địa phương để rà soát cụ thể hiện trạng sử dụng đất.</w:t>
      </w:r>
    </w:p>
    <w:p>
      <w:r>
        <w:t>Phù hợp với các quy hoạch.</w:t>
      </w:r>
    </w:p>
    <w:p>
      <w:r>
        <w:t>138</w:t>
      </w:r>
    </w:p>
    <w:p>
      <w:r>
        <w:t>Xây dựng Lò giết mổ gia súc gia cầm tập trung</w:t>
      </w:r>
    </w:p>
    <w:p>
      <w:r>
        <w:t>Đầu mối liên hệ: Bà Nguyễn Thị Minh Châu, Phó Chủ tịch UBND thị xã Điện Bàn, 0916.521.767</w:t>
      </w:r>
    </w:p>
    <w:p>
      <w:r>
        <w:t>Xã Điện Hòa, thị xã Điện Bàn.</w:t>
      </w:r>
    </w:p>
    <w:p>
      <w:r>
        <w:t>3,0</w:t>
      </w:r>
    </w:p>
    <w:p>
      <w:r>
        <w:t>Phục vụ việc giết mổ gia súc, gia cầm trên địa bàn thị xã, kiểm soát dịch bệnh, đảm bảo an toàn vệ sinh thực phẩm.</w:t>
      </w:r>
    </w:p>
    <w:p>
      <w:r>
        <w:t>1. Đất lúa và đất mặt nước.</w:t>
      </w:r>
    </w:p>
    <w:p>
      <w:r>
        <w:t>2. Nhà đầu tư phối hợp với địa phương để rà soát cụ thể hiện trạng sử dụng đất.</w:t>
      </w:r>
    </w:p>
    <w:p>
      <w:r>
        <w:t>Theo hồ sơ điều chỉnh Quy hoạch chung xây dựng (tỷ lệ 1/5.000) xã Điện Hòa giai đoạn đến năm 2030 và năm 2045. Theo Quy chuẩn kỹ thuật quốc gia - Yêu cầu vệ sinh thú y đối với cơ sở giết mổ động vật tập trung, ký hiệu: QCVN 150: 2017/BNNPTNT, quy định địa điểm cơ sở giết mổ phải cách biệt tối thiểu 500m với khu dân cư, sông, suối, nguồn cung cấp nước sinh hoạt. Do vậy, để đảm bảo bán kính tối thiểu 500m thì vị trí lựa chọn điểm giết mổ tập trung chỉ có thể nằm trong khu vực đất nông nghiệp.</w:t>
      </w:r>
    </w:p>
    <w:p>
      <w:r>
        <w:t>139</w:t>
      </w:r>
    </w:p>
    <w:p>
      <w:r>
        <w:t>Trung tâm bán bò giống, bò thịt phía bắc tỉnh Quảng Nam</w:t>
      </w:r>
    </w:p>
    <w:p>
      <w:r>
        <w:t>Đầu mối liên hệ: Bà Nguyễn Thị Minh Châu, Phó Chủ tịch UBND thị xã Điện Bàn, 0916.521.767</w:t>
      </w:r>
    </w:p>
    <w:p>
      <w:r>
        <w:t>Xã Điện Quang, thị xã Điện Bàn.</w:t>
      </w:r>
    </w:p>
    <w:p>
      <w:r>
        <w:t>2,2</w:t>
      </w:r>
    </w:p>
    <w:p>
      <w:r>
        <w:t>Phục vụ mua bán bò giống, bò thịt phía bắc tỉnh Quảng Nam</w:t>
      </w:r>
    </w:p>
    <w:p>
      <w:r>
        <w:t>1. Đất trồng cây hằng năm.</w:t>
      </w:r>
    </w:p>
    <w:p>
      <w:r>
        <w:t>2. Nhà đầu tư phối hợp với địa phương để rà soát cụ thể hiện trạng sử dụng đất.</w:t>
      </w:r>
    </w:p>
    <w:p>
      <w:r>
        <w:t>Theo hồ sơ điều chỉnh Quy hoạch chung xây dựng (tỷ lệ 1/5.000) xã Điện Quang giai đoạn đến năm 2030 và năm 2045.</w:t>
      </w:r>
    </w:p>
    <w:p>
      <w:r>
        <w:t>V</w:t>
      </w:r>
    </w:p>
    <w:p>
      <w:r>
        <w:t>LĨNH VỰC Y TẾ - GIÁO DỤC   (05 dự án)</w:t>
      </w:r>
    </w:p>
    <w:p>
      <w:r>
        <w:t>140</w:t>
      </w:r>
    </w:p>
    <w:p>
      <w:r>
        <w:t>Bệnh viện Đa Khoa Đông Phú</w:t>
      </w:r>
    </w:p>
    <w:p>
      <w:r>
        <w:t>Đầu mối liên hệ: Ông Nguyễn Minh Châu, Phó Chủ tịch UBND huyện Quế Sơn, 0986.179.134</w:t>
      </w:r>
    </w:p>
    <w:p>
      <w:r>
        <w:t>Thị trấn Đông Phú, huyện Quế Sơn.</w:t>
      </w:r>
    </w:p>
    <w:p>
      <w:r>
        <w:t>1,5</w:t>
      </w:r>
    </w:p>
    <w:p>
      <w:r>
        <w:t>Xây dựng bệnh viện đa khoa đáp ứng nhu cầu, nâng cấp chất lượng khám, chữa bệnh và chăm sóc sức khỏe cho nhân dân trên địa bàn huyện Quế Sơn và các khu vực lân cận; góp phần giảm tải cho các cơ sở y tế công lập tại huyện Quế Sơn, giải quyết lao động việc làm, tăng thu nhập, thúc đẩy phát triển kinh tế - xã hội địa phương</w:t>
      </w:r>
    </w:p>
    <w:p>
      <w:r>
        <w:t>1. Đất rừng sản xuất; đất trồng cây hằng năm.</w:t>
      </w:r>
    </w:p>
    <w:p>
      <w:r>
        <w:t>2. Nhà đầu tư phối hợp với địa phương để rà soát cụ thể hiện trạng sử dụng đất.</w:t>
      </w:r>
    </w:p>
    <w:p>
      <w:r>
        <w:t>Quy hoạch chung xây dựng đô thị Đông Phú.</w:t>
      </w:r>
    </w:p>
    <w:p>
      <w:r>
        <w:t>141</w:t>
      </w:r>
    </w:p>
    <w:p>
      <w:r>
        <w:t>Bệnh viện đa khoa Toàn Mỹ</w:t>
      </w:r>
    </w:p>
    <w:p>
      <w:r>
        <w:t>Đầu mối liên hệ: Ông Lê Đỗ Tuấn Khương, Phó Chủ tịch UBND huyện Đại Lộc, 0906.422.213</w:t>
      </w:r>
    </w:p>
    <w:p>
      <w:r>
        <w:t>Xã Đại An, huyện Đại Lộc.</w:t>
      </w:r>
    </w:p>
    <w:p>
      <w:r>
        <w:t>1,44</w:t>
      </w:r>
    </w:p>
    <w:p>
      <w:r>
        <w:t>Phục vụ khám chữa bệnh chăm sóc sức khỏe cho Nhân dân.</w:t>
      </w:r>
    </w:p>
    <w:p>
      <w:r>
        <w:t>1. Đất lúa.</w:t>
      </w:r>
    </w:p>
    <w:p>
      <w:r>
        <w:t>2. Nhà đầu tư phối hợp với địa phương để rà soát cụ thể hiện trạng sử dụng đất.</w:t>
      </w:r>
    </w:p>
    <w:p>
      <w:r>
        <w:t>Quyết định 1720/QĐ-UBND ngày 11/6/2019 của UBND tỉnh Quảng Nam.</w:t>
      </w:r>
    </w:p>
    <w:p>
      <w:r>
        <w:t>142</w:t>
      </w:r>
    </w:p>
    <w:p>
      <w:r>
        <w:t>Trường phổ thông nhiều cấp học song ngữ quốc tế</w:t>
      </w:r>
    </w:p>
    <w:p>
      <w:r>
        <w:t>Đầu mối liên hệ: Ông Nguyễn Minh Nam, Quyền Chủ tịch UBND thành phố Tam Kỳ,  0914.561.177</w:t>
      </w:r>
    </w:p>
    <w:p>
      <w:r>
        <w:t>1. Đường Quy hoạch Tam Kỳ - Tam Thanh giáp với đường Lê Thánh Tông, xã Tam Phú, thành phố Tam Kỳ.</w:t>
      </w:r>
    </w:p>
    <w:p>
      <w:r>
        <w:t>2. Thuộc quy hoạch Phân Khu 8, thành phố Tam Kỳ.</w:t>
      </w:r>
    </w:p>
    <w:p>
      <w:r>
        <w:t>1,4</w:t>
      </w:r>
    </w:p>
    <w:p>
      <w:r>
        <w:t>- Xây dựng trường phổ thông nhiều cấp học song ngữ Quốc tế dựa trên nền tảng chương trình giáo dục của Bộ Giáo dục và Đào tạo Việt Nam và tích hợp các chương trình Quốc tế.</w:t>
      </w:r>
    </w:p>
    <w:p>
      <w:r>
        <w:t>- Quy mô trường 03 cấp học từ tiểu học đến trung học phổ thông.</w:t>
      </w:r>
    </w:p>
    <w:p>
      <w:r>
        <w:t>1. Đất quy hoạch giáo dục đào tạo đã có mặt bằng sạch.</w:t>
      </w:r>
    </w:p>
    <w:p>
      <w:r>
        <w:t>2. Nhà đầu tư phối hợp với địa phương để rà soát cụ thể hiện trạng sử dụng đất.</w:t>
      </w:r>
    </w:p>
    <w:p>
      <w:r>
        <w:t>Phù hợp quy hoạch xây dựng theo theo Quyết định số 4185/QĐ-UBND ngày 24/12/2019 của UBND tỉnh Quảng Nam phê duyệt quy hoạch và ban hành Quy định quản lý xây dựng kèm theo đồ án Quy hoạch phân khu xây dựng (tỷ lệ 1/2000) Phân khu 8 - Trung tâm đô thị mới phía Đông thành phố Tam Kỳ.</w:t>
      </w:r>
    </w:p>
    <w:p>
      <w:r>
        <w:t>143</w:t>
      </w:r>
    </w:p>
    <w:p>
      <w:r>
        <w:t>Trường phổ thông nhiều cấp học</w:t>
      </w:r>
    </w:p>
    <w:p>
      <w:r>
        <w:t>Đầu mối liên hệ: Ông Nguyễn Minh Nam, Quyền Chủ tịch UBND thành phố Tam Kỳ, 0914.561.177</w:t>
      </w:r>
    </w:p>
    <w:p>
      <w:r>
        <w:t>1. Trung tâm thành phố Tam Kỳ.</w:t>
      </w:r>
    </w:p>
    <w:p>
      <w:r>
        <w:t>2. Tại lô TM12 đường Điện Biên Phủ, Lý Thường Kiệt, phường An Mỹ, thành phố Tam Kỳ.</w:t>
      </w:r>
    </w:p>
    <w:p>
      <w:r>
        <w:t>0,93</w:t>
      </w:r>
    </w:p>
    <w:p>
      <w:r>
        <w:t>1. Xây dựng trường phổ thông nhiều cấp học đạt chất lượng cao.</w:t>
      </w:r>
    </w:p>
    <w:p>
      <w:r>
        <w:t>2. Nâng cao chất lượng giáo dục đào tạo phổ thông thành phố Tam Kỳ cũng như tỉnh Quảng Nam nói chung.</w:t>
      </w:r>
    </w:p>
    <w:p>
      <w:r>
        <w:t>1. Đất quy hoạch giáo dục đào tạo đã có mặt bằng sạch.</w:t>
      </w:r>
    </w:p>
    <w:p>
      <w:r>
        <w:t>2. Nhà đầu tư phối hợp với địa phương để rà soát cụ thể hiện trạng sử dụng đất.</w:t>
      </w:r>
    </w:p>
    <w:p>
      <w:r>
        <w:t>Phù hợp với quy hoạch sử dụng đất thành phố Tam Kỳ đến năm 2030 và kế hoạch sử dụng đất năm 2024.</w:t>
      </w:r>
    </w:p>
    <w:p>
      <w:r>
        <w:t>144</w:t>
      </w:r>
    </w:p>
    <w:p>
      <w:r>
        <w:t>Trung tâm cung cấp dịch vụ y tế người cao tuổi đa chức năng</w:t>
      </w:r>
    </w:p>
    <w:p>
      <w:r>
        <w:t>Đầu mối liên hệ: Bà Nguyễn Thị Thuý Hằng, Phó Chủ tịch UBND thị xã Điện Bàn, 0917.027.555</w:t>
      </w:r>
    </w:p>
    <w:p>
      <w:r>
        <w:t>Lô đất CC19 đất Công trình công cộng- Khu đô thị số 3 - Đô thị mới Điện Nam-Điện Ngọc.</w:t>
      </w:r>
    </w:p>
    <w:p>
      <w:r>
        <w:t>0,193</w:t>
      </w:r>
    </w:p>
    <w:p>
      <w:r>
        <w:t>Xây dựng trung tâm dịch vụ phục vụ chăm sóc chức năng và sức khoẻ cho người cao tuổi.</w:t>
      </w:r>
    </w:p>
    <w:p>
      <w:r>
        <w:t>Đất Công trình công cộng</w:t>
      </w:r>
    </w:p>
    <w:p>
      <w:r>
        <w:t>VI</w:t>
      </w:r>
    </w:p>
    <w:p>
      <w:r>
        <w:t>LĨNH VỰC KHÁC   (32 dự án)</w:t>
      </w:r>
    </w:p>
    <w:p>
      <w:r>
        <w:t>145</w:t>
      </w:r>
    </w:p>
    <w:p>
      <w:r>
        <w:t>Khu thương mại dịch vụ Đông Phú</w:t>
      </w:r>
    </w:p>
    <w:p>
      <w:r>
        <w:t>Đầu mối liên hệ: Ông Nguyễn Minh Châu, Phó Chủ tịch UBND huyện Quế Sơn, 0986.179.134</w:t>
      </w:r>
    </w:p>
    <w:p>
      <w:r>
        <w:t>Thị trấn Đông Phú, huyện Quế Sơn.</w:t>
      </w:r>
    </w:p>
    <w:p>
      <w:r>
        <w:t>4</w:t>
      </w:r>
    </w:p>
    <w:p>
      <w:r>
        <w:t>Phát triển đô thị</w:t>
      </w:r>
    </w:p>
    <w:p>
      <w:r>
        <w:t>1. Đất rừng sản xuất, đất trồng ven sông.</w:t>
      </w:r>
    </w:p>
    <w:p>
      <w:r>
        <w:t>2. Nhà đầu tư phối hợp với địa phương để rà soát cụ thể hiện trạng sử dụng đất.</w:t>
      </w:r>
    </w:p>
    <w:p>
      <w:r>
        <w:t>Quy hoạch chung xây dựng đô thị Đông Phú; Chương trình phát triển đô thị Đông Phú.</w:t>
      </w:r>
    </w:p>
    <w:p>
      <w:r>
        <w:t>146</w:t>
      </w:r>
    </w:p>
    <w:p>
      <w:r>
        <w:t>Đầu tư hạ tầng thương mại, dịch vụ lưu trú</w:t>
      </w:r>
    </w:p>
    <w:p>
      <w:r>
        <w:t>Đầu mối liên hệ: Ông Nguyễn Văn Lượm, Chủ tịch UBND huyện Tây Giang, 0982.348.117</w:t>
      </w:r>
    </w:p>
    <w:p>
      <w:r>
        <w:t>Trung tâm hành chính huyện Tây Giang.</w:t>
      </w:r>
    </w:p>
    <w:p>
      <w:r>
        <w:t>Theo nhu cầu thực tế</w:t>
      </w:r>
    </w:p>
    <w:p>
      <w:r>
        <w:t>Phục vụ mua bán, trao đổi hàng hóa; dịch vụ lưu trú; phát triển khu trung tâm hành chính huyện.</w:t>
      </w:r>
    </w:p>
    <w:p>
      <w:r>
        <w:t>1. Đất nhà nước quản lý.</w:t>
      </w:r>
    </w:p>
    <w:p>
      <w:r>
        <w:t>2. Nhà đầu tư phối hợp với địa phương để rà soát cụ thể hiện trạng sử dụng đất.</w:t>
      </w:r>
    </w:p>
    <w:p>
      <w:r>
        <w:t>Phù hợp với định hướng phát triển của huyện Tây Giang.</w:t>
      </w:r>
    </w:p>
    <w:p>
      <w:r>
        <w:t>147</w:t>
      </w:r>
    </w:p>
    <w:p>
      <w:r>
        <w:t>Khu thương mại dịch vụ thị trấn Thạnh Mỹ</w:t>
      </w:r>
    </w:p>
    <w:p>
      <w:r>
        <w:t>Đầu mối liên hệ: Ông A Viết Sơn, Chủ tịch UBND huyện Nam Giang, 0985.535.977</w:t>
      </w:r>
    </w:p>
    <w:p>
      <w:r>
        <w:t>1. Trung tâm Thị trấn Thạnh Mỹ, huyện Nam Giang.</w:t>
      </w:r>
    </w:p>
    <w:p>
      <w:r>
        <w:t>2. Bên cạnh khu trung tâm hành chính huyện Nam Giang, cách cửa khẩu quốc tế Nam Giang 64 km về phía Tây, cách cảng Tiên Sa 70 km về phía Đông.</w:t>
      </w:r>
    </w:p>
    <w:p>
      <w:r>
        <w:t>02</w:t>
      </w:r>
    </w:p>
    <w:p>
      <w:r>
        <w:t>Đầu tư khu thương mại dịch vụ</w:t>
      </w:r>
    </w:p>
    <w:p>
      <w:r>
        <w:t>1. Đất đã có mặt bằng sạch, được phê duyệt quy hoạch đất thương mại dịch vụ.</w:t>
      </w:r>
    </w:p>
    <w:p>
      <w:r>
        <w:t>2. Nhà đầu tư phối hợp với địa phương để rà soát cụ thể hiện trạng sử dụng đất.</w:t>
      </w:r>
    </w:p>
    <w:p>
      <w:r>
        <w:t>Được phê duyệt kế hoạch sử dụng đất tại Quyết định số 1108/QĐ-UBND ngày 26/4/2022 của UBND tỉnh Quảng Nam; Quyết định số 726/QĐ-UBND ngày 26/02/2015 của UBND tỉnh Quảng Nam phê duyệt quy hoạch chi tiết xây dựng (1/500) Khu trung tâm hành chính huyện Nam Giang.</w:t>
      </w:r>
    </w:p>
    <w:p>
      <w:r>
        <w:t>148</w:t>
      </w:r>
    </w:p>
    <w:p>
      <w:r>
        <w:t>Chợ Tiên Phước</w:t>
      </w:r>
    </w:p>
    <w:p>
      <w:r>
        <w:t>Đầu mối liên hệ: Ông Trầm Quế Hương, Chủ tịch UBND huyện Tiên Phước, 0934.571.474; Ông Nguyễn Hùng Anh, Phó Chủ tịch UBND huyện Tiên Phước, 0905.444.998</w:t>
      </w:r>
    </w:p>
    <w:p>
      <w:r>
        <w:t>Trung tâm thị trấn Tiên Kỳ, huyện Tiên Phước (thửa đất số 18, 19, 35, 36 tờ bản đồ số 12 và thửa đất số 02, tờ bản đồ số 11).</w:t>
      </w:r>
    </w:p>
    <w:p>
      <w:r>
        <w:t>0,78</w:t>
      </w:r>
    </w:p>
    <w:p>
      <w:r>
        <w:t>Đầu tư chợ hiện đại, kết hợp truyền thống.</w:t>
      </w:r>
    </w:p>
    <w:p>
      <w:r>
        <w:t>1. Hiện trạng đất thương mại dịch vụ, chợ đang hoạt động.</w:t>
      </w:r>
    </w:p>
    <w:p>
      <w:r>
        <w:t>2. Nhà đầu tư phối hợp với địa phương để rà soát cụ thể hiện trạng sử dụng đất.</w:t>
      </w:r>
    </w:p>
    <w:p>
      <w:r>
        <w:t>Thửa đất đề nghị đấu giá quyền sử dụng đất là đất đã xây dựng chợ thuộc sở hữu nhà nước nằm trong Điều chỉnh quy hoạch sử dụng đất theo Quyết định số 4019/QĐ-UBND ngày 31/12/2020 của UBND tỉnh Quảng Nam.</w:t>
      </w:r>
    </w:p>
    <w:p>
      <w:r>
        <w:t>149</w:t>
      </w:r>
    </w:p>
    <w:p>
      <w:r>
        <w:t>Quản lý và vận hành khai thác Trung tâm Ocop</w:t>
      </w:r>
    </w:p>
    <w:p>
      <w:r>
        <w:t>Đầu mối liên hệ: Bà Nguyễn Thị Minh Châu, Phó Chủ tịch UBND thị xã Điện Bàn, 0916.521.767</w:t>
      </w:r>
    </w:p>
    <w:p>
      <w:r>
        <w:t>Phường Điện Phương, thị xã Điện Bàn.</w:t>
      </w:r>
    </w:p>
    <w:p>
      <w:r>
        <w:t>0,08</w:t>
      </w:r>
    </w:p>
    <w:p>
      <w:r>
        <w:t>Bán sản phẩm Ocop, sản phẩm công nghiệp nông thôn tiêu biểu.</w:t>
      </w:r>
    </w:p>
    <w:p>
      <w:r>
        <w:t>1. Đất thương mại - dịch vụ.</w:t>
      </w:r>
    </w:p>
    <w:p>
      <w:r>
        <w:t>2. Nhà đầu tư phối hợp với địa phương để rà soát cụ thể hiện trạng sử dụng đất.</w:t>
      </w:r>
    </w:p>
    <w:p>
      <w:r>
        <w:t>Quy hoạch chung thị xã Điện Bàn, tỉnh Quảng Nam giai đoạn đến năm 2030 và năm 2045 được UBND tỉnh phê duyệt tại Quyết định số 656/QĐ-UBND ngày 31/3/2023.</w:t>
      </w:r>
    </w:p>
    <w:p>
      <w:r>
        <w:t>150</w:t>
      </w:r>
    </w:p>
    <w:p>
      <w:r>
        <w:t>Khu TMDV cuối đường Hồ Nghinh</w:t>
      </w:r>
    </w:p>
    <w:p>
      <w:r>
        <w:t>Đầu mối liên hệ: Ông Nguyễn Minh Nam, Quyền Chủ tịch UBND thành phố Tam Kỳ, 0914.561.177</w:t>
      </w:r>
    </w:p>
    <w:p>
      <w:r>
        <w:t>Đường Hồ Nghinh, phường Tân Thạnh, thành phố Tam Kỳ (thuộc khu vực trung tâm thành phố Tam Kỳ).</w:t>
      </w:r>
    </w:p>
    <w:p>
      <w:r>
        <w:t>0,6</w:t>
      </w:r>
    </w:p>
    <w:p>
      <w:r>
        <w:t>1. Xây dựng khu tổ hợp Khách sạn, siêu thị Mini.</w:t>
      </w:r>
    </w:p>
    <w:p>
      <w:r>
        <w:t>2. Thúc đẩy phát triển ngành du lịch, lưu trú nghỉ dưỡng ven sông Bàn Thạch.</w:t>
      </w:r>
    </w:p>
    <w:p>
      <w:r>
        <w:t>1. Đất quy hoạch TMDV đã bồi thường, giải phóng mặt bằng, đang hoàn thiện cơ sở hạ tầng.</w:t>
      </w:r>
    </w:p>
    <w:p>
      <w:r>
        <w:t>2. Nhà đầu tư phối hợp với địa phương để rà soát cụ thể hiện trạng sử dụng đất.</w:t>
      </w:r>
    </w:p>
    <w:p>
      <w:r>
        <w:t>Phù hợp Quyết định số 3724/QĐ-UBND ngày 20/10/2017 của UBND tỉnh Quảng Nam phê duyệt quy hoạch phân khu xây dựng (tỷ lệ 1/2000) khu công viên cảnh quan ven sông Bàn Thạch, thành phố Tam Kỳ.</w:t>
      </w:r>
    </w:p>
    <w:p>
      <w:r>
        <w:t>151</w:t>
      </w:r>
    </w:p>
    <w:p>
      <w:r>
        <w:t>Trung tâm thương mại tổng hợp Tân Bình</w:t>
      </w:r>
    </w:p>
    <w:p>
      <w:r>
        <w:t>Đầu mối liên hệ: Ông Nguyễn Ngọc Hoàng Việt, Phó Chủ tịch UBND huyện Hiệp Đức; ĐT: 0982.777.125</w:t>
      </w:r>
    </w:p>
    <w:p>
      <w:r>
        <w:t>1. Khối phố An Tây, thị trấn Tân Bình.</w:t>
      </w:r>
    </w:p>
    <w:p>
      <w:r>
        <w:t>2. Dự án nằm tại trung tâm thị trấn Tân Bình; cách trung tâm thành phố Tam Kỳ khoảng 60km; cách đường cao tốc Đà Nẵng - Quảng Ngãi khoảng 32km; cách thành phố Hội An khoảng 60km; cách thành phố Đà Nẵng khoảng 90km.</w:t>
      </w:r>
    </w:p>
    <w:p>
      <w:r>
        <w:t>0,4</w:t>
      </w:r>
    </w:p>
    <w:p>
      <w:r>
        <w:t>Hoàn thành mục tiêu phát triển thương mại trên địa bàn huyện Hiệp Đức đến năm 2025 theo tinh thần Nghị quyết số 13-NQ/TU ngày 20/7/2021 của Tỉnh ủy Quảng Nam; góp phần thúc đẩy sự phát triển sản xuất, đáp ứng nhu cầu ngày càng cao về chất lượng, an toàn vệ sinh, bảo vệ môi trường, bảo đảm lợi ích của Nhà nước, bảo vệ lợi ích hợp pháp của doanh nghiệp và người tiêu dùng.</w:t>
      </w:r>
    </w:p>
    <w:p>
      <w:r>
        <w:t>1. Đất thương mại có giá trị kinh tế cao, hiện nay đang tạm sử dụng làm Bến xe Hiệp Đức.</w:t>
      </w:r>
    </w:p>
    <w:p>
      <w:r>
        <w:t>2. Nhà đầu tư phối hợp với địa phương để rà soát cụ thể hiện trạng sử dụng đất.</w:t>
      </w:r>
    </w:p>
    <w:p>
      <w:r>
        <w:t>Phù hợp với Quy hoạch phát triển vùng huyện Hiệp Đức đến năm 2030; Quy hoạch chung xây dựng (tỷ lệ 1/5.000) thị trấn Tân Bình, huyện Hiệp Đức giai đoạn đến năm 2030 và năm 2035.</w:t>
      </w:r>
    </w:p>
    <w:p>
      <w:r>
        <w:t>152</w:t>
      </w:r>
    </w:p>
    <w:p>
      <w:r>
        <w:t>Lô TMDV thuộc dự án Khớp nối hạ tầng phía Bắc đường Điện Biên Phủ</w:t>
      </w:r>
    </w:p>
    <w:p>
      <w:r>
        <w:t>Đầu mối liên hệ: Ông Nguyễn Minh Nam, Quyền Chủ tịch UBND thành phố Tam Kỳ, 0914.561.177</w:t>
      </w:r>
    </w:p>
    <w:p>
      <w:r>
        <w:t>Đường Bạch Đằng, phường Phước Hoà, thành phố Tam Kỳ (thuộc khu vực trung tâm thành phố Tam Kỳ).</w:t>
      </w:r>
    </w:p>
    <w:p>
      <w:r>
        <w:t>0,16</w:t>
      </w:r>
    </w:p>
    <w:p>
      <w:r>
        <w:t>1. Xây dựng khách sạn, tổ hợp TMDV.</w:t>
      </w:r>
    </w:p>
    <w:p>
      <w:r>
        <w:t>2. Thúc đẩy lĩnh vực du lịch, lư trú khách sạn cho thành phố, tạo điểm nhấn cho trục đường Nguyễn Tất Thành, Phan Châu Trinh.</w:t>
      </w:r>
    </w:p>
    <w:p>
      <w:r>
        <w:t>1. Đất quy hoạch TMDV đã có mặt bằng sạch và hoàn thiện cơ sở hạ tầng.</w:t>
      </w:r>
    </w:p>
    <w:p>
      <w:r>
        <w:t>2. Nhà đầu tư phối hợp với địa phương để rà soát cụ thể hiện trạng sử dụng đất.</w:t>
      </w:r>
    </w:p>
    <w:p>
      <w:r>
        <w:t>Phù hợp quy hoạch theo Quyết định số 2376/QĐ-UBND ngày 02/5/2019 của UBND thành phố Tam Kỳ phê duyệt điều chỉnh quy hoạch chi tiết (tỷ lệ 1/500) đường Điện Biên Phủ, cảnh quan hai bên đường (đoạn từ đường Nguyễn Hoàng đến đường Bạch Đằng.</w:t>
      </w:r>
    </w:p>
    <w:p>
      <w:r>
        <w:t>153</w:t>
      </w:r>
    </w:p>
    <w:p>
      <w:r>
        <w:t>Lô đất TMDV số 04 thuộc khu du lịch sinh thái và bãi tắm Hạ Thanh</w:t>
      </w:r>
    </w:p>
    <w:p>
      <w:r>
        <w:t>Đầu mối liên hệ: Ông Nguyễn Minh Nam, Quyền Chủ tịch UBND thành phố Tam Kỳ, 0914.561.177</w:t>
      </w:r>
    </w:p>
    <w:p>
      <w:r>
        <w:t>Xã Tam Thanh, thành phố Tam Kỳ (thuộc khu vực biên giới biển thành phố Tam Kỳ).</w:t>
      </w:r>
    </w:p>
    <w:p>
      <w:r>
        <w:t>0,135</w:t>
      </w:r>
    </w:p>
    <w:p>
      <w:r>
        <w:t>1. Xây dựng khách sạn, resort nghỉ dưỡng và nhà hàng.</w:t>
      </w:r>
    </w:p>
    <w:p>
      <w:r>
        <w:t>2. Thúc đẩy lĩnh vực du lịch, lư trú khách sạn cho thành phố, tạo điểm nhấn cho bãi tắm Hạ Thanh của thành phố Tam Kỳ.</w:t>
      </w:r>
    </w:p>
    <w:p>
      <w:r>
        <w:t>1. Đất quy hoạch chức năng TMDV đang được bồi thường, giải phóng mặt bằng và hoàn thiện cơ sở hạ tầng.</w:t>
      </w:r>
    </w:p>
    <w:p>
      <w:r>
        <w:t>2. Nhà đầu tư phối hợp với địa phương để rà soát cụ thể hiện trạng sử dụng đất.</w:t>
      </w:r>
    </w:p>
    <w:p>
      <w:r>
        <w:t>Phù hợp đồ án quy hoạch chi tiết xây dựng (tỷ lệ 1/500) Khu du lịch sinh thái và bãi tắm Hạ Thanh, được UBND thành phố phê duyệt tại Quyết định số 3416/QĐ-UBND ngày 29/6/2012 của UBND, và Quyết định số 6588/QĐ- UBND ngày 07/9/2015.</w:t>
      </w:r>
    </w:p>
    <w:p>
      <w:r>
        <w:t>154</w:t>
      </w:r>
    </w:p>
    <w:p>
      <w:r>
        <w:t>Khu TMDV lô B đường Tôn Đức Thắng</w:t>
      </w:r>
    </w:p>
    <w:p>
      <w:r>
        <w:t>Đầu mối liên hệ: Ông Nguyễn Minh Nam, Quyền Chủ tịch UBND thành phố Tam Kỳ, 0914.561.177</w:t>
      </w:r>
    </w:p>
    <w:p>
      <w:r>
        <w:t>Đường Tôn Đức Thắng, Phường An Sơn, thành phố Tam Kỳ (thuộc khu vực trung tâm thành phố Tam Kỳ).</w:t>
      </w:r>
    </w:p>
    <w:p>
      <w:r>
        <w:t>0,162</w:t>
      </w:r>
    </w:p>
    <w:p>
      <w:r>
        <w:t>Xây dựng công trình thương mại dịch vụ.</w:t>
      </w:r>
    </w:p>
    <w:p>
      <w:r>
        <w:t>1. Đất TMDV đã có mặt bằng sạch.</w:t>
      </w:r>
    </w:p>
    <w:p>
      <w:r>
        <w:t>2. Nhà đầu tư phối hợp với địa phương để rà soát cụ thể hiện trạng sử dụng đất.</w:t>
      </w:r>
    </w:p>
    <w:p>
      <w:r>
        <w:t>Căn cứ Quyết định số 730/QĐ-UB ngày 15/5/1997 của UBND tỉnh Quảng Nam về việc phê duyệt quy hoạch chi tiết phân lô xây dựng tuyến đường Kỳ Phú – Phú Ninh: Đoạn Kỳ Phú – Trường Xuân thị xã Tam Kỳ - tỉnh Quảng Nam.</w:t>
      </w:r>
    </w:p>
    <w:p>
      <w:r>
        <w:t>155</w:t>
      </w:r>
    </w:p>
    <w:p>
      <w:r>
        <w:t>Đất TMDV tại Công viên cảnh quan ven hồ Nguyễn Du</w:t>
      </w:r>
    </w:p>
    <w:p>
      <w:r>
        <w:t>Đầu mối liên hệ: Ông Nguyễn Minh Nam, Quyền Chủ tịch UBND thành phố Tam Kỳ, 0914.561.177</w:t>
      </w:r>
    </w:p>
    <w:p>
      <w:r>
        <w:t>Ven bờ hồ Nguyễn Du, giáp đường Lê Duẩn, Nguyễn Thái Học, phường An Mỹ, thành phố Tam Kỳ (thuộc khu vực trung tâm thành phố Tam Kỳ - Phân khu V).</w:t>
      </w:r>
    </w:p>
    <w:p>
      <w:r>
        <w:t>0,85</w:t>
      </w:r>
    </w:p>
    <w:p>
      <w:r>
        <w:t>1. Xây dựng khu phức hợp TMDV gồm các loại hình trung tâm mua sắm thương mại, vui chơi giải trí,…</w:t>
      </w:r>
    </w:p>
    <w:p>
      <w:r>
        <w:t>2. Khai thác khu công viên cảnh quen ven hồ Nguyễn Du, tạo điểm nhấn cho thành phố.</w:t>
      </w:r>
    </w:p>
    <w:p>
      <w:r>
        <w:t>1. Đất TMDV đã có mặt bằng sạch.</w:t>
      </w:r>
    </w:p>
    <w:p>
      <w:r>
        <w:t>2. Nhà đầu tư phối hợp với địa phương để rà soát cụ thể hiện trạng sử dụng đất.</w:t>
      </w:r>
    </w:p>
    <w:p>
      <w:r>
        <w:t>Phù hợp quy hoạch chi tiết xây dựng 1/500 cảnh quan hồ Nguyễn Du.</w:t>
      </w:r>
    </w:p>
    <w:p>
      <w:r>
        <w:t>156</w:t>
      </w:r>
    </w:p>
    <w:p>
      <w:r>
        <w:t>Đất TMDV thuộc phường Tân Thạnh</w:t>
      </w:r>
    </w:p>
    <w:p>
      <w:r>
        <w:t>Đầu mối liên hệ: Ông Nguyễn Minh Nam, Quyền Chủ tịch UBND thành phố Tam Kỳ, 0914.561.177</w:t>
      </w:r>
    </w:p>
    <w:p>
      <w:r>
        <w:t>Lối vào từ Đường Hùng Vương, phường Tân Thạnh, thành phố Tam Kỳ (thuộc khu vực trung tâm thành phố Tam Kỳ - Phân khu V).</w:t>
      </w:r>
    </w:p>
    <w:p>
      <w:r>
        <w:t>0,77</w:t>
      </w:r>
    </w:p>
    <w:p>
      <w:r>
        <w:t>Xây dựng công trình thương mại dịch vụ</w:t>
      </w:r>
    </w:p>
    <w:p>
      <w:r>
        <w:t>1. Đất đã được giải phóng mặt bằng sạch.</w:t>
      </w:r>
    </w:p>
    <w:p>
      <w:r>
        <w:t>2. Nhà đầu tư phối hợp với địa phương để rà soát cụ thể hiện trạng sử dụng đất.</w:t>
      </w:r>
    </w:p>
    <w:p>
      <w:r>
        <w:t>Phù hợp Quy hoạch chung thành phố Tam Kỳ, tỉnh Quảng Nam đến năm 2030, tầm nhìn đến năm 2050.</w:t>
      </w:r>
    </w:p>
    <w:p>
      <w:r>
        <w:t>157</w:t>
      </w:r>
    </w:p>
    <w:p>
      <w:r>
        <w:t>Đất TMDV đường Lê Duẩn (Lô DV1)</w:t>
      </w:r>
    </w:p>
    <w:p>
      <w:r>
        <w:t>Đầu mối liên hệ: Ông Nguyễn Minh Nam, Quyền Chủ tịch UBND thành phố Tam Kỳ, 0914.561.177</w:t>
      </w:r>
    </w:p>
    <w:p>
      <w:r>
        <w:t>Nút giao đường Lê Duẩn -Nguyễn Thái Học, phường An Mỹ, thành phố Tam Kỳ (thuộc khu vực trung tâm thành phố Tam Kỳ - Phân khu V).</w:t>
      </w:r>
    </w:p>
    <w:p>
      <w:r>
        <w:t>0,0556</w:t>
      </w:r>
    </w:p>
    <w:p>
      <w:r>
        <w:t>Xây dựng Khách sạn, nhà hàng và các loại hình TMDV khác.</w:t>
      </w:r>
    </w:p>
    <w:p>
      <w:r>
        <w:t>1. Đất TMDV đang hoàn thiện mặt bằng.</w:t>
      </w:r>
    </w:p>
    <w:p>
      <w:r>
        <w:t>2. Nhà đầu tư phối hợp với địa phương để rà soát cụ thể hiện trạng sử dụng đất.</w:t>
      </w:r>
    </w:p>
    <w:p>
      <w:r>
        <w:t>Phù hợp với quy hoạch sử dụng đất thành phố Tam Kỳ đến năm 2030 và kế hoạch sử dụng đất năm 2024.</w:t>
      </w:r>
    </w:p>
    <w:p>
      <w:r>
        <w:t>158</w:t>
      </w:r>
    </w:p>
    <w:p>
      <w:r>
        <w:t>Đất TMDV đường Lê Duẩn (Lô DV3)</w:t>
      </w:r>
    </w:p>
    <w:p>
      <w:r>
        <w:t>Đầu mối liên hệ: Ông Nguyễn Minh Nam, Quyền Chủ tịch UBND thành phố Tam Kỳ, 0914.561.177</w:t>
      </w:r>
    </w:p>
    <w:p>
      <w:r>
        <w:t>Nút giao đường Lê Duẩn -Nguyễn Thái Học, phường An Mỹ, thành phố Tam Kỳ (thuộc khu vực trung tâm thành phố Tam Kỳ - Phân khu V).</w:t>
      </w:r>
    </w:p>
    <w:p>
      <w:r>
        <w:t>0,0436</w:t>
      </w:r>
    </w:p>
    <w:p>
      <w:r>
        <w:t>Xây dựng Khách sạn, nhà hàng và các loại hình TMDV khác.</w:t>
      </w:r>
    </w:p>
    <w:p>
      <w:r>
        <w:t>1. Đất TMDV đang hoàn thiện mặt bằng.</w:t>
      </w:r>
    </w:p>
    <w:p>
      <w:r>
        <w:t>2. Nhà đầu tư phối hợp với địa phương để rà soát cụ thể hiện trạng sử dụng đất.</w:t>
      </w:r>
    </w:p>
    <w:p>
      <w:r>
        <w:t>Phù hợp với quy hoạch sử dụng đất thành phố Tam Kỳ đến năm 2030 và kế hoạch sử dụng đất năm 2024.</w:t>
      </w:r>
    </w:p>
    <w:p>
      <w:r>
        <w:t>159</w:t>
      </w:r>
    </w:p>
    <w:p>
      <w:r>
        <w:t>Đất TMDV đường Lê Duẩn (Lô DV2)</w:t>
      </w:r>
    </w:p>
    <w:p>
      <w:r>
        <w:t>Đầu mối liên hệ: Ông Nguyễn Minh Nam, Quyền Chủ tịch UBND thành phố Tam Kỳ, 0914.561.177</w:t>
      </w:r>
    </w:p>
    <w:p>
      <w:r>
        <w:t>Nút giao đường Lê Duẩn -Nguyễn Thái Học, phường An Mỹ, thành phố Tam Kỳ (thuộc khu vực trung tâm thành phố Tam Kỳ - Phân khu V).</w:t>
      </w:r>
    </w:p>
    <w:p>
      <w:r>
        <w:t>0,075</w:t>
      </w:r>
    </w:p>
    <w:p>
      <w:r>
        <w:t>Xây dựng Khách sạn, nhà hàng và các loại hình TMDV khác.</w:t>
      </w:r>
    </w:p>
    <w:p>
      <w:r>
        <w:t>1. Đất TMDV đang hoàn thiện mặt bằng.</w:t>
      </w:r>
    </w:p>
    <w:p>
      <w:r>
        <w:t>2. Nhà đầu tư phối hợp với địa phương để rà soát cụ thể hiện trạng sử dụng đất.</w:t>
      </w:r>
    </w:p>
    <w:p>
      <w:r>
        <w:t>Phù hợp với quy hoạch sử dụng đất thành phố Tam Kỳ đến năm 2030 và kế hoạch sử dụng đất năm 2024.</w:t>
      </w:r>
    </w:p>
    <w:p>
      <w:r>
        <w:t>160</w:t>
      </w:r>
    </w:p>
    <w:p>
      <w:r>
        <w:t>Đất TMDV nút Phan Châu Trinh – Nguyễn Tất Thành</w:t>
      </w:r>
    </w:p>
    <w:p>
      <w:r>
        <w:t>Đầu mối liên hệ: Ông Nguyễn Minh Nam, Quyền Chủ tịch UBND thành phố Tam Kỳ, 0914.561.177</w:t>
      </w:r>
    </w:p>
    <w:p>
      <w:r>
        <w:t>Ngã tư Phan Châu Trinh – Nguyễn Tất Thành, phường An Mỹ, thành phố Tam Kỳ (thuộc khu vực trung tâm thành phố Tam Kỳ - Phân khu V).</w:t>
      </w:r>
    </w:p>
    <w:p>
      <w:r>
        <w:t>0,03</w:t>
      </w:r>
    </w:p>
    <w:p>
      <w:r>
        <w:t>Thu hút lĩnh vực ăn uống.</w:t>
      </w:r>
    </w:p>
    <w:p>
      <w:r>
        <w:t>1. Đất TMDV đã có mặt bằng sạch.</w:t>
      </w:r>
    </w:p>
    <w:p>
      <w:r>
        <w:t>2. Nhà đầu tư phối hợp với địa phương để rà soát cụ thể hiện trạng sử dụng đất.</w:t>
      </w:r>
    </w:p>
    <w:p>
      <w:r>
        <w:t>Phù hợp với quy hoạch sử dụng đất thành phố Tam Kỳ đến năm 2030 và kế hoạch sử dụng đất năm 2024.</w:t>
      </w:r>
    </w:p>
    <w:p>
      <w:r>
        <w:t>161</w:t>
      </w:r>
    </w:p>
    <w:p>
      <w:r>
        <w:t>Trung tâm thương mại dịch vụ     - Cửa hàng Xăng dầu Đại   Đồng</w:t>
      </w:r>
    </w:p>
    <w:p>
      <w:r>
        <w:t>Đầu mối liên hệ: Ông Lê Đỗ Tuấn Khương, Phó Chủ tịch UBND huyện Đại Lộc, 0906.422.213</w:t>
      </w:r>
    </w:p>
    <w:p>
      <w:r>
        <w:t>Xã Đại Đồng, huyện Đại Lộc.</w:t>
      </w:r>
    </w:p>
    <w:p>
      <w:r>
        <w:t>0,35</w:t>
      </w:r>
    </w:p>
    <w:p>
      <w:r>
        <w:t>Trung tâm thương mại dịch vụ kết hợp cửa hàng bán lẻ xăng dầu.</w:t>
      </w:r>
    </w:p>
    <w:p>
      <w:r>
        <w:t>1. Đất bằng chưa sử dụng đã được giải phóng mặt bằng.</w:t>
      </w:r>
    </w:p>
    <w:p>
      <w:r>
        <w:t>2. Nhà đầu tư phối hợp với địa phương để rà soát cụ thể hiện trạng sử dụng đất.</w:t>
      </w:r>
    </w:p>
    <w:p>
      <w:r>
        <w:t>Quy hoạch chung xã Đại Đồng.</w:t>
      </w:r>
    </w:p>
    <w:p>
      <w:r>
        <w:t>162</w:t>
      </w:r>
    </w:p>
    <w:p>
      <w:r>
        <w:t>Cửa hàng xăng dầu Đại Cường</w:t>
      </w:r>
    </w:p>
    <w:p>
      <w:r>
        <w:t>Đầu mối liên hệ: Ông Lê Đỗ Tuấn Khương, Phó Chủ tịch UBND huyện Đại Lộc, 0906.422.213</w:t>
      </w:r>
    </w:p>
    <w:p>
      <w:r>
        <w:t>Xã Đại Cường, huyện Đại Lộc.</w:t>
      </w:r>
    </w:p>
    <w:p>
      <w:r>
        <w:t>0,2</w:t>
      </w:r>
    </w:p>
    <w:p>
      <w:r>
        <w:t>Cung cấp xăng dầu cho người dân trong khu vực.</w:t>
      </w:r>
    </w:p>
    <w:p>
      <w:r>
        <w:t>1. Đất lúa.</w:t>
      </w:r>
    </w:p>
    <w:p>
      <w:r>
        <w:t>2. Nhà đầu tư phối hợp với địa phương để rà soát cụ thể hiện trạng sử dụng đất.</w:t>
      </w:r>
    </w:p>
    <w:p>
      <w:r>
        <w:t>Phù hợp với phát triển kinh tế - xã hội của địa phương.</w:t>
      </w:r>
    </w:p>
    <w:p>
      <w:r>
        <w:t>163</w:t>
      </w:r>
    </w:p>
    <w:p>
      <w:r>
        <w:t>Trạm xăng dầu Đại Nghĩa</w:t>
      </w:r>
    </w:p>
    <w:p>
      <w:r>
        <w:t>Đầu mối liên hệ: Ông Lê Đỗ Tuấn Khương, Phó Chủ tịch UBND huyện Đại Lộc, 0906.422.213</w:t>
      </w:r>
    </w:p>
    <w:p>
      <w:r>
        <w:t>Xã Đại Nghĩa, huyện Đại Lộc.</w:t>
      </w:r>
    </w:p>
    <w:p>
      <w:r>
        <w:t>0,072</w:t>
      </w:r>
    </w:p>
    <w:p>
      <w:r>
        <w:t>Cung cấp xăng dầu cho người dân trong khu vực.</w:t>
      </w:r>
    </w:p>
    <w:p>
      <w:r>
        <w:t>1. Đất ở và đất trồng cây lâu năm.</w:t>
      </w:r>
    </w:p>
    <w:p>
      <w:r>
        <w:t>2. Nhà đầu tư phối hợp với địa phương để rà soát cụ thể hiện trạng sử dụng đất.</w:t>
      </w:r>
    </w:p>
    <w:p>
      <w:r>
        <w:t>Phù hợp với phát triển kinh tế - xã hội của địa phương.</w:t>
      </w:r>
    </w:p>
    <w:p>
      <w:r>
        <w:t>164</w:t>
      </w:r>
    </w:p>
    <w:p>
      <w:r>
        <w:t>Cửa hàng xăng dầu Đại Thạnh</w:t>
      </w:r>
    </w:p>
    <w:p>
      <w:r>
        <w:t>Đầu mối liên hệ: Ông Lê Đỗ Tuấn Khương, Phó Chủ tịch UBND huyện Đại Lộc, 0906.422.213</w:t>
      </w:r>
    </w:p>
    <w:p>
      <w:r>
        <w:t>Xã Đại Thạnh, huyện Đại Lộc.</w:t>
      </w:r>
    </w:p>
    <w:p>
      <w:r>
        <w:t>0,086</w:t>
      </w:r>
    </w:p>
    <w:p>
      <w:r>
        <w:t>Cung cấp xăng dầu cho người dân trong khu vực.</w:t>
      </w:r>
    </w:p>
    <w:p>
      <w:r>
        <w:t>1. Đất ở và đất trồng cây lâu năm.</w:t>
      </w:r>
    </w:p>
    <w:p>
      <w:r>
        <w:t>2. Nhà đầu tư phối hợp với địa phương để rà soát cụ thể hiện trạng sử dụng đất.</w:t>
      </w:r>
    </w:p>
    <w:p>
      <w:r>
        <w:t>Phù hợp với phát triển kinh tế - xã hội của địa phương.</w:t>
      </w:r>
    </w:p>
    <w:p>
      <w:r>
        <w:t>165</w:t>
      </w:r>
    </w:p>
    <w:p>
      <w:r>
        <w:t>Trung tâm Thương mại-Dịch vụ</w:t>
      </w:r>
    </w:p>
    <w:p>
      <w:r>
        <w:t>Đầu mối liên hệ: Bà Nguyễn Thị Minh Châu, Phó Chủ tịch UBND thị xã Điện Bàn, 0916.521.767</w:t>
      </w:r>
    </w:p>
    <w:p>
      <w:r>
        <w:t>Phường Điện Phương, thị xã Điện</w:t>
      </w:r>
    </w:p>
    <w:p>
      <w:r>
        <w:t>Bàn.</w:t>
      </w:r>
    </w:p>
    <w:p>
      <w:r>
        <w:t>1,73</w:t>
      </w:r>
    </w:p>
    <w:p>
      <w:r>
        <w:t>Hình thành Trung tâm Thương mại</w:t>
      </w:r>
    </w:p>
    <w:p>
      <w:r>
        <w:t>- Dịch vụ tổng hợp, hiện đại gắn kết với việc tiêu thụ sản phẩm OCOP, tiêu thụ hàng nông sản thực phẩm trên địa bàn; hình thành nên kênh phân phối có quy mô tương đối lớn trên địa bàn thị xã.</w:t>
      </w:r>
    </w:p>
    <w:p>
      <w:r>
        <w:t>1. Đất giáo dục (hiện tại đang bỏ trống).</w:t>
      </w:r>
    </w:p>
    <w:p>
      <w:r>
        <w:t>2. Nhà đầu tư phối hợp với địa phương để rà soát cụ thể hiện trạng sử dụng đất.</w:t>
      </w:r>
    </w:p>
    <w:p>
      <w:r>
        <w:t>Địa phương đang thực hiện các thủ tục điều chỉnh quy hoạch.</w:t>
      </w:r>
    </w:p>
    <w:p>
      <w:r>
        <w:t>166</w:t>
      </w:r>
    </w:p>
    <w:p>
      <w:r>
        <w:t>Siêu thị trung tâm thị trấn Ái Nghĩa</w:t>
      </w:r>
    </w:p>
    <w:p>
      <w:r>
        <w:t>Đầu mối liên hệ: Ông Lê Đỗ Tuấn Khương, Phó Chủ tịch UBND huyện Đại Lộc, 0906.422.213</w:t>
      </w:r>
    </w:p>
    <w:p>
      <w:r>
        <w:t>Thị trấn Ái Nghĩa, huyện Đại Lộc.</w:t>
      </w:r>
    </w:p>
    <w:p>
      <w:r>
        <w:t>0,46</w:t>
      </w:r>
    </w:p>
    <w:p>
      <w:r>
        <w:t>Xây dựng siêu thị, trung tâm thương mại.</w:t>
      </w:r>
    </w:p>
    <w:p>
      <w:r>
        <w:t>Đất ở, Đất trồng cây lâu năm, Đất chưa sử dụng, Đất giao thông.</w:t>
      </w:r>
    </w:p>
    <w:p>
      <w:r>
        <w:t>Quy hoạch chung thị trấn Ái Nghĩa.</w:t>
      </w:r>
    </w:p>
    <w:p>
      <w:r>
        <w:t>167</w:t>
      </w:r>
    </w:p>
    <w:p>
      <w:r>
        <w:t>Trung tâm thương mại dịch vụ kết hợp cửa hàng bán lẻ xăng dầu Hòa Đông - Ái Nghĩa</w:t>
      </w:r>
    </w:p>
    <w:p>
      <w:r>
        <w:t>Đầu mối liên hệ: Ông Lê Đỗ Tuấn Khương, Phó Chủ tịch UBND huyện Đại Lộc, 0906.422.213</w:t>
      </w:r>
    </w:p>
    <w:p>
      <w:r>
        <w:t>Thị trấn Ái Nghĩa, huyện Đại Lộc.</w:t>
      </w:r>
    </w:p>
    <w:p>
      <w:r>
        <w:t>0,3</w:t>
      </w:r>
    </w:p>
    <w:p>
      <w:r>
        <w:t>Trung tâm thương mại dịch vụ kết hợp cửa hàng bán lẻ xăng dầu.</w:t>
      </w:r>
    </w:p>
    <w:p>
      <w:r>
        <w:t>1. Đất giáo dục.</w:t>
      </w:r>
    </w:p>
    <w:p>
      <w:r>
        <w:t>2. Nhà đầu tư phối hợp với địa phương để rà soát cụ thể hiện trạng sử dụng đất.</w:t>
      </w:r>
    </w:p>
    <w:p>
      <w:r>
        <w:t>Phù hợp với phát triển kinh tế - xã hội của địa phương và Quy hoạch chung thị trấn Ái Nghĩa.</w:t>
      </w:r>
    </w:p>
    <w:p>
      <w:r>
        <w:t>168</w:t>
      </w:r>
    </w:p>
    <w:p>
      <w:r>
        <w:t>Trung tâm thương mại dịch vụ kết hợp cửa hàng bán lẻ xăng dầu An Đông - Ái Nghĩa</w:t>
      </w:r>
    </w:p>
    <w:p>
      <w:r>
        <w:t>Đầu mối liên hệ: Ông Lê Đỗ Tuấn Khương, Phó Chủ tịch UBND huyện Đại Lộc, 0906.422.213</w:t>
      </w:r>
    </w:p>
    <w:p>
      <w:r>
        <w:t>Thị trấn Ái Nghĩa, huyện Đại Lộc.</w:t>
      </w:r>
    </w:p>
    <w:p>
      <w:r>
        <w:t>0,39</w:t>
      </w:r>
    </w:p>
    <w:p>
      <w:r>
        <w:t>Trung tâm thương mại dịch vụ kết hợp cửa hàng bán lẻ xăng dầu.</w:t>
      </w:r>
    </w:p>
    <w:p>
      <w:r>
        <w:t>1. Đất lúa.</w:t>
      </w:r>
    </w:p>
    <w:p>
      <w:r>
        <w:t>2. Nhà đầu tư phối hợp với địa phương để rà soát cụ thể hiện trạng sử dụng đất.</w:t>
      </w:r>
    </w:p>
    <w:p>
      <w:r>
        <w:t>Phù hợp với phát triển kinh tế - xã hội của địa phương và Quy hoạch chung thị trấn Ái Nghĩa.</w:t>
      </w:r>
    </w:p>
    <w:p>
      <w:r>
        <w:t>169</w:t>
      </w:r>
    </w:p>
    <w:p>
      <w:r>
        <w:t>Trung tâm thương mại dịch vụ An Đông - Ái Nghĩa</w:t>
      </w:r>
    </w:p>
    <w:p>
      <w:r>
        <w:t>Đầu mối liên hệ: Ông Lê Đỗ Tuấn Khương, Phó Chủ tịch UBND huyện Đại Lộc, 0906.422.213</w:t>
      </w:r>
    </w:p>
    <w:p>
      <w:r>
        <w:t>Thị trấn Ái Nghĩa, huyện Đại Lộc.</w:t>
      </w:r>
    </w:p>
    <w:p>
      <w:r>
        <w:t>0,91</w:t>
      </w:r>
    </w:p>
    <w:p>
      <w:r>
        <w:t>Trung tâm thương mại dịch vụ.</w:t>
      </w:r>
    </w:p>
    <w:p>
      <w:r>
        <w:t>1. Đất lúa.</w:t>
      </w:r>
    </w:p>
    <w:p>
      <w:r>
        <w:t>2. Nhà đầu tư phối hợp với địa phương để rà soát cụ thể hiện trạng sử dụng đất.</w:t>
      </w:r>
    </w:p>
    <w:p>
      <w:r>
        <w:t>Phù hợp với phát triển kinh tế - xã hội của địa phương và Quy hoạch chung thị trấn Ái Nghĩa.</w:t>
      </w:r>
    </w:p>
    <w:p>
      <w:r>
        <w:t>170</w:t>
      </w:r>
    </w:p>
    <w:p>
      <w:r>
        <w:t>Chợ đầu mối thị trấn Ái Nghĩa</w:t>
      </w:r>
    </w:p>
    <w:p>
      <w:r>
        <w:t>Đầu mối liên hệ: Ông Lê Đỗ Tuấn Khương, Phó Chủ tịch UBND huyện Đại Lộc, 0906.422.213</w:t>
      </w:r>
    </w:p>
    <w:p>
      <w:r>
        <w:t>Thị trấn Ái Nghĩa, huyện Đại Lộc.</w:t>
      </w:r>
    </w:p>
    <w:p>
      <w:r>
        <w:t>1,3</w:t>
      </w:r>
    </w:p>
    <w:p>
      <w:r>
        <w:t>Xây dựng chợ đầu mối</w:t>
      </w:r>
    </w:p>
    <w:p>
      <w:r>
        <w:t>1. Đất ở hiện trạng, Đất nhà văn hóa, Đất trường mẫu giáo, Đất lúa, Đất cây hàng năm, Đất giao thông.</w:t>
      </w:r>
    </w:p>
    <w:p>
      <w:r>
        <w:t>2. Nhà đầu tư phối hợp với địa phương để rà soát cụ thể hiện trạng sử dụng đất.</w:t>
      </w:r>
    </w:p>
    <w:p>
      <w:r>
        <w:t>Phù hợp với phát triển kinh tế - xã hội của địa phương và Quy hoạch chung thị trấn Ái Nghĩa.</w:t>
      </w:r>
    </w:p>
    <w:p>
      <w:r>
        <w:t>171</w:t>
      </w:r>
    </w:p>
    <w:p>
      <w:r>
        <w:t>Bến xe Tiên Phước</w:t>
      </w:r>
    </w:p>
    <w:p>
      <w:r>
        <w:t>Đầu mối liên hệ: Ông Trầm Quế Hương, Chủ tịch UBND huyện Tiên Phước, 0934.571.474; Ông Nguyễn Hùng Anh, Phó Chủ tịch UBND huyện Tiên Phước, 0905.444.998</w:t>
      </w:r>
    </w:p>
    <w:p>
      <w:r>
        <w:t>Thị trấn Tiên Kỳ, huyện Tiên Phước.</w:t>
      </w:r>
    </w:p>
    <w:p>
      <w:r>
        <w:t>1,5</w:t>
      </w:r>
    </w:p>
    <w:p>
      <w:r>
        <w:t>Phát triển dịch vụ vận tải, tạo điều kiện thuận lợi về nơi đậu đỗ cho các phương tiện vận tải.</w:t>
      </w:r>
    </w:p>
    <w:p>
      <w:r>
        <w:t>Nhà đầu tư phối hợp với địa phương để rà soát cụ thể hiện trạng sử dụng đất.</w:t>
      </w:r>
    </w:p>
    <w:p>
      <w:r>
        <w:t>Quy hoạch chung xây dựng thị trấn Tiên Kỳ và khu vực vùng phụ cận, giai đoạn đến 2015 và 2025 được phê duyệt theo Quyết định số 2224/QĐ-UBND ngày 08/7/2011 của UBND tỉnh; định hướng phát triển kinh tế - xã hội của huyện.</w:t>
      </w:r>
    </w:p>
    <w:p>
      <w:r>
        <w:t>172</w:t>
      </w:r>
    </w:p>
    <w:p>
      <w:r>
        <w:t>Dự án Bể bơi khu Trung tâm thể thao huyện Núi Thành</w:t>
      </w:r>
    </w:p>
    <w:p>
      <w:r>
        <w:t>Đầu mối liên hệ: Ông Lê Văn Sinh, Chủ tịch UBND huyện Núi Thành, 0916.829.202</w:t>
      </w:r>
    </w:p>
    <w:p>
      <w:r>
        <w:t>1. Thôn Thọ Khương, xã Tam Hiệp, huyện Núi Thành.</w:t>
      </w:r>
    </w:p>
    <w:p>
      <w:r>
        <w:t>2. Cách trung tâm thị trấn Núi Thành 2km về phía Tây, bên cạnh Khu công nghiệp Tam Hiệp về phía Nam.</w:t>
      </w:r>
    </w:p>
    <w:p>
      <w:r>
        <w:t>1,3</w:t>
      </w:r>
    </w:p>
    <w:p>
      <w:r>
        <w:t>1. Xây dựng bể bơi.</w:t>
      </w:r>
    </w:p>
    <w:p>
      <w:r>
        <w:t>2. Phát triển lĩnh vực thể thao, giải trí. Dự án hoạt động thu hút nhiều người dân tham gia do lĩnh vực mới, tạo sức hút phát triển cả Khu trung tâm thể thao huyện Núi Thành.</w:t>
      </w:r>
    </w:p>
    <w:p>
      <w:r>
        <w:t>1. Đất trồng cây lâu năm và đất ở nông thôn.</w:t>
      </w:r>
    </w:p>
    <w:p>
      <w:r>
        <w:t>2. Nhà đầu tư phối hợp với địa phương để rà soát cụ thể hiện trạng sử dụng đất.</w:t>
      </w:r>
    </w:p>
    <w:p>
      <w:r>
        <w:t>Quyết định số 7665/QĐ-UBND ngày 15/08/2017 về phê duyệt Quy hoạch chi tiết xây dựng (tỷ lệ 1/500) Khu trung tâm thể thao huyện Núi Thành và ban hành quy định quản lý theo đồ án quy hoạch chi tiết xây dựng.</w:t>
      </w:r>
    </w:p>
    <w:p>
      <w:r>
        <w:t>173</w:t>
      </w:r>
    </w:p>
    <w:p>
      <w:r>
        <w:t>Công viên nghĩa trang</w:t>
      </w:r>
    </w:p>
    <w:p>
      <w:r>
        <w:t>Đầu mối liên hệ: Ông Huỳnh Xuân Chính, Chủ tịch UBND huyện Phú Ninh, 0905.292.748</w:t>
      </w:r>
    </w:p>
    <w:p>
      <w:r>
        <w:t>Xã Tam Vinh, huyện Phú Ninh.</w:t>
      </w:r>
    </w:p>
    <w:p>
      <w:r>
        <w:t>100</w:t>
      </w:r>
    </w:p>
    <w:p>
      <w:r>
        <w:t>Xây dựng khu nghĩa trang</w:t>
      </w:r>
    </w:p>
    <w:p>
      <w:r>
        <w:t>1. Đất cây lâu năm.</w:t>
      </w:r>
    </w:p>
    <w:p>
      <w:r>
        <w:t>2. Nhà đầu tư phối hợp với địa phương để rà soát cụ thể hiện trạng sử dụng đất.</w:t>
      </w:r>
    </w:p>
    <w:p>
      <w:r>
        <w:t>Phù hợp với quy hoạch tỉnh, quy hoạch chung xây dựng xã Tam Vinh.</w:t>
      </w:r>
    </w:p>
    <w:p>
      <w:r>
        <w:t>174</w:t>
      </w:r>
    </w:p>
    <w:p>
      <w:r>
        <w:t>Khu nghĩa trang nhân dân Tam Anh Bắc</w:t>
      </w:r>
    </w:p>
    <w:p>
      <w:r>
        <w:t>Đầu mối liên hệ: Ông Lê Văn Sinh, Chủ tịch UBND huyện Núi Thành, 0916.829.202</w:t>
      </w:r>
    </w:p>
    <w:p>
      <w:r>
        <w:t>Xã Tam Anh Bắc, huyện Núi Thành.</w:t>
      </w:r>
    </w:p>
    <w:p>
      <w:r>
        <w:t>25,6</w:t>
      </w:r>
    </w:p>
    <w:p>
      <w:r>
        <w:t>Xây dựng khu nghĩa trang</w:t>
      </w:r>
    </w:p>
    <w:p>
      <w:r>
        <w:t>1. Đã giải phóng mặt bằng 11,6 ha. Còn lại 13,16 ha đất quốc phòng và 0,84 ha đất của hộ dân.</w:t>
      </w:r>
    </w:p>
    <w:p>
      <w:r>
        <w:t>2. Nhà đầu tư phối hợp với địa phương để rà soát cụ thể hiện trạng sử dụng đất.</w:t>
      </w:r>
    </w:p>
    <w:p>
      <w:r>
        <w:t>Phù hợp định hướng phát triển kinh tế - xã hội.</w:t>
      </w:r>
    </w:p>
    <w:p>
      <w:r>
        <w:t>175</w:t>
      </w:r>
    </w:p>
    <w:p>
      <w:r>
        <w:t>Khu lưu giữ hài cốt thị xã Điện Bàn</w:t>
      </w:r>
    </w:p>
    <w:p>
      <w:r>
        <w:t>Đầu mối liên hệ: Bà Nguyễn Thị Thuý Hằng, Phó Chủ tịch UBND thị xã Điện Bàn, 0917.027.555</w:t>
      </w:r>
    </w:p>
    <w:p>
      <w:r>
        <w:t>Phường Điện Minh, thị xã Điện Bàn</w:t>
      </w:r>
    </w:p>
    <w:p>
      <w:r>
        <w:t>(VN2000: X = 552322.014, Y = 1755482.063).</w:t>
      </w:r>
    </w:p>
    <w:p>
      <w:r>
        <w:t>1,9</w:t>
      </w:r>
    </w:p>
    <w:p>
      <w:r>
        <w:t>Xây dựng nơi lưu giữ tro cốt của người mất sau khi hoả táng, góp phần xây dựng cuộc sống văn minh đô thị.</w:t>
      </w:r>
    </w:p>
    <w:p>
      <w:r>
        <w:t>1. Đất nông nghiệp.</w:t>
      </w:r>
    </w:p>
    <w:p>
      <w:r>
        <w:t>2. Nhà đầu tư phối hợp với địa phương để rà soát cụ thể hiện trạng sử dụng đất.</w:t>
      </w:r>
    </w:p>
    <w:p>
      <w:r>
        <w:t>Theo hồ sơ điều chỉnh Quy hoạch chung thị xã Điện Bàn, tỉnh Quảng Nam giai đoạn đến năm 2030 và năm 2045 được UBND tỉnh về phê duyệt tại Quyết định số 656/QĐ-UBND ngày 31/3/2023, khu vực đề xuất được quy hoạch là đất tôn giáo.</w:t>
      </w:r>
    </w:p>
    <w:p>
      <w:r>
        <w:t>176</w:t>
      </w:r>
    </w:p>
    <w:p>
      <w:r>
        <w:t>Cơ sở hoả táng thị xã Điện Bàn</w:t>
      </w:r>
    </w:p>
    <w:p>
      <w:r>
        <w:t>Đầu mối liên hệ: Bà Nguyễn Thị Thuý Hằng, Phó Chủ tịch UBND thị xã Điện Bàn, 0917.027.555</w:t>
      </w:r>
    </w:p>
    <w:p>
      <w:r>
        <w:t>Xã Điện Tiến, thị xã Điện Bàn</w:t>
      </w:r>
    </w:p>
    <w:p>
      <w:r>
        <w:t>(VN2000: X = 542731.752, Y = 1759890.587)</w:t>
      </w:r>
    </w:p>
    <w:p>
      <w:r>
        <w:t>1,0</w:t>
      </w:r>
    </w:p>
    <w:p>
      <w:r>
        <w:t>Xây dựng khu hoả táng, góp phần xây dựng cuộc sống văn minh đô thị.</w:t>
      </w:r>
    </w:p>
    <w:p>
      <w:r>
        <w:t>1. Đất nông nghiệp.</w:t>
      </w:r>
    </w:p>
    <w:p>
      <w:r>
        <w:t>2. Nhà đầu tư phối hợp với địa phương để rà soát cụ thể hiện trạng sử dụng đất.</w:t>
      </w:r>
    </w:p>
    <w:p>
      <w:r>
        <w:t>Theo hồ sơ điều chỉnh Quy hoạch chung thị xã Điện Bàn, tỉnh Quảng Nam giai đoạn đến năm 2030 và năm 2045 được UBND tỉnh về phê duyệt tại Quyết định số 656/QĐ-UBND ngày 31/3/2023, khu vực đề xuất được quy hoạch là đất nghĩa trang.</w:t>
      </w:r>
    </w:p>
    <w:p>
      <w:r>
        <w:t>* Thông tin chi tiết liên hệ:</w:t>
      </w:r>
    </w:p>
    <w:p>
      <w:r>
        <w:t>- Sở Kế hoạch và Đầu tư tỉnh Quảng Nam (qua Trung tâm Xúc tiến đầu tư và Hỗ trợ khởi nghiệp).</w:t>
      </w:r>
    </w:p>
    <w:p>
      <w:r>
        <w:t>- Địa chỉ: Số 02 Trần Phú, thành phố Tam Kỳ, tỉnh Quảng Nam.</w:t>
      </w:r>
    </w:p>
    <w:p>
      <w:r>
        <w:t>- Người liên hệ: Bà Trương Thị Yến Ngọc, Giám đốc Trung tâm, điện thoại: 0983.039.929.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