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1210/QĐ-UBND năm 2023 Chương trình hành động thực hiện Nghị quyết 58/NQ-CP về chính sách, giải pháp trọng tâm hỗ trợ doanh nghiệp chủ động thích ứng, phục hồi nhanh và phát triển bền vững đến năm 2025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1210/QĐ-UBND</w:t>
      </w:r>
    </w:p>
    <w:p>
      <w:r>
        <w:t>Hậu Giang, ngày 17 tháng 7 năm 2023</w:t>
      </w:r>
    </w:p>
    <w:p>
      <w:r>
        <w:t>QUYẾT ĐỊNH</w:t>
      </w:r>
    </w:p>
    <w:p>
      <w:r>
        <w:t>BAN HÀNH CHƯƠNG TRÌNH HÀNH ĐỘNG CỦA ỦY BAN NHÂN DÂN TỈNH THỰC HIỆN NGHỊ QUYẾT SỐ   58/NQ-CP NGÀY 21 THÁNG 4 NĂM 2023 CỦA CHÍNH PHỦ VỀ MỘT SỐ CHÍNH SÁCH, GIẢI PHÁP TRỌNG TÂM HỖ TRỢ DOANH NGHIỆP CHỦ ĐỘNG THÍCH ỨNG, PHỤC HỒI NHANH VÀ PHÁT TRIỂN BỀN VỮNG ĐẾN NĂM 2025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58/NQ-CP ngày 21 tháng 4 năm 2023 của Chính phủ về một số chính sách, giải pháp trọng tâm hỗ trợ doanh nghiệp chủ động thích ứng, phục hồi nhanh và phát triển bền vững đến năm 2025;</w:t>
      </w:r>
    </w:p>
    <w:p>
      <w:r>
        <w:t>Theo đề nghị của Giám đốc Sở Kế hoạch và Đầu tư.</w:t>
      </w:r>
    </w:p>
    <w:p>
      <w:r>
        <w:t>QUYẾT ĐỊNH:</w:t>
      </w:r>
    </w:p>
    <w:p>
      <w:r>
        <w:t>Điều 1.  Ban hành kèm theo Quyết định này Chương trình hành động của Ủy ban nhân dân (UBND) tỉnh thực hiện   Nghị quyết số 58/NQ-CP ngày 21 tháng 4 năm 2023 của Chính phủ về một số chính sách, giải pháp trọng tâm hỗ trợ doanh nghiệp chủ động thích ứng, phục hồi nhanh và phát triển bền vững đến năm 2025 trên địa bàn tỉnh Hậu Giang.</w:t>
      </w:r>
    </w:p>
    <w:p>
      <w:r>
        <w:t>Điều 2.    Quyết định này có hiệu lực thi hành kể từ ngày ký và thay thế Quyết định số 1078/QĐ-UBND ngày 09 tháng 7 năm 2016 của UBND tỉnh Hậu Giang về việc ban hành Chương trình hành động thực hiện Nghị quyết số 35/NQ-CP ngày 16 tháng 5 năm 2016 của Chính phủ về hỗ trợ và phát triển doanh nghiệp đến năm 2020 trên địa bàn tỉnh Hậu Giang.</w:t>
      </w:r>
    </w:p>
    <w:p>
      <w:r>
        <w:t>Điều 3.   Giám đốc sở; Thủ trưởng cơ quan, ban, ngành tỉnh; Chủ tịch UBND huyện, thị xã, thành phố và các cơ quan, đơn vị có liên quan chịu trách nhiệm thi hành Quyết định này./.</w:t>
      </w:r>
    </w:p>
    <w:p>
      <w:r>
        <w:t>Nơi nhận:</w:t>
      </w:r>
    </w:p>
    <w:p>
      <w:r>
        <w:t>- Văn phòng Chính phủ (để b/c);</w:t>
      </w:r>
    </w:p>
    <w:p>
      <w:r>
        <w:t>- Bộ Kế hoạch và Đầu tư (để b/c);</w:t>
      </w:r>
    </w:p>
    <w:p>
      <w:r>
        <w:t>- TT: TU, HĐND, UBND tỉnh;</w:t>
      </w:r>
    </w:p>
    <w:p>
      <w:r>
        <w:t>- Như Điều 3;</w:t>
      </w:r>
    </w:p>
    <w:p>
      <w:r>
        <w:t>- Hiệp hội Doanh nghiệp tỉnh ;</w:t>
      </w:r>
    </w:p>
    <w:p>
      <w:r>
        <w:t>- Hội Doanh nhân trẻ tỉnh;</w:t>
      </w:r>
    </w:p>
    <w:p>
      <w:r>
        <w:t>- Cơ quan Báo, Đài tỉnh;</w:t>
      </w:r>
    </w:p>
    <w:p>
      <w:r>
        <w:t>- Lưu: VT, NCTH.TĐ</w:t>
      </w:r>
    </w:p>
    <w:p>
      <w:r>
        <w:t>E/2023\QĐ\SKH_ban hanh Ctrinh thuc hien NQ 58_2023</w:t>
      </w:r>
    </w:p>
    <w:p>
      <w:r>
        <w:t>TM. ỦY BAN NHÂN DÂN</w:t>
      </w:r>
    </w:p>
    <w:p>
      <w:r>
        <w:t>KT. CHỦ TỊCH</w:t>
      </w:r>
    </w:p>
    <w:p>
      <w:r>
        <w:t>PHÓ CHỦ TỊCH</w:t>
      </w:r>
    </w:p>
    <w:p>
      <w:r>
        <w:t>Trương Cảnh Tuyên</w:t>
      </w:r>
    </w:p>
    <w:p>
      <w:r>
        <w:t>CHƯƠNG TRÌNH HÀNH ĐỘNG</w:t>
      </w:r>
    </w:p>
    <w:p>
      <w:r>
        <w:t>THỰC HIỆN NGHỊ QUYẾT SỐ 58/NQ-CP NGÀY 21 THÁNG 4 NĂM 2023 CỦA CHÍNH PHỦ VỀ MỘT SỐ CHÍNH SÁCH, GIẢI PHÁP TRỌNG TÂM HỖ TRỢ DOANH NGHIỆP CHỦ ĐỘNG THÍCH ỨNG, PHỤC HỒI NHANH VÀ PHÁT TRIỂN BỀN VỮNG ĐẾN NĂM 2025 TRÊN ĐỊA BÀN TỈNH HẬU GIANG</w:t>
      </w:r>
    </w:p>
    <w:p>
      <w:r>
        <w:t>(Ban hành kèm theo Quyết định số 1210/QĐ-UBND ngày 17 tháng 7 năm 2023 của Ủy ban nhân dân tỉnh Hậu Giang)</w:t>
      </w:r>
    </w:p>
    <w:p>
      <w:r>
        <w:t>Căn cứ Nghị quyết số 58/NQ-CP ngày 21 tháng 4 năm 2023 của Chính phủ về một số chính sách, giải pháp trọng tâm hỗ trợ doanh nghiệp chủ động thích ứng, phục hồi nhanh và phát triển bền vững đến năm 2025 (Sau đây gọi chung là Nghị quyết số 58/NQ-CP), UBND tỉnh Hậu Giang ban hành Chương trình hành động thực hiện Nghị quyết số 58/NQ-CP trên địa bàn tỉnh, cụ thể như sau:</w:t>
      </w:r>
    </w:p>
    <w:p>
      <w:r>
        <w:t>I. MỤC ĐÍCH, YÊU CẦU</w:t>
      </w:r>
    </w:p>
    <w:p>
      <w:r>
        <w:t>1. Mục đích</w:t>
      </w:r>
    </w:p>
    <w:p>
      <w:r>
        <w:t>a) Quán triệt và thực hiện nghiêm túc, hiệu quả Nghị quyết số 58/NQ-CP ngày 21 tháng 4 năm 2023 của Chính phủ về một số chính sách, giải pháp trọng tâm hỗ trợ doanh nghiệp chủ động thích ứng, phục hồi nhanh và phát triển bền vững đến năm 2025 trên địa bàn tỉnh.</w:t>
      </w:r>
    </w:p>
    <w:p>
      <w:r>
        <w:t>b) Cụ thể hóa các mục tiêu, nhiệm vụ, giải pháp đề ra trong Nghị quyết nhằm hỗ trợ các doanh nghiệp chủ động thích ứng, phục hồi nhanh và phát triển bền vững cả về số lượng, chất lượng, thực sự trở thành lực lượng tiên phong, nòng cốt, quan trọng đảm bảo tính tự chủ của nền kinh tế.</w:t>
      </w:r>
    </w:p>
    <w:p>
      <w:r>
        <w:t>c) Chương trình hành động là căn cứ để sở, ban, ngành tỉnh, UBND huyện, thị xã, thành phố và các đơn vị có liên quan xây dựng kế hoạch, lồng ghép vào các chương trình, nhiệm vụ của đơn vị tổ chức triển khai thực hiện góp phần thực hiện mục tiêu phát triển kinh tế tư nhân.</w:t>
      </w:r>
    </w:p>
    <w:p>
      <w:r>
        <w:t>2. Yêu cầu</w:t>
      </w:r>
    </w:p>
    <w:p>
      <w:r>
        <w:t>a) Các cấp, các ngành quan tâm lãnh đạo, chỉ đạo toàn diện, phát huy sức mạnh tổng hợp của cả hệ thống chính trị và các tầng lớp Nhân dân trong việc tổ chức triển khai thực hiện hiệu quả các Nghị quyết, chủ trương, đường lối, chính sách của Đảng và pháp luật của Nhà nước; Chương trình, Kế hoạch của Tỉnh ủy, UBND tỉnh về khuyến khích phát triển doanh nghiệp; bảo đảm quyền bình đẳng cho tất cả các doanh nghiệp, không phân biệt loại hình, thành phần kinh tế trong cơ hội tiếp cận các nguồn lực và chính sách.</w:t>
      </w:r>
    </w:p>
    <w:p>
      <w:r>
        <w:t>b) Tiếp tục đồng hành, hỗ trợ tối đa cho các doanh nghiệp phát triển, đảm bảo tính nhất quán, ổn định, rõ ràng, minh bạch, hiệu quả và thực chất của các chính sách; tiếp tục cải thiện môi trường đầu tư kinh doanh theo hướng thông thoáng, thuận lợi, an toàn và thân thiện, kịp thời tháo gỡ các rào cản, khó khăn cho doanh nghiệp, xem đây là nhiệm vụ chính trị hàng đầu.</w:t>
      </w:r>
    </w:p>
    <w:p>
      <w:r>
        <w:t>c) Kịp thời tham mưu triển khai các chính sách và các nguồn lực cần thiết hỗ trợ doanh nghiệp chủ động thích ứng với các biến động trong tương lai, đẩy mạnh đổi mới sáng tạo, nâng cao năng lực cạnh tranh, phát triển nhanh và bền vững.</w:t>
      </w:r>
    </w:p>
    <w:p>
      <w:r>
        <w:t>d)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đ) Thường xuyên theo dõi, giám sát, kiểm tra đôn đốc triển khai thực hiện Chương trình; sơ kết, tổng kết định kỳ báo cáo theo quy định.</w:t>
      </w:r>
    </w:p>
    <w:p>
      <w:r>
        <w:t>II. MỤC TIÊU</w:t>
      </w:r>
    </w:p>
    <w:p>
      <w:r>
        <w:t>1. Mục tiêu tổng quát</w:t>
      </w:r>
    </w:p>
    <w:p>
      <w:r>
        <w:t>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độc lập, tự chủ, chủ động tích cực hội nhập kinh tế quốc tế sâu rộng, thực chất, hiệu quả.</w:t>
      </w:r>
    </w:p>
    <w:p>
      <w:r>
        <w:t>2. Mục tiêu cụ thể</w:t>
      </w:r>
    </w:p>
    <w:p>
      <w:r>
        <w:t>a) Đạt 1.000 doanh nghiệp thành lập mới có hoạt động và kê khai thuế; 1.100 doanh nghiệp được hưởng các chính sách hỗ trợ cho doanh nghiệp nhỏ và vừa.</w:t>
      </w:r>
    </w:p>
    <w:p>
      <w:r>
        <w:t>b) Kinh tế tư nhân đóng góp khoảng 85% GRDP của Tỉnh, khoảng 90% tổng việc làm trong nền kinh tế, 98 - 99% tổng kim ngạch xuất nhập khẩu.</w:t>
      </w:r>
    </w:p>
    <w:p>
      <w:r>
        <w:t>c) Khoảng 35 - 40% tổng số doanh nghiệp có hoạt động ứng dụng khoa học và công nghệ, đổi mới sáng tạo.</w:t>
      </w:r>
    </w:p>
    <w:p>
      <w:r>
        <w:t>d) Có 100% cơ sở kinh doanh bao gồm doanh nghiệp, hợp tác xã, hộ kinh doanh được nâng cao nhận thức về chuyển đổi số.</w:t>
      </w:r>
    </w:p>
    <w:p>
      <w:r>
        <w:t>đ) Có 100% thủ tục hành chính liên quan đến doanh nghiệp đủ điều kiện được cung cấp dịch vụ công trực tuyến.</w:t>
      </w:r>
    </w:p>
    <w:p>
      <w:r>
        <w:t>e) Có 80% doanh nghiệp sử dụng lao động qua đào tạo.</w:t>
      </w:r>
    </w:p>
    <w:p>
      <w:r>
        <w:t>III. NHIỆM VỤ VÀ GIẢI PHÁP</w:t>
      </w:r>
    </w:p>
    <w:p>
      <w:r>
        <w:t>1. Nhóm nhiệm vụ, giải pháp cần triển khai trong ngắn hạn</w:t>
      </w:r>
    </w:p>
    <w:p>
      <w:r>
        <w:t>a) Khẩn trương tháo gỡ các vướng mắc, rào cản về pháp lý nhằm khơi thông nguồn lực cho đầu tư sản xuất kinh doanh.</w:t>
      </w:r>
    </w:p>
    <w:p>
      <w:r>
        <w:t>- Sở Xây dựng và UBND huyện, thị xã, thành phố căn cứ chức năng nhiệm vụ được giao khẩn trương tháo gỡ khó khăn về pháp lý, thủ tục đầu tư xây dựng đối với các dự án bất động sản, nhà ở xã hội trên địa bàn tỉnh; tiếp tục giám sát chặt chẽ hoạt động của thị trường bất động sản, nhà ở xã hội và việc huy động vốn của các doanh nghiệp bất động sản, xây dựng.</w:t>
      </w:r>
    </w:p>
    <w:p>
      <w:r>
        <w:t>- Sở Khoa học và Công nghệ chủ trì phối hợp với các cơ quan có liên quan triển khai thực hiện các nhiệm vụ hỗ trợ khởi nghiệp đổi mới sáng tạo; đổi mới công nghệ, ứng dụng, chuyển giao tiến bộ khoa học và công nghệ trên địa bàn tỉnh; hướng dẫn các vườn ươm, doanh nghiệp khởi nghiệp sáng tạo tham gia các hoạt động có liên quan đến khoa học, công nghệ và đổi mới sáng tạo trên địa bàn tỉnh.</w:t>
      </w:r>
    </w:p>
    <w:p>
      <w:r>
        <w:t>- Sở Tài nguyên và Môi trường chủ trì hướng dẫn, hỗ trợ các tổ chức, doanh nghiệp thực hiện dự án đầu tư có sử dụng đất giải quyết các thủ tục về hồ sơ đất đai và thực hiện các thủ tục về môi trường đảm bảo điều kiện để triển khai thực hiện dự án. Tạo điều kiện thuận lợi để khu vực kinh tế tư nhân tiếp cận thị trường đất đai, tài nguyên một cách minh bạch, bình đẳng.</w:t>
      </w:r>
    </w:p>
    <w:p>
      <w:r>
        <w:t>- Thanh tra tỉnh chủ trì, phối với với các sở, ban, ngành tỉnh và cơ quan liên quan giảm tối đa các hoạt động thanh tra theo Chỉ thị của Thủ tướng Chính phủ về việc chấn chỉnh hoạt động thanh tra, kiểm tra đối với doanh nghiệp; đặc biệt giảm triệt để việc chồng chéo trong hoạt động thanh, kiểm tra thuế, bảo hiểm xã hội và các hoạt động kiểm tra chuyên ngành khác.</w:t>
      </w:r>
    </w:p>
    <w:p>
      <w:r>
        <w:t>- Sở, ban, ngành tỉnh, UBND huyện, thị xã, thành phố:</w:t>
      </w:r>
    </w:p>
    <w:p>
      <w:r>
        <w:t>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công tác thực hiện và giải ngân vốn đầu tư công.</w:t>
      </w:r>
    </w:p>
    <w:p>
      <w:r>
        <w:t>Rà soát, tạo điều kiện xử lý nhanh các thủ tục đầu tư, xây dựng đối với các dự án bất động sản trên địa bàn đã đáp ứng đủ điều kiện để các doanh nghiệp bất động sản, xây dựng sớm triển khai theo quyết định chủ trương đầu tư được phê duyệt để sớm hoàn thành, đưa sản phẩm ra thị trường.</w:t>
      </w:r>
    </w:p>
    <w:p>
      <w:r>
        <w:t>- Chủ đầu tư các dự án đầu tư công đẩy mạnh công tác thực hiện và giải ngân vốn đầu tư công xây dựng kết cấu hạ tầng kinh tế - xã hội, đặc biệt là các dự án trọng điểm, quan trọng Quốc gia và của Tỉnh, khơi thông nguồn lực cho hoạt động đầu tư sản xuất kinh doanh của doanh nghiệp.</w:t>
      </w:r>
    </w:p>
    <w:p>
      <w:r>
        <w:t>b) Hỗ trợ giảm chi phí cho doanh nghiệp, tăng cường khả năng tiếp cận các nguồn vốn ưu đãi, nguồn lực hỗ trợ của nhà nước.</w:t>
      </w:r>
    </w:p>
    <w:p>
      <w:r>
        <w:t>- Cục Thuế tỉnh chủ trì, phối hợp với các cơ quan liên quan triển khai quyết liệt, hiệu quả các giải pháp hỗ trợ về thuế, phí, lệ phí và tiền thuê đất đã được các cấp có thẩm quyền ban hành để thực hiện Chương trình phục hồi và phát triển kinh tế - xã hội.</w:t>
      </w:r>
    </w:p>
    <w:p>
      <w:r>
        <w:t>- Sở Tài chính phối hợp với các cơ quan liên quan triển khai quyết liệt, hiệu quả các giải pháp hỗ trợ về phí, lệ phí đã được các cấp có thẩm quyền ban hành để thực hiện Chương trình phục hồi và phát triển kinh tế - xã hội. Xây dựng và triển khai phương án giảm tiền sử dụng nước cho các doanh nghiệp trên địa bàn tỉnh.</w:t>
      </w:r>
    </w:p>
    <w:p>
      <w:r>
        <w:t>- Sở Nông nghiệp và Phát triển nông thôn phối hợp với Sở Kế hoạch và Đầu tư, Sở Tài chính hướng dẫn, hỗ trợ doanh nghiệp thực hiện Nghị quyết số 07/2019/NQ-HĐND ngày 11 tháng 7 năm 2019 của Hội đồng nhân dân tỉnh Hậu Giang quy định chính sách khuyến khích đầu tư; chính sách hỗ trợ liên kết sản xuất, tiêu thụ sản phẩm trong lĩnh vực nông nghiệp; chính sách ưu đãi và hỗ trợ đầu tư vào Khu Nông nghiệp ứng dụng công nghệ cao trên địa bàn tỉnh Hậu Giang.</w:t>
      </w:r>
    </w:p>
    <w:p>
      <w:r>
        <w:t>- Sở Xây dựng phối hợp với các đơn vị liên quan:</w:t>
      </w:r>
    </w:p>
    <w:p>
      <w:r>
        <w:t>Hướng dẫn, giải quyết hoặc tham mưu cơ quan có thẩm quyền tháo gỡ những khó khăn, vướng mắc liên quan đến quản lý dự án, quản lý chi phí, định mức xây dựng, vật liệu xây dựng, quản lý chất lượng thi công và hợp đồng xây dựng.</w:t>
      </w:r>
    </w:p>
    <w:p>
      <w:r>
        <w:t>Kiểm tra, rà soát, quản lý chặt chẽ giá vật liệu xây dựng; chỉ đạo các cơ quan, đơn vị trực thuộc thường xuyên theo dõi, bám sát diễn biến thị trường xây dựng để kịp thời cập nhật, công bố giá vật liệu xây dựng theo quy định của pháp luật.</w:t>
      </w:r>
    </w:p>
    <w:p>
      <w:r>
        <w:t>- Sở Công Thương phối hợp với các đơn vị liên quan tăng cường theo dõi, chỉ đạo các doanh nghiệp đầu mối, phân phối kinh doanh xăng dầu thực hiện đúng quy định về dự trữ lưu thông, không để thiếu nguồn cung mặt hàng xăng dầu. Xây dựng và thực hiện các giải pháp sử dụng điện tiết kiệm và hiệu quả, trong đó chú trọng tới hoạt động điều chỉnh phụ tải.</w:t>
      </w:r>
    </w:p>
    <w:p>
      <w:r>
        <w:t>- Ngân hàng Nhà nước Việt Nam - Chi nhánh tỉnh Hậu Giang chỉ đạo các tổ chức tín dụng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 tháng 5 năm 2022 của Chính phủ về hỗ trợ lãi suất từ ngân sách Nhà nước đối với khoản vay của doanh nghiệp, hợp tác xã, hộ kinh doanh. Đẩy mạnh phát triển thanh toán không dùng tiền mặt và chuyển đổi số.</w:t>
      </w:r>
    </w:p>
    <w:p>
      <w:r>
        <w:t>c) Khắc phục đứt gãy chuỗi cung ứng, đa dạng hóa thị trường xuất khẩu, mở rộng thị trường trong nước, giao Sở Công Thương phối hợp với các đơn vị có liên quan:</w:t>
      </w:r>
    </w:p>
    <w:p>
      <w:r>
        <w:t>- Triển khai các hoạt động hỗ trợ doanh nghiệp đa dạng hóa nguồn cung, đối tác, nhà cung cấp nguồn cung nguyên, nhiên, phụ liệu, linh kiện đầu vào đáp ứng nhu cầu sản xuất kinh doanh.</w:t>
      </w:r>
    </w:p>
    <w:p>
      <w:r>
        <w:t>- Hỗ trợ các ngành, doanh nghiệp ứng phó với các rào cản thương mại, kể cả các biện pháp phòng vệ thương mại; tăng cường hỗ trợ doanh nghiệp nâng cao năng lực tham gia vào chuỗi giá trị toàn cầu, ứng dụng thương mại điện tử trong tiếp cận thị trường, đa dạng hóa thị trường xuất khẩu, tích cực hỗ trợ doanh nghiệp kết nối đối tác và thâm nhập thị trường nước ngoài,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 hỗ trợ tháo gỡ kịp thời khó khăn phát sinh trong hoạt động xuất nhập khẩu hàng hóa.</w:t>
      </w:r>
    </w:p>
    <w:p>
      <w:r>
        <w:t>-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Việt Nam tại thị trường các nước.</w:t>
      </w:r>
    </w:p>
    <w:p>
      <w:r>
        <w:t>d)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 Sở Lao động - Thương binh và Xã hội chủ trì:</w:t>
      </w:r>
    </w:p>
    <w:p>
      <w:r>
        <w:t>Triển khai công tác tổ chức hỗ trợ đào tạo nghề cho lao động làm việc trong doanh nghiệp nhỏ và vừa theo Nghị định số 80/2021/NĐ-CP ngày 26 tháng 8 năm 2021 của Chính phủ quy định chi tiết một số điều của Luật Hỗ trợ doanh nghiệp nhỏ và vừa khi có hướng dẫn của Bộ Lao động - Thương binh và Xã hội.</w:t>
      </w:r>
    </w:p>
    <w:p>
      <w:r>
        <w:t>Căn cứ tình hình thực tế, tiếp tục rà soát, nghiên cứu có các giải pháp phù hợp hỗ trợ lao động cho khu vực doanh nghiệp.</w:t>
      </w:r>
    </w:p>
    <w:p>
      <w:r>
        <w:t>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Đánh giá, tham mưu cấp có thẩm quyền ban hành chính sách, hỗ trợ đào tạo nâng cao tay nghề, kỹ năng nghề nghiệp cho người lao động để sẵn sàng thích ứng với sự thay đổi việc làm nếu có.</w:t>
      </w:r>
    </w:p>
    <w:p>
      <w:r>
        <w:t>- Chi nhánh Ngân hàng Chính sách xã hội tỉnh tiếp tục đẩy mạnh thực hiện các chương trình cho vay ưu đãi đối với đối tượng ưu tiên theo Chương trình phục hồi và phát triển kinh tế - xã hội.</w:t>
      </w:r>
    </w:p>
    <w:p>
      <w:r>
        <w:t>- UBND huyện, thị xã, thành phố đẩy nhanh tiến độ giải ngân gói hỗ trợ tiền thuê nhà cho người lao động; đẩy mạnh ứng dụng công nghệ thông tin và hướng dẫn cụ thể cho doanh nghiệp trong quy trình quản lý và xét duyệt hồ sơ trên hệ thống trực tuyến, tạo thuận lợi cho người lao động và doanh nghiệp thụ hưởng chính sách hỗ trợ.</w:t>
      </w:r>
    </w:p>
    <w:p>
      <w:r>
        <w:t>2. Nhóm nhiệm vụ, giải pháp trong trung và dài hạn</w:t>
      </w:r>
    </w:p>
    <w:p>
      <w:r>
        <w:t>a) Tiếp tục cải thiện môi trường đầu tư kinh doanh, cắt giảm, đơn giản hóa các quy định liên quan đến hoạt động kinh doanh.</w:t>
      </w:r>
    </w:p>
    <w:p>
      <w:r>
        <w:t>- Sở Kế hoạch và Đầu tư chủ trì, phối hợp với các sở, ban, ngành tỉnh, UBND huyện, thị xã, thành phố và Hiệp hội Doanh nghiệp tỉnh, Hội Doanh nhân trẻ tỉnh:</w:t>
      </w:r>
    </w:p>
    <w:p>
      <w:r>
        <w:t>Đẩy mạnh triển khai Kế hoạch hành động tăng trưởng xanh tỉnh Hậu Giang giai đoạn 2021 - 2030; Đề án Hỗ trợ Doanh nghiệp nhỏ và vừa giai đoạn 2020 - 2025 trên địa bàn tỉnh Hậu Giang.</w:t>
      </w:r>
    </w:p>
    <w:p>
      <w:r>
        <w:t>Tổ chức đối thoại định kỳ giữa Lãnh đạo tỉnh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Tham mưu ban hành Kế hoạch triển khai Quy hoạch tỉnh Hậu Giang thời kỳ 2021 - 2030, tầm nhìn đến năm 2050 sau khi được Thủ tướng Chính phủ phê duyệt, làm cơ sở cho doanh nghiệp xây dựng kế hoạch, chiến lược đầu tư, sản xuất kinh doanh có tầm nhìn dài hạn, bền vững.</w:t>
      </w:r>
    </w:p>
    <w:p>
      <w:r>
        <w:t>- Sở Công Thương đẩy mạnh triển khai Đề án Phát triển thị trường trong nước gắn với Cuộc vận động “Người Việt Nam ưu tiên dùng hàng Việt Nam trong giai đoạn 2021- 2025”, Chương trình phát triển thương mại điện tử quốc gia để kích cầu tiêu dùng nội địa.</w:t>
      </w:r>
    </w:p>
    <w:p>
      <w:r>
        <w:t>- Sở Tư pháp phối hợp với các đơn vị liên quan tổ chức triển khai có hiệu quả Kế hoạch số 46/KH-UBND ngày 09 tháng 3 năm 2023 của UBND tỉnh Hậu Giang về hỗ trợ pháp lý cho doanh nghiệp; doanh nghiệp nhỏ và vừa trên địa bàn tỉnh Hậu Giang năm 2023.</w:t>
      </w:r>
    </w:p>
    <w:p>
      <w:r>
        <w:t>- Ngân hàng Nhà nước Việt Nam - Chi nhánh tỉnh Hậu Giang kiến tạo môi trường kinh doanh tiền tệ, ngân hàng ổn định, an toàn, khuyến khích cạnh tranh lành mạnh, bảo đảm kỷ luật, kỷ cương, thượng tôn pháp luật và tôn trọng các quy luật thị trường; điều hành chính sách tiền tệ chủ động, linh hoạt, phối hợp đồng bộ, hiệu quả với chính sách tài khóa và các chính sách kinh tế vĩ mô khác nhằm kiểm soát lạm phát.</w:t>
      </w:r>
    </w:p>
    <w:p>
      <w:r>
        <w:t>- Sở, ban, ngành tỉnh, UBND huyện, thị xã, thành phố:</w:t>
      </w:r>
    </w:p>
    <w:p>
      <w:r>
        <w:t>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w:t>
      </w:r>
    </w:p>
    <w:p>
      <w:r>
        <w:t>Đề xuất cấp thẩm quyền cắt giảm hoặc đơn giản hóa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b) Thúc đẩy chuyển đổi số, đổi mới sáng tạo trong doanh nghiệp.</w:t>
      </w:r>
    </w:p>
    <w:p>
      <w:r>
        <w:t>- Sở Kế hoạch và Đầu tư đẩy mạnh triển khai hỗ trợ doanh nghiệp chuyển đổi số theo Luật Hỗ trợ doanh nghiệp nhỏ và vừa để nâng cao hiệu quả hoạt động sản xuất, kinh doanh, năng lực và lợi thế cạnh tranh của doanh nghiệp. Phối hợp với Trung tâm Đổi mới sáng tạo Quốc gia, Sở Khoa học và Công nghệ nhằm thực hiện hỗ trợ, phát triển hệ sinh thái khởi nghiệp, đổi mới sáng tạo, góp phần đổi mới mô hình tăng trưởng trên nền tảng phát triển khoa học và công nghệ; tham gia hiệu quả Diễn đàn thường niên kết nối quỹ đầu tư đổi mới sáng tạo Việt Nam và Mạng lưới đổi mới sáng tạo Quốc gia.</w:t>
      </w:r>
    </w:p>
    <w:p>
      <w:r>
        <w:t>- Sở Thông tin và Truyền thông:</w:t>
      </w:r>
    </w:p>
    <w:p>
      <w:r>
        <w:t>Đẩy mạnh triển khai thực hiện các nhiệm vụ thuộc Chương trình chuyển đổi số quốc gia đến năm 2025, định hướng đến năm 2030 và Chiến lược quốc gia về phát triển doanh nghiệp công nghệ số Việt Nam đến năm 2030.</w:t>
      </w:r>
    </w:p>
    <w:p>
      <w:r>
        <w:t>Nghiên cứu xây dựng cơ chế minh bạch về nguồn dữ liệu mở thuộc khu vực công tạo thuận lợi cho các doanh nghiệp công nghệ tiếp cận nguồn tài nguyên số để phát triển các sản phẩm, dịch vụ đổi mới sáng tạo.</w:t>
      </w:r>
    </w:p>
    <w:p>
      <w:r>
        <w:t>Phối hợp với Sở Khoa học và Công nghệ cùng các đơn vị liên quan xây dựng kế hoạch về hỗ trợ doanh nghiệp, đặc biệt là doanh nghiệp nhỏ và vừa trên địa bàn tỉnh thực hiện chuyển đổi số, đối với sáng tạo, chuyển giao công nghệ phù hợp với doanh nghiệp.</w:t>
      </w:r>
    </w:p>
    <w:p>
      <w:r>
        <w:t>- Sở Khoa học và Công nghệ:</w:t>
      </w:r>
    </w:p>
    <w:p>
      <w:r>
        <w:t>Nghiên cứu, đẩy mạnh phát triển lực lượng doanh nghiệp khoa học và công nghệ, tiếp tục hỗ trợ doanh nghiệp đủ điều kiện được hưởng các chính sách về thuế thu nhập doanh nghiệp, đất đai, tín dụng theo quy định.</w:t>
      </w:r>
    </w:p>
    <w:p>
      <w:r>
        <w:t>Triển khai hiệu quả chương trình hỗ trợ phát triển doanh nghiệp khoa học và công nghệ, các chương trình cấp tỉnh thuộc quản lý của Sở Khoa học và Công nghệ.</w:t>
      </w:r>
    </w:p>
    <w:p>
      <w:r>
        <w:t>- Sở Nông nghiệp và Phát triển nông thôn chủ trì phối hợp với các sở, ban, ngành tỉnh và địa phương đẩy mạnh triển khai chuyển đổi số trong lĩnh vực nông nghiệp, huy động nguồn lực của xã hội, cụ thể hóa các chỉ tiêu cụ thể cho từng giai đoạn, lộ trình thực hiện.</w:t>
      </w:r>
    </w:p>
    <w:p>
      <w:r>
        <w:t>- Sở Tài chính cân đối, bố trí nguồn lực hỗ trợ doanh nghiệp, đặc biệt là các doanh nghiệp nhỏ và vừa trên địa bàn thực hiện chuyển đổi số, đổi mới sáng tạo, chuyển giao công nghệ phù hợp với doanh nghiệp.</w:t>
      </w:r>
    </w:p>
    <w:p>
      <w:r>
        <w:t>c) Hỗ trợ tái cơ cấu lao động, nâng cao chất lượng nguồn nhân lực đáp ứng yêu cầu đổi mới sáng tạo và cách mạng công nghiệp 4.0.</w:t>
      </w:r>
    </w:p>
    <w:p>
      <w:r>
        <w:t>- Sở Lao động - Thương binh và Xã hội:</w:t>
      </w:r>
    </w:p>
    <w:p>
      <w:r>
        <w:t>Phối hợp với Sở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hình thành sàn giao dịch việc làm trực tuyến hiện đại để trực tiếp kết nối giữa người lao động, người sử dụng lao động, không bị rào cản về không gian địa lý.</w:t>
      </w:r>
    </w:p>
    <w:p>
      <w:r>
        <w:t>Nghiên cứu chính sách lao động làm bán thời gian trong các ngành nông - thủy sản nhằm tạo điều kiện thuận lợi cho các doanh nghiệp tuyển dụng lao động thời vụ đồng thời giải quyết công ăn việc làm, xóa đói giảm nghèo cho nông dân.</w:t>
      </w:r>
    </w:p>
    <w:p>
      <w:r>
        <w:t>Đẩy mạnh triển khai các giải pháp, chính sách, chương trình đào tạo nguồn nhân lực có kỹ năng nghề nghiệp cho doanh nghiệp.</w:t>
      </w:r>
    </w:p>
    <w:p>
      <w:r>
        <w:t>Đa dạng hóa các nguồn vốn để thúc đẩy việc tạo việc làm mới, việc làm chất lượng cao, việc làm bền vững, việc làm xanh, phục vụ chuyển đổi số, ứng phó biến đổi khí hậu, việc làm cho đối tượng yếu thế, vùng sâu vùng xa.</w:t>
      </w:r>
    </w:p>
    <w:p>
      <w:r>
        <w:t>- Sở Kế hoạch và Đầu tư chủ trì, phối hợp Sở Tài chính, Sở Giáo dục và Đào tạo, Sở Lao động - Thương binh và Xã hội, Sở Khoa học và Công nghệ đẩy mạnh triển khai các hoạt động phát triển nguồn nhân lực phục vụ đổi mới sáng tạo và cuộc Cách mạng công nghiệp 4.0.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d)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 Sở Kế hoạch và Đầu tư phối hợp với Sở khoa học và Công nghệ tiếp tục đẩy mạnh thực hiện Luật Hỗ trợ doanh nghiệp nhỏ và vừa, với trọng tâm hỗ trợ doanh nghiệp chuyển đổi từ hộ kinh doanh, khởi nghiệp đổi mới sáng tạo, chuyển đổi số, tham gia cụm liên kết chuỗi giá trị; triển khai Chương trình hỗ trợ doanh nghiệp khu vực tư nhân kinh doanh bền vững giai đoạn 2022 - 2025, trong đó hỗ trợ doanh nghiệp ứng dụng mô hình kinh tế tuần hoàn, kinh doanh bao trùm và kinh doanh bền vững.</w:t>
      </w:r>
    </w:p>
    <w:p>
      <w:r>
        <w:t>- Sở Tài chính cân đối, bố trí nguồn chi thường xuyên ngân sách nhà nước để triển khai các chính sách hỗ trợ doanh nghiệp sản xuất và kinh doanh bền vững, chuyển đổi cơ cấu, công nghệ sang hướng hiện đại, giảm thải các-bon theo quy định của Luật Ngân sách nhà nước và các văn bản pháp luật có liên quan.</w:t>
      </w:r>
    </w:p>
    <w:p>
      <w:r>
        <w:t>- Sở Công Thương đẩy mạnh triển khai và đa dạng hóa hình thức các chương trình xúc tiến thương mại, khuyến công, phát triển thị trường trong nước, xây dựng thương hiệu quốc gia; tăng cường bồi dưỡng, tập huấn, tư vấn, cung cấp thông tin cho doanh nghiệp để tận dụng lợi thế của các hiệp định thương mại tự do, nắm vững các yêu cầu, điều kiện kỹ thuật, kinh doanh bền vững, giảm thải các-bon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w:t>
      </w:r>
    </w:p>
    <w:p>
      <w:r>
        <w:t>- Sở Nông nghiệp và Phát triển nông thôn phối hợp với Sở Công Thương, Sở Khoa học và Công nghệ đẩy mạnh triển khai các giải pháp hỗ trợ hình thành và phát triển chuỗi liên kết sản xuất, chế biến, tiêu thụ, xuất khẩu và truy xuất nguồn gốc đối với các hàng hóa, nông sản, thực phẩm thiết yếu, tận dụng sức mua của thị trường nội địa; nghiên cứu đề xuất phát triển vùng nguyên liệu trong nước phục vụ sản xuất nông nghiệp để thay thế nguyên liệu nhập khẩu nhằm chủ động nguồn cung và giá.</w:t>
      </w:r>
    </w:p>
    <w:p>
      <w:r>
        <w:t>- Ngân hàng Nhà nước Việt Nam - Chi nhánh tỉnh Hậu Giang chỉ đạo các tổ chức tín dụng phát triển tập trung vốn cho vay đối với các doanh nghiệp đầu tư vào lĩnh vực kinh tế xanh, giảm thải các-bon phục vụ mục tiêu tăng trưởng xanh theo quy định của pháp luật.</w:t>
      </w:r>
    </w:p>
    <w:p>
      <w:r>
        <w:t>IV. TỔ CHỨC THỰC HIỆN</w:t>
      </w:r>
    </w:p>
    <w:p>
      <w:r>
        <w:t>1.  Giám đốc sở, Thủ trưởng cơ quan, ban, ngành tỉnh, Chủ tịch UBND huyện, thị xã, thành phố theo chức năng, nhiệm vụ, quyền hạn được giao:</w:t>
      </w:r>
    </w:p>
    <w:p>
      <w:r>
        <w:t>- Làm tốt công tác thông tin, tuyên truyền đầy đủ Nghị quyết của Chính phủ, Chương trình hành động của UBND tỉnh về một số chính sách, giải pháp trọng tâm hỗ trợ doanh nghiệp chủ động thích ứng, phục hồi nhanh và phát triển bền vững đến năm 2025 nhằm nâng cao nhận thức, hành động và trách nhiệm cho đội ngũ cán bộ, công chức, viên chức, người lao động và toàn thể xã hội.</w:t>
      </w:r>
    </w:p>
    <w:p>
      <w:r>
        <w:t>- Cụ thể hóa bằng các văn bản quy định cụ thể để tổ chức thực hiện Nghị quyết của Chính phủ, Chương trình hành động của UBND tỉnh; xây dựng, lồng ghép các nhiệm vụ của Chương trình vào kế hoạch của cơ quan, đơn vị và địa phương phù hợp với thực tế, đúng các quy định hiện hành. Thường xuyên kiểm tra, giám sát đảm bảo tiến độ thực hiện các mục tiêu, nhiệm vụ được giao. Định kỳ ngày 20 của tháng cuối quý, tổng hợp báo cáo kết quả thực hiện và những khó khăn, vướng mắc, đề xuất kiến nghị gửi về Sở Kế hoạch và Đầu tư tổng hợp báo cáo UBND tỉnh.</w:t>
      </w:r>
    </w:p>
    <w:p>
      <w:r>
        <w:t>- Kịp thời tổng hợp các kiến nghị, khó khăn và vướng mắc của doanh nghiệp trong phạm vi ngành, lĩnh vực, địa bàn được giao quản lý để xử lý hoặc chuyển tới cơ quan có thẩm quyền giải quyết.</w:t>
      </w:r>
    </w:p>
    <w:p>
      <w:r>
        <w:t>- Xử lý nghiêm cán bộ, công chức gây khó khăn, nhũng nhiễu doanh nghiệp theo quy định của pháp luật.</w:t>
      </w:r>
    </w:p>
    <w:p>
      <w:r>
        <w:t>2.  Hiệp hội Doanh nghiệp tỉnh, Hội Doanh nhân trẻ tỉnh:</w:t>
      </w:r>
    </w:p>
    <w:p>
      <w:r>
        <w:t>- Tổng hợp các kiến nghị, khó khăn, vướng mắc của doanh nghiệp chuyển tới các cơ quan quản lý nhà nước để xử lý, giải quyết; định kỳ hàng quý báo cáo Chủ tịch UBND tỉnh về tình hình thực hiện, đồng thời, gửi Sở Kế hoạch và Đầu tư tổng hợp, theo dõi; tích cực tổ chức các hoạt động tham vấn góp ý chính sách pháp luật; đẩy mạnh hoạt động định hướng, vận động xây dựng đạo đức doanh nhân, văn hóa kinh doanh thượng tôn pháp luật, trách nhiệm xã hội, hài hòa lợi ích trong cộng đồng doanh nhân, doanh nghiệp; tăng cường kết nối doanh nghiệp, hiệp hội doanh nghiệp tham gia phát triển, kinh tế địa phương.</w:t>
      </w:r>
    </w:p>
    <w:p>
      <w:r>
        <w:t>-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trên địa bàn tỉnh; khuyến khích, phát huy vai trò của đội ngũ doanh nhân trong thời kỳ đẩy mạnh công nghiệp hóa, hiện đại hóa và hội nhập quốc tế; xây dựng và triển khai rộng rãi các chuẩn mực đạo đức, văn hóa thượng tôn pháp luật, trách nhiệm xã hội, hài hòa lợi ích của doanh nhân Việt Nam trong nền kinh tế thị trường định hướng xã hội chủ nghĩa; nêu cao tinh thần và trách nhiệm của doanh nghiệp, doanh nhân Việt Nam đối với quốc gia, dân tộc.</w:t>
      </w:r>
    </w:p>
    <w:p>
      <w:r>
        <w:t>- Chủ động nghiên cứu, đánh giá thách thức, thời cơ, xu hướng kinh doanh, xu hướng thị trường mới của ngành, lĩnh vực, đặc biệt là các yêu cầu về kinh doanh bền vững, kinh doanh xanh; kịp thời chia sẻ, hướng dẫn, hỗ trợ tư vấn cho doanh nghiệp hội viên.</w:t>
      </w:r>
    </w:p>
    <w:p>
      <w:r>
        <w:t>- Phối hợp chặt chẽ với các cơ quan hỗ trợ doanh nghiệp của Tỉnh để xây dựng và tổ chức triển khai hiệu quả chương trình, giải pháp hỗ trợ doanh nghiệp, thúc đẩy kết nối kinh doanh giữa doanh nghiệp trong nước và doanh nghiệp nước ngoài, giữa doanh nghiệp các địa phương với nhau, giữa các tập đoàn kinh tế, doanh nghiệp lớn và doanh nghiệp nhỏ và vừa.</w:t>
      </w:r>
    </w:p>
    <w:p>
      <w:r>
        <w:t>3.  Sở Thông tin và Truyền thông, Báo Hậu Giang, Đài Phát thanh và Truyền hình tỉnh phối hợp với các đơn vị có liên quan tổ chức tuyên truyền Chương trình hành động của UBND tỉnh sâu rộng trong các cấp, ngành để cộng đồng doanh nghiệp và Nhân dân tích cực hưởng ứng, triển khai thực hiện.</w:t>
      </w:r>
    </w:p>
    <w:p>
      <w:r>
        <w:t>4.  Sở Kế hoạch và Đầu tư chủ trì, phối hợp với các cơ quan, đơn vị có liên quan và địa phương đôn đốc, kiểm tra, giám sát tình hình triển khai thực hiện Chương trình hành động của UBND tỉnh, định kỳ hàng quý báo cáo UBND tỉnh theo dõi,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