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121/QĐ-UBND năm 2024 phê duyệt vị trí việc làm và cơ cấu viên chức theo chức danh nghề nghiệp của Đài Phát thanh và Truyền hình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17/03/2024</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121/QĐ-UBND</w:t>
      </w:r>
    </w:p>
    <w:p>
      <w:r>
        <w:t>Kon Tum, ngày 17 tháng 3 năm 2024</w:t>
      </w:r>
    </w:p>
    <w:p>
      <w:r>
        <w:t>QUYẾT ĐỊNH</w:t>
      </w:r>
    </w:p>
    <w:p>
      <w:r>
        <w:t>VỀ VIỆC PHÊ DUYỆT VỊ TRÍ VIỆC LÀM VÀ CƠ CẤU VIÊN CHỨC THEO CHỨC DANH NGHỀ NGHIỆP CỦA ĐÀI PHÁT THANH VÀ TRUYỀN HÌNH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thuộc ngành, lĩnh vực Thông tin và Truyền thông;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17/2023/TT-BKHCN ngày 09 tháng 8 năm 2023 của Bộ trưởng Bộ Khoa học và Công nghệ hướng dẫn vị trí việc làm lãnh đạo, quản lý và chức danh nghề nghiệp chuyên ngành khoa học và công nghệ, cơ cấu viên chức theo chức danh nghề nghiệp trong tổ chức khoa học và công nghệ công lập;</w:t>
      </w:r>
    </w:p>
    <w:p>
      <w:r>
        <w:t>Theo đề nghị của Đài Phát thanh và Truyền hình tại Tờ trình số 84/TTr-PTTH   ngày 21 tháng 02 năm 2024 và Sở Nội vụ tại Tờ trình số 51/TTr-SNV ngày 29   tháng 02 năm 2024.</w:t>
      </w:r>
    </w:p>
    <w:p>
      <w:r>
        <w:t>QUYẾT ĐỊNH:</w:t>
      </w:r>
    </w:p>
    <w:p>
      <w:r>
        <w:t>Điều 1.    Phê duyệt vị trí việc làm, cơ cấu viên chức theo chức danh nghề nghiệp và bản mô tả vị trí việc làm của Đài Phát thanh và Truyền hình tỉnh như sau:</w:t>
      </w:r>
    </w:p>
    <w:p>
      <w:r>
        <w:t>1. Vị trí việc làm</w:t>
      </w:r>
    </w:p>
    <w:p>
      <w:r>
        <w:t>a) Tổng số vị trí việc làm của Đài Phát thanh và Truyền hình 32 vị trí, trong đó: Vị trí việc làm lãnh đạo, quản lý: 04 vị trí; vị trí việc làm chức danh nghề nghiệp chuyên ngành: 19 vị trí; vị trí việc làm chức danh nghề nghiệp chuyên môn dùng chung: 06 vị trí; vị trí việc làm hỗ trợ, phục vụ: 03 vị trí.</w:t>
      </w:r>
    </w:p>
    <w:p>
      <w:r>
        <w:t>(Có phụ lục I kèm theo)</w:t>
      </w:r>
    </w:p>
    <w:p>
      <w:r>
        <w:t>b) Phê duyệt Bản mô tả công việc, khung năng lực theo từng vị trí việc làm của Đài Phát thanh và Truyền hình.</w:t>
      </w:r>
    </w:p>
    <w:p>
      <w:r>
        <w:t>(Có Phụ lục II, III, IV, V kèm theo)</w:t>
      </w:r>
    </w:p>
    <w:p>
      <w:r>
        <w:t>2. Phê duyệt cơ cấu viên chức theo chức danh nghề nghiệp của 02 nhóm vị trí việc làm chức danh nghề nghiệp chuyên ngành và vị trí việc làm chức danh nghề nghiệp chuyên môn dùng chung của Đài Phát thanh và Truyền hình.</w:t>
      </w:r>
    </w:p>
    <w:p>
      <w:r>
        <w:t>(Có phụ lục VI kèm theo)</w:t>
      </w:r>
    </w:p>
    <w:p>
      <w:r>
        <w:t>Điều 2.    Tổ chức thực hiện.</w:t>
      </w:r>
    </w:p>
    <w:p>
      <w:r>
        <w:t>1. Đài Phát thanh và Truyền hình</w:t>
      </w:r>
    </w:p>
    <w:p>
      <w:r>
        <w:t>a) Căn cứ vị trí việc làm, cơ cấu viên chức theo chức danh nghề nghiệp được phê duyệt tại quyết định này, tổ chức thực hiện việc tuyển dụng, sử dụng và quản lý viên chức trong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Đài phát thanh và Truyền hình được phê duyệt tại Quyết định này.</w:t>
      </w:r>
    </w:p>
    <w:p>
      <w:r>
        <w:t>2. Sở Nội vụ chịu trách nhiệm trước Ủy ban nhân dân tỉnh về kết quả thẩm định vị trí việc làm, cơ cấu viên chức theo chức danh nghề nghiệp của Đài Phát thanh và Truyền hình được phê duyệt tại Quyết định này.</w:t>
      </w:r>
    </w:p>
    <w:p>
      <w:r>
        <w:t>Điều 3.    Quyết định này có hiệu lực kể từ ngày ký ban hành và thay thế Quyết định số 1144/QĐ-UBND ngày 24 tháng 10 năm 2018 của Ủy ban nhân dân tỉnh về việc phê duyệt khung danh mục vị trí việc làm trong các đơn vị sự nghiệp công lập của Đài phát thanh và Truyền hình tỉnh.</w:t>
      </w:r>
    </w:p>
    <w:p>
      <w:r>
        <w:t>Điều 4.    Giám đốc Sở Nội vụ; Giám đốc Đài Phát thanh và Truyền hình tỉnh và Thủ trưởng đơn vị có liên quan chịu trách nhiệm thi hành Quyết định này./.</w:t>
      </w:r>
    </w:p>
    <w:p>
      <w:r>
        <w:t>Nơi nhận:</w:t>
      </w:r>
    </w:p>
    <w:p>
      <w:r>
        <w:t>- Như Điều 4;</w:t>
      </w:r>
    </w:p>
    <w:p>
      <w:r>
        <w:t>- Bộ Nội vụ;</w:t>
      </w:r>
    </w:p>
    <w:p>
      <w:r>
        <w:t>- Chủ tịch UBND tỉnh;</w:t>
      </w:r>
    </w:p>
    <w:p>
      <w:r>
        <w:t>- VP UBND tỉnh: CVP;</w:t>
      </w:r>
    </w:p>
    <w:p>
      <w:r>
        <w:t>- Lưu: VT, NCTTTT.PKĐ.</w:t>
      </w:r>
    </w:p>
    <w:p>
      <w:r>
        <w:t>TM. ỦY BAN NHÂN DÂN</w:t>
      </w:r>
    </w:p>
    <w:p>
      <w:r>
        <w:t>CHỦ TỊCH</w:t>
      </w:r>
    </w:p>
    <w:p>
      <w:r>
        <w:t>Lê Ngọc Tuấn</w:t>
      </w:r>
    </w:p>
    <w:p>
      <w:r>
        <w:t>PHỤ LỤC I</w:t>
      </w:r>
    </w:p>
    <w:p>
      <w:r>
        <w:t>DANH MỤC VỊ TRÍ VIỆC LÀM TẠI ĐÀI PHÁT THANH VÀ TRUYỀN HÌNH TỈNH</w:t>
      </w:r>
    </w:p>
    <w:p>
      <w:r>
        <w:t>(Kèm theo Quyết định số 121/QĐ-UBND ngày 17 tháng 3 năm 2024 của Ủy ban nhân dân tỉnh)</w:t>
      </w:r>
    </w:p>
    <w:p>
      <w:r>
        <w:t>TT</w:t>
      </w:r>
    </w:p>
    <w:p>
      <w:r>
        <w:t>Tên vị trí việc làm</w:t>
      </w:r>
    </w:p>
    <w:p>
      <w:r>
        <w:t>Hạng chức danh nghề nghiệp/ ngạch tương ứng</w:t>
      </w:r>
    </w:p>
    <w:p>
      <w:r>
        <w:t>Ghi chú</w:t>
      </w:r>
    </w:p>
    <w:p>
      <w:r>
        <w:t>I</w:t>
      </w:r>
    </w:p>
    <w:p>
      <w:r>
        <w:t>Vị trí việc làm lãnh đạo, quản lý</w:t>
      </w:r>
    </w:p>
    <w:p>
      <w:r>
        <w:t>1</w:t>
      </w:r>
    </w:p>
    <w:p>
      <w:r>
        <w:t>Giám đốc</w:t>
      </w:r>
    </w:p>
    <w:p>
      <w:r>
        <w:t>2</w:t>
      </w:r>
    </w:p>
    <w:p>
      <w:r>
        <w:t>Phó Giám đốc</w:t>
      </w:r>
    </w:p>
    <w:p>
      <w:r>
        <w:t>3</w:t>
      </w:r>
    </w:p>
    <w:p>
      <w:r>
        <w:t>Trưởng phòng</w:t>
      </w:r>
    </w:p>
    <w:p>
      <w:r>
        <w:t>4</w:t>
      </w:r>
    </w:p>
    <w:p>
      <w:r>
        <w:t>Phó Trưởng phòng</w:t>
      </w:r>
    </w:p>
    <w:p>
      <w:r>
        <w:t>II</w:t>
      </w:r>
    </w:p>
    <w:p>
      <w:r>
        <w:t>Vị trí chức danh nghề nghiệp chuyên ngành</w:t>
      </w:r>
    </w:p>
    <w:p>
      <w:r>
        <w:t>5</w:t>
      </w:r>
    </w:p>
    <w:p>
      <w:r>
        <w:t>Phóng viên hạng II</w:t>
      </w:r>
    </w:p>
    <w:p>
      <w:r>
        <w:t>Hạng II</w:t>
      </w:r>
    </w:p>
    <w:p>
      <w:r>
        <w:t>6</w:t>
      </w:r>
    </w:p>
    <w:p>
      <w:r>
        <w:t>Phóng viên hạng III</w:t>
      </w:r>
    </w:p>
    <w:p>
      <w:r>
        <w:t>Hạng III</w:t>
      </w:r>
    </w:p>
    <w:p>
      <w:r>
        <w:t>7</w:t>
      </w:r>
    </w:p>
    <w:p>
      <w:r>
        <w:t>Đạo diễn truyền hình hạng III</w:t>
      </w:r>
    </w:p>
    <w:p>
      <w:r>
        <w:t>Hạng III</w:t>
      </w:r>
    </w:p>
    <w:p>
      <w:r>
        <w:t>8</w:t>
      </w:r>
    </w:p>
    <w:p>
      <w:r>
        <w:t>Quay phim hạng III</w:t>
      </w:r>
    </w:p>
    <w:p>
      <w:r>
        <w:t>Hạng III</w:t>
      </w:r>
    </w:p>
    <w:p>
      <w:r>
        <w:t>9</w:t>
      </w:r>
    </w:p>
    <w:p>
      <w:r>
        <w:t>Quay phim hạng IV</w:t>
      </w:r>
    </w:p>
    <w:p>
      <w:r>
        <w:t>Hạng IV</w:t>
      </w:r>
    </w:p>
    <w:p>
      <w:r>
        <w:t>10</w:t>
      </w:r>
    </w:p>
    <w:p>
      <w:r>
        <w:t>Biên tập viên hạng II</w:t>
      </w:r>
    </w:p>
    <w:p>
      <w:r>
        <w:t>Hạng II</w:t>
      </w:r>
    </w:p>
    <w:p>
      <w:r>
        <w:t>11</w:t>
      </w:r>
    </w:p>
    <w:p>
      <w:r>
        <w:t>Biên tập viên hạng III</w:t>
      </w:r>
    </w:p>
    <w:p>
      <w:r>
        <w:t>Hạng III</w:t>
      </w:r>
    </w:p>
    <w:p>
      <w:r>
        <w:t>12</w:t>
      </w:r>
    </w:p>
    <w:p>
      <w:r>
        <w:t>Phát thanh viên hạng III</w:t>
      </w:r>
    </w:p>
    <w:p>
      <w:r>
        <w:t>Hạng III</w:t>
      </w:r>
    </w:p>
    <w:p>
      <w:r>
        <w:t>13</w:t>
      </w:r>
    </w:p>
    <w:p>
      <w:r>
        <w:t>Phát thanh viên hạng IV</w:t>
      </w:r>
    </w:p>
    <w:p>
      <w:r>
        <w:t>Hạng IV</w:t>
      </w:r>
    </w:p>
    <w:p>
      <w:r>
        <w:t>14</w:t>
      </w:r>
    </w:p>
    <w:p>
      <w:r>
        <w:t>Biên dịch viên hạng II</w:t>
      </w:r>
    </w:p>
    <w:p>
      <w:r>
        <w:t>Hạng II</w:t>
      </w:r>
    </w:p>
    <w:p>
      <w:r>
        <w:t>15</w:t>
      </w:r>
    </w:p>
    <w:p>
      <w:r>
        <w:t>Biên dịch viên hạng III</w:t>
      </w:r>
    </w:p>
    <w:p>
      <w:r>
        <w:t>Hạng III</w:t>
      </w:r>
    </w:p>
    <w:p>
      <w:r>
        <w:t>16</w:t>
      </w:r>
    </w:p>
    <w:p>
      <w:r>
        <w:t>Kỹ sư chính</w:t>
      </w:r>
    </w:p>
    <w:p>
      <w:r>
        <w:t>Hạng II</w:t>
      </w:r>
    </w:p>
    <w:p>
      <w:r>
        <w:t>17</w:t>
      </w:r>
    </w:p>
    <w:p>
      <w:r>
        <w:t>Kỹ sư</w:t>
      </w:r>
    </w:p>
    <w:p>
      <w:r>
        <w:t>Hạng III</w:t>
      </w:r>
    </w:p>
    <w:p>
      <w:r>
        <w:t>18</w:t>
      </w:r>
    </w:p>
    <w:p>
      <w:r>
        <w:t>Kỹ thuật viên</w:t>
      </w:r>
    </w:p>
    <w:p>
      <w:r>
        <w:t>Hạng IV</w:t>
      </w:r>
    </w:p>
    <w:p>
      <w:r>
        <w:t>19</w:t>
      </w:r>
    </w:p>
    <w:p>
      <w:r>
        <w:t>Kỹ thuật dựng phim hạng II</w:t>
      </w:r>
    </w:p>
    <w:p>
      <w:r>
        <w:t>Hạng II</w:t>
      </w:r>
    </w:p>
    <w:p>
      <w:r>
        <w:t>20</w:t>
      </w:r>
    </w:p>
    <w:p>
      <w:r>
        <w:t>Kỹ thuật dựng phim hạng III</w:t>
      </w:r>
    </w:p>
    <w:p>
      <w:r>
        <w:t>Hạng III</w:t>
      </w:r>
    </w:p>
    <w:p>
      <w:r>
        <w:t>21</w:t>
      </w:r>
    </w:p>
    <w:p>
      <w:r>
        <w:t>Kỹ thuật dựng phim hạng IV</w:t>
      </w:r>
    </w:p>
    <w:p>
      <w:r>
        <w:t>Hạng IV</w:t>
      </w:r>
    </w:p>
    <w:p>
      <w:r>
        <w:t>22</w:t>
      </w:r>
    </w:p>
    <w:p>
      <w:r>
        <w:t>Âm thanh viên hạng III</w:t>
      </w:r>
    </w:p>
    <w:p>
      <w:r>
        <w:t>Hạng III</w:t>
      </w:r>
    </w:p>
    <w:p>
      <w:r>
        <w:t>23</w:t>
      </w:r>
    </w:p>
    <w:p>
      <w:r>
        <w:t>Âm thanh viên hạng IV</w:t>
      </w:r>
    </w:p>
    <w:p>
      <w:r>
        <w:t>Hạng IV</w:t>
      </w:r>
    </w:p>
    <w:p>
      <w:r>
        <w:t>III</w:t>
      </w:r>
    </w:p>
    <w:p>
      <w:r>
        <w:t>Vị trí chức danh nghề nghiệp chuyên môn dùng chung</w:t>
      </w:r>
    </w:p>
    <w:p>
      <w:r>
        <w:t>24</w:t>
      </w:r>
    </w:p>
    <w:p>
      <w:r>
        <w:t>Chuyên viên chính về tổng hợp</w:t>
      </w:r>
    </w:p>
    <w:p>
      <w:r>
        <w:t>Chuyên viên chính</w:t>
      </w:r>
    </w:p>
    <w:p>
      <w:r>
        <w:t>25</w:t>
      </w:r>
    </w:p>
    <w:p>
      <w:r>
        <w:t>Chuyên viên về hành chính-văn phòng</w:t>
      </w:r>
    </w:p>
    <w:p>
      <w:r>
        <w:t>Chuyên viên</w:t>
      </w:r>
    </w:p>
    <w:p>
      <w:r>
        <w:t>26</w:t>
      </w:r>
    </w:p>
    <w:p>
      <w:r>
        <w:t>Kế toán trưởng</w:t>
      </w:r>
    </w:p>
    <w:p>
      <w:r>
        <w:t>Bổ nhiệm khi đủ điều kiện</w:t>
      </w:r>
    </w:p>
    <w:p>
      <w:r>
        <w:t>27</w:t>
      </w:r>
    </w:p>
    <w:p>
      <w:r>
        <w:t>Kế toán viên</w:t>
      </w:r>
    </w:p>
    <w:p>
      <w:r>
        <w:t>Kế toán viên</w:t>
      </w:r>
    </w:p>
    <w:p>
      <w:r>
        <w:t>28</w:t>
      </w:r>
    </w:p>
    <w:p>
      <w:r>
        <w:t>Văn thư viên</w:t>
      </w:r>
    </w:p>
    <w:p>
      <w:r>
        <w:t>Văn thư viên</w:t>
      </w:r>
    </w:p>
    <w:p>
      <w:r>
        <w:t>29</w:t>
      </w:r>
    </w:p>
    <w:p>
      <w:r>
        <w:t>Nhân viên Thủ quỹ</w:t>
      </w:r>
    </w:p>
    <w:p>
      <w:r>
        <w:t>Nhân viên</w:t>
      </w:r>
    </w:p>
    <w:p>
      <w:r>
        <w:t>Kiêm nhiệm</w:t>
      </w:r>
    </w:p>
    <w:p>
      <w:r>
        <w:t>IV</w:t>
      </w:r>
    </w:p>
    <w:p>
      <w:r>
        <w:t>Vị trí việc làm công việc hỗ trợ, phục vụ</w:t>
      </w:r>
    </w:p>
    <w:p>
      <w:r>
        <w:t>30</w:t>
      </w:r>
    </w:p>
    <w:p>
      <w:r>
        <w:t>Nhân viên kỹ thuật</w:t>
      </w:r>
    </w:p>
    <w:p>
      <w:r>
        <w:t>Hợp đồng lao động theo quy định</w:t>
      </w:r>
    </w:p>
    <w:p>
      <w:r>
        <w:t>31</w:t>
      </w:r>
    </w:p>
    <w:p>
      <w:r>
        <w:t>Nhân viên Phục vụ</w:t>
      </w:r>
    </w:p>
    <w:p>
      <w:r>
        <w:t>Hợp đồng lao động theo quy định</w:t>
      </w:r>
    </w:p>
    <w:p>
      <w:r>
        <w:t>32</w:t>
      </w:r>
    </w:p>
    <w:p>
      <w:r>
        <w:t>Nhân viên Lái xe</w:t>
      </w:r>
    </w:p>
    <w:p>
      <w:r>
        <w:t>Hợp đồng lao động theo quy định</w:t>
      </w:r>
    </w:p>
    <w:p>
      <w:r>
        <w:t>PHỤ LỤC II</w:t>
      </w:r>
    </w:p>
    <w:p>
      <w:r>
        <w:t>BẢN MÔ TẢ VỊ TRÍ VIỆC LÀM LÃNH ĐẠO, QUẢN LÝ</w:t>
      </w:r>
    </w:p>
    <w:p>
      <w:r>
        <w:t>(Kèm theo Quyết định số 121/QĐ-UBND ngày 17 tháng 3 năm 2024 của Ủy ban nhân dân tỉnh)</w:t>
      </w:r>
    </w:p>
    <w:p>
      <w:r>
        <w:t>BẢN MÔ TẢ VỊ TRÍ VIỆC LÀM</w:t>
      </w:r>
    </w:p>
    <w:p>
      <w:r>
        <w:t>Tên vị trí việc làm:  Giám đốc</w:t>
      </w:r>
    </w:p>
    <w:p>
      <w:r>
        <w:t>Mã vị trí việc làm: ĐPTTH-LĐQL01-GĐ</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Giám đốc Đài Phát thanh và Truyền hình tỉnh là người đứng đầu đơn vị thuộc Ủy ban nhân dân tỉnh, lãnh đạo, quản lý và tổ chức thực hiện chức năng, nhiệm vụ về công tác phát thanh, truyền hình trên địa bàn tỉnh và thực hiện các nhiệm vụ khác được cấp có thẩm quyền giao;</w:t>
      </w:r>
    </w:p>
    <w:p>
      <w:r>
        <w:t>- Chịu trách nhiệm trước Ủy ban nhân dân tỉnh, Chủ tịch Ủy ban nhân dân tỉnh, đồng thời chịu trách nhiệm về lĩnh vực phát thanh, truyền hình trước Bộ trưởng Bộ Thông tin và Truyền thông và trước pháp luật về chức trách,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Công tác quản lý, điều hành</w:t>
      </w:r>
    </w:p>
    <w:p>
      <w:r>
        <w:t>- Tham gia xây dựng quy hoạch, kế hoạch phát triển sự nghiệp phát thanh, truyền hình và tổ chức thực hiện các quy hoạch, kế hoạch đã được phê duyệt theo sự phân công của Uỷ ban nhân dân tỉnh và cấp thẩm quyền.</w:t>
      </w:r>
    </w:p>
    <w:p>
      <w:r>
        <w:t>-Tham gia phát triển sự nghiệp phát thanh, truyền hình trên địa bàn tỉnh.</w:t>
      </w:r>
    </w:p>
    <w:p>
      <w:r>
        <w:t>Văn bản được Ủy ban nhân dân tỉnh, cấp thẩm quyền thông qua, ban hành</w:t>
      </w:r>
    </w:p>
    <w:p>
      <w:r>
        <w:t>2.2</w:t>
      </w:r>
    </w:p>
    <w:p>
      <w:r>
        <w:t>Chỉ đạo, tổ chức thực hiện nhiệm vụ chuyên môn và sự nghiệp của Trung tâm</w:t>
      </w:r>
    </w:p>
    <w:p>
      <w:r>
        <w:t>- Là người đứng đầu đơn vị, điều hành hoạt động chung của đơn vị, chịu trách nhiệm trước Ban Thường vụ Tỉnh ủy, Ban Cán sự Đảng, UBND tỉnh, Chủ tịch UBND tỉnh và trước pháp luật về toàn bộ hoạt động của đơn vị;</w:t>
      </w:r>
    </w:p>
    <w:p>
      <w:r>
        <w:t>- Xây dựng chương trình, kế hoạch công tác và tổ chức thực hiện nhiệm vụ của đơn vị;</w:t>
      </w:r>
    </w:p>
    <w:p>
      <w:r>
        <w:t>- Phân công công việc cho các cấp phó; theo dõi, kiểm tra, đôn đốc và đánh giá kết quả thực hiện công việc;</w:t>
      </w:r>
    </w:p>
    <w:p>
      <w:r>
        <w:t>- Quản lý viên chức, người lao động, tài chính, tài sản, tài liệu của đơn vị theo quy định.</w:t>
      </w:r>
    </w:p>
    <w:p>
      <w:r>
        <w:t>- Chủ động phối hợp với thủ trưởng các đơn vị khác để xử lý những vấn đề có liên quan đến chức năng, nhiệm vụ của cơ quan.</w:t>
      </w:r>
    </w:p>
    <w:p>
      <w:r>
        <w:t>- Chủ trì hoặc tham gia các hội nghị, hội thảo theo yêu cầu.</w:t>
      </w:r>
    </w:p>
    <w:p>
      <w:r>
        <w:t>- Đảm bảo nội dung tuyên truyền trên hai làn sóng phát thanh, truyền hình đúng tôn chỉ, mục đích, đúng định hướng;</w:t>
      </w:r>
    </w:p>
    <w:p>
      <w:r>
        <w:t>- Tổ chức bộ máy hoạt động hiệu lực, hiệu quả; đoàn kết nội bộ, phát huy dân chủ, đảm bảo công khai, minh bạch trong hoạt động.</w:t>
      </w:r>
    </w:p>
    <w:p>
      <w:r>
        <w:t>2.3</w:t>
      </w:r>
    </w:p>
    <w:p>
      <w:r>
        <w:t>Thực hiện các nhiệm vụ khác do Ủy ban nhân dân, Chủ tịch Ủy ban nhân dân tỉnh giao và theo quy định của pháp luật.</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UBND tỉnh Kon Tum</w:t>
      </w:r>
    </w:p>
    <w:p>
      <w:r>
        <w:t>Viên chức và người lao động của Đài Phát thanh và Truyền hình tỉnh Kon Tum</w:t>
      </w:r>
    </w:p>
    <w:p>
      <w:r>
        <w:t>Các Sở, ban, ngành, quận, huyện, thành phố trong tỉnh.</w:t>
      </w:r>
    </w:p>
    <w:p>
      <w:r>
        <w:t>Chủ tịch Ủy ban nhân dân tỉnh Kon Tum</w:t>
      </w:r>
    </w:p>
    <w:p>
      <w:r>
        <w:t>3.2. Bên ngoài</w:t>
      </w:r>
    </w:p>
    <w:p>
      <w:r>
        <w:t>Cơ quan tổ chức có quan hệ chính</w:t>
      </w:r>
    </w:p>
    <w:p>
      <w:r>
        <w:t>Bản chất quan hệ</w:t>
      </w:r>
    </w:p>
    <w:p>
      <w:r>
        <w:t>Bộ Thông tin và Truyền thông, Đài Truyền hình Việt Nam, Đài Tiếng nói Việt Nam và các đơn vị liên quan</w:t>
      </w:r>
    </w:p>
    <w:p>
      <w:r>
        <w:t>Thực hiện chỉ đạo, phối hợp</w:t>
      </w:r>
    </w:p>
    <w:p>
      <w:r>
        <w:t>Đài Phát thanh và Truyền hình các tỉnh, thành phố</w:t>
      </w:r>
    </w:p>
    <w:p>
      <w:r>
        <w:t>Phối hợp công tác chuyên môn và các nội dung khác liên quan</w:t>
      </w:r>
    </w:p>
    <w:p>
      <w:r>
        <w:t>4. Phạm vi, quyền hạn</w:t>
      </w:r>
    </w:p>
    <w:p>
      <w:r>
        <w:t>TT</w:t>
      </w:r>
    </w:p>
    <w:p>
      <w:r>
        <w:t>Quyền hạn cụ thể</w:t>
      </w:r>
    </w:p>
    <w:p>
      <w:r>
        <w:t>4.1</w:t>
      </w:r>
    </w:p>
    <w:p>
      <w:r>
        <w:t>Thẩm quyền ra quyết định trong công tác chuyên môn, nghiệp vụ</w:t>
      </w:r>
    </w:p>
    <w:p>
      <w:r>
        <w:t>4.1.1</w:t>
      </w:r>
    </w:p>
    <w:p>
      <w:r>
        <w:t>Được chủ động về phương pháp thực hiện công việc được giao.</w:t>
      </w:r>
    </w:p>
    <w:p>
      <w:r>
        <w:t>4.1.2</w:t>
      </w:r>
    </w:p>
    <w:p>
      <w:r>
        <w:t>Được tham dự các cuộc họp của Ủy ban nhân dân tỉnh liên quan đến chức năng, nhiệm vụ được giao.</w:t>
      </w:r>
    </w:p>
    <w:p>
      <w:r>
        <w:t>4.1.3</w:t>
      </w:r>
    </w:p>
    <w:p>
      <w:r>
        <w:t>Được cung cấp các thông tin chỉ đạo điều hành trong phạm vi nhiệm vụ.</w:t>
      </w:r>
    </w:p>
    <w:p>
      <w:r>
        <w:t>4.1.4</w:t>
      </w:r>
    </w:p>
    <w:p>
      <w:r>
        <w:t>Được yêu cầu cung cấp thông tin và đánh giá mức độ xác thực của thông tin phục vụ cho nhiệm vụ được giao.</w:t>
      </w:r>
    </w:p>
    <w:p>
      <w:r>
        <w:t>4.1.5</w:t>
      </w:r>
    </w:p>
    <w:p>
      <w:r>
        <w:t>Được ủy quyền cho một Phó Giám đốc ký thay các văn bản thuộc thẩm quyền và điều hành hoạt động của đơn vị khi đi công tác.</w:t>
      </w:r>
    </w:p>
    <w:p>
      <w:r>
        <w:t>4.2</w:t>
      </w:r>
    </w:p>
    <w:p>
      <w:r>
        <w:t>Thẩm quyền trong quản lý viên chức, người lao động hợp đồng</w:t>
      </w:r>
    </w:p>
    <w:p>
      <w:r>
        <w:t>4.2.1</w:t>
      </w:r>
    </w:p>
    <w:p>
      <w:r>
        <w:t>Được quyết định phân công công tác, giao nhiệm vụ cho các Phó Giám đốc; thực hiện các thẩm quyền khác theo quy định của pháp luật</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Có bằng cao cấp lý luận chính trị hoặc cử nhân chính trị hoặc có giấy xác nhận tương đương trình độ cao cấp lý luận chính trị của cơ quan có thẩm quyền.</w:t>
      </w:r>
    </w:p>
    <w:p>
      <w:r>
        <w:t>Bồi dưỡng, chứng chỉ</w:t>
      </w:r>
    </w:p>
    <w:p>
      <w:r>
        <w:t>- Có trình độ quản lý nhà nước đối với công chức ngạch chuyên viên chính và tương đương trở lên.</w:t>
      </w:r>
    </w:p>
    <w:p>
      <w:r>
        <w:t>- Có chứng chỉ bồi dưỡng lãnh đạo, quản lý báo chí theo quy định hoặc chứng chỉ bồi dưỡng lãnh đạo, quản lý cấp Sở và tương đương (sau khi bổ nhiệm).</w:t>
      </w:r>
    </w:p>
    <w:p>
      <w:r>
        <w:t>- Có trình độ tin học và trình độ ngoại ngữ phù hợp theo yêu cầu của tỉnh Kon Tum hoặc sử dụng được tiếng dân tộc thiểu số.</w:t>
      </w:r>
    </w:p>
    <w:p>
      <w:r>
        <w:t>Kinh nghiệm (thành tích công tác)</w:t>
      </w:r>
    </w:p>
    <w:p>
      <w:r>
        <w:t>Đã đảm nhiệm và hoàn thành tốt nhiệm vụ ở một trong các chức vụ: Phó Giám đốc Sở và tương đương; có thời gian công tác trong ngành báo chí ít nhất 02 năm.</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 có khả năng tạo dựng văn hóa, dẫn dắt tập thể thực hiện văn hóa của cơ quan, đơn vị.</w:t>
      </w:r>
    </w:p>
    <w:p>
      <w:r>
        <w:t>- Có đạo đức, trách nhiệm, bản lĩnh nghề nghiệp vững vàng;</w:t>
      </w:r>
    </w:p>
    <w:p>
      <w:r>
        <w:t>- Đáp ứng điều kiện, tiêu chuẩn cụ thể của người đứng đầu đơn vị sự nghiệp công lập theo quy định pháp luật và quy định của cấp có thẩm quyền.</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2-3</w:t>
      </w:r>
    </w:p>
    <w:p>
      <w:r>
        <w:t>Sử dụng ngoại ngữ</w:t>
      </w:r>
    </w:p>
    <w:p>
      <w:r>
        <w:t>Nhóm năng lực chuyên môn</w:t>
      </w:r>
    </w:p>
    <w:p>
      <w:r>
        <w:t>Khả năng chủ trì tham mưu xây dựng chiến lược, đề án, quy trình nghiệp vụ chuyên môn.</w:t>
      </w:r>
    </w:p>
    <w:p>
      <w:r>
        <w:t>3-4</w:t>
      </w:r>
    </w:p>
    <w:p>
      <w:r>
        <w:t>Khả năng hướng dẫn thực hiện chiến lược, đề án, triển khai quy trình nghiệp vụ chuyên môn</w:t>
      </w:r>
    </w:p>
    <w:p>
      <w:r>
        <w:t>Khả năng thẩm định các đề án, dự án, nhiệm vụ</w:t>
      </w:r>
    </w:p>
    <w:p>
      <w:r>
        <w:t>Khả năng phối hợp thực hiện xây dựng chiến lược, đề án, quy trình nghiệp vụ chuyên môn</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nhân viên</w:t>
      </w:r>
    </w:p>
    <w:p>
      <w:r>
        <w:t>3-4</w:t>
      </w:r>
    </w:p>
    <w:p>
      <w:r>
        <w:t>BẢN MÔ TẢ VỊ TRÍ VIỆC LÀM</w:t>
      </w:r>
    </w:p>
    <w:p>
      <w:r>
        <w:t>Tên vị trí việc làm:  Phó Giám đốc</w:t>
      </w:r>
    </w:p>
    <w:p>
      <w:r>
        <w:t>Mã vị trí việc làm: ĐPTTH-LĐQL02-PGĐ</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 Các văn bản quy phạm pháp luật liên quan đến chức trách, nhiệm vụ được giao;</w:t>
      </w:r>
    </w:p>
    <w:p>
      <w:r>
        <w:t>- Quy trình xử lý công việc của cơ quan, đơn vị.</w:t>
      </w:r>
    </w:p>
    <w:p>
      <w:r>
        <w:t>1. Mục tiêu vị trí việc làm</w:t>
      </w:r>
    </w:p>
    <w:p>
      <w:r>
        <w:t>-  Phó Giám đốc Đài Phát thanh và Truyền hình tỉnh là cấp phó của Giám đốc Đài, giúp Giám đốc Đài quản lý, tổ chức thực hiện một số lĩnh vực công tác thuộc chức năng, nhiệm vụ của Đài.</w:t>
      </w:r>
    </w:p>
    <w:p>
      <w:r>
        <w:t>- Chịu trách nhiệm trước Giám đốc Đài và trước pháp luật về nhiệm vụ được phân công.</w:t>
      </w:r>
    </w:p>
    <w:p>
      <w:r>
        <w:t>2. Các công việc tiêu chí đánh giá</w:t>
      </w:r>
    </w:p>
    <w:p>
      <w:r>
        <w:t>TT</w:t>
      </w:r>
    </w:p>
    <w:p>
      <w:r>
        <w:t>Các nhiệm vụ, công việc</w:t>
      </w:r>
    </w:p>
    <w:p>
      <w:r>
        <w:t>Tiêu chí đánh giá hoàn thành công việc</w:t>
      </w:r>
    </w:p>
    <w:p>
      <w:r>
        <w:t>Mảng công việc</w:t>
      </w:r>
    </w:p>
    <w:p>
      <w:r>
        <w:t>Công việc cụ thể</w:t>
      </w:r>
    </w:p>
    <w:p>
      <w:r>
        <w:t>2.1</w:t>
      </w:r>
    </w:p>
    <w:p>
      <w:r>
        <w:t>Công tác quản lý, điều hành</w:t>
      </w:r>
    </w:p>
    <w:p>
      <w:r>
        <w:t>- Tham gia xây dựng quy hoạch, kế hoạch phát triển sự nghiệp phát thanh, truyền hình và tổ chức thực hiện các quy hoạch, kế hoạch đã được phê duyệt của Uỷ ban nhân dân tỉnh và cấp thẩm quyền theo sự phân công của Giám đốc Đài</w:t>
      </w:r>
    </w:p>
    <w:p>
      <w:r>
        <w:t>- Tham gia phát triển sự nghiệp phát thanh, truyền hình trên địa bàn tỉnh.</w:t>
      </w:r>
    </w:p>
    <w:p>
      <w:r>
        <w:t>Văn bản được Ủy ban nhân dân tỉnh thông qua, ban hành</w:t>
      </w:r>
    </w:p>
    <w:p>
      <w:r>
        <w:t>2.2</w:t>
      </w:r>
    </w:p>
    <w:p>
      <w:r>
        <w:t>Chỉ đạo,tổ chức thực hiện nhiệm vụ chuyên môn được phân công</w:t>
      </w:r>
    </w:p>
    <w:p>
      <w:r>
        <w:t>- Giúp Giám đốc chỉ đạo, thực hiện một hoặc một số lĩnh vực công tác của cơ quan theo sự phân công của Giám đốc, được sử dụng quyền của giám đốc để giải quyết các công việc thuộc lĩnh vực được phân công hoặc được uỷ quyền và chịu trách nhiệm trước Giám đốc về các quyết định của mình.</w:t>
      </w:r>
    </w:p>
    <w:p>
      <w:r>
        <w:t>Văn bản được Chủ tịch Ủy ban nhân dân tỉnh ban hành</w:t>
      </w:r>
    </w:p>
    <w:p>
      <w:r>
        <w:t>2.3</w:t>
      </w:r>
    </w:p>
    <w:p>
      <w:r>
        <w:t>Phối hợp thực hiện</w:t>
      </w:r>
    </w:p>
    <w:p>
      <w:r>
        <w:t>Phối hợp với các đơn vị khác để xử lý những vấn đề có liên quan đến chức năng, nhiệm vụ của đơn vị được Giám đốc phân công.</w:t>
      </w:r>
    </w:p>
    <w:p>
      <w:r>
        <w:t>Tạo được mối quan hệ công tác tốt với các cơ quan, tổ chức và cá nhân.</w:t>
      </w:r>
    </w:p>
    <w:p>
      <w:r>
        <w:t>2.4</w:t>
      </w:r>
    </w:p>
    <w:p>
      <w:r>
        <w:t>Thực hiện chế độ hội họp</w:t>
      </w:r>
    </w:p>
    <w:p>
      <w:r>
        <w:t>Chủ trì hoặc tham gia các hội nghị, hội thảo theo phân công của Giám đốc.</w:t>
      </w:r>
    </w:p>
    <w:p>
      <w:r>
        <w:t>Chuẩn bị tài liệu, tham dự đầy đủ và áp dụng tiến bộ tại đơn vị</w:t>
      </w:r>
    </w:p>
    <w:p>
      <w:r>
        <w:t>2.5</w:t>
      </w:r>
    </w:p>
    <w:p>
      <w:r>
        <w:t>Thực hiện các nhiệm vụ khác do Giám đốc Đài phân công.</w:t>
      </w:r>
    </w:p>
    <w:p>
      <w:r>
        <w:t>3. Các mối quan hệ công việc</w:t>
      </w:r>
    </w:p>
    <w:p>
      <w:r>
        <w:t>3.1. Bên trong</w:t>
      </w:r>
    </w:p>
    <w:p>
      <w:r>
        <w:t>Được quản lý trực tiếp và kiểm duyệt kết quả bởi</w:t>
      </w:r>
    </w:p>
    <w:p>
      <w:r>
        <w:t>Quản lý trực tiếp</w:t>
      </w:r>
    </w:p>
    <w:p>
      <w:r>
        <w:t>Các đơn vị phối hợp chính</w:t>
      </w:r>
    </w:p>
    <w:p>
      <w:r>
        <w:t>Giám đốc Đài Phát thanh và Truyền hình tỉnh</w:t>
      </w:r>
    </w:p>
    <w:p>
      <w:r>
        <w:t>Viên chức, người lao động của Đài</w:t>
      </w:r>
    </w:p>
    <w:p>
      <w:r>
        <w:t>Các Sở, ban, ngành, quận, huyện, thành phố, cá nhân liên quan đến hoạt động chuyên môn của đơn vị</w:t>
      </w:r>
    </w:p>
    <w:p>
      <w:r>
        <w:t>3.2. Bên ngoài</w:t>
      </w:r>
    </w:p>
    <w:p>
      <w:r>
        <w:t>Cơ quan tổ chức có quan hệ chính</w:t>
      </w:r>
    </w:p>
    <w:p>
      <w:r>
        <w:t>Bản chất quan hệ</w:t>
      </w:r>
    </w:p>
    <w:p>
      <w:r>
        <w:t>Bộ Thông tin và Truyền thông, Đài Truyền hình Việt Nam, Đài Tiếng nói Việt Nam và các đơn vị liên quan</w:t>
      </w:r>
    </w:p>
    <w:p>
      <w:r>
        <w:t>Thực hiện chỉ đạo, phối hợp</w:t>
      </w:r>
    </w:p>
    <w:p>
      <w:r>
        <w:t>Đài Phát thanh và Truyền hình các tỉnh, thành phố</w:t>
      </w:r>
    </w:p>
    <w:p>
      <w:r>
        <w:t>Phối hợp công tác chuyên môn và các nội dung khác liên quan</w:t>
      </w:r>
    </w:p>
    <w:p>
      <w:r>
        <w:t>4. Phạm vi, quyền hạn</w:t>
      </w:r>
    </w:p>
    <w:p>
      <w:r>
        <w:t>TT</w:t>
      </w:r>
    </w:p>
    <w:p>
      <w:r>
        <w:t>Quyền hạn cụ thể</w:t>
      </w:r>
    </w:p>
    <w:p>
      <w:r>
        <w:t>4.1</w:t>
      </w:r>
    </w:p>
    <w:p>
      <w:r>
        <w:t>Thẩm quyền quyết định trong công tác chuyên môn, nghiệp vụ</w:t>
      </w:r>
    </w:p>
    <w:p>
      <w:r>
        <w:t>4.1.1</w:t>
      </w:r>
    </w:p>
    <w:p>
      <w:r>
        <w:t>Được chủ động về phương pháp thực hiện công việc được giao.</w:t>
      </w:r>
    </w:p>
    <w:p>
      <w:r>
        <w:t>4.1.2</w:t>
      </w:r>
    </w:p>
    <w:p>
      <w:r>
        <w:t>Được tham dự các cuộc họp của Ủy ban nhân dân tỉnh liên quan đến chức năng, nhiệm vụ được giao theo phân công của Giám đốc.</w:t>
      </w:r>
    </w:p>
    <w:p>
      <w:r>
        <w:t>4.1.3</w:t>
      </w:r>
    </w:p>
    <w:p>
      <w:r>
        <w:t>Được cung cấp các thông tin chỉ đạo điều hành trong phạm vi nhiệm vụ.</w:t>
      </w:r>
    </w:p>
    <w:p>
      <w:r>
        <w:t>4.1.4</w:t>
      </w:r>
    </w:p>
    <w:p>
      <w:r>
        <w:t>Được yêu cầu cung cấp thông tin và đánh giá mức độ xác thực của thông tin phục vụ cho nhiệm vụ được giao.</w:t>
      </w:r>
    </w:p>
    <w:p>
      <w:r>
        <w:t>4.2</w:t>
      </w:r>
    </w:p>
    <w:p>
      <w:r>
        <w:t>Thẩm quyền trong quản lý viên chức, người lao động hợp đồng</w:t>
      </w:r>
    </w:p>
    <w:p>
      <w:r>
        <w:t>4.2.1</w:t>
      </w:r>
    </w:p>
    <w:p>
      <w:r>
        <w:t>Tham gia ý kiến việc điều động, tiếp nhận, phân công công tác đối với công chức, viên chức.</w:t>
      </w:r>
    </w:p>
    <w:p>
      <w:r>
        <w:t>5. Yêu cầu về trình độ năng lực</w:t>
      </w:r>
    </w:p>
    <w:p>
      <w:r>
        <w:t>5.1. Yêu cầu về trình độ</w:t>
      </w:r>
    </w:p>
    <w:p>
      <w:r>
        <w:t>Nhóm yêu cầu</w:t>
      </w:r>
    </w:p>
    <w:p>
      <w:r>
        <w:t>Yêu cầu cụ thể</w:t>
      </w:r>
    </w:p>
    <w:p>
      <w:r>
        <w:t>Trình độ đào tạo</w:t>
      </w:r>
    </w:p>
    <w:p>
      <w:r>
        <w:t>- Tốt nghiệp đại học trở lên; có chuyên môn, nghiệp vụ phù hợp với ngành, lĩnh vực công tác;</w:t>
      </w:r>
    </w:p>
    <w:p>
      <w:r>
        <w:t>- Có bằng tốt nghiệp cao cấp lý luận chính trị hoặc cử nhân chính trị hoặc có giấy xác nhận tương đương trình độ cao cấp lý luận chính trị của cơ quan có thẩm quyền.</w:t>
      </w:r>
    </w:p>
    <w:p>
      <w:r>
        <w:t>Bồi dưỡng, chứng chỉ</w:t>
      </w:r>
    </w:p>
    <w:p>
      <w:r>
        <w:t>- Có trình độ quản lý nhà nước đối với ngạch chuyên viên chính và tương đương trở lên.</w:t>
      </w:r>
    </w:p>
    <w:p>
      <w:r>
        <w:t>- Có chứng chỉ bồi dưỡng lãnh đạo, quản lý nhà nước về báo chí (sau khi bổ nhiệm).</w:t>
      </w:r>
    </w:p>
    <w:p>
      <w:r>
        <w:t>- Có trình độ tin học và trình độ ngoại ngữ phù hợp theo yêu cầu của tỉnh hoặc sử dụng được tiếng dân tộc thiểu số.</w:t>
      </w:r>
    </w:p>
    <w:p>
      <w:r>
        <w:t>Kinh nghiệm (thành tích công tác)</w:t>
      </w:r>
    </w:p>
    <w:p>
      <w:r>
        <w:t>Đã đảm nhiệm và hoàn thành tốt nhiệm vụ ở một trong các chức vụ: Trưởng phòng, phó trưởng phòng và tương đương hoặc đã có thời gian công tác trong lĩnh vực báo chí ít nhất 02 năm.</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Nắm vững chủ trương, chính sách của Đảng, pháp luật của Nhà nước về những mảng hoạt động chính của đơn vị;</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w:t>
      </w:r>
    </w:p>
    <w:p>
      <w:r>
        <w:t>- Có đạo đức, trách nhiệm, bản lĩnh nghề nghiệp vững vàng.</w:t>
      </w:r>
    </w:p>
    <w:p>
      <w:r>
        <w:t>- Đáp ứng các điều kiện, tiêu chuẩn cụ thể của cấp phó người đứng đầu đơn vị sự nghiệp công lập theo quy định pháp luật và quy định của cấp có thẩm quyền.</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2-3</w:t>
      </w:r>
    </w:p>
    <w:p>
      <w:r>
        <w:t>Sử dụng ngoại ngữ</w:t>
      </w:r>
    </w:p>
    <w:p>
      <w:r>
        <w:t>Nhóm năng lực chuyên môn</w:t>
      </w:r>
    </w:p>
    <w:p>
      <w:r>
        <w:t>Khả năng chủ trì tham mưu xây dựng chiến lược, đề án, quy trình nghiệp vụ chuyên môn.</w:t>
      </w:r>
    </w:p>
    <w:p>
      <w:r>
        <w:t>2-3</w:t>
      </w:r>
    </w:p>
    <w:p>
      <w:r>
        <w:t>Khả năng hướng dẫn thực hiện chiến lược, đề án, triển khai quy trình nghiệp vụ chuyên môn</w:t>
      </w:r>
    </w:p>
    <w:p>
      <w:r>
        <w:t>Khả năng thẩm định các đề án, dự án, nhiệm vụ</w:t>
      </w:r>
    </w:p>
    <w:p>
      <w:r>
        <w:t>Khả năng phối hợp thực hiện xây dựng chiến lược, đề án, quy trình nghiệp vụ chuyên môn</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nhân viên</w:t>
      </w:r>
    </w:p>
    <w:p>
      <w:r>
        <w:t>3-4</w:t>
      </w:r>
    </w:p>
    <w:p>
      <w:r>
        <w:t>BẢN MÔ TẢ VỊ TRÍ VIỆC LÀM</w:t>
      </w:r>
    </w:p>
    <w:p>
      <w:r>
        <w:t>Tên vị trí việc làm:  Trưởng phòng</w:t>
      </w:r>
    </w:p>
    <w:p>
      <w:r>
        <w:t>Mã vị trí việc làm: ĐPTTH-LĐQL03-TP</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 Quy chế hoạt động của Đài phát thanh và Truyền hình tỉnh Kon Tum; các quy định của pháp luật liên quan.</w:t>
      </w:r>
    </w:p>
    <w:p>
      <w:r>
        <w:t>1. Mục tiêu vị trí việc làm:</w:t>
      </w:r>
    </w:p>
    <w:p>
      <w:r>
        <w:t>- Trưởng phòng thuộc Đài Phát thanh và Truyền hình tỉnh là người đứng đầu một phòng, trực tiếp quản lý viên chức, người lao động thuộc phòng, tổ chức thực hiện nhiệm vụ chuyên môn của phòng; thực hiện các nhiệm vụ tham mưu về hoạt động chuyên môn thuộc lĩnh vực được giao phụ trách;</w:t>
      </w:r>
    </w:p>
    <w:p>
      <w:r>
        <w:t>- Tổng hợp, báo cáo bảo đảm, phục vụ công tác lãnh đạo, chỉ đạo, điều hành hoạt động của đơn vị theo sự phân công của Giám đốc Đài.</w:t>
      </w:r>
    </w:p>
    <w:p>
      <w:r>
        <w:t>- Trưởng phòng chịu trách nhiệm trước Giám đốc Đài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quản lý,</w:t>
      </w:r>
    </w:p>
    <w:p>
      <w:r>
        <w:t>điều hành</w:t>
      </w:r>
    </w:p>
    <w:p>
      <w:r>
        <w:t>- Chủ trì xây dựng nội dung, kế hoạch công tác năm, 6 tháng, quý, tháng của Phòng theo chức năng, nhiệm vụ được giao, theo chỉ đạo của Giám đốc Đài</w:t>
      </w:r>
    </w:p>
    <w:p>
      <w:r>
        <w:t>- Phân công công việc cho từng viên chức, người lao động; cấp phó giúp việc quản lý</w:t>
      </w:r>
    </w:p>
    <w:p>
      <w:r>
        <w:t>- Chỉ đạo hướng dẫn xây dựng và phê duyệt kế hoạch công tác năm, quý, tháng, tuần của viên chức, người lao động.</w:t>
      </w:r>
    </w:p>
    <w:p>
      <w:r>
        <w:t>1. Kế hoạch công tác của Phòng tổ chức phù hợp với chương trình kế hoạch công tác của cơ quan và nhiệm vụ được Lãnh đạo giao; được ban hành trước đầu năm, 6 tháng, quý, tháng.</w:t>
      </w:r>
    </w:p>
    <w:p>
      <w:r>
        <w:t>2.Phân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Thực hiện nhiệm vụ chuyên môn của phòng</w:t>
      </w:r>
    </w:p>
    <w:p>
      <w:r>
        <w:t>- Kiểm tra, đôn đốc, điều phối, giám sát, đánh giá viên chức, người lao động thực hiện chương trình, kế hoạch công tác theo chức năng, nhiệm vụ được phân công</w:t>
      </w:r>
    </w:p>
    <w:p>
      <w:r>
        <w:t>- Chủ trì hoặc phối hợp với các Phòng chuyên môn thuộc Đài và đơn vị liên quan thực hiện chương trình, kế hoạch công tác của Phòng.</w:t>
      </w:r>
    </w:p>
    <w:p>
      <w:r>
        <w:t>- Xử lý các công việc đột xuất (trong phạm vi được giao) và xin ý kiến chỉ đạo của cấp trên trực tiếp đối với những việc vượt quá phạm vi chức trách.</w:t>
      </w:r>
    </w:p>
    <w:p>
      <w:r>
        <w:t>- Phân công công việc cho cấp phó.</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Phối hợp thực hiện</w:t>
      </w:r>
    </w:p>
    <w:p>
      <w:r>
        <w:t>Quản lý viên chức trong Phòng:</w:t>
      </w:r>
    </w:p>
    <w:p>
      <w:r>
        <w:t>1. Chịu trách nhiệm hỗ trợ, theo dõi và đánh giá viên chức theo phân cấp quản lý.</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thân thiện trong đơn vị.</w:t>
      </w:r>
    </w:p>
    <w:p>
      <w:r>
        <w:t>1. Viên chức được hỗ trợ kịp thời; đánh giá nhận xét viên chức khách quan, công tâm và chính xác; phát hiện tiềm năng phát triển của viên chức.</w:t>
      </w:r>
    </w:p>
    <w:p>
      <w:r>
        <w:t>2. Đề xuất tuyển chọn, bổ nhiệm, miễn nhiệm, đào tạo bồi dưỡng... viên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Viên chức, người lao động yên tâm công tác, được khích lệ sáng tạo và tích cực</w:t>
      </w:r>
    </w:p>
    <w:p>
      <w:r>
        <w:t>* 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 Quản lý tài sản của Phòng:</w:t>
      </w:r>
    </w:p>
    <w:p>
      <w:r>
        <w:t>Chịu trách nhiệm về công tác tham mưu, tổ chức quản lý tài sản theo ủy quyền và theo quy định.</w:t>
      </w:r>
    </w:p>
    <w:p>
      <w:r>
        <w:t>Tài sản được quản lý theo quy chế, quy định.</w:t>
      </w:r>
    </w:p>
    <w:p>
      <w:r>
        <w:t>2.4</w:t>
      </w:r>
    </w:p>
    <w:p>
      <w:r>
        <w:t>Thực hiện chế độ hội họp</w:t>
      </w:r>
    </w:p>
    <w:p>
      <w:r>
        <w:t>- Tham dự họp cơ quan và các cuộc họp theo quy chế làm việc của cơ quan, đơn vị.</w:t>
      </w:r>
    </w:p>
    <w:p>
      <w:r>
        <w:t>- Chủ trì họp giao ban, triển khai nhiệm vụ của Phòng.</w:t>
      </w:r>
    </w:p>
    <w:p>
      <w:r>
        <w:t>- Tham dự các cuộc họp, hội nghị theo phân công của Lãnh đạo đơn vị.</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Thực hiện các nhiệm vụ khác do Giám đốc hoặc cấp trên trực tiếp giao.</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 Giám đốc Đài</w:t>
      </w:r>
    </w:p>
    <w:p>
      <w:r>
        <w:t>- Cấp trên trực tiếp</w:t>
      </w:r>
    </w:p>
    <w:p>
      <w:r>
        <w:t>Phó trưởng phòng và viên chức, người lao động thuộc phòng</w:t>
      </w:r>
    </w:p>
    <w:p>
      <w:r>
        <w:t>Các phòng chuyên môn thuộc Đài có liên quan.</w:t>
      </w:r>
    </w:p>
    <w:p>
      <w:r>
        <w:t>3.2. Bên ngoài</w:t>
      </w:r>
    </w:p>
    <w:p>
      <w:r>
        <w:t>Cơ quan tổ chức có quan hệ chính</w:t>
      </w:r>
    </w:p>
    <w:p>
      <w:r>
        <w:t>Bản chất quan hệ</w:t>
      </w:r>
    </w:p>
    <w:p>
      <w:r>
        <w:t>Các Sở, ban, ngành, địa phương trong tỉnh</w:t>
      </w:r>
    </w:p>
    <w:p>
      <w:r>
        <w:t>Phối hợp thực hiện các nội dung liên quan đến hoạt động chuyên môn của đơn vị</w:t>
      </w:r>
    </w:p>
    <w:p>
      <w:r>
        <w:t>4. Phạm vi, quyền hạn</w:t>
      </w:r>
    </w:p>
    <w:p>
      <w:r>
        <w:t>TT</w:t>
      </w:r>
    </w:p>
    <w:p>
      <w:r>
        <w:t>Quyền hạn cụ thể</w:t>
      </w:r>
    </w:p>
    <w:p>
      <w:r>
        <w:t>4.1</w:t>
      </w:r>
    </w:p>
    <w:p>
      <w:r>
        <w:t>Thẩm quyền quyết định trong công tác chuyên môn, nghiệp vụ</w:t>
      </w:r>
    </w:p>
    <w:p>
      <w:r>
        <w:t>4.1.1</w:t>
      </w:r>
    </w:p>
    <w:p>
      <w:r>
        <w:t>Được chủ động về phương pháp thực hiện công việc được giao</w:t>
      </w:r>
    </w:p>
    <w:p>
      <w:r>
        <w:t>4.1.2</w:t>
      </w:r>
    </w:p>
    <w:p>
      <w:r>
        <w:t>Được cung cấp các thông tin chỉ đạo điều hành trong phạm vi nhiệm vụ được giao</w:t>
      </w:r>
    </w:p>
    <w:p>
      <w:r>
        <w:t>4.1.3</w:t>
      </w:r>
    </w:p>
    <w:p>
      <w:r>
        <w:t>Được yêu cầu cung cấp thông tin và đánh giá mức độ xác thực của thông tin phục vụ cho nhiệm vụ được giao</w:t>
      </w:r>
    </w:p>
    <w:p>
      <w:r>
        <w:t>4.1.4</w:t>
      </w:r>
    </w:p>
    <w:p>
      <w:r>
        <w:t>Được tham gia các cuộc họp trong và ngoài Đài có liên quan đến chức năng, nhiệm vụ của Phòng và của đơn vị khi được phân công</w:t>
      </w:r>
    </w:p>
    <w:p>
      <w:r>
        <w:t>4.2</w:t>
      </w:r>
    </w:p>
    <w:p>
      <w:r>
        <w:t>Thẩm quyền trong quản lý viên chức, người lao động hợp đồng</w:t>
      </w:r>
    </w:p>
    <w:p>
      <w:r>
        <w:t>4.2.1</w:t>
      </w:r>
    </w:p>
    <w:p>
      <w:r>
        <w:t>Tham gia ý kiến hoặc kiến nghị về việc tiếp nhận, điều động viên chức, người lao động của Phòng</w:t>
      </w:r>
    </w:p>
    <w:p>
      <w:r>
        <w:t>4.2.2</w:t>
      </w:r>
    </w:p>
    <w:p>
      <w:r>
        <w:t>Được phân công công tác, giao nhiệm vụ cho viên chức, người lao động dưới quyền</w:t>
      </w:r>
    </w:p>
    <w:p>
      <w:r>
        <w:t>5. Yêu cầu về trình độ năng lực</w:t>
      </w:r>
    </w:p>
    <w:p>
      <w:r>
        <w:t>5.1. Yêu cầu về trình độ</w:t>
      </w:r>
    </w:p>
    <w:p>
      <w:r>
        <w:t>Nhóm yêu cầu</w:t>
      </w:r>
    </w:p>
    <w:p>
      <w:r>
        <w:t>Yêu cầu cụ thể</w:t>
      </w:r>
    </w:p>
    <w:p>
      <w:r>
        <w:t>Trình độ đào tạo</w:t>
      </w:r>
    </w:p>
    <w:p>
      <w:r>
        <w:t>- Có trình độ đào tạo từ đại học trở lên phù hợp với ngành, lĩnh vực hoạt động của đơn vị, phù hợp với yêu cầu vị trí việc làm được phân công.</w:t>
      </w:r>
    </w:p>
    <w:p>
      <w:r>
        <w:t>- Trung cấp lý luận chính trị trở lên.</w:t>
      </w:r>
    </w:p>
    <w:p>
      <w:r>
        <w:t>Bồi dưỡng, chứng chỉ</w:t>
      </w:r>
    </w:p>
    <w:p>
      <w:r>
        <w:t>- Có chứng chỉ bồi dưỡng lãnh đạo, quản lý cấp phòng và tương đương trở lên.</w:t>
      </w:r>
    </w:p>
    <w:p>
      <w:r>
        <w:t>- Có trình độ tin học và trình độ ngoại ngữ phù hợp theo yêu cầu của lĩnh vực hoạt động chuyên môn của đơn vị hoặc sử dụng được tiếng dân tộc thiểu số.</w:t>
      </w:r>
    </w:p>
    <w:p>
      <w:r>
        <w:t>- Chứng chỉ bồi dưỡng theo yêu cầu về công tác cán bộ của cấp có thẩm quyền.</w:t>
      </w:r>
    </w:p>
    <w:p>
      <w:r>
        <w:t>Kinh nghiệm (thành tích công tác)</w:t>
      </w:r>
    </w:p>
    <w:p>
      <w:r>
        <w:t>Đã đảm nhiệm và hoàn thành tốt nhiệm vụ ở chức vụ Phó trưởng phòng và tương đương trở lên hoặc đã có thời gian công tác trong lĩnh vực được giao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Nắm vững chủ trương, chính sách của Đảng, pháp luật của Nhà nước về những mảng hoạt động chính của phòng.</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trưởng phòng thuộc đơn vị sự nghiệp công lập theo quy định của pháp luật và quy định của cấp có thẩm quyền.</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Khả năng chủ trì tham mưu xây dựng chiến lược, đề án, quy trình nghiệp vụ chuyên môn.</w:t>
      </w:r>
    </w:p>
    <w:p>
      <w:r>
        <w:t>2-3</w:t>
      </w:r>
    </w:p>
    <w:p>
      <w:r>
        <w:t>Khả năng hướng dẫn thực hiện chiến lược, đề án, triển khai quy trình nghiệp vụ chuyên môn</w:t>
      </w:r>
    </w:p>
    <w:p>
      <w:r>
        <w:t>Khả năng thẩm định các đề án, dự án, nhiệm vụ</w:t>
      </w:r>
    </w:p>
    <w:p>
      <w:r>
        <w:t>Khả năng phối hợp thực hiện xây dựng chiến lược, đề án, quy trình nghiệp vụ chuyên môn</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VỊ TRÍ VIỆC LÀM</w:t>
      </w:r>
    </w:p>
    <w:p>
      <w:r>
        <w:t>Tên vị trí việc làm:  Phó Trưởng phòng</w:t>
      </w:r>
    </w:p>
    <w:p>
      <w:r>
        <w:t>Mã vị trí việc làm: ĐPTTH-LĐQL04-PTP</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của pháp luật liên quan.</w:t>
      </w:r>
    </w:p>
    <w:p>
      <w:r>
        <w:t>1. Mục tiêu vị trí việc làm:</w:t>
      </w:r>
    </w:p>
    <w:p>
      <w:r>
        <w:t>-  Phó trưởng phòng thuộc Đài phát thanh và Truyền hình tỉnh là cấp phó của Trưởng phòng, giúp Trưởng phòng thực hiện một số nhiệm vụ cụ thể được Trưởng phòng giao.</w:t>
      </w:r>
    </w:p>
    <w:p>
      <w:r>
        <w:t>- Phó Trưởng phòng chịu trách nhiệm trước Trưởng phòng, trước Lãnh đạo đơn vị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quản lý, điều hành</w:t>
      </w:r>
    </w:p>
    <w:p>
      <w:r>
        <w:t>- Giúp trưởng phòng quản lý, điều hành một số mảng công việc của Phòng.</w:t>
      </w:r>
    </w:p>
    <w:p>
      <w:r>
        <w:t>- Tham gia xử lý các công việc đột xuất (trong phạm vi được giao) và báo cáo xin ý kiến chỉ đạo của Trưởng phòng đối với những việc vượt quá phạm vi chức trách được giao.</w:t>
      </w:r>
    </w:p>
    <w:p>
      <w:r>
        <w:t>- Tham gia kiểm tra, đánh giá tình hình thực hiện công việc của Phòng.</w:t>
      </w:r>
    </w:p>
    <w:p>
      <w:r>
        <w:t>- Điều hành Phòng khi được Trưởng phòng ủy quyền.</w:t>
      </w:r>
    </w:p>
    <w:p>
      <w:r>
        <w:t>- Nắm bắt được tình hình hoạt động chung của Phòng; nắm bắt đầy đủ các thông tin về công việc thuộc mảng công việc được giao phụ trách.</w:t>
      </w:r>
    </w:p>
    <w:p>
      <w:r>
        <w:t>- Các công việc, nhiệm vụ quản lý được giao hoàn thành đúng quy trình, đúng tiến độ.</w:t>
      </w:r>
    </w:p>
    <w:p>
      <w:r>
        <w:t>- Hoàn thành chức trách, nhiệm vụ thay Trưởng phòng trong thời gian được ủy quyền.</w:t>
      </w:r>
    </w:p>
    <w:p>
      <w:r>
        <w:t>2.2</w:t>
      </w:r>
    </w:p>
    <w:p>
      <w:r>
        <w:t>Thực hiện nhiệm vụ chuyên môn của phòng</w:t>
      </w:r>
    </w:p>
    <w:p>
      <w:r>
        <w:t>Xây dựng và thực hiện kế hoạch công tác năm, quý, tháng, tuần của bộ phận được giao phụ trách</w:t>
      </w:r>
    </w:p>
    <w:p>
      <w:r>
        <w:t>- Kế hoạch được xây dựng theo đúng nội dung kế hoạch công tác của Phòng</w:t>
      </w:r>
    </w:p>
    <w:p>
      <w:r>
        <w:t>- Công việc được thực hiện theo đúng tiến độ kế hoạch.</w:t>
      </w:r>
    </w:p>
    <w:p>
      <w:r>
        <w:t>2.3</w:t>
      </w:r>
    </w:p>
    <w:p>
      <w:r>
        <w:t>Phối hợp thực hiện</w:t>
      </w:r>
    </w:p>
    <w:p>
      <w:r>
        <w:t>Phối hợp với cơ quan, tổ chức có liên quan ở Trung ương, địa phương và các tổ chức, cá nhân trong lĩnh vực hoạt động của đơn vị.</w:t>
      </w:r>
    </w:p>
    <w:p>
      <w:r>
        <w:t>Tạo được mối quan hệ công tác tốt với các cơ quan, tổ chức và cá nhân.</w:t>
      </w:r>
    </w:p>
    <w:p>
      <w:r>
        <w:t>2.4</w:t>
      </w:r>
    </w:p>
    <w:p>
      <w:r>
        <w:t>Thực hiện chế độ hội họp</w:t>
      </w:r>
    </w:p>
    <w:p>
      <w:r>
        <w:t>Tham dự các cuộc họp liên quan đến lĩnh vực công tác ở trong và ngoài cơ quan theo sự phân công</w:t>
      </w:r>
    </w:p>
    <w:p>
      <w:r>
        <w:t>Chuẩn bị tài liệu, tham dự đầy đủ và áp dụng tiến bộ tại đơn vị</w:t>
      </w:r>
    </w:p>
    <w:p>
      <w:r>
        <w:t>2.5</w:t>
      </w:r>
    </w:p>
    <w:p>
      <w:r>
        <w:t>Thực hiện các nhiệm vụ khác do Trưởng phòng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w:t>
      </w:r>
    </w:p>
    <w:p>
      <w:r>
        <w:t>Viên chức thuộc mảng công việc được phân công</w:t>
      </w:r>
    </w:p>
    <w:p>
      <w:r>
        <w:t>Các tổ chức, đơn vị liên quan</w:t>
      </w:r>
    </w:p>
    <w:p>
      <w:r>
        <w:t>3.2. Bên ngoài</w:t>
      </w:r>
    </w:p>
    <w:p>
      <w:r>
        <w:t>Cơ quan tổ chức có quan hệ chính</w:t>
      </w:r>
    </w:p>
    <w:p>
      <w:r>
        <w:t>Bản chất quan hệ</w:t>
      </w:r>
    </w:p>
    <w:p>
      <w:r>
        <w:t>Các Sở, ban, ngành, huyện, thành phố trong tỉnh có liên quan (theo nhiệm vụ được giao)</w:t>
      </w:r>
    </w:p>
    <w:p>
      <w:r>
        <w:t>Phối hợp thực hiện công tác chuyên môn thuộc phòng và do trưởng phòng giao.</w:t>
      </w:r>
    </w:p>
    <w:p>
      <w:r>
        <w:t>4. Phạm vi, quyền hạn</w:t>
      </w:r>
    </w:p>
    <w:p>
      <w:r>
        <w:t>TT</w:t>
      </w:r>
    </w:p>
    <w:p>
      <w:r>
        <w:t>Quyền hạn cụ thể</w:t>
      </w:r>
    </w:p>
    <w:p>
      <w:r>
        <w:t>4.1</w:t>
      </w:r>
    </w:p>
    <w:p>
      <w:r>
        <w:t>Thẩm quyền ra quyết định trong công tác chuyên môn, nghiệp vụ</w:t>
      </w:r>
    </w:p>
    <w:p>
      <w:r>
        <w:t>4.1.1</w:t>
      </w:r>
    </w:p>
    <w:p>
      <w:r>
        <w:t>Được chủ động về phương pháp thực hiện công việc được giao.</w:t>
      </w:r>
    </w:p>
    <w:p>
      <w:r>
        <w:t>4.1.2</w:t>
      </w:r>
    </w:p>
    <w:p>
      <w:r>
        <w:t>Được cung cấp thông tin về công tác chỉ đạo điều hành của Lãnh đạo trong phạm vi nhiệm vụ được giao.</w:t>
      </w:r>
    </w:p>
    <w:p>
      <w:r>
        <w:t>4.1.3</w:t>
      </w:r>
    </w:p>
    <w:p>
      <w:r>
        <w:t>Được yêu cầu cung cấp thông tin, đánh giá mức độ xác thực của thông tin phục vụ cho nhiệm vụ được giao.</w:t>
      </w:r>
    </w:p>
    <w:p>
      <w:r>
        <w:t>4.2.4</w:t>
      </w:r>
    </w:p>
    <w:p>
      <w:r>
        <w:t>Được tham gia các cuộc họp liên quan theo quy định hoặc theo phân công của Trưởng phòng.</w:t>
      </w:r>
    </w:p>
    <w:p>
      <w:r>
        <w:t>4.2</w:t>
      </w:r>
    </w:p>
    <w:p>
      <w:r>
        <w:t>Thẩm quyền trong quản lý viên chức, người lao động hợp đồng</w:t>
      </w:r>
    </w:p>
    <w:p>
      <w:r>
        <w:t>4.2.1</w:t>
      </w:r>
    </w:p>
    <w:p>
      <w:r>
        <w:t>Tham gia ý kiến hoặc kiến nghị về việc tiếp nhận, điều động, phân công công tác viên chức, người lao động của Phòng.</w:t>
      </w:r>
    </w:p>
    <w:p>
      <w:r>
        <w:t>5. Yêu cầu về trình độ năng lực</w:t>
      </w:r>
    </w:p>
    <w:p>
      <w:r>
        <w:t>5.1. Yêu cầu về trình độ</w:t>
      </w:r>
    </w:p>
    <w:p>
      <w:r>
        <w:t>Nhóm yêu cầu</w:t>
      </w:r>
    </w:p>
    <w:p>
      <w:r>
        <w:t>Yêu cầu cụ thể</w:t>
      </w:r>
    </w:p>
    <w:p>
      <w:r>
        <w:t>Trình độ đào tạo</w:t>
      </w:r>
    </w:p>
    <w:p>
      <w:r>
        <w:t>Có trình độ đại học trở lên, chuyên ngành phù hợp với lĩnh vực chuyên môn được giao.</w:t>
      </w:r>
    </w:p>
    <w:p>
      <w:r>
        <w:t>Bồi dưỡng, chứng chỉ</w:t>
      </w:r>
    </w:p>
    <w:p>
      <w:r>
        <w:t>- Có chứng chỉ bồi dưỡng lãnh đạo, quản lý cấp phòng và tương đương trở lên.</w:t>
      </w:r>
    </w:p>
    <w:p>
      <w:r>
        <w:t>- Chứng chỉ bồi dưỡng theo yêu cầu về công tác cán bộ của cấp có thẩm quyền.</w:t>
      </w:r>
    </w:p>
    <w:p>
      <w:r>
        <w:t>- Có trình độ tin học và trình độ ngoại ngữ phù hợp theo yêu cầu hoạt động của của đơn vị hoặc sử dụng được tiếng dân tộc thiểu số.</w:t>
      </w:r>
    </w:p>
    <w:p>
      <w:r>
        <w:t>Kinh nghiệm (thành tích công tác)</w:t>
      </w:r>
    </w:p>
    <w:p>
      <w:r>
        <w:t>Đã có thời gian công tác trong lĩnh vực phát thanh, truyền hình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biết lắng nghe.</w:t>
      </w:r>
    </w:p>
    <w:p>
      <w:r>
        <w:t>- Điềm tĩnh, cẩn thận.</w:t>
      </w:r>
    </w:p>
    <w:p>
      <w:r>
        <w:t>- Khả năng sáng tạo, tư duy độc lập.</w:t>
      </w:r>
    </w:p>
    <w:p>
      <w:r>
        <w:t>- Khả năng đoàn kết nội bộ.</w:t>
      </w:r>
    </w:p>
    <w:p>
      <w:r>
        <w:t>Các yêu cầu khác</w:t>
      </w:r>
    </w:p>
    <w:p>
      <w:r>
        <w:t>- Nắm vững chủ trương, chính sách của Đảng, pháp luật của Nhà nước về những mảng hoạt động chính của phòng;</w:t>
      </w:r>
    </w:p>
    <w:p>
      <w:r>
        <w:t>- Có kinh nghiệm hoạt động chuyên môn</w:t>
      </w:r>
    </w:p>
    <w:p>
      <w:r>
        <w:t>- Có khả năng quản trị nội bộ; quy tụ và phát huy sức mạnh tổng hợp của tập thể, cá nhân</w:t>
      </w:r>
    </w:p>
    <w:p>
      <w:r>
        <w:t>- Có đạo đức, trách nhiệm, bản lĩnh nghề nghiệp vững vàng</w:t>
      </w:r>
    </w:p>
    <w:p>
      <w:r>
        <w:t>- Đáp ứng các điều kiện, tiêu chuẩn cụ thể của phó trưởng phòng thuộc đơn vị sự nghiệp công lập theo quy định của pháp luật và quy định của cấp có thẩm quyền.</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Khả năng chủ trì tham mưu xây dựng chiến lược, đề án, quy trình nghiệp vụ chuyên môn.</w:t>
      </w:r>
    </w:p>
    <w:p>
      <w:r>
        <w:t>1-2</w:t>
      </w:r>
    </w:p>
    <w:p>
      <w:r>
        <w:t>- Khả năng hướng dẫn thực hiện chiến lược, đề án, triển khai quy trình nghiệp vụ chuyên môn</w:t>
      </w:r>
    </w:p>
    <w:p>
      <w:r>
        <w:t>Khả năng thẩm định các đề án, dự án, nhiệm vụ</w:t>
      </w:r>
    </w:p>
    <w:p>
      <w:r>
        <w:t>Khả năng phối hợp thực hiện xây dựng chiến lược, đề án, quy trình nghiệp vụ chuyên môn</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PHỤ LỤC III</w:t>
      </w:r>
    </w:p>
    <w:p>
      <w:r>
        <w:t>BẢN MÔ TẢ VỊ TRÍ VIỆC LÀM CHỨC DANH NGHỀ NGHIỆP CHUYÊN NGÀNH</w:t>
      </w:r>
    </w:p>
    <w:p>
      <w:r>
        <w:t>(Kèm theo Quyết định số 121/QĐ-UBND ngày 17 tháng 3 năm 2024 của Ủy ban nhân dân tỉnh)</w:t>
      </w:r>
    </w:p>
    <w:p>
      <w:r>
        <w:t>BẢN MÔ TẢ VỊ TRÍ VIỆC LÀM</w:t>
      </w:r>
    </w:p>
    <w:p>
      <w:r>
        <w:t>Tên vị trí việc làm:  Phóng viên hạng II</w:t>
      </w:r>
    </w:p>
    <w:p>
      <w:r>
        <w:t>Mã vị trí việc làm: ĐPTTH-NVCN01-PVII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 Xây dựng kế hoạch, kịch bản tin, bài, chuẩn bị địa điểm, tổ chức thực hiện viết tin, bài theo kế hoạch, theo yêu cầu của Ban biên tập;</w:t>
      </w:r>
    </w:p>
    <w:p>
      <w:r>
        <w:t>- Đảm bảo về thông tin, chất lượng nội dung, đúng quan điểm, đường lối, chỉ đạo.</w:t>
      </w:r>
    </w:p>
    <w:p>
      <w:r>
        <w:t>1. Mục tiêu vị trí việc làm</w:t>
      </w:r>
    </w:p>
    <w:p>
      <w:r>
        <w:t>- Viết tin, phóng sự; Tổ chức sản xuất chương trình phát thanh, truyền hình; Tìm, phát hiện đề tài; xây dựng và trình duyệt đề tài, đề cương, kịch bản chương trình phát thanh, truyền hình và tổ chức thực hiện…</w:t>
      </w:r>
    </w:p>
    <w:p>
      <w:r>
        <w:t>- Phối hợp bộ phận dựng hình và bá âm để sản xuất các chương trình hoặc chuyển giao tư liệu, băng, đĩa kịp thời để sản xuất chương trình đảm bảo về nội dung, số liệu phản ánh.</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đề cương, thực hiện viết tin, bài theo phân công và hướng dẫn của trưởng ban biên tập.</w:t>
      </w:r>
    </w:p>
    <w:p>
      <w:r>
        <w:t>- Xây dựng kế hoạch, đề cương, phát hiện nêu chủ đề tin bài theo phân công;</w:t>
      </w:r>
    </w:p>
    <w:p>
      <w:r>
        <w:t>- Tổ chức thực hiện và viết tin, bài đạt chất lượng khá và chịu trách nhiệm cá nhân về tác phẩm báo chí của mình;</w:t>
      </w:r>
    </w:p>
    <w:p>
      <w:r>
        <w:t>- Phát hiện và đề xuất được các vấn đề để xây dựng kế hoạch biên tập;</w:t>
      </w:r>
    </w:p>
    <w:p>
      <w:r>
        <w:t>- Viết bài bình luận có nội dung phức tạp;</w:t>
      </w:r>
    </w:p>
    <w:p>
      <w:r>
        <w:t>- Tham gia biên soạn chương trình, tài liệu và tổ chức hướng dẫn nghiệp vụ cho phóng viên hạng thấp hơn;</w:t>
      </w:r>
    </w:p>
    <w:p>
      <w:r>
        <w:t>- Tham gia chuẩn bị nội dung và trao đổi nghiệp vụ báo chí trong nước và ngoài nước.</w:t>
      </w:r>
    </w:p>
    <w:p>
      <w:r>
        <w:t>- Phối hợp với kỹ thuật dựng phim dựng hậu kỳ tác phẩm để phát sóng.</w:t>
      </w:r>
    </w:p>
    <w:p>
      <w:r>
        <w:t>- Sản xuất các tác phẩm báo chí tham gia Liên hoan phát thanh và truyền hình và các giải Báo chí của tỉnh, Trung ương.</w:t>
      </w:r>
    </w:p>
    <w:p>
      <w:r>
        <w:t>- Viết, chụp ảnh và quay phim các loại tin, phóng sự, điều tra có nội dung phức tạp trung bình và chịu trách nhiệm cá nhân về tác phẩm báo chí của mình.</w:t>
      </w:r>
    </w:p>
    <w:p>
      <w:r>
        <w:t>- Tham gia chuẩn bị nội dung và trao đổi nghiệp vụ báo chí trong nước và ngoài nước.</w:t>
      </w:r>
    </w:p>
    <w:p>
      <w:r>
        <w:t>Mức độ hoàn thành nhiệm vụ theo tiến độ, chất lượng công việc được giao. Đảm bảo chính xác về thông tin. Nộp tác phẩm đúng thời gian quy định. Phối hợp tốt với quay phim trong quá trình sản xuất nội dung được phân công.</w:t>
      </w:r>
    </w:p>
    <w:p>
      <w:r>
        <w:t>Thực hiện đúng quy định, nội quy của đơn vị.</w:t>
      </w:r>
    </w:p>
    <w:p>
      <w:r>
        <w:t>2.2</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Ban biên tập, các phòng chuyên môn khối nội dung, kỹ thuật,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r>
        <w:t>- Có bằng tốt nghiệp trung cấp lý luận chính trị hoặc có giấy xác nhận trình độ lý luận chính trị tương đương trung cấp lý luận chính trị trở lên do cơ quan có thẩm quyền cấp trước ngày 09/7/2021;</w:t>
      </w:r>
    </w:p>
    <w:p>
      <w:r>
        <w:t>- Có chứng chỉ bồi dưỡng theo tiêu chuẩn chức danh nghề nghiệp viên chức chuyên ngành phóng viên.</w:t>
      </w:r>
    </w:p>
    <w:p>
      <w:r>
        <w:t>Tiêu chuẩn về năng lực chuyên môn nghiệp vụ</w:t>
      </w:r>
    </w:p>
    <w:p>
      <w:r>
        <w:t>- Nắm được đường lối, chủ trương, chính sách của Đảng và pháp luật của Nhà nước liên quan đến nhiệm vụ được phân công; nội dung của pháp luật về báo chí;</w:t>
      </w:r>
    </w:p>
    <w:p>
      <w:r>
        <w:t>- Thành thạo về nghiệp vụ chuyên ngành; thực hiện có hiệu quả nhiệm vụ theo quy định của pháp luật về báo chí và các quy định của pháp luật khác có liên quan.</w:t>
      </w:r>
    </w:p>
    <w:p>
      <w:r>
        <w:t>- Có kỹ năng sử dụng công nghệ thông tin cơ bản, sử dụng được ngoại ngữ hoặc tiếng dân tộc thiểu số theo yêu cầu của vị trí việc làm.</w:t>
      </w:r>
    </w:p>
    <w:p>
      <w:r>
        <w:t>Kinh nghiệm (thành tích công tác)</w:t>
      </w:r>
    </w:p>
    <w:p>
      <w:r>
        <w:t>- Có thời gian giữ chức danh nghề nghiệp phóng viên hạng III hoặc tương đương tối thiểu là 09 năm (đủ 108 tháng, không kể thời gian tập sự, thử việc). Trường hợp có thời gian tương đương thì phải có ít nhất 01 năm (đủ 12 tháng) giữ chức danh nghề nghiệp phóng viên hạng III.</w:t>
      </w:r>
    </w:p>
    <w:p>
      <w:r>
        <w:t>- Trong thời gian giữ chức danh nghề nghiệp phóng viên hạng III hoặc tương đương đã chủ trì thực hiện ít nhất 01 (một) tác phẩm đạt giải thưởng cấp bộ,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đã được cấp có thẩm quyền ban hành hoặc nghiệm thu.</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Khả năng chủ trì tham mưu xây dựng chiến lược, đề án, quy trình nghiệp vụ chuyên môn.</w:t>
      </w:r>
    </w:p>
    <w:p>
      <w:r>
        <w:t>2-3</w:t>
      </w:r>
    </w:p>
    <w:p>
      <w:r>
        <w:t>Khả năng hướng dẫn thực hiện chiến lược, đề án, triển khai quy trình nghiệp vụ chuyên môn</w:t>
      </w:r>
    </w:p>
    <w:p>
      <w:r>
        <w:t>2-3</w:t>
      </w:r>
    </w:p>
    <w:p>
      <w:r>
        <w:t>Khả năng thẩm định các đề án, dự án, nhiệm vụ</w:t>
      </w:r>
    </w:p>
    <w:p>
      <w:r>
        <w:t>2-3</w:t>
      </w:r>
    </w:p>
    <w:p>
      <w:r>
        <w:t>Khả năng phối hợp thực hiện xây dựng chiến lược, đề án, quy trình nghiệp vụ chuyên môn</w:t>
      </w:r>
    </w:p>
    <w:p>
      <w:r>
        <w:t>2-3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VỊ TRÍ VIỆC LÀM</w:t>
      </w:r>
    </w:p>
    <w:p>
      <w:r>
        <w:t>Tên vị trí việc làm:  Phóng viên hạng III</w:t>
      </w:r>
    </w:p>
    <w:p>
      <w:r>
        <w:t>Mã vị trí việc làm: ĐPTTH-NVCN02-PVIII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 Xây dựng kế hoạch, kịch bản tin, bài, chuẩn bị địa điểm, tổ chức thực hiện viết tin, bài theo kế hoạch, theo yêu cầu của Ban biên tập;</w:t>
      </w:r>
    </w:p>
    <w:p>
      <w:r>
        <w:t>- Đảm bảo về thông tin, chất lượng nội dung, đúng quan điểm, đường lối, chỉ đạo.</w:t>
      </w:r>
    </w:p>
    <w:p>
      <w:r>
        <w:t>1. Mục tiêu vị trí việc làm</w:t>
      </w:r>
    </w:p>
    <w:p>
      <w:r>
        <w:t>- Viết tin, phóng sự; tổ chức sản xuất chương trình phát thanh, truyền hình; tìm, phát hiện đề tài; xây dựng và trình duyệt đề tài, đề cương, kịch bản chương trình phát thanh, truyền hình và tổ chức thực hiện…</w:t>
      </w:r>
    </w:p>
    <w:p>
      <w:r>
        <w:t>- Phối hợp bộ phận dựng hình và bá âm để sản xuất các chương trình hoặc chuyển giao tư liệu, băng, đĩa kịp thời để sản xuất chương trình đảm bảo về nội dung, số liệu phản ánh.</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đề cương, thực hiện viết tin, bài theo phân công và hướng dẫn của trưởng ban biên tập.</w:t>
      </w:r>
    </w:p>
    <w:p>
      <w:r>
        <w:t>- Đăng ký đề tài, xây dựng đề cương, kịch bản trước khi sản xuất tác phẩm báo chí phát thanh, truyền hình;</w:t>
      </w:r>
    </w:p>
    <w:p>
      <w:r>
        <w:t>- Tổ chức sản xuất các loại tin, phóng sự, ký sự, phim tài liệu, điều tra có nội dung phức tạp trung bình và chịu trách nhiệm cá nhân về tác phẩm báo chí của mình.</w:t>
      </w:r>
    </w:p>
    <w:p>
      <w:r>
        <w:t>- Phối hợp với kỹ thuật dựng phim dựng hậu kỳ tác phẩm để phát sóng.</w:t>
      </w:r>
    </w:p>
    <w:p>
      <w:r>
        <w:t>- Sản xuất các tác phẩm báo chí tham gia Liên hoan phát thanh và truyền hình và các giải Báo chí của tỉnh, Trung ương.</w:t>
      </w:r>
    </w:p>
    <w:p>
      <w:r>
        <w:t>- Viết, chụp ảnh và quay phim các loại tin, phóng sự, điều tra có nội dung phức tạp trung bình và chịu trách nhiệm cá nhân về tác phẩm báo chí của mình.</w:t>
      </w:r>
    </w:p>
    <w:p>
      <w:r>
        <w:t>- Tham gia chuẩn bị nội dung và trao đổi nghiệp vụ báo chí trong nước và ngoài nước.</w:t>
      </w:r>
    </w:p>
    <w:p>
      <w:r>
        <w:t>- Mức độ hoàn thành nhiệm vụ theo tiến độ, chất lượng công việc được giao, do Trưởng phòng chuyên môn, Giám đốc, PGĐ phụ trách đánh giá;</w:t>
      </w:r>
    </w:p>
    <w:p>
      <w:r>
        <w:t>- Đảm bảo chính xác về thông tin. Nộp tác phẩm đúng thời gian quy định. Phối hợp tốt với quay phim trong quá trình sản xuất nội dung được phân công.</w:t>
      </w:r>
    </w:p>
    <w:p>
      <w:r>
        <w:t>Thực hiện đúng quy định, nội quy của đơn vị.</w:t>
      </w:r>
    </w:p>
    <w:p>
      <w:r>
        <w:t>2.2</w:t>
      </w:r>
    </w:p>
    <w:p>
      <w:r>
        <w:t>Thực hiện các công việc khác do lãnh đạo phân công</w:t>
      </w:r>
    </w:p>
    <w:p>
      <w:r>
        <w:t>3. Các mối quan hệ công việc</w:t>
      </w:r>
    </w:p>
    <w:p>
      <w:r>
        <w:t>3.1. Bên trong</w:t>
      </w:r>
    </w:p>
    <w:p>
      <w:r>
        <w:t>Được quản lý trực tiếp và kiểm duyệt kết quả bởi</w:t>
      </w:r>
    </w:p>
    <w:p>
      <w:r>
        <w:t>Quản lý trực tiếp</w:t>
      </w:r>
    </w:p>
    <w:p>
      <w:r>
        <w:t>(số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Ban biên tập, các phòng chuyên môn khối nội dung, kỹ thuật,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r>
        <w:t>- Có chứng chỉ bồi dưỡng theo tiêu chuẩn chức danh nghề nghiệp viên chức chuyên ngành phóng viên.</w:t>
      </w:r>
    </w:p>
    <w:p>
      <w:r>
        <w:t>Tiêu chuẩn về năng lực chuyên môn, nghiệp vụ</w:t>
      </w:r>
    </w:p>
    <w:p>
      <w:r>
        <w:t>- Nắm được đường lối, chủ trương, chính sách của Đảng và pháp luật của Nhà nước liên quan đến nhiệm vụ được phân công; nội dung của pháp luật về báo chí;</w:t>
      </w:r>
    </w:p>
    <w:p>
      <w:r>
        <w:t>- Thành thạo về nghiệp vụ chuyên ngành; thực hiện có hiệu quả nhiệm vụ theo quy định của pháp luật về báo chí và các quy định của pháp luật khác có liên quan.</w:t>
      </w:r>
    </w:p>
    <w:p>
      <w:r>
        <w:t>- Có kỹ năng sử dụng công nghệ thông tin cơ bản, sử dụng được ngoại ngữ hoặc tiếng dân tộc thiểu số theo yêu cầu của vị trí việc làm.</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Khả năng chủ trì tham mưu xây dựng chiến lược, đề án, quy trình nghiệp vụ chuyên môn</w:t>
      </w:r>
    </w:p>
    <w:p>
      <w:r>
        <w:t>2-3</w:t>
      </w:r>
    </w:p>
    <w:p>
      <w:r>
        <w:t>Khả năng hướng dẫn thực hiện chiến lược, đề án, triển khai quy trình nghiệp vụ chuyên môn</w:t>
      </w:r>
    </w:p>
    <w:p>
      <w:r>
        <w:t>2-3</w:t>
      </w:r>
    </w:p>
    <w:p>
      <w:r>
        <w:t>Khả năng thẩm định các đề án, dự án, nhiệm vụ</w:t>
      </w:r>
    </w:p>
    <w:p>
      <w:r>
        <w:t>2-3</w:t>
      </w:r>
    </w:p>
    <w:p>
      <w:r>
        <w:t>Khả năng phối hợp thực hiện xây dựng chiến lược, đề án, quy trình nghiệp vụ chuyên môn</w:t>
      </w:r>
    </w:p>
    <w:p>
      <w:r>
        <w:t>2-3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1-2</w:t>
      </w:r>
    </w:p>
    <w:p>
      <w:r>
        <w:t>BẢN MÔ TẢ VỊ TRÍ VIỆC LÀM</w:t>
      </w:r>
    </w:p>
    <w:p>
      <w:r>
        <w:t>Tên vị trí việc làm:  Đạo diễn truyền hình hạng III</w:t>
      </w:r>
    </w:p>
    <w:p>
      <w:r>
        <w:t>Mã vị trí việc làm: ĐPTTH-NVCN03-ĐDTHIII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Quy chế làm việc, quy trình tác nghiệp của đơn vị và các quy định khác về chuyên môn, nghiệp vụ của pháp luật có liên quan.</w:t>
      </w:r>
    </w:p>
    <w:p>
      <w:r>
        <w:t>1. Mục tiêu vị trí việc làm:</w:t>
      </w:r>
    </w:p>
    <w:p>
      <w:r>
        <w:t>- Tiếp nhận kịch bản của các phòng, định hướng hiệu quả hình ảnh và nghệ thuật, thống nhất kịch bản và lên kế hoạch sản xuất, phân cảnh, chọn cảnh và quyết định địa điểm thực hiện chương trình;</w:t>
      </w:r>
    </w:p>
    <w:p>
      <w:r>
        <w:t>- Chỉ đạo diễn xuất, chỉ đạo quay phim, kỹ thuật tiền kỳ… quay ngoại cảnh hoặc nội cảnh phim trường, chương trình truyền hình trực tiếp; đảm bảo thời gian, không gian, âm thanh, ánh sáng, chất lượng hình ảnh… đúng yêu cầu của chương trình;</w:t>
      </w:r>
    </w:p>
    <w:p>
      <w:r>
        <w:t>- Kiểm tra tư liệu và phối hợp với bộ phận kỹ thuật dựng, phóng viên, biên tập… để dựng hậu kỳ chương trình. đảm bảo yêu cầu phát sóng.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Đánh giá, phân tích, xử lý kịch bản: xây dựng ý đồ đạo diễn, kịch bản phân cảnh; chọn diễn viên, cộng tác viên; sưu tầm tư liệu, tài liệu cần thiết phục vụ cho việc dàn dựng tác phẩm;</w:t>
      </w:r>
    </w:p>
    <w:p>
      <w:r>
        <w:t>- Chủ động đề xuất ý tưởng xây dựng kịch bản, giải pháp kỹ thuật, ý đồ nghệ thuật và thủ pháp tạo hình, sáng tạo trong quá trình xây dựng tác phẩm;</w:t>
      </w:r>
    </w:p>
    <w:p>
      <w:r>
        <w:t>- Tham gia xây dựng, biên tập kịch bản; phối hợp với biên tập, kỹ thuật viên đánh giá, phân tích, xử lý kịch bản, giải pháp kỹ thuật, ý đồ nghệ thuật, sáng tạo trong quá trình xây dựng tác phẩm;</w:t>
      </w:r>
    </w:p>
    <w:p>
      <w:r>
        <w:t>- Đề xuất phương án xây dựng bố cục, tạo hình, chuẩn bị trang thiết bị có chất lượng tốt nhất để thực hiện đảm bảo về nội dung và hình ảnh;</w:t>
      </w:r>
    </w:p>
    <w:p>
      <w:r>
        <w:t>- Phân công nhiệm vụ cho từng thành viên trong kíp thực hiện rõ ràng;</w:t>
      </w:r>
    </w:p>
    <w:p>
      <w:r>
        <w:t>- Tổ chức đánh giá sau khi nhiệm vụ, công việc được giao kết thúc, hoàn thành để rút kinh nghiệm;</w:t>
      </w:r>
    </w:p>
    <w:p>
      <w:r>
        <w:t>- Xây dựng kế hoạch, đề ra biện pháp tiến hành dàn dựng, sản xuất;</w:t>
      </w:r>
    </w:p>
    <w:p>
      <w:r>
        <w:t>- Chỉ đạo diễn xuất của diễn viên, hướng dẫn cộng tác viên và phối hợp với những người có liên quan nhằm thống nhất ý đồ sáng tạo, đảm bảo quy trình hoàn thành tác phẩm;</w:t>
      </w:r>
    </w:p>
    <w:p>
      <w:r>
        <w:t>- Tổ chức trình duyệt, sửa chữa nâng cao, bàn giao tác phẩm;</w:t>
      </w:r>
    </w:p>
    <w:p>
      <w:r>
        <w:t>- Theo dõi hiệu quả xã hội của tác phẩm sau khi đưa ra công chúng rộng rãi nhằm tiếp tục nâng cao, hoàn thiện tác phẩm.</w:t>
      </w:r>
    </w:p>
    <w:p>
      <w:r>
        <w:t>Hoàn thành các công đoạn công việc đúng tiến độ, đảm bảo chất lượng chương trình, tác phẩm phát sóng.</w:t>
      </w:r>
    </w:p>
    <w:p>
      <w:r>
        <w:t>2.2</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ngành đạo diễn;</w:t>
      </w:r>
    </w:p>
    <w:p>
      <w:r>
        <w:t>- Có chứng chỉ bồi dưỡng theo tiêu chuẩn chức danh nghề nghiệp viên chức chuyên ngành đạo diễn truyền hình.</w:t>
      </w:r>
    </w:p>
    <w:p>
      <w:r>
        <w:t>Tiêu chuẩn về năng lực chuyên môn nghiệp vụ</w:t>
      </w:r>
    </w:p>
    <w:p>
      <w:r>
        <w:t>- Nắm được đường lối, chủ trương, chính sách pháp luật của Đảng và Nhà nước về lĩnh vực chuyên ngành; các sự kiện chính trị, xã hội quan trọng; các thành tựu về nghệ thuật ở trong nước và thế giới;</w:t>
      </w:r>
    </w:p>
    <w:p>
      <w:r>
        <w:t>- Thành thạo về nghiệp vụ chuyên ngành, đặc trưng cơ bản và đặc điểm của các môn nghệ thuật kết hợp; kiến thức cơ bản về các môn khoa học kỹ thuật có liên quan; về xã hội học và vận dụng có hiệu quả trong thực hiện nhiệm vụ được phân công;</w:t>
      </w:r>
    </w:p>
    <w:p>
      <w:r>
        <w:t>- Nắm được các quy định của pháp luật về bảo hộ lao động, kỹ thuật an toàn trong luyện tập, biểu diễn và các quy định của pháp luật khác có liên quan.</w:t>
      </w:r>
    </w:p>
    <w:p>
      <w:r>
        <w:t>- Có kỹ năng sử dụng công nghệ thông tin cơ bản, sử dụng được ngoại ngữ hoặc tiếng dân tộc thiểu số theo yêu cầu của vị trí việc làm.</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Khả năng chủ trì tham mưu xây dựng chiến lược,</w:t>
      </w:r>
    </w:p>
    <w:p>
      <w:r>
        <w:t>đề án, quy trình nghiệp vụ chuyên môn.</w:t>
      </w:r>
    </w:p>
    <w:p>
      <w:r>
        <w:t>2-3</w:t>
      </w:r>
    </w:p>
    <w:p>
      <w:r>
        <w:t>Khả năng hướng dẫn thực hiện chiến lược, đề án, triển khai quy trình nghiệp vụ chuyên môn</w:t>
      </w:r>
    </w:p>
    <w:p>
      <w:r>
        <w:t>2-3</w:t>
      </w:r>
    </w:p>
    <w:p>
      <w:r>
        <w:t>Khả năng thẩm định các đề án, dự án, nhiệm vụ</w:t>
      </w:r>
    </w:p>
    <w:p>
      <w:r>
        <w:t>2-3</w:t>
      </w:r>
    </w:p>
    <w:p>
      <w:r>
        <w:t>Khả năng phối hợp thực hiện xây dựng chiến lược, đề án, quy trình nghiệp vụ chuyên môn</w:t>
      </w:r>
    </w:p>
    <w:p>
      <w:r>
        <w:t>2-3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VỊ TRÍ VIỆC LÀM</w:t>
      </w:r>
    </w:p>
    <w:p>
      <w:r>
        <w:t>Tên vị trí việc làm:  Quay phim hạng III</w:t>
      </w:r>
    </w:p>
    <w:p>
      <w:r>
        <w:t>Mã vị trí việc làm: ĐPTTH-NVCN04-QPIII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Quy chế làm việc; quy định về sản xuất chương trình phát thanh, truyền hình của đơn vị và các quy định về chuyên môn, nghiệp vụ của pháp luật liên quan.</w:t>
      </w:r>
    </w:p>
    <w:p>
      <w:r>
        <w:t>1. Mục tiêu vị trí việc làm</w:t>
      </w:r>
    </w:p>
    <w:p>
      <w:r>
        <w:t>Phối hợp phóng viên, biên tập viên ghi hình sản xuất các chương trình truyền hình; Chuẩn bị thiết bị, phương tiện và thực hiện ghi hình, đảm bảo chất lượng âm thanh và hình ảnh theo tiêu chuẩn phát sóng.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Thành thạo kỹ năng quay phim cơ bản đối với các thể loại phim có nội dung không phức tạp hoặc quay theo từng cảnh, từng phân đoạn của một bộ phim dài đạt chất lượng kỹ thuật.</w:t>
      </w:r>
    </w:p>
    <w:p>
      <w:r>
        <w:t>- Thành thạo kỹ năng quay phim đối với các thể loại phim có nội dung không phức tạp hoặc quay theo từng cảnh, từng phân đoạn của một bộ phim dài đạt chất lượng kỹ thuật;</w:t>
      </w:r>
    </w:p>
    <w:p>
      <w:r>
        <w:t>- Tham gia, phối hợp với đạo diễn, biên tập viên đánh giá, phân tích, xử lý kịch bản, giải pháp kỹ thuật, ý đồ nghệ thuật, sáng tạo trong quá trình xây dựng tác phẩm;</w:t>
      </w:r>
    </w:p>
    <w:p>
      <w:r>
        <w:t>- Đáp ứng quy định, quy trình cơ bản về hình ảnh, quay theo đúng kịch bản phân cảnh;</w:t>
      </w:r>
    </w:p>
    <w:p>
      <w:r>
        <w:t>- Bảo quản phim, băng hình và dữ liệu lưu trữ theo quy chế, quy định; bàn giao tư liệu với những chỉ dẫn cần thiết và đề xuất điều chỉnh trong kỹ thuật quay phim, lưu trữ nguồn phim với người có trách nhiệm;</w:t>
      </w:r>
    </w:p>
    <w:p>
      <w:r>
        <w:t>- Thực hiện nghiêm chỉnh nội quy, quy chế, nguyên tắc hoạt động công tác quay phim của đơn vị;</w:t>
      </w:r>
    </w:p>
    <w:p>
      <w:r>
        <w:t>- Tham gia chuẩn bị nội dung các hội thảo nghiệp vụ chuyên ngành ở trong và ngoài nước;</w:t>
      </w:r>
    </w:p>
    <w:p>
      <w:r>
        <w:t>- Hướng dẫn nghiệp vụ cho viên chức quay phim hạng dưới.</w:t>
      </w:r>
    </w:p>
    <w:p>
      <w:r>
        <w:t>- Thực hiện đúng thời gian, giờ giấc được phân công nhiệm vụ. Hình ảnh đảm bảo độ sắc nét, màu sắc, âm thanh chất lượng theo chuẩn phát sóng.</w:t>
      </w:r>
    </w:p>
    <w:p>
      <w:r>
        <w:t>- Thực hiện nghiêm túc, đảm bảo yêu cầu hình ảnh của phóng viên, đạo diễn theo kịch bản được duyệt.</w:t>
      </w:r>
    </w:p>
    <w:p>
      <w:r>
        <w:t>- Bảo quản tốt trang thiết bị được cấp phục vụ hoạt động tác nghiệp. Lưu trữ nguồn tư liệu phục vụ hoạt động chuyên môn theo yêu cầu của cơ quan.</w:t>
      </w:r>
    </w:p>
    <w:p>
      <w:r>
        <w:t>2.2</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chuyên ngành quay phim.</w:t>
      </w:r>
    </w:p>
    <w:p>
      <w:r>
        <w:t>- Có chứng chỉ bồi dưỡng theo tiêu chuẩn chức danh nghề nghiệp viên chức chuyên ngành quay phim.</w:t>
      </w:r>
    </w:p>
    <w:p>
      <w:r>
        <w:t>Tiêu chuẩn về năng lực chuyên môn nghiệp vụ</w:t>
      </w:r>
    </w:p>
    <w:p>
      <w:r>
        <w:t>- Nắm được đường lối, chủ trương, chính sách, pháp luật của Đảng và Nhà nước về văn hóa văn nghệ; các sự kiện chính trị, xã hội quan trọng; các thành tựu về văn hóa, văn nghệ ở trong nước và thế giới;</w:t>
      </w:r>
    </w:p>
    <w:p>
      <w:r>
        <w:t>- Nắm được nghiệp vụ chuyên ngành; về các loại hình văn hóa nghệ thuật; đặc trưng và đặc điểm của môn nghệ thuật kết hợp, các môn khoa học kỹ thuật có liên quan; về xã hội học và vận dụng có hiệu quả vào việc xây dựng hình tượng nghệ thuật;</w:t>
      </w:r>
    </w:p>
    <w:p>
      <w:r>
        <w:t>- Nắm được các quy định của pháp luật về bảo hộ lao động, kỹ thuật an toàn trong luyện tập, biểu diễn và các quy định của pháp luật khác có liên quan.</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Khả năng thẩm định các đề án, dự án, nhiệm vụ</w:t>
      </w:r>
    </w:p>
    <w:p>
      <w:r>
        <w:t>2-3</w:t>
      </w:r>
    </w:p>
    <w:p>
      <w:r>
        <w:t>Khả năng phối hợp thực hiện xây dựng chiến lược, đề án, quy trình nghiệp vụ chuyên môn</w:t>
      </w:r>
    </w:p>
    <w:p>
      <w:r>
        <w:t>2-3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w:t>
      </w:r>
    </w:p>
    <w:p>
      <w:r>
        <w:t>BẢN MÔ TẢ VỊ TRÍ VIỆC LÀM</w:t>
      </w:r>
    </w:p>
    <w:p>
      <w:r>
        <w:t>Tên vị trí việc làm:  Quay phim hạng IV</w:t>
      </w:r>
    </w:p>
    <w:p>
      <w:r>
        <w:t>Mã vị trí việc làm: ĐPTTH-NVCN05-QPIV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Quy chế làm việc; quy định về sản xuất chương trình phát thanh, truyền hình của đơn vị và các quy định về chuyên môn, nghiệp vụ của pháp luật liên quan.</w:t>
      </w:r>
    </w:p>
    <w:p>
      <w:r>
        <w:t>1. Mục tiêu vị trí việc làm</w:t>
      </w:r>
    </w:p>
    <w:p>
      <w:r>
        <w:t>Phối hợp phóng viên, biên tập viên ghi hình sản xuất các chương trình truyền hình; Chuẩn bị thiết bị, phương tiện và thực hiện ghi hình, đảm bảo chất lượng âm thanh và hình ảnh theo tiêu chuẩn phát sóng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Thành thạo kỹ năng quay phim cơ bản đối với các thể loại phim có nội dung không phức tạp hoặc quay theo từng cảnh, từng phân đoạn của một bộ phim dài đạt chất lượng kỹ thuật.</w:t>
      </w:r>
    </w:p>
    <w:p>
      <w:r>
        <w:t>- Thành thạo kỹ năng quay phim đối với các thể loại phim có nội dung không phức tạp hoặc quay theo từng cảnh, từng phân đoạn của một bộ phim dài đạt chất lượng kỹ thuật;</w:t>
      </w:r>
    </w:p>
    <w:p>
      <w:r>
        <w:t>- Tham gia, phối hợp với đạo diễn, biên tập viên đánh giá, phân tích, xử lý kịch bản, giải pháp kỹ thuật, ý đồ nghệ thuật, sáng tạo trong quá trình xây dựng tác phẩm;</w:t>
      </w:r>
    </w:p>
    <w:p>
      <w:r>
        <w:t>- Đáp ứng quy định, quy trình cơ bản về hình ảnh, quay theo đúng kịch bản phân cảnh;</w:t>
      </w:r>
    </w:p>
    <w:p>
      <w:r>
        <w:t>- Bảo quản phim, băng hình và dữ liệu lưu trữ theo quy chế, quy định; bàn giao tư liệu với những chỉ dẫn cần thiết và đề xuất điều chỉnh trong kỹ thuật quay phim, lưu trữ nguồn phim với người có trách nhiệm.</w:t>
      </w:r>
    </w:p>
    <w:p>
      <w:r>
        <w:t>- Thực hiện đúng thời gian, giờ giấc được phân công nhiệm vụ. Hình ảnh đảm bảo độ sắc nét, màu sắc, âm thanh chất lượng theo chuẩn phát sóng.</w:t>
      </w:r>
    </w:p>
    <w:p>
      <w:r>
        <w:t>- Thực hiện nghiêm túc, đảm bảo yêu cầu hình ảnh của phóng viên, đạo diễn theo kịch bản được duyệt.</w:t>
      </w:r>
    </w:p>
    <w:p>
      <w:r>
        <w:t>- Bảo quản tốt trang thiết bị được cấp phục vụ hoạt động tác nghiệp. Lưu trữ nguồn tư liệu phục vụ hoạt động chuyên môn theo yêu cầu của cơ quan.</w:t>
      </w:r>
    </w:p>
    <w:p>
      <w:r>
        <w:t>2.2</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trung cấp trở lên chuyên ngành quay phim;</w:t>
      </w:r>
    </w:p>
    <w:p>
      <w:r>
        <w:t>- Có chứng chỉ bồi dưỡng theo tiêu chuẩn chức danh nghề nghiệp viên chức chuyên ngành quay phim.</w:t>
      </w:r>
    </w:p>
    <w:p>
      <w:r>
        <w:t>Tiêu chuẩn về năng lực chuyên môn nghiệp vụ</w:t>
      </w:r>
    </w:p>
    <w:p>
      <w:r>
        <w:t>- Nắm được đường lối, chủ trương, chính sách, pháp luật của Đảng và Nhà nước về văn hóa văn nghệ; các sự kiện chính trị, xã hội quan trọng; các thành tựu về văn hóa, văn nghệ ở trong nước và thế giới;</w:t>
      </w:r>
    </w:p>
    <w:p>
      <w:r>
        <w:t>- Nắm được nghiệp vụ chuyên ngành; về các loại hình văn hóa nghệ thuật; đặc trưng và đặc điểm của môn nghệ thuật kết hợp, các môn khoa học kỹ thuật có liên quan; về xã hội học và vận dụng có hiệu quả vào việc xây dựng hình tượng nghệ thuật;</w:t>
      </w:r>
    </w:p>
    <w:p>
      <w:r>
        <w:t>- Nắm được các quy định của pháp luật về bảo hộ lao động, kỹ thuật an toàn trong luyện tập, biểu diễn và các quy định của pháp luật khác có liên quan.</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Đạo đức và bản lĩnh</w:t>
      </w:r>
    </w:p>
    <w:p>
      <w:r>
        <w:t>1-2</w:t>
      </w:r>
    </w:p>
    <w:p>
      <w:r>
        <w:t>Tổ chức thực hiện công việc</w:t>
      </w:r>
    </w:p>
    <w:p>
      <w:r>
        <w:t>1-2</w:t>
      </w:r>
    </w:p>
    <w:p>
      <w:r>
        <w:t>Soạn thảo và ban hành văn bản</w:t>
      </w:r>
    </w:p>
    <w:p>
      <w:r>
        <w:t>1-2</w:t>
      </w:r>
    </w:p>
    <w:p>
      <w:r>
        <w:t>Giao tiếp ứng xử</w:t>
      </w:r>
    </w:p>
    <w:p>
      <w:r>
        <w:t>1-2</w:t>
      </w:r>
    </w:p>
    <w:p>
      <w:r>
        <w:t>Quan hệ phối hợp</w:t>
      </w:r>
    </w:p>
    <w:p>
      <w:r>
        <w:t>1-2</w:t>
      </w:r>
    </w:p>
    <w:p>
      <w:r>
        <w:t>Sử dụng công nghệ thông tin</w:t>
      </w:r>
    </w:p>
    <w:p>
      <w:r>
        <w:t>1-2</w:t>
      </w:r>
    </w:p>
    <w:p>
      <w:r>
        <w:t>Sử dụng ngoại ngữ</w:t>
      </w:r>
    </w:p>
    <w:p>
      <w:r>
        <w:t>Nhóm năng lực chuyên môn</w:t>
      </w:r>
    </w:p>
    <w:p>
      <w:r>
        <w:t>Khả năng chủ trì tham mưu xây dựng chiến lược, đề án, quy trình nghiệp vụ chuyên môn.</w:t>
      </w:r>
    </w:p>
    <w:p>
      <w:r>
        <w:t>1-2</w:t>
      </w:r>
    </w:p>
    <w:p>
      <w:r>
        <w:t>- Khả năng hướng dẫn thực hiện chiến lược, đề án, triển khai quy trình nghiệp vụ chuyên môn</w:t>
      </w:r>
    </w:p>
    <w:p>
      <w:r>
        <w:t>1-2</w:t>
      </w:r>
    </w:p>
    <w:p>
      <w:r>
        <w:t>Khả năng thẩm định các đề án, dự án, nhiệm vụ</w:t>
      </w:r>
    </w:p>
    <w:p>
      <w:r>
        <w:t>1-2</w:t>
      </w:r>
    </w:p>
    <w:p>
      <w:r>
        <w:t>Khả năng phối hợp thực hiện xây dựng chiến lược, đề án, quy trình nghiệp vụ chuyên môn</w:t>
      </w:r>
    </w:p>
    <w:p>
      <w:r>
        <w:t>1-2</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VỊ TRÍ VIỆC LÀM</w:t>
      </w:r>
    </w:p>
    <w:p>
      <w:r>
        <w:t>Tên vị trí việc làm : Biên tập viên hạng II</w:t>
      </w:r>
    </w:p>
    <w:p>
      <w:r>
        <w:t>Mã vị trí việc làm: ĐPTTH-NVCN06-BTVII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Biên tập, khai thác, tổ chức sản xuất các chương trình phát thanh, truyền hình đảm bảo yêu cầu về nội dung, hình ảnh, âm thanh theo quy định.</w:t>
      </w:r>
    </w:p>
    <w:p>
      <w:r>
        <w:t>1. Mục tiêu vị trí việc làm</w:t>
      </w:r>
    </w:p>
    <w:p>
      <w:r>
        <w:t>Khai thác, tổ chức các nguồn tư liệu, tài liệu, tin, bài, đề tài, kịch bản, tác phẩm văn học theo định hướng, kế hoạch đã được phê duyệt; Chọn, viết tin, bài, lời nói đầu giới thiệu các chương trình phát thanh, truyền hình được Ban biên tập phê duyệt sản xuất, phát sóng.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Khai thác, tổ chức các nguồn tư liệu, tài liệu, tin, bài, đề tài, kịch bản, tác phẩm văn học theo định hướng, kế hoạch đã được phê duyệt;</w:t>
      </w:r>
    </w:p>
    <w:p>
      <w:r>
        <w:t>Tổ chức khai thác, sắp xếp, cơ cấu các tin, bài, nguồn tư liệu, tài liệu, đề tài, kịch bản, tác phẩm đã được phê duyệt.</w:t>
      </w:r>
    </w:p>
    <w:p>
      <w:r>
        <w:t>Các bản tin khai thác; chương trình phát thanh, truyền hình được nghiệm thu và phát sóng không sai sót về quan điểm chính trị, định hướng tuyên truyền của Ban biên tập.</w:t>
      </w:r>
    </w:p>
    <w:p>
      <w:r>
        <w:t>2.2</w:t>
      </w:r>
    </w:p>
    <w:p>
      <w:r>
        <w:t>Nhận xét, biên tập nhằm nâng cao chất lượng tư tưởng, nghệ thuật, khoa học; chịu trách nhiệm về nội dung bản thảo.</w:t>
      </w:r>
    </w:p>
    <w:p>
      <w:r>
        <w:t>Chịu trách nhiệm viết và tổ chức viết các loại văn bản như tin tức, bài viết, lời nói đầu và giới thiệu cho các chuyên mục do bản thân đảm nhận.</w:t>
      </w:r>
    </w:p>
    <w:p>
      <w:r>
        <w:t>2.3</w:t>
      </w:r>
    </w:p>
    <w:p>
      <w:r>
        <w:t>Chọn, viết tin, bài, lời nói đầu giới thiệu các Chuyên mục do mình phụ trách.</w:t>
      </w:r>
    </w:p>
    <w:p>
      <w:r>
        <w:t>Kết nối, giới thiệu các tin, bài, các nguồn phim truyện, tài liệu đã được phê duyệt.</w:t>
      </w:r>
    </w:p>
    <w:p>
      <w:r>
        <w:t>2.4</w:t>
      </w:r>
    </w:p>
    <w:p>
      <w:r>
        <w:t>Thuyết minh về chủ đề tư tưởng, chỉ dẫn các yêu cầu trình bày kỹ thuật, mỹ thuật; theo dõi quá trình dàn dựng, sản xuất;</w:t>
      </w:r>
    </w:p>
    <w:p>
      <w:r>
        <w:t>Kiểm tra tổng thể các chương trình đã được phê duyệt trước khi lên sóng.</w:t>
      </w:r>
    </w:p>
    <w:p>
      <w:r>
        <w:t>2.5</w:t>
      </w:r>
    </w:p>
    <w:p>
      <w:r>
        <w:t>Chuẩn bị nội dung tuyên truyền, quảng bá, quảng cáo, tập hợp, phân tích ý kiến, dư luận của người xem, người đọc, người nghe, người phê bình về nội dung và hình thức các tác phẩm, bài viết do mình biên tập. Tổ chức đội ngũ cộng tác viên, tạo điều kiện để tác giả hoàn thành bản thảo Tổng kết chuyên môn nghiệp vụ; tham gia chuẩn bị các nội dung hội thảo nghiệp vụ chuyên ngành ở trong nước và quốc tế. Hướng dẫn nghiệp vụ cho BTV hạng dưới.</w:t>
      </w:r>
    </w:p>
    <w:p>
      <w:r>
        <w:t>Lưu toàn bộ các chương đảm bảo tính khoa học.</w:t>
      </w:r>
    </w:p>
    <w:p>
      <w:r>
        <w:t>2.6</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Ban biên tập, các phòng chuyên môn khối nội dung, kỹ thuật,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ngành báo chí, xuất bản. Trường hợp có bằng tốt nghiệp đại học khác ngành báo chí, xuất bản thì phải có chứng chỉ bồi dưỡng về nghiệp vụ báo chí, do cơ sở đào tạo có thẩm quyền cấp hoặc có bằng tốt nghiệp cao đẳng, trung cấp ngành báo chí, xuất bản.</w:t>
      </w:r>
    </w:p>
    <w:p>
      <w:r>
        <w:t>- Có bằng tốt nghiệp trung cấp lý luận chính trị hoặc có giấy xác nhận trình độ lý luận chính trị tương đương trung cấp lý luận chính trị trở lên do cơ quan có thẩm quyền cấp trước ngày 09/7/2021.</w:t>
      </w:r>
    </w:p>
    <w:p>
      <w:r>
        <w:t>- Có chứng chỉ bồi dưỡng theo tiêu chuẩn chức danh nghề nghiệp viên chức chuyên ngành biên tập viên hoặc có chứng chỉ hành nghề biên tập viên (đối với biên tập viên lĩnh vực xuất bản).</w:t>
      </w:r>
    </w:p>
    <w:p>
      <w:r>
        <w:t>Tiêu chuẩn về năng lực chuyên môn nghiệp vụ</w:t>
      </w:r>
    </w:p>
    <w:p>
      <w:r>
        <w:t>- Nắm vững đường lối, chủ trương, chính sách của Đảng và pháp luật của Nhà nước về lĩnh vực Báo chí; những thành tựu mới, các sự kiện quan trọng của đời sống chính trị, kinh tế, xã hội.</w:t>
      </w:r>
    </w:p>
    <w:p>
      <w:r>
        <w:t>- Thành thạo về nghiệp vụ chuyên ngành; am hiểu các vấn đề về kinh tế, xã hội, văn hóa, nghệ thuật, công nghệ và vận dụng có hiệu quả vào việc biên tập.</w:t>
      </w:r>
    </w:p>
    <w:p>
      <w:r>
        <w:t>- Có kỹ năng sử dụng công nghệ thông tin cơ bản, sử dụng được ngoại ngữ hoặc tiếng dân tộc thiểu số theo yêu cầu của vị trí việc làm.</w:t>
      </w:r>
    </w:p>
    <w:p>
      <w:r>
        <w:t>Kinh nghiệm (thành tích công tác)</w:t>
      </w:r>
    </w:p>
    <w:p>
      <w:r>
        <w:t>- Có thời gian giữ chức danh nghề nghiệp biên tập viên hạng III hoặc tương đương tối thiểu là 09 năm (đủ 108 tháng, không kể thời gian tập sự, thử việc). Trường hợp có thời gian tương đương thì phải có ít nhất 01 năm (đủ 12 tháng) giữ chức danh nghề nghiệp biên tập viên hạng III.</w:t>
      </w:r>
    </w:p>
    <w:p>
      <w:r>
        <w:t>- Trong thời gian giữ chức danh nghề nghiệp biên tập viên hạng III hoặc tương đương đã chủ trì hoặc tham gia biên tập ít nhất 01 (một) tác phẩm đạt giải thưởng cấp bộ, ngành,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đã được cấp có thẩm quyền ban hành hoặc nghiệm thu.</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 Khả năng thẩm định các đề án, dự án, nhiệm vụ;</w:t>
      </w:r>
    </w:p>
    <w:p>
      <w:r>
        <w:t>2-3</w:t>
      </w:r>
    </w:p>
    <w:p>
      <w:r>
        <w:t>- Khả năng phối hợp thực hiện xây dựng chiến lược, đề án, quy trình nghiệp vụ chuyên môn.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1-2</w:t>
      </w:r>
    </w:p>
    <w:p>
      <w:r>
        <w:t>BẢN MÔ TẢ VỊ TRÍ VIỆC LÀM</w:t>
      </w:r>
    </w:p>
    <w:p>
      <w:r>
        <w:t>Tên vị trí việc làm:  Biên tập viên hạng III</w:t>
      </w:r>
    </w:p>
    <w:p>
      <w:r>
        <w:t>Mã vị trí việc làm: ĐPTTH-NVCN07-BTVIII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Biên tập, khai thác, tổ chức sản xuất các chương trình phát thanh, truyền hình đảm bảo yêu cầu về nội dung, hình ảnh, âm thanh theo quy định.</w:t>
      </w:r>
    </w:p>
    <w:p>
      <w:r>
        <w:t>1. Mục tiêu vị trí việc làm</w:t>
      </w:r>
    </w:p>
    <w:p>
      <w:r>
        <w:t>Khai thác, tổ chức các nguồn tư liệu, tài liệu, tin, bài, đề tài, kịch bản, tác phẩm văn học theo định hướng, kế hoạch đã được phê duyệt; Chọn, viết tin, bài, lời nói đầu giới thiệu các chương trình phát thanh, truyền hình được Ban biên tập phê duyệt sản xuất, phát sóng.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Khai thác, tổ chức các nguồn tư liệu, tài liệu, tin, bài, đề tài, kịch bản, tác phẩm văn học theo định hướng, kế hoạch đã được phê duyệt;</w:t>
      </w:r>
    </w:p>
    <w:p>
      <w:r>
        <w:t>Khai thác, tổ chức các nguồn tư liệu, tài liệu, tin, bài, đề tài, kịch bản theo kế hoạch đã được phê duyệt. Tổ chức sản xuất chương trình phát thanh, truyền hình.</w:t>
      </w:r>
    </w:p>
    <w:p>
      <w:r>
        <w:t>Các bản tin khai thác; chương trình phát thanh, truyền hình được nghiệm thu và phát sóng không sai sót về quan điểm chính trị, định hướng tuyên truyền của Ban biên tập.</w:t>
      </w:r>
    </w:p>
    <w:p>
      <w:r>
        <w:t>2.2</w:t>
      </w:r>
    </w:p>
    <w:p>
      <w:r>
        <w:t>Nhận xét, biên tập nhằm nâng cao chất lượng tư tưởng, nghệ thuật, khoa học; chịu trách nhiệm về nội dung bản thảo.</w:t>
      </w:r>
    </w:p>
    <w:p>
      <w:r>
        <w:t>Đọc và lên hình các chuyên mục, mục, phóng sự chuyên đề, phim tài liệu, ký sự chân dung, phóng sự; tham gia dẫn các chương trình trực tiếp trên sóng KRT.</w:t>
      </w:r>
    </w:p>
    <w:p>
      <w:r>
        <w:t>2.3</w:t>
      </w:r>
    </w:p>
    <w:p>
      <w:r>
        <w:t>Chọn, viết tin, bài, lời nói đầu giới thiệu các Chuyên mục do mình phụ trách.</w:t>
      </w:r>
    </w:p>
    <w:p>
      <w:r>
        <w:t>Viết Sapo các ngày lễ tết, ngày kỉ niệm lớn cho chương trình PT&amp;TH để phát sóng.</w:t>
      </w:r>
    </w:p>
    <w:p>
      <w:r>
        <w:t>2.4</w:t>
      </w:r>
    </w:p>
    <w:p>
      <w:r>
        <w:t>Thuyết minh về chủ đề tư tưởng, chỉ dẫn các yêu cầu trình bày kỹ thuật, mỹ thuật; theo dõi quá trình dàn dựng, sản xuất;</w:t>
      </w:r>
    </w:p>
    <w:p>
      <w:r>
        <w:t>Làm trailer, logo, nhạc cắt nhân các sự kiện lớn của tỉnh, của đất nước đảm bảo tính thẩm mỹ cao, hiệu quả.</w:t>
      </w:r>
    </w:p>
    <w:p>
      <w:r>
        <w:t>2.5</w:t>
      </w:r>
    </w:p>
    <w:p>
      <w:r>
        <w:t>Chuẩn bị nội dung tuyên truyền, quảng bá, quảng cáo, tập hợp, phân tích ý kiến, dư luận của người xem, người đọc, người nghe, người phê bình về nội dung và hình thức các tác phẩm, bài viết do mình biên tập. Tổ chức đội ngũ cộng tác viên, tạo điều kiện để tác giả hoàn thành bản thảo. Tham gia tổng kết chuyên môn nghiệp vụ</w:t>
      </w:r>
    </w:p>
    <w:p>
      <w:r>
        <w:t>Lưu các chương trình tin, bài chuyên mục, tư liệu đảm bảo tính khoa học.</w:t>
      </w:r>
    </w:p>
    <w:p>
      <w:r>
        <w:t>2.6</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Ban biên tập, các phòng chuyên môn khối nội dung, kỹ thuật,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ngành báo chí, xuất bản. Trường hợp có bằng tốt nghiệp đại học khác ngành báo chí, xuất bản thì phải có chứng chỉ bồi dưỡng về nghiệp vụ báo chí, xuất bản do cơ sở đào tạo có thẩm quyền cấp hoặc có bằng tốt nghiệp cao đẳng, trung cấp ngành báo chí, xuất bản;</w:t>
      </w:r>
    </w:p>
    <w:p>
      <w:r>
        <w:t>- Có chứng chỉ bồi dưỡng theo tiêu chuẩn chức danh nghề nghiệp viên chức chuyên ngành biên tập viên hoặc có chứng chỉ hành nghề biên tập viên (đối với biên tập viên lĩnh vực xuất bản).</w:t>
      </w:r>
    </w:p>
    <w:p>
      <w:r>
        <w:t>Tiêu chuẩn về năng lực chuyên môn nghiệp vụ</w:t>
      </w:r>
    </w:p>
    <w:p>
      <w:r>
        <w:t>- Nắm vững đường lối, chủ trương, chính sách của Đảng và pháp luật của Nhà nước về lĩnh vực Báo chí; những thành tựu mới, các sự kiện quan trọng của đời sống chính trị, kinh tế, xã hội;</w:t>
      </w:r>
    </w:p>
    <w:p>
      <w:r>
        <w:t>- Có hiểu biết các vấn đề về kinh tế, xã hội, văn hóa, nghệ thuật, công nghệ và vận dụng có hiệu quả vào việc biên tập.</w:t>
      </w:r>
    </w:p>
    <w:p>
      <w:r>
        <w:t>- Có kỹ năng sử dụng công nghệ thông tin cơ bản, sử dụng được ngoại ngữ hoặc tiếng dân tộc thiểu số theo yêu cầu của vị trí việc làm.</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 Khả năng thẩm định các đề án, dự án, nhiệm vụ;</w:t>
      </w:r>
    </w:p>
    <w:p>
      <w:r>
        <w:t>2-3</w:t>
      </w:r>
    </w:p>
    <w:p>
      <w:r>
        <w:t>- Khả năng phối hợp thực hiện xây dựng chiến lược, đề án, quy trình nghiệp vụ chuyên môn.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w:t>
      </w:r>
    </w:p>
    <w:p>
      <w:r>
        <w:t>BẢN MÔ TẢ VỊ TRÍ VIỆC LÀM</w:t>
      </w:r>
    </w:p>
    <w:p>
      <w:r>
        <w:t>Tên vị trí việc làm:  Phát thanh viên hạng III</w:t>
      </w:r>
    </w:p>
    <w:p>
      <w:r>
        <w:t>Mã vị trí việc làm: ĐPTTH-NVCN08-PTVIII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sản xuất chương trình phát thanh, truyền hình và các quy định chuyên ngành khác liên quan.</w:t>
      </w:r>
    </w:p>
    <w:p>
      <w:r>
        <w:t>1. Mục tiêu, vị trí việc làm</w:t>
      </w:r>
    </w:p>
    <w:p>
      <w:r>
        <w:t>Thể hiện lời bình giàu cảm xúc theo từng thể loại khác nhau, ngôn ngữ hình thể có thần thái; tin,bài, phim… thể hiện được nghiệm thu và phát sóng đảm bảo yêu cầu của Ban Biên tập.</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Đọc, giới thiệu và dẫn lời bình lưu loát các thể loại văn bản như ở mức độ phức tạp trung bình, sử dụng ngôn ngữ chuẩn tiếng Việt, không lẫn từ địa phương.</w:t>
      </w:r>
    </w:p>
    <w:p>
      <w:r>
        <w:t>Đọc và lên hình các bản tin, mục, chuyên mục, phóng sự chuyên đề, phim tài liệu, ký sự chân dung, bản tin thời sự hằng ngày; tham gia dẫn các chương trình trực tiếp trên sóng KRT.</w:t>
      </w:r>
    </w:p>
    <w:p>
      <w:r>
        <w:t>Phần thể hiện lời bình giàu cảm xúc theo từng thể loại khác nhau, ngôn ngữ hình thể có thần thái; tin, bài, phim… thể hiện được nghiệm thu và phát sóng đảm bảo yêu cầu của Ban biên tập.</w:t>
      </w:r>
    </w:p>
    <w:p>
      <w:r>
        <w:t>2.2</w:t>
      </w:r>
    </w:p>
    <w:p>
      <w:r>
        <w:t>Chủ động nắm bắt tinh thần, nội dung văn bản để có thể điều chỉnh ngữ điệu, âm lượng giọng đọc phù hợp với tính chất và thể loại văn bản truyền tải; biết phản ứng linh hoạt đối với những tình huống, trường hợp đột xuất ngoài kịch bản.</w:t>
      </w:r>
    </w:p>
    <w:p>
      <w:r>
        <w:t>Đọc Trailer nhân các sự kiện lớn của tỉnh, của đất nước đảm bảo tính thẩm mỹ cao, hiệu quả.</w:t>
      </w:r>
    </w:p>
    <w:p>
      <w:r>
        <w:t>2.3</w:t>
      </w:r>
    </w:p>
    <w:p>
      <w:r>
        <w:t>Phát hiện những sai sót, lỗi ngữ pháp, lỗi chính tả trong văn bản đọc, giới thiệu; đề nghị với người có trách nhiệm kịp thời sửa chữa, khắc phục nhằm hoàn thiện chương trình cả về hình thức và nội dung</w:t>
      </w:r>
    </w:p>
    <w:p>
      <w:r>
        <w:t>Viết Sapo các ngày lễ tết, ngày kỉ niệm lớn cho chương trình phát thanh và truyền hình để phát sóng.</w:t>
      </w:r>
    </w:p>
    <w:p>
      <w:r>
        <w:t>2.4</w:t>
      </w:r>
    </w:p>
    <w:p>
      <w:r>
        <w:t>- Thực hiện nghiêm chỉnh nội quy, quy chế, nguyên tắc hoạt động của phòng thu, phòng đọc và của đơn vị.</w:t>
      </w:r>
    </w:p>
    <w:p>
      <w:r>
        <w:t>- Hướng dẫn nghiệp vụ cho viên chức phát thanh viên cấp dưới.</w:t>
      </w:r>
    </w:p>
    <w:p>
      <w:r>
        <w:t>- Tham gia chuẩn bị nội dung các hội thảo nghiệp vụ chuyên ngành trong và ngoài nước</w:t>
      </w:r>
    </w:p>
    <w:p>
      <w:r>
        <w:t>Lưu các chương trình, tin, bài chuyên mục, tư liệu đảm bảo tính khoa học.</w:t>
      </w:r>
    </w:p>
    <w:p>
      <w:r>
        <w:t>2.5</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w:t>
      </w:r>
    </w:p>
    <w:p>
      <w:r>
        <w:t>- Có chứng chỉ bồi dưỡng theo tiêu chuẩn chức danh nghề nghiệp viên chức chuyên ngành phát thanh viên.</w:t>
      </w:r>
    </w:p>
    <w:p>
      <w:r>
        <w:t>Tiêu chuẩn về năng lực chuyên môn nghiệp vụ</w:t>
      </w:r>
    </w:p>
    <w:p>
      <w:r>
        <w:t>- Nắm được quan điểm, đường lối, chủ trương, chính sách, chỉ thị, nghị quyết của Đảng và pháp luật của Nhà nước; các quy định của Luật Báo chí và các quy định của pháp luật khác có liên quan;</w:t>
      </w:r>
    </w:p>
    <w:p>
      <w:r>
        <w:t>- Nắm được phong tục, tập quán, nhu cầu và thị hiếu của khán, thính giả vùng, miền thuộc địa bàn đài đóng trụ sở;</w:t>
      </w:r>
    </w:p>
    <w:p>
      <w:r>
        <w:t>- Nắm được quy trình nghiệp vụ, quy phạm kỹ thuật, các thuật ngữ, văn phạm và văn phong của ngôn ngữ; sử dụng ngôn ngữ rõ ràng, trong sáng, truyền cảm; nắm vững tinh thần, nội dung thông tin truyền tải.</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 Khả năng thẩm định các đề án, dự án, nhiệm vụ;</w:t>
      </w:r>
    </w:p>
    <w:p>
      <w:r>
        <w:t>2-3</w:t>
      </w:r>
    </w:p>
    <w:p>
      <w:r>
        <w:t>- Khả năng phối hợp thực hiện xây dựng chiến lược, đề án, quy trình nghiệp vụ chuyên môn.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w:t>
      </w:r>
    </w:p>
    <w:p>
      <w:r>
        <w:t>BẢN MÔ TẢ VỊ TRÍ VIỆC LÀM</w:t>
      </w:r>
    </w:p>
    <w:p>
      <w:r>
        <w:t>Tên vị trí việc làm:  Phát thanh viên hạng IV</w:t>
      </w:r>
    </w:p>
    <w:p>
      <w:r>
        <w:t>Mã vị trí việc làm: ĐPTTH-NVCN09-PTVIV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sản xuất chương trình phát thanh, truyền hình và các quy định chuyên ngành khác liên quan.</w:t>
      </w:r>
    </w:p>
    <w:p>
      <w:r>
        <w:t>1. Mục tiêu, vị trí việc làm</w:t>
      </w:r>
    </w:p>
    <w:p>
      <w:r>
        <w:t>Thể hiện lời bình giàu cảm xúc theo từng thể loại khác nhau, ngôn ngữ hình thể có thần thái; tin,bài, phim… thể hiện được nghiệm thu và phát sóng đảm bảo yêu cầu của Ban Biên tập.</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Đọc, giới thiệu và dẫn lời bình lưu loát các thể loại văn bản như ở mức độ cơ bản, sử dụng ngôn ngữ chuẩn tiếng Việt, không lẫn từ địa phương.</w:t>
      </w:r>
    </w:p>
    <w:p>
      <w:r>
        <w:t>Đọc và lên hình các chuyên mục, mục, phóng sự; bản tin thời sự hằng ngày; tham gia dẫn các chương trình cơ bản trực tiếp trên sóng KRT.</w:t>
      </w:r>
    </w:p>
    <w:p>
      <w:r>
        <w:t>Phần thể hiện lời bình có cảm xúc theo từng thể loại khác nhau, ngôn ngữ hình thể tốt; tin, bài thể hiện được nghiệm thu và phát sóng đảm bảo yêu cầu mức độ cơ bản.</w:t>
      </w:r>
    </w:p>
    <w:p>
      <w:r>
        <w:t>2.2</w:t>
      </w:r>
    </w:p>
    <w:p>
      <w:r>
        <w:t>Chủ động nắm bắt tinh thần, nội dung văn bản để có thể truyền tải chính xác thông tin; biết phản ứng linh hoạt đối với những tình huống, trường hợp đột xuất ngoài kịch bản ở mức độ đơn giản.</w:t>
      </w:r>
    </w:p>
    <w:p>
      <w:r>
        <w:t>Chủ động, linh hoạt trong quá trình đọc và lên hình các bản tin, kịch bản dẫn chương trình, sự kiện.</w:t>
      </w:r>
    </w:p>
    <w:p>
      <w:r>
        <w:t>2.3</w:t>
      </w:r>
    </w:p>
    <w:p>
      <w:r>
        <w:t>Phát hiện những sai sót, lỗi ngữ pháp, lỗi chính tả trong văn bản đọc, giới thiệu; báo cáo với người có trách nhiệm và xin ý kiến nhằm hoàn thiện chương trình.</w:t>
      </w:r>
    </w:p>
    <w:p>
      <w:r>
        <w:t>Xử lý nhanh những sai sót, lỗi ngữ pháp, lỗi chính tả trong văn bản đọc, giới thiệu; báo cáo với người có trách nhiệm</w:t>
      </w:r>
    </w:p>
    <w:p>
      <w:r>
        <w:t>2.4</w:t>
      </w:r>
    </w:p>
    <w:p>
      <w:r>
        <w:t>Thực hiện nghiêm chỉnh nội quy, quy chế, nguyên tắc hoạt động của phòng thu, phòng đọc và của đơn vị.</w:t>
      </w:r>
    </w:p>
    <w:p>
      <w:r>
        <w:t>Lưu các chương trình, tin, bài chuyên mục, tư liệu đảm bảo tính khoa học.</w:t>
      </w:r>
    </w:p>
    <w:p>
      <w:r>
        <w:t>2.5</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trung cấp trở lên;</w:t>
      </w:r>
    </w:p>
    <w:p>
      <w:r>
        <w:t>- Có chứng chỉ bồi dưỡng theo tiêu chuẩn chức danh nghề nghiệp viên chức chuyên ngành phát thanh viên.</w:t>
      </w:r>
    </w:p>
    <w:p>
      <w:r>
        <w:t>Tiêu chuẩn về năng lực chuyên môn nghiệp vụ</w:t>
      </w:r>
    </w:p>
    <w:p>
      <w:r>
        <w:t>- Nắm được quan điểm, đường lối, chủ trương, chính sách, chỉ thị, nghị quyết của Đảng và pháp luật của Nhà nước; các quy định của Luật Báo chí và các quy định của pháp luật khác có liên quan;</w:t>
      </w:r>
    </w:p>
    <w:p>
      <w:r>
        <w:t>- Nắm được phong tục, tập quán, nhu cầu và thị hiếu của khán, thính giả vùng, miền thuộc địa bàn đài đóng trụ sở;</w:t>
      </w:r>
    </w:p>
    <w:p>
      <w:r>
        <w:t>- Nắm được quy trình nghiệp vụ, quy phạm kỹ thuật, các thuật ngữ, văn phạm và văn phong của ngôn ngữ; sử dụng ngôn ngữ rõ ràng, trong sáng, truyền cảm; nắm vững tinh thần, nội dung thông tin truyền tải.</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1-2</w:t>
      </w:r>
    </w:p>
    <w:p>
      <w:r>
        <w:t>- Khả năng hướng dẫn thực hiện chiến lược, đề án, triển khai quy trình nghiệp vụ chuyên môn;</w:t>
      </w:r>
    </w:p>
    <w:p>
      <w:r>
        <w:t>1-2</w:t>
      </w:r>
    </w:p>
    <w:p>
      <w:r>
        <w:t>- Khả năng thẩm định các đề án, dự án, nhiệm vụ;</w:t>
      </w:r>
    </w:p>
    <w:p>
      <w:r>
        <w:t>1-2</w:t>
      </w:r>
    </w:p>
    <w:p>
      <w:r>
        <w:t>- Khả năng phối hợp thực hiện xây dựng chiến lược, đề án, quy trình nghiệp vụ chuyên môn.</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Biên dịch viên hạng II</w:t>
      </w:r>
    </w:p>
    <w:p>
      <w:r>
        <w:t>Mã vị trí việc làm: ĐPTTH-NVCN10-BDVII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Biên tập, biên dịch, khai thác, tổ chức sản xuất các chương trình phát thanh, truyền hình đảm bảo yêu cầu về nội dung, chất hình ảnh, âm thanh theo quy định.</w:t>
      </w:r>
    </w:p>
    <w:p>
      <w:r>
        <w:t>1. Mục tiêu vị trí việc làm</w:t>
      </w:r>
    </w:p>
    <w:p>
      <w:r>
        <w:t>Thực hiện nhiệm vụ lập kế hoạch đề tài, tin, bài được giao; tổ chức và dịch các thể loại có nội dung phức tạp thuộc các lĩnh vực chính trị, xã hội, quân sự, khoa học, kỹ thuật, kinh tế, văn hoá, văn nghệ từ tiếng Việt sang tiếng nước ngoài, từ tiếng phổ thông sang tiếng dân tộc; biên dịch, tin, bài, theo định hướng, kế hoạch đã được Ban biên tập phê duyệt sản xuất, phát sóng.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nhiệm vụ lập kế hoạch đề tài, tin, bài được giao; tổ chức và dịch các thể loại có nội dung phức tạp thuộc các lĩnh vực chính trị, xã hội, quân sự, khoa học, kỹ thuật, kinh tế, văn hoá, văn nghệ từ tiếng Việt sang tiếng nước ngoài, từ tiếng phổ thông sang tiếng dân tộc; biên dịch, tin, bài, theo định hướng, kế hoạch đã được Ban biên tập phê duyệt sản xuất, phát sóng.</w:t>
      </w:r>
    </w:p>
    <w:p>
      <w:r>
        <w:t>Lập kế hoạch phát sóng các chương trình phát thanh, truyền hình bằng tiếng nước ngoài, tiếng dân tộc thiểu số; Biên tập, biên dịch sắp xếp tin, bài, lên líp chương trình, trình Ban biên tập ký duyệt phát thanh và truyền hình tiếng dân tộc</w:t>
      </w:r>
    </w:p>
    <w:p>
      <w:r>
        <w:t>Nội dung chương trình phát thanh và truyền hình theo chỉ đạo định hướng của Ban biên tập, thông tin kịp thời các sự kiện chính trị quan trọng</w:t>
      </w:r>
    </w:p>
    <w:p>
      <w:r>
        <w:t>2.2</w:t>
      </w:r>
    </w:p>
    <w:p>
      <w:r>
        <w:t>Tổ chức sản xuất các chương trình phát thanh và truyền hình địa phương bằng tiếng nước ngoài, tiếng dân tộc thiểu số phục vụ phát sóng.</w:t>
      </w:r>
    </w:p>
    <w:p>
      <w:r>
        <w:t>Tham gia dịch, đọc, lên hình chương trình phát thanh và truyền hình, các tác phẩm báo chí dẫn chương trình tại hiện trường, cùng với kỹ thuật dựng, kiểm tra chương trình trước khi lên sóng.</w:t>
      </w:r>
    </w:p>
    <w:p>
      <w:r>
        <w:t>Dịch đọc chương trình phát thanh và truyền hình ngắn gọn dễ hiểu không sai về quan điểm chính trị, nội dung, hình ảnh phát sóng luôn bảo đảm.</w:t>
      </w:r>
    </w:p>
    <w:p>
      <w:r>
        <w:t>2.3</w:t>
      </w:r>
    </w:p>
    <w:p>
      <w:r>
        <w:t>Xây dựng và thực hiện kế hoạch công tác năm, quý, tháng, tuần của cá nhân.</w:t>
      </w:r>
    </w:p>
    <w:p>
      <w:r>
        <w:t>- Kế hoạch được xây dựng theo đúng nội dung công tác của Phòng PT-TH các thứ tiếng dân tộc và định hướng của Ban biên tập.</w:t>
      </w:r>
    </w:p>
    <w:p>
      <w:r>
        <w:t>- Luôn hoàn thành nhiệm vụ đúng theo quy định của Ban biên tập.</w:t>
      </w:r>
    </w:p>
    <w:p>
      <w:r>
        <w:t>2.4</w:t>
      </w:r>
    </w:p>
    <w:p>
      <w:r>
        <w:t>Thực hiện các nhiệm vụ khác do Trưởng phòng phân công, phối hợp tốt với các phòng chuyên môn để sản xuất chương trình.</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Ban biên tập, các phòng chuyên môn khối nội dung, kỹ thuật,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 Có bằng tốt nghiệp đại học ngoại ngữ trở lên. Trường hợp có bằng tốt nghiệp đại học ngành khác thì phải có chứng chỉ ngoại ngữ trình độ tương đương bậc 5 khung năng lực ngoại ngữ Việt Nam trở lên phù hợp với vị trí việc làm;</w:t>
      </w:r>
    </w:p>
    <w:p>
      <w:r>
        <w:t>- Có bằng tốt nghiệp trung cấp lý luận chính trị hoặc có giấy xác nhận trình độ lý luận chính trị tương đương trung cấp lý luận chính trị trở lên do cơ quan có thẩm quyền cấp trước ngày 09/7/2021;</w:t>
      </w:r>
    </w:p>
    <w:p>
      <w:r>
        <w:t>- Có chứng chỉ bồi dưỡng theo tiêu chuẩn chức danh nghề nghiệp viên chức chuyên ngành biên dịch viên.</w:t>
      </w:r>
    </w:p>
    <w:p>
      <w:r>
        <w:t>Kiến thức bổ trợ</w:t>
      </w:r>
    </w:p>
    <w:p>
      <w:r>
        <w:t>Có kiến thức biên tập, biên dịch, dựng hình ảnh về sản xuất chương trình phát thanh và truyền hình bằng tiếng dân tộc.</w:t>
      </w:r>
    </w:p>
    <w:p>
      <w:r>
        <w:t>Kinh nghiệm (thành tích công tác)</w:t>
      </w:r>
    </w:p>
    <w:p>
      <w:r>
        <w:t>- Có thời gian giữ chức danh nghề nghiệp biên dịch viên hạng III hoặc tương đương tối thiểu là 09 năm (đủ 108 tháng, không kể thời gian tập sự, thử việc). Trường hợp có thời gian tương đương thì phải có ít nhất 01 năm (đủ 12 tháng) giữ chức danh nghề nghiệp biên dịch viên hạng III.</w:t>
      </w:r>
    </w:p>
    <w:p>
      <w:r>
        <w:t>- Trong thời gian giữ chức danh nghề nghiệp biên dịch viên hạng III hoặc tương đương đã chủ trì biên dịch ít nhất 01 (một) tác phẩm đạt giải thưởng cấp bộ, cấp tỉnh hoặc tương trở lên ngành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đã được cấp có thẩm quyền ban hành hoặc nghiệm thu</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làm việc độc lập.</w:t>
      </w:r>
    </w:p>
    <w:p>
      <w:r>
        <w:t>2-3</w:t>
      </w:r>
    </w:p>
    <w:p>
      <w:r>
        <w:t>- Khả năng triển khai nhiệm vụ.</w:t>
      </w:r>
    </w:p>
    <w:p>
      <w:r>
        <w:t>2-3</w:t>
      </w:r>
    </w:p>
    <w:p>
      <w:r>
        <w:t>- Khả năng hướng dẫn thực hiện nghiệp vụ.</w:t>
      </w:r>
    </w:p>
    <w:p>
      <w:r>
        <w:t>2-3</w:t>
      </w:r>
    </w:p>
    <w:p>
      <w:r>
        <w:t>- Khả năng phân tích, tổng hợp, đánh giá.</w:t>
      </w:r>
    </w:p>
    <w:p>
      <w:r>
        <w:t>2-3</w:t>
      </w:r>
    </w:p>
    <w:p>
      <w:r>
        <w:t>Nhóm năng lực quản lý</w:t>
      </w:r>
    </w:p>
    <w:p>
      <w:r>
        <w:t>- Quản lý sự thay đổi;</w:t>
      </w:r>
    </w:p>
    <w:p>
      <w:r>
        <w:t>2-3</w:t>
      </w:r>
    </w:p>
    <w:p>
      <w:r>
        <w:t>- Ra quyết định.</w:t>
      </w:r>
    </w:p>
    <w:p>
      <w:r>
        <w:t>2-3</w:t>
      </w:r>
    </w:p>
    <w:p>
      <w:r>
        <w:t>- Quản lý nguồn nhân lực.</w:t>
      </w:r>
    </w:p>
    <w:p>
      <w:r>
        <w:t>2-3</w:t>
      </w:r>
    </w:p>
    <w:p>
      <w:r>
        <w:t>- Phát triển nhân viên.</w:t>
      </w:r>
    </w:p>
    <w:p>
      <w:r>
        <w:t>2-3</w:t>
      </w:r>
    </w:p>
    <w:p>
      <w:r>
        <w:t>BẢN MÔ TẢ VỊ TRÍ VIỆC LÀM</w:t>
      </w:r>
    </w:p>
    <w:p>
      <w:r>
        <w:t>Tên vị trí việc làm:  Biên dịch viên hạng III</w:t>
      </w:r>
    </w:p>
    <w:p>
      <w:r>
        <w:t>Mã vị trí việc làm: ĐPTTH-NVCN11-BDVIII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Biên tập, biên dịch, khai thác, tổ chức sản xuất các chương trình phát thanh, truyền hình đảm bảo yêu cầu về nội dung, chất hình ảnh, âm thanh theo quy định.</w:t>
      </w:r>
    </w:p>
    <w:p>
      <w:r>
        <w:t>1. Mục tiêu vị trí việc làm</w:t>
      </w:r>
    </w:p>
    <w:p>
      <w:r>
        <w:t>Thực hiện nhiệm vụ biên tập, khai thác, biên dịch, tin, bài, theo định hướng, kế hoạch đã được phê duyệt; Chọn, viết tin, bài, giới thiệu các chương trình phát thanh, truyền hình được Ban biên tập phê duyệt sản xuất, phát sóng.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Biên tập, khai thác, biên dịch, tin, bài, theo định hướng, kế hoạch đã được phê duyệt; Chọn, viết tin, bài, giới thiệu các chương trình phát thanh, truyền hình được Ban biên tập phê duyệt sản xuất, phát sóng.</w:t>
      </w:r>
    </w:p>
    <w:p>
      <w:r>
        <w:t>Biên tập, biên dịch sắp xếp tin, bài, lên líp chương trình, trình Ban biên tập ký duyệt phát thanh và truyền hình tiếng dân tộc</w:t>
      </w:r>
    </w:p>
    <w:p>
      <w:r>
        <w:t>Nội dung chương trình phát thanh và truyền hình theo chỉ đạo định hướng của Ban biên tập, thông tin kịp thời các sự kiện chính trị quan trọng</w:t>
      </w:r>
    </w:p>
    <w:p>
      <w:r>
        <w:t>2.2</w:t>
      </w:r>
    </w:p>
    <w:p>
      <w:r>
        <w:t>Sản xuất các chương trình phát thanh và truyền hình phục vụ phát sóng của cơ quan.</w:t>
      </w:r>
    </w:p>
    <w:p>
      <w:r>
        <w:t>Tham gia dịch, đọc, lên hình chương trình phát thanh và truyền hình, các tác phẩm báo chí dẫn chương trình tại hiện trường, cùng với kỹ thuật dựng, kiểm tra chương trình trước khi lên sóng.</w:t>
      </w:r>
    </w:p>
    <w:p>
      <w:r>
        <w:t>Dịch đọc chương trình phát thanh và truyền hình ngắn gọn dễ hiểu không sai về quan điểm chính trị, nội dung, hình ảnh phát sóng luôn bảo đảm.</w:t>
      </w:r>
    </w:p>
    <w:p>
      <w:r>
        <w:t>2.3</w:t>
      </w:r>
    </w:p>
    <w:p>
      <w:r>
        <w:t>Xây dựng và thực hiện kế hoạch công tác năm, quý, tháng, tuần của cá nhân.</w:t>
      </w:r>
    </w:p>
    <w:p>
      <w:r>
        <w:t>- Kế hoạch được xây dựng theo đúng nội dung công tác của Phòng PT-TH các thứ tiếng dân tộc và định hướng của Ban biên tập.</w:t>
      </w:r>
    </w:p>
    <w:p>
      <w:r>
        <w:t>- Luôn hoàn thành nhiệm vụ đúng theo quy định của Ban biên tập.</w:t>
      </w:r>
    </w:p>
    <w:p>
      <w:r>
        <w:t>2.4</w:t>
      </w:r>
    </w:p>
    <w:p>
      <w:r>
        <w:t>Thực hiện các nhiệm vụ khác do Trưởng phòng phân công, phối hợp tốt với các phòng chuyên môn để sản xuất chương trình.</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Tổng biên tập, Phó Tổng biên tập được phân công phụ trách khối</w:t>
      </w:r>
    </w:p>
    <w:p>
      <w:r>
        <w:t>- Trưởng phòng phụ trách trực tiếp</w:t>
      </w:r>
    </w:p>
    <w:p>
      <w:r>
        <w:t>Viên chức, người lao động, các phòng chuyên môn khác trong đơn vị.</w:t>
      </w:r>
    </w:p>
    <w:p>
      <w:r>
        <w:t>Ban biên tập, các phòng chuyên môn khối nội dung, kỹ thuật,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Yêu cầu về trình độ năng lực</w:t>
      </w:r>
    </w:p>
    <w:p>
      <w:r>
        <w:t>5.1 Yêu cầu về trình độ</w:t>
      </w:r>
    </w:p>
    <w:p>
      <w:r>
        <w:t>Nhóm yêu cầu</w:t>
      </w:r>
    </w:p>
    <w:p>
      <w:r>
        <w:t>Yêu cầu cụ thể</w:t>
      </w:r>
    </w:p>
    <w:p>
      <w:r>
        <w:t>Trình độ đào tạo</w:t>
      </w:r>
    </w:p>
    <w:p>
      <w:r>
        <w:t>- Có bằng tốt nghiệp đại học ngoại ngữ trở lên. Trường hợp có bằng tốt nghiệp đại học ngành khác thì phải có chứng chỉ ngoại ngữ trình độ tương đương bậc 5 khung năng lực ngoại ngữ Việt Nam trở lên hoặc có chứng chỉ tiếng dân tộc thiểu số phù hợp với vị trí việc làm.</w:t>
      </w:r>
    </w:p>
    <w:p>
      <w:r>
        <w:t>- Có chứng chỉ bồi dưỡng theo tiêu chuẩn chức danh nghề nghiệp viên chức chuyên ngành biên dịch viên.</w:t>
      </w:r>
    </w:p>
    <w:p>
      <w:r>
        <w:t>Kiến thức bổ trợ</w:t>
      </w:r>
    </w:p>
    <w:p>
      <w:r>
        <w:t>Có kiến thức biên tập, biên dịch, dựng hình ảnh về sản xuất chương trình phát thanh và truyền hình bằng tiếng dân tộc.</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Giao tiếp ứng xử;</w:t>
      </w:r>
    </w:p>
    <w:p>
      <w:r>
        <w:t>1-2</w:t>
      </w:r>
    </w:p>
    <w:p>
      <w:r>
        <w:t>- Quan hệ phối hợp;</w:t>
      </w:r>
    </w:p>
    <w:p>
      <w:r>
        <w:t>1-2</w:t>
      </w:r>
    </w:p>
    <w:p>
      <w:r>
        <w:t>- Sử dụng công nghệ thông tin;</w:t>
      </w:r>
    </w:p>
    <w:p>
      <w:r>
        <w:t>1-2</w:t>
      </w:r>
    </w:p>
    <w:p>
      <w:r>
        <w:t>Nhóm năng lực chuyên môn</w:t>
      </w:r>
    </w:p>
    <w:p>
      <w:r>
        <w:t>- Khả năng làm việc độc lập.</w:t>
      </w:r>
    </w:p>
    <w:p>
      <w:r>
        <w:t>1-2</w:t>
      </w:r>
    </w:p>
    <w:p>
      <w:r>
        <w:t>- Khả năng triển khai nhiệm vụ.</w:t>
      </w:r>
    </w:p>
    <w:p>
      <w:r>
        <w:t>1-2</w:t>
      </w:r>
    </w:p>
    <w:p>
      <w:r>
        <w:t>- Khả năng hướng dẫn thực hiện nghiệp vụ.</w:t>
      </w:r>
    </w:p>
    <w:p>
      <w:r>
        <w:t>1-2</w:t>
      </w:r>
    </w:p>
    <w:p>
      <w:r>
        <w:t>- Khả năng phân tích, tổng hợp, đánh giá.</w:t>
      </w:r>
    </w:p>
    <w:p>
      <w:r>
        <w:t>1-2</w:t>
      </w:r>
    </w:p>
    <w:p>
      <w:r>
        <w:t>Nhóm năng lực quản lý</w:t>
      </w:r>
    </w:p>
    <w:p>
      <w:r>
        <w:t>- Quản lý sự thay đổi;</w:t>
      </w:r>
    </w:p>
    <w:p>
      <w:r>
        <w:t>1-2</w:t>
      </w:r>
    </w:p>
    <w:p>
      <w:r>
        <w:t>- Ra quyết định;</w:t>
      </w:r>
    </w:p>
    <w:p>
      <w:r>
        <w:t>1-2</w:t>
      </w:r>
    </w:p>
    <w:p>
      <w:r>
        <w:t>BẢN MÔ TẢ VỊ TRÍ VIỆC LÀM</w:t>
      </w:r>
    </w:p>
    <w:p>
      <w:r>
        <w:t>Tên vị trí việc làm:  Kỹ sư chính</w:t>
      </w:r>
    </w:p>
    <w:p>
      <w:r>
        <w:t>Mã vị trí việc làm: ĐPTTH-NVCN12-KSC</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kỹ thuật và các quy định khác của pháp luật chuyên ngành có liên quan.</w:t>
      </w:r>
    </w:p>
    <w:p>
      <w:r>
        <w:t>1. Mục tiêu vị trí việc làm</w:t>
      </w:r>
    </w:p>
    <w:p>
      <w:r>
        <w:t>- Tham mưu, tư vấn xây dựng, tổ chức chỉ đạo thực hiện các nhiệm vụ kỹ thuật được giao nhằm bảo đảm các hoạt động thường xuyên của quá trình phát triển, ứng dụng và triển khai công nghệ.</w:t>
      </w:r>
    </w:p>
    <w:p>
      <w:r>
        <w:t>- Tổng hợp, báo cáo và tham mưu, đề xuất xây dựng các giải pháp thúc đẩy, cải tiến nâng cao chất lượng chuyên môn nghiệp vụ; thực hiện các hoạt động khác liên quan bảo đảm yêu cầu về nội dung, tiến độ được phân công.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Chủ trì, tham gia nhiệm vụ khoa học và công nghệ cấp cơ sở, cấp Bộ, tỉnh.</w:t>
      </w:r>
    </w:p>
    <w:p>
      <w:r>
        <w:t>Nội dung triển khai thực hiện đúng tiến độ, chất lượng.</w:t>
      </w:r>
    </w:p>
    <w:p>
      <w:r>
        <w:t>2.2</w:t>
      </w:r>
    </w:p>
    <w:p>
      <w:r>
        <w:t>Công tác chuyên môn</w:t>
      </w:r>
    </w:p>
    <w:p>
      <w:r>
        <w:t>- Xây dựng, tổ chức chỉ đạo thực hiện các nhiệm vụ kỹ thuật được giao nhằm bảo đảm các hoạt động thường xuyên của quá trình phát triển, ứng dụng và triển khai công nghệ.</w:t>
      </w:r>
    </w:p>
    <w:p>
      <w:r>
        <w:t>- Thực hiện hoặc chỉ đạo thực hiện công tác quản lý công nghệ trong phạm vi được giao.</w:t>
      </w:r>
    </w:p>
    <w:p>
      <w:r>
        <w:t>- Tham gia biên soạn và nghiên cứu xây dựng hoàn chỉnh hệ thống định mức, tiêu chuẩn kỹ thuật của lĩnh vực công nghệ đảm nhiệm.</w:t>
      </w:r>
    </w:p>
    <w:p>
      <w:r>
        <w:t>- Thực hiện các hoạt động thông tin, thống kê và đổi mới sáng tạo trong lĩnh vực khoa học và công nghệ.</w:t>
      </w:r>
    </w:p>
    <w:p>
      <w:r>
        <w:t>Bảo đảm đúng tiến độ, chất lượng, hiệu quả; đúng quy định chuyên môn, nghiệp vụ.</w:t>
      </w:r>
    </w:p>
    <w:p>
      <w:r>
        <w:t>2.3</w:t>
      </w:r>
    </w:p>
    <w:p>
      <w:r>
        <w:t>Thực hiện chế độ hội họp</w:t>
      </w:r>
    </w:p>
    <w:p>
      <w:r>
        <w:t>- Tham dự các cuộc họp đơn vị, họp cơ quan theo quy định;</w:t>
      </w:r>
    </w:p>
    <w:p>
      <w:r>
        <w:t>- Phối hợp thực hiện công việc với các thành viên trong đơn vị.</w:t>
      </w:r>
    </w:p>
    <w:p>
      <w:r>
        <w:t>Tham dự đầy đủ, chuẩn bị tài liệu và ý kiến phát biểu theo yêu cầu.</w:t>
      </w:r>
    </w:p>
    <w:p>
      <w:r>
        <w:t>2.4</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Lãnh đạo đơn vị;</w:t>
      </w:r>
    </w:p>
    <w:p>
      <w:r>
        <w:t>- Trưởng phòng, Phó trưởng phòng quản lý trực tiếp.</w:t>
      </w:r>
    </w:p>
    <w:p>
      <w:r>
        <w:t>Các phòng chuyên môn khác, viên chức, người lao động trong toàn đơn vị.</w:t>
      </w:r>
    </w:p>
    <w:p>
      <w:r>
        <w:t>Các cơ quan, tổ chức, đơn vị, cá nhân có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Trình độ đào tạo</w:t>
      </w:r>
    </w:p>
    <w:p>
      <w:r>
        <w:t>Có trình độ đại học trở lên thuộc chuyên ngành kỹ thuật, công nghệ</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chức danh nghề nghiệp và thực tế của đơn vị.</w:t>
      </w:r>
    </w:p>
    <w:p>
      <w:r>
        <w:t>Kinh nghiệm (thành tích công tác)</w:t>
      </w:r>
    </w:p>
    <w:p>
      <w:r>
        <w:t>- Có năng lực chủ trì thực hiện nhiệm vụ khoa học và công nghệ cấp bộ, cấp tỉnh hoặc dự án, công trình, đồ án cấp II thuộc chuyên ngành kỹ thuật và chủ trì, tham gia thực hiện nhiệm vụ khoa học và công nghệ hoặc dự án, công trình, đồ án thuộc chuyên ngành kỹ thuật các cấp;</w:t>
      </w:r>
    </w:p>
    <w:p>
      <w:r>
        <w:t>- Đã chủ nhiệm ít nhất 01 nhiệm vụ khoa học và công nghệ cấp bộ, cấp tỉnh được nghiệm thu ở mức đạt trở lên; hoặc tham gia ít nhất 02 nhiệm vụ khoa học và công nghệ cấp bộ, tỉnh được nghiệm thu ở mức đạt trở lên; hoặc là tác giả của ít nhất 01 giải pháp hữu ích được cấp bằng độc quyền và được ứng dụng trong thực tiễn; hoặc làm giám đốc quản lý, chủ trì, chủ nhiệm ít nhất 01 dự án, công trình, đồ án cấp II thuộc chuyên ngành kỹ thuật và làm giám đốc quản lý, chủ trì, chủ nhiệm ít nhất 01 dự án, công trình, đồ án cấp III thuộc chuyên ngành kỹ thuật được hoàn thành, đưa vào sử dụng và phát huy hiệu quả; hoặc làm chủ nhiệm, chủ trì thiết kế của ít nhất 01 dự án, công trình cấp II và làm chủ nhiệm, chủ trì thiết kế của ít nhất 02 dự án, công trình cấp III được cơ quan có thẩm quyền phê duyệt; hoặc đạt điểm quy đổi từ kết quả hoạt động chuyên môn theo quy định;</w:t>
      </w:r>
    </w:p>
    <w:p>
      <w:r>
        <w:t>- Kinh nghiệm khác phù hợp với yêu cầu cụ thể của đơn vị.</w:t>
      </w:r>
    </w:p>
    <w:p>
      <w:r>
        <w:t>Phẩm chất cá nhân</w:t>
      </w:r>
    </w:p>
    <w:p>
      <w:r>
        <w:t>- Nắm vững đường lối phát triển kinh tế - xã hội của Đảng và Nhà nước, phương hướng, nhiệm vụ phát triển khoa học và công nghệ của ngành và đơn vị; những thành tựu và xu hướng phát triển khoa học và công nghệ, những tiến bộ khoa học và công nghệ quan trọng trong nước và trên thế giới liên quan đến chuyên ngành và đơn vị;</w:t>
      </w:r>
    </w:p>
    <w:p>
      <w:r>
        <w:t>- Có kiến thức chuyên sâu về chuyên ngành kỹ thuật phù hợp với nhiệm vụ được giao và kiến thức cơ sở về một chuyên ngành liên quan; am hiểu tình hình kinh tế - xã hội nói chung và tình hình sản xuất, trình độ công nghệ của ngành và của đơn vị; có kiến thức về kinh tế, hiểu biết sâu sắc về nghiệp vụ phát triển, ứng dụng và triển khai công nghệ chuyên ngành; nắm vững phương pháp tổ chức, chỉ đạo thực hiện các nhiệm vụ kỹ thuật được giao và các quy định an toàn lao động, vệ sinh lao động;</w:t>
      </w:r>
    </w:p>
    <w:p>
      <w:r>
        <w:t>- Có khả năng làm việc độc lập, tư duy sáng tạo và tập hợp để thực hiện nhiệm vụ, tổng kết thực tiễn; có khả năng kết nối các tổ chức, cá nhân hoạt động khoa học và công nghệ với doanh nghiệp;</w:t>
      </w:r>
    </w:p>
    <w:p>
      <w:r>
        <w:t>- Phẩm chất khác theo yêu cầu cụ thể của vị trí việc làm.</w:t>
      </w:r>
    </w:p>
    <w:p>
      <w:r>
        <w:t>Các yêu cầu khác</w:t>
      </w:r>
    </w:p>
    <w:p>
      <w:r>
        <w:t>Không</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2-3</w:t>
      </w:r>
    </w:p>
    <w:p>
      <w:r>
        <w:t>- Soạn thảo và ban hành văn bản;</w:t>
      </w:r>
    </w:p>
    <w:p>
      <w:r>
        <w:t>2-3</w:t>
      </w:r>
    </w:p>
    <w:p>
      <w:r>
        <w:t>- Giao tiếp ứng xử;</w:t>
      </w:r>
    </w:p>
    <w:p>
      <w:r>
        <w:t>2</w:t>
      </w:r>
    </w:p>
    <w:p>
      <w:r>
        <w:t>- Quan hệ phối hợp;</w:t>
      </w:r>
    </w:p>
    <w:p>
      <w:r>
        <w:t>2</w:t>
      </w:r>
    </w:p>
    <w:p>
      <w:r>
        <w:t>- Sử dụng công nghệ thông tin;</w:t>
      </w:r>
    </w:p>
    <w:p>
      <w:r>
        <w:t>2-3</w:t>
      </w:r>
    </w:p>
    <w:p>
      <w:r>
        <w:t>- Sử dụng ngoại ngữ.</w:t>
      </w:r>
    </w:p>
    <w:p>
      <w:r>
        <w:t>2-3</w:t>
      </w:r>
    </w:p>
    <w:p>
      <w:r>
        <w:t>Nhóm năng lực chuyên môn</w:t>
      </w:r>
    </w:p>
    <w:p>
      <w:r>
        <w:t>- Khả năng chủ trì tham mưu xây dựng chiến lược, đề án, quy trình nghiệp vụ chuyên môn;</w:t>
      </w:r>
    </w:p>
    <w:p>
      <w:r>
        <w:t>3</w:t>
      </w:r>
    </w:p>
    <w:p>
      <w:r>
        <w:t>- Khả năng hướng dẫn thực hiện chiến lược, đề án, triển khai quy trình nghiệp vụ chuyên môn;</w:t>
      </w:r>
    </w:p>
    <w:p>
      <w:r>
        <w:t>3</w:t>
      </w:r>
    </w:p>
    <w:p>
      <w:r>
        <w:t>- Khả năng thẩm định các đề án, dự án, nhiệm vụ;</w:t>
      </w:r>
    </w:p>
    <w:p>
      <w:r>
        <w:t>3</w:t>
      </w:r>
    </w:p>
    <w:p>
      <w:r>
        <w:t>- Khả năng phối hợp thực hiện xây dựng chiến lược, đề án, quy trình nghiệp vụ chuyên môn.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BẢN MÔ TẢ VỊ TRÍ VIỆC LÀM</w:t>
      </w:r>
    </w:p>
    <w:p>
      <w:r>
        <w:t>Tên vị trí việc làm:  Kỹ sư</w:t>
      </w:r>
    </w:p>
    <w:p>
      <w:r>
        <w:t>Mã vị trí việc làm: ĐPTTH-NVCN13-KS</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kỹ thuật và các quy định khác của pháp luật chuyên ngành có liên quan.</w:t>
      </w:r>
    </w:p>
    <w:p>
      <w:r>
        <w:t>1. Mục tiêu, vị trí việc làm</w:t>
      </w:r>
    </w:p>
    <w:p>
      <w:r>
        <w:t>- Tham mưu, tư vấn xây dựng, tổ chức chỉ đạo thực hiện các nhiệm vụ kỹ thuật được giao nhằm bảo đảm các hoạt động thường xuyên của quá trình phát triển, ứng dụng và triển khai công nghệ;</w:t>
      </w:r>
    </w:p>
    <w:p>
      <w:r>
        <w:t>- Tổng hợp, báo cáo và tham mưu, đề xuất xây dựng các giải pháp thúc đẩy, cải tiến nâng cao chất lượng chuyên môn nghiệp vụ; thực hiện các hoạt động khác liên quan bảo đảm yêu cầu về nội dung, tiến độ được phân công.</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Chủ trì, tham gia nhiệm vụ khoa học và công nghệ cấp cơ sở, cấp Bộ, tỉnh.</w:t>
      </w:r>
    </w:p>
    <w:p>
      <w:r>
        <w:t>Nội dung triển khai thực hiện đúng tiến độ, chất lượng.</w:t>
      </w:r>
    </w:p>
    <w:p>
      <w:r>
        <w:t>2.2</w:t>
      </w:r>
    </w:p>
    <w:p>
      <w:r>
        <w:t>Công tác chuyên môn</w:t>
      </w:r>
    </w:p>
    <w:p>
      <w:r>
        <w:t>- Xây dựng, tổ chức chỉ đạo thực hiện các nhiệm vụ kỹ thuật được giao nhằm bảo đảm các hoạt động thường xuyên của quá trình phát triển, ứng dụng và triển khai công nghệ;</w:t>
      </w:r>
    </w:p>
    <w:p>
      <w:r>
        <w:t>- Thực hiện hoặc chỉ đạo thực hiện công tác quản lý công nghệ trong phạm vi được giao;</w:t>
      </w:r>
    </w:p>
    <w:p>
      <w:r>
        <w:t>- Tham gia biên soạn và nghiên cứu xây dựng hoàn chỉnh hệ thống định mức, tiêu chuẩn kỹ thuật của lĩnh vực công nghệ đảm nhiệm;</w:t>
      </w:r>
    </w:p>
    <w:p>
      <w:r>
        <w:t>- Thực hiện các hoạt động thông tin, thống kê và đổi mới sáng tạo trong lĩnh vực khoa học và công nghệ.</w:t>
      </w:r>
    </w:p>
    <w:p>
      <w:r>
        <w:t>Bảo đảm đúng tiến độ, chất lượng, hiệu quả; đúng quy định chuyên môn, nghiệp vụ.</w:t>
      </w:r>
    </w:p>
    <w:p>
      <w:r>
        <w:t>2.3</w:t>
      </w:r>
    </w:p>
    <w:p>
      <w:r>
        <w:t>Thực hiện chế độ hội họp</w:t>
      </w:r>
    </w:p>
    <w:p>
      <w:r>
        <w:t>- Tham dự các cuộc họp đơn vị, họp cơ quan theo quy định;</w:t>
      </w:r>
    </w:p>
    <w:p>
      <w:r>
        <w:t>- Phối hợp thực hiện công việc với các thành viên trong đơn vị.</w:t>
      </w:r>
    </w:p>
    <w:p>
      <w:r>
        <w:t>Tham dự đầy đủ, chuẩn bị tài liệu và ý kiến phát biểu theo yêu cầu.</w:t>
      </w:r>
    </w:p>
    <w:p>
      <w:r>
        <w:t>2.4</w:t>
      </w:r>
    </w:p>
    <w:p>
      <w:r>
        <w:t>Thực hiện các công việc khác được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 Lãnh đạo đơn vị;</w:t>
      </w:r>
    </w:p>
    <w:p>
      <w:r>
        <w:t>- Trưởng phòng, Phó trưởng phòng quản lý trực tiếp.</w:t>
      </w:r>
    </w:p>
    <w:p>
      <w:r>
        <w:t>Các phòng chuyên môn khác, viên chức, người lao động trong toàn đơn vị.</w:t>
      </w:r>
    </w:p>
    <w:p>
      <w:r>
        <w:t>Các cơ quan, tổ chức, đơn vị, cá nhân có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Trình độ đào tạo</w:t>
      </w:r>
    </w:p>
    <w:p>
      <w:r>
        <w:t>Có trình độ đại học trở lên thuộc chuyên ngành kỹ thuật, công nghệ</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chức danh nghề nghiệp và thực tế của đơn vị.</w:t>
      </w:r>
    </w:p>
    <w:p>
      <w:r>
        <w:t>Kinh nghiệm</w:t>
      </w:r>
    </w:p>
    <w:p>
      <w:r>
        <w:t>(thành tích công tác)</w:t>
      </w:r>
    </w:p>
    <w:p>
      <w:r>
        <w:t>Kinh nghiệm phù hợp với yêu cầu cụ thể của vị trí việc làm (nếu có).</w:t>
      </w:r>
    </w:p>
    <w:p>
      <w:r>
        <w:t>Phẩm chất cá nhân</w:t>
      </w:r>
    </w:p>
    <w:p>
      <w:r>
        <w:t>-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
        <w:t>- Nắm chắc nội dung, nghiệp vụ quản lý và phương pháp tổ chức triển khai thực hiện nhiệm vụ khoa học và công nghệ tại đơn vị;</w:t>
      </w:r>
    </w:p>
    <w:p>
      <w:r>
        <w:t>- Phẩm chất khác theo yêu cầu cụ thể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2-3</w:t>
      </w:r>
    </w:p>
    <w:p>
      <w:r>
        <w:t>- Soạn thảo và ban hành văn bản;</w:t>
      </w:r>
    </w:p>
    <w:p>
      <w:r>
        <w:t>2-3</w:t>
      </w:r>
    </w:p>
    <w:p>
      <w:r>
        <w:t>- Giao tiếp ứng xử;</w:t>
      </w:r>
    </w:p>
    <w:p>
      <w:r>
        <w:t>2</w:t>
      </w:r>
    </w:p>
    <w:p>
      <w:r>
        <w:t>- Quan hệ phối hợp;</w:t>
      </w:r>
    </w:p>
    <w:p>
      <w:r>
        <w:t>2</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3</w:t>
      </w:r>
    </w:p>
    <w:p>
      <w:r>
        <w:t>- Khả năng hướng dẫn thực hiện chiến lược, đề án, triển khai quy trình nghiệp vụ chuyên môn;</w:t>
      </w:r>
    </w:p>
    <w:p>
      <w:r>
        <w:t>3</w:t>
      </w:r>
    </w:p>
    <w:p>
      <w:r>
        <w:t>- Khả năng thẩm định các đề án, dự án, nhiệm vụ;</w:t>
      </w:r>
    </w:p>
    <w:p>
      <w:r>
        <w:t>3</w:t>
      </w:r>
    </w:p>
    <w:p>
      <w:r>
        <w:t>- Khả năng phối hợp thực hiện xây dựng chiến lược, đề án, quy trình nghiệp vụ chuyên môn.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1-2</w:t>
      </w:r>
    </w:p>
    <w:p>
      <w:r>
        <w:t>BẢN MÔ TẢ VỊ TRÍ VIỆC LÀM</w:t>
      </w:r>
    </w:p>
    <w:p>
      <w:r>
        <w:t>Tên vị trí việc làm:  Kỹ thuật viên</w:t>
      </w:r>
    </w:p>
    <w:p>
      <w:r>
        <w:t>Mã vị trí việc làm: ĐPTTH-NVCN14-KTV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truyền dẫn phát sóng và các quy định khác của pháp luật chuyên ngành có liên quan.</w:t>
      </w:r>
    </w:p>
    <w:p>
      <w:r>
        <w:t>1. Mục tiêu vị trí việc làm</w:t>
      </w:r>
    </w:p>
    <w:p>
      <w:r>
        <w:t>Thực hiện nhiệm vụ quản lý quy trình công nghệ, triển khai dịch vụ công nghệ trong phạm vi được giao.</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nghiên cứu</w:t>
      </w:r>
    </w:p>
    <w:p>
      <w:r>
        <w:t>Tham gia các nhiệm vụ công nghệ cấp cơ sở.</w:t>
      </w:r>
    </w:p>
    <w:p>
      <w:r>
        <w:t>Công việc được thực hiện theo đúng quy trình, bảo đảm tiến độ, chất lượng.</w:t>
      </w:r>
    </w:p>
    <w:p>
      <w:r>
        <w:t>2.2</w:t>
      </w:r>
    </w:p>
    <w:p>
      <w:r>
        <w:t>Công tác chuyên môn</w:t>
      </w:r>
    </w:p>
    <w:p>
      <w:r>
        <w:t>- Thực hiện các nhiệm vụ kỹ thuật, công nghệ thường xuyên, theo một quy trình cụ thể;</w:t>
      </w:r>
    </w:p>
    <w:p>
      <w:r>
        <w:t>- Thực hiện nhiệm vụ quản lý quy trình công nghệ trong phạm vi được giao theo sự hướng dẫn của chức danh công nghệ hạng cao hơn;</w:t>
      </w:r>
    </w:p>
    <w:p>
      <w:r>
        <w:t>- Thực hiện các hoạt động thông tin, thống kê và đổi mới sáng tạo trong lĩnh vực khoa học và công nghệ;</w:t>
      </w:r>
    </w:p>
    <w:p>
      <w:r>
        <w:t>- Thực hiện nhiệm vụ chuyên môn theo chức trách, nhiệm vụ được phân công;</w:t>
      </w:r>
    </w:p>
    <w:p>
      <w:r>
        <w:t>- Thực hiện công việc theo kế hoạch công tác của tổ chức, đơn vị và cá nhân.</w:t>
      </w:r>
    </w:p>
    <w:p>
      <w:r>
        <w:t>Bảo đảm đúng tiến độ, chất lượng, hiệu quả; đúng quy định chuyên môn, nghiệp vụ.</w:t>
      </w:r>
    </w:p>
    <w:p>
      <w:r>
        <w:t>2.3</w:t>
      </w:r>
    </w:p>
    <w:p>
      <w:r>
        <w:t>Thực hiện chế độ hội họp</w:t>
      </w:r>
    </w:p>
    <w:p>
      <w:r>
        <w:t>Tham dự các cuộc họp đơn vị, họp cơ quan theo quy định.</w:t>
      </w:r>
    </w:p>
    <w:p>
      <w:r>
        <w:t>Tham dự đầy đủ, chuẩn bị tài liệu theo yêu cầu.</w:t>
      </w:r>
    </w:p>
    <w:p>
      <w:r>
        <w:t>2.4</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Trình độ đào tạo</w:t>
      </w:r>
    </w:p>
    <w:p>
      <w:r>
        <w:t>Có trình độ trung cấp trở lên thuộc lĩnh vực kỹ thuật, công nghệ</w:t>
      </w:r>
    </w:p>
    <w:p>
      <w:r>
        <w:t>Bồi dưỡng, chứng chỉ</w:t>
      </w:r>
    </w:p>
    <w:p>
      <w: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
        <w:t>- Các tiêu chuẩn đào tạo, bồi dưỡng khác theo yêu cầu thực tế của đơn vị.</w:t>
      </w:r>
    </w:p>
    <w:p>
      <w:r>
        <w:t>Kinh nghiệm</w:t>
      </w:r>
    </w:p>
    <w:p>
      <w:r>
        <w:t>Kinh nghiệm phù hợp với yêu cầu cụ thể của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theo yêu cầu cụ thể của vị trí việc làm.</w:t>
      </w:r>
    </w:p>
    <w:p>
      <w:r>
        <w:t>Các yêu cầu khác</w:t>
      </w:r>
    </w:p>
    <w:p>
      <w:r>
        <w:t>Yêu cầu khác theo vị trí việc làm cụ thể của đơn vị</w:t>
      </w:r>
    </w:p>
    <w:p>
      <w:r>
        <w:t>5.2 Các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w:t>
      </w:r>
    </w:p>
    <w:p>
      <w:r>
        <w:t>- Khả năng hướng dẫn thực hiện chiến lược, đề án, triển khai quy trình nghiệp vụ chuyên môn;</w:t>
      </w:r>
    </w:p>
    <w:p>
      <w:r>
        <w:t>2</w:t>
      </w:r>
    </w:p>
    <w:p>
      <w:r>
        <w:t>- Khả năng thẩm định các đề án, dự án, nhiệm vụ;</w:t>
      </w:r>
    </w:p>
    <w:p>
      <w:r>
        <w:t>2</w:t>
      </w:r>
    </w:p>
    <w:p>
      <w:r>
        <w:t>- Khả năng phối hợp thực hiện xây dựng chiến lược, đề án, quy trình nghiệp vụ chuyên môn.</w:t>
      </w:r>
    </w:p>
    <w:p>
      <w:r>
        <w:t>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w:t>
      </w:r>
    </w:p>
    <w:p>
      <w:r>
        <w:t>BẢN MÔ TẢ VỊ TRÍ VIỆC LÀM</w:t>
      </w:r>
    </w:p>
    <w:p>
      <w:r>
        <w:t>Tên vị trí việc làm:  Kỹ thuật dựng phim hạng II</w:t>
      </w:r>
    </w:p>
    <w:p>
      <w:r>
        <w:t>Mã vị trí việc làm: ĐPTTH-NVCN15-KTDPII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trình kỹ thuật và các quy định chuyên ngành khác liên quan.</w:t>
      </w:r>
    </w:p>
    <w:p>
      <w:r>
        <w:t>1. Mục tiêu, vị trí việc làm</w:t>
      </w:r>
    </w:p>
    <w:p>
      <w:r>
        <w:t>Tổ chức, thực hiện sản xuất các chương trình truyền hình đảm bảo yêu cầu kỹ thuật phục vụ phát sóng phát thanh; duy tu, bảo dưỡng trang thiết bị theo đúng yêu cầu kỹ thuật.</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chuẩn bị nội dung các hội thảo nghiệp vụ chuyên ngành ở trong và ngoài nước</w:t>
      </w:r>
    </w:p>
    <w:p>
      <w:r>
        <w:t>Tham gia cùng với dựng hình viên hạng trên chuẩn bị các nội dung, bản thuyết trình thuộc lĩnh vực liên quan phục vụ hội thảo chuyên ngành khi có yêu cầu</w:t>
      </w:r>
    </w:p>
    <w:p>
      <w:r>
        <w:t>Kết quả nội dung tham gia hội thảo.</w:t>
      </w:r>
    </w:p>
    <w:p>
      <w:r>
        <w:t>2.2</w:t>
      </w:r>
    </w:p>
    <w:p>
      <w:r>
        <w:t>Sản xuất các chương trình truyền hình phục vụ phát sóng</w:t>
      </w:r>
    </w:p>
    <w:p>
      <w:r>
        <w:t>- Nghiên cứu, tìm hiểu, năm bắt ý đồ, kịch bản của đạo diễn, phối hợp cùng đạo diễn tham gia dựng phim.</w:t>
      </w:r>
    </w:p>
    <w:p>
      <w:r>
        <w:t>- Tham gia trực tiếp trong sản xuất các chương trình truyền hình phát sóng hàng ngày theo khung chương trình.</w:t>
      </w:r>
    </w:p>
    <w:p>
      <w:r>
        <w:t>- Sử dụng các công cụ hỗ trợ để thực hiện thiết kế đồ họa các logo, mục hiệu, traner… theo đúng ý tưởng được phê duyệt.</w:t>
      </w:r>
    </w:p>
    <w:p>
      <w:r>
        <w:t>- Thực hiện nhiệm vụ chuẩn bị trang thiết bị kỹ thuật và tổ chức sản xuất các chương trình ghi hình, trực tiếp.</w:t>
      </w:r>
    </w:p>
    <w:p>
      <w:r>
        <w:t>- Thực hiện một số nhiệm vụ khác khi được lãnh đạo phòng phân công.</w:t>
      </w:r>
    </w:p>
    <w:p>
      <w:r>
        <w:t>Tác phẩm truyền hình phát sóng đảm bảo chất lượng, thời lượng, đúng tiêu chuẩn kỹ thuật theo quy định.</w:t>
      </w:r>
    </w:p>
    <w:p>
      <w:r>
        <w:t>2.3</w:t>
      </w:r>
    </w:p>
    <w:p>
      <w:r>
        <w:t>Quản lý, bảo dưỡng các trang thiết bị kỹ thuật phục vụ sản xuất chương trình truyền hình</w:t>
      </w:r>
    </w:p>
    <w:p>
      <w:r>
        <w:t>Thực hiện nhiệm vụ khai thác, vận hành, bảo dưỡng thiết bị kỹ thuật tại trung tâm sản xuất chương trình và trực tiếp tại hiện trường.</w:t>
      </w:r>
    </w:p>
    <w:p>
      <w:r>
        <w:t>Đảm bảo hệ thống thiết bị ổn định.</w:t>
      </w:r>
    </w:p>
    <w:p>
      <w:r>
        <w:t>2.4</w:t>
      </w:r>
    </w:p>
    <w:p>
      <w:r>
        <w:t>Hướng dẫn nghiệp vụ cho viên chức kỹ thuật dựng phim hạng dưới.</w:t>
      </w:r>
    </w:p>
    <w:p>
      <w:r>
        <w:t>Tham gia hướng dẫn chuyên môn nghiệp vụ cho viên chức dựng phim hạng dưới.</w:t>
      </w:r>
    </w:p>
    <w:p>
      <w:r>
        <w:t>Kết quả thực hiện nhiệm vụ của viên chức hạng dưới.</w:t>
      </w:r>
    </w:p>
    <w:p>
      <w:r>
        <w:t>2.5</w:t>
      </w:r>
    </w:p>
    <w:p>
      <w:r>
        <w:t>Thực hiện các công việc khác khi được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chuyên ngành kỹ thuật sản xuất chương trình truyền hình, công nghệ truyền hình, công nghệ truyền thông, truyền thông đa phương tiện. Trường hợp tốt nghiệp đại học ngành khác thì phải có chứng chỉ bồi dưỡng nghiệp vụ dựng phim hoặc có bằng tốt nghiệp trung cấp, cao đẳng chuyên ngành kỹ thuật sản xuất chương trình truyền hình, công nghệ truyền hình, công nghệ kỹ thuật điện tử, truyền thông;</w:t>
      </w:r>
    </w:p>
    <w:p>
      <w:r>
        <w:t>- Có chứng chỉ bồi dưỡng theo tiêu chuẩn chức danh nghề nghiệp viên chức chuyên ngành kỹ thuật dựng phim.</w:t>
      </w:r>
    </w:p>
    <w:p>
      <w:r>
        <w:t>Tiêu chuẩn về năng lực chuyên môn nghiệp vụ</w:t>
      </w:r>
    </w:p>
    <w:p>
      <w:r>
        <w:t>- Nắm vững đường lối, chủ trương, chính sách của Đảng và pháp luật của Nhà nước về lĩnh vực chuyên ngành;</w:t>
      </w:r>
    </w:p>
    <w:p>
      <w:r>
        <w:t>- Nắm vững tình hình và xu thế phát triển của ngành, lĩnh vực trong nước và thế giới;</w:t>
      </w:r>
    </w:p>
    <w:p>
      <w:r>
        <w:t>- Thành thạo về nghiệp vụ chuyên ngành, thực hiện có hiệu quả nhiệm vụ theo quy định của Luật Báo chí và các quy định của pháp luật khác có liên quan;</w:t>
      </w:r>
    </w:p>
    <w:p>
      <w:r>
        <w:t>- Sử dụng được ngoại ngữ hoặc tiếng dân tộc thiểu số theo yêu cầu của vị trí việc làm.</w:t>
      </w:r>
    </w:p>
    <w:p>
      <w:r>
        <w:t>Kinh nghiệm (thành tích công tác)</w:t>
      </w:r>
    </w:p>
    <w:p>
      <w:r>
        <w:t>- Có thời gian giữ chức danh nghề nghiệp kỹ thuật dựng phim hạng III hoặc tương đương tối thiểu là 09 năm (không kể thời gian tập sự, thử việc). Trường hợp có thời gian tương đương thì phải có ít nhất 01 năm (đủ 12 tháng) giữ chức danh nghề nghiệp kỹ thuật dựng phim hạng III.</w:t>
      </w:r>
    </w:p>
    <w:p>
      <w:r>
        <w:t>- Trong thời gian giữ chức danh nghề nghiệp kỹ thuật dựng phim hạng III hoặc tương đương đã chủ trì hoặc tham gia dựng phim ít nhất 02 (hai) tác phẩm đạt giải thưởng cấp bộ, cấp tỉnh hoặc tương đương trở lên; hoặc chủ trì hoặc tham gia ít nhất 02 (hai) đề tài, chương trình nghiên cứu khoa học chuyên ngành cấp cơ sở trở lên đã được cấp có thẩm quyền ban hành hoặc nghiệm thu.</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 Khả năng thẩm định các đề án, dự án, nhiệm vụ;</w:t>
      </w:r>
    </w:p>
    <w:p>
      <w:r>
        <w:t>2-3</w:t>
      </w:r>
    </w:p>
    <w:p>
      <w:r>
        <w:t>- Khả năng phối hợp thực hiện xây dựng chiến lược, đề án, quy trình nghiệp vụ chuyên môn.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w:t>
      </w:r>
    </w:p>
    <w:p>
      <w:r>
        <w:t>BẢN MÔ TẢ VỊ TRÍ VIỆC LÀM</w:t>
      </w:r>
    </w:p>
    <w:p>
      <w:r>
        <w:t>Tên vị trí việc làm:  Kỹ thuật dựng phim hạng III</w:t>
      </w:r>
    </w:p>
    <w:p>
      <w:r>
        <w:t>Mã vị trí việc làm: ĐPTTH-NVCN16-KTDPIII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trình kỹ thuật và các quy định chuyên ngành khác liên quan.</w:t>
      </w:r>
    </w:p>
    <w:p>
      <w:r>
        <w:t>1. Mục tiêu, vị trí việc làm</w:t>
      </w:r>
    </w:p>
    <w:p>
      <w:r>
        <w:t>Tổ chức, thực hiện sản xuất các chương trình truyền hình đảm bảo yêu cầu kỹ thuật phục vụ phát sóng phát thanh; duy tu, bảo dưỡng trang thiết bị theo đúng yêu cầu kỹ thuật.</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chuẩn bị nội dung các hội thảo nghiệp vụ chuyên ngành ở trong và ngoài nước</w:t>
      </w:r>
    </w:p>
    <w:p>
      <w:r>
        <w:t>Tham gia cùng với dựng hình viên hạng trên chuẩn bị các nội dung, bản thuyết trình thuộc lĩnh vực liên quan phục vụ hội thảo chuyên ngành khi có yêu cầu</w:t>
      </w:r>
    </w:p>
    <w:p>
      <w:r>
        <w:t>Kết quả nội dung tham gia hội thảo.</w:t>
      </w:r>
    </w:p>
    <w:p>
      <w:r>
        <w:t>2.2</w:t>
      </w:r>
    </w:p>
    <w:p>
      <w:r>
        <w:t>Sản xuất các chương trình truyền hình phục vụ phát sóng</w:t>
      </w:r>
    </w:p>
    <w:p>
      <w:r>
        <w:t>- Nghiên cứu, tìm hiểu, năm bắt ý đồ, kịch bản của đạo diễn, phối hợp cùng đạo diễn tham gia dựng phim.</w:t>
      </w:r>
    </w:p>
    <w:p>
      <w:r>
        <w:t>- Tham gia trực tiếp trong sản xuất các chương trình truyền hình phát sóng hàng ngày theo khung chương trình.</w:t>
      </w:r>
    </w:p>
    <w:p>
      <w:r>
        <w:t>- Sử dụng các công cụ hỗ trợ để thực hiện thiết kế đồ họa các logo, mục hiệu, traner… theo đúng ý tưởng được phê duyệt.</w:t>
      </w:r>
    </w:p>
    <w:p>
      <w:r>
        <w:t>- Thực hiện nhiệm vụ chuẩn bị trang thiết bị kỹ thuật và tổ chức sản xuất các chương trình ghi hình, trực tiếp.</w:t>
      </w:r>
    </w:p>
    <w:p>
      <w:r>
        <w:t>- Thực hiện một số nhiệm vụ khác khi được lãnh đạo phòng phân công.</w:t>
      </w:r>
    </w:p>
    <w:p>
      <w:r>
        <w:t>Tác phẩm truyền hình phát sóng đảm bảo chất lượng, thời lượng, đúng tiêu chuẩn kỹ thuật theo quy định.</w:t>
      </w:r>
    </w:p>
    <w:p>
      <w:r>
        <w:t>2.3</w:t>
      </w:r>
    </w:p>
    <w:p>
      <w:r>
        <w:t>Quản lý, bảo dưỡng các trang thiết bị kỹ thuật phục vụ sản xuất chương trình truyền hình</w:t>
      </w:r>
    </w:p>
    <w:p>
      <w:r>
        <w:t>Thực hiện nhiệm vụ khai thác, vận hành, bảo dưỡng thiết bị kỹ thuật tại trung tâm sản xuất chương trình và trực tiếp tại hiện trường.</w:t>
      </w:r>
    </w:p>
    <w:p>
      <w:r>
        <w:t>Đảm bảo hệ thống thiết bị ổn định.</w:t>
      </w:r>
    </w:p>
    <w:p>
      <w:r>
        <w:t>2.4</w:t>
      </w:r>
    </w:p>
    <w:p>
      <w:r>
        <w:t>Hướng dẫn nghiệp vụ cho viên chức kỹ thuật dựng phim hạng dưới.</w:t>
      </w:r>
    </w:p>
    <w:p>
      <w:r>
        <w:t>Tham gia hướng dẫn chuyên môn nghiệp vụ cho viên chức dựng phim hạng dưới.</w:t>
      </w:r>
    </w:p>
    <w:p>
      <w:r>
        <w:t>Kết quả thực hiện nhiệm vụ của viên chức hạng dưới.</w:t>
      </w:r>
    </w:p>
    <w:p>
      <w:r>
        <w:t>2.5</w:t>
      </w:r>
    </w:p>
    <w:p>
      <w:r>
        <w:t>Thực hiện các công việc khác khi được lãnh đạo phân công</w:t>
      </w:r>
    </w:p>
    <w:p>
      <w:r>
        <w:t>3. Các mối quan hệ công việc</w:t>
      </w:r>
    </w:p>
    <w:p>
      <w:r>
        <w:t>3.1. Bên trong</w:t>
      </w:r>
    </w:p>
    <w:p>
      <w:r>
        <w:t>Được quản lý trực tiếp và kiểm duyệt kết quả bởi</w:t>
      </w:r>
    </w:p>
    <w:p>
      <w:r>
        <w:t>Quản lý trực tiếp (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chuyên ngành kỹ thuật sản xuất chương trình truyền hình, công nghệ truyền hình, công nghệ truyền thông, truyền thông đa phương tiện. Trường hợp tốt nghiệp đại học ngành khác thì phải có chứng chỉ bồi dưỡng nghiệp vụ dựng phim hoặc có bằng tốt nghiệp trung cấp, cao đẳng chuyên ngành dựng phim, kỹ thuật sản xuất chương trình truyền hình, công nghệ truyền hình, công nghệ kỹ thuật điện tử, truyền thông;</w:t>
      </w:r>
    </w:p>
    <w:p>
      <w:r>
        <w:t>- Có chứng chỉ bồi dưỡng theo tiêu chuẩn chức danh nghề nghiệp viên chức chuyên ngành kỹ thuật dựng phim.</w:t>
      </w:r>
    </w:p>
    <w:p>
      <w:r>
        <w:t>Tiêu chuẩn về năng lực chuyên môn nghiệp vụ</w:t>
      </w:r>
    </w:p>
    <w:p>
      <w:r>
        <w:t>- Nắm được đường lối, chủ trương, chính sách của Đảng và pháp luật của Nhà nước về lĩnh vực chuyên ngành;</w:t>
      </w:r>
    </w:p>
    <w:p>
      <w:r>
        <w:t>- Thực hiện có hiệu quả nhiệm vụ theo quy định của Luật Báo chí và các quy định của pháp luật khác có liên quan.</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Theo yêu cầu năng lực của vị trí việc làm nghiệp vụ đảm nhiệm</w:t>
      </w:r>
    </w:p>
    <w:p>
      <w:r>
        <w:t>- Khả năng hướng dẫn thực hiện chiến lược, đề án, triển khai quy trình nghiệp vụ chuyên môn;</w:t>
      </w:r>
    </w:p>
    <w:p>
      <w:r>
        <w:t>- Khả năng thẩm định các đề án, dự án, nhiệm vụ;</w:t>
      </w:r>
    </w:p>
    <w:p>
      <w:r>
        <w:t>- Khả năng phối hợp thực hiện xây dựng chiến lược, đề án, quy trình nghiệp vụ chuyên môn.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w:t>
      </w:r>
    </w:p>
    <w:p>
      <w:r>
        <w:t>BẢN MÔ TẢ VỊ TRÍ VIỆC LÀM</w:t>
      </w:r>
    </w:p>
    <w:p>
      <w:r>
        <w:t>Tên vị trí việc làm:  Kỹ thuật dựng phim hạng IV</w:t>
      </w:r>
    </w:p>
    <w:p>
      <w:r>
        <w:t>Mã vị trí việc làm: ĐPTTH-NVCN17-KTDPIV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phối hợp sản xuất chương trình và các quy định chuyên ngành khác liên quan.</w:t>
      </w:r>
    </w:p>
    <w:p>
      <w:r>
        <w:t>1. Mục tiêu vị trí việc làm</w:t>
      </w:r>
    </w:p>
    <w:p>
      <w:r>
        <w:t>Tổ chức, thực hiện sản xuất các chương trình phát thanh đảm bảo yêu cầu kỹ thuật phục vụ phát sóng phát thanh; duy tu, bảo dưỡng trang thiết bị theo đúng yêu cầu kỹ thuật.</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sản xuất chương trình theo kịch bản hoặc theo ý đồ của biên tập viên, đạo diễn.</w:t>
      </w:r>
    </w:p>
    <w:p>
      <w:r>
        <w:t>- Tham gia trực tiếp trong sản xuất các chương trình truyền hình phát sóng hàng ngày theo khung chương trình.</w:t>
      </w:r>
    </w:p>
    <w:p>
      <w:r>
        <w:t>- Sử dụng các công cụ hỗ trợ để thực hiện thiết kế đồ họa các logo, mục hiệu, traner… theo đúng ý tưởng được phê duyệt.</w:t>
      </w:r>
    </w:p>
    <w:p>
      <w:r>
        <w:t>- Thực hiện sản xuất các chương trình ghi hình, trực tiếp.</w:t>
      </w:r>
    </w:p>
    <w:p>
      <w:r>
        <w:t>- Thực hiện nhiệm vụ khai thác, vận hành tốt kỹ thuật tại trung tâm sản xuất chương trình và trực tiếp tại hiện trường.</w:t>
      </w:r>
    </w:p>
    <w:p>
      <w:r>
        <w:t>Tác phẩm truyền hình phát sóng đảm bảo chất lượng, thời lượng, đúng tiêu chuẩn kỹ thuật theo quy định.</w:t>
      </w:r>
    </w:p>
    <w:p>
      <w:r>
        <w:t>2.2</w:t>
      </w:r>
    </w:p>
    <w:p>
      <w:r>
        <w:t>Quản lý, khai thác các trang thiết bị kỹ thuật phục vụ sản xuất chương trình truyền hình</w:t>
      </w:r>
    </w:p>
    <w:p>
      <w:r>
        <w:t>Thực hiện nhiệm vụ khai thác, vận hành thiết bị kỹ thuật tại trung tâm sản xuất chương trình và trực tiếp tại hiện trường.</w:t>
      </w:r>
    </w:p>
    <w:p>
      <w:r>
        <w:t>Đảm bảo hệ thống thiết bị ổn định.</w:t>
      </w:r>
    </w:p>
    <w:p>
      <w:r>
        <w:t>2.3</w:t>
      </w:r>
    </w:p>
    <w:p>
      <w:r>
        <w:t>Tham gia các công việc khác do phòng phân công.</w:t>
      </w:r>
    </w:p>
    <w:p>
      <w:r>
        <w:t>- Thực hiện một số nhiệm vụ khác khi được lãnh đạo phòng phân công.</w:t>
      </w:r>
    </w:p>
    <w:p>
      <w:r>
        <w:t>- Phối hợp tốt với các bộ phận liên quan cùng tham gia sản xuất.</w:t>
      </w:r>
    </w:p>
    <w:p>
      <w:r>
        <w:t>Kết quả thực hiện các công việc được giao</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lĩnh vực thuộc phạm vi hoạt động chuyên môn của đơn vị.</w:t>
      </w:r>
    </w:p>
    <w:p>
      <w:r>
        <w:t>Tham gia các cuộc họp có liên quan; Thu thập các thông tin cần thiết cho việc thực hiện công việc chuyên môn;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trung cấp trở lên chuyên ngành kỹ thuật sản xuất chương trình truyền hình, công nghệ truyền hình, công nghệ kỹ thuật điện tử, truyền thông. Trường hợp tốt nghiệp đại học ngành khác thì phải có chứng chỉ bồi dưỡng nghiệp vụ dựng phim.</w:t>
      </w:r>
    </w:p>
    <w:p>
      <w:r>
        <w:t>- Có chứng chỉ bồi dưỡng theo tiêu chuẩn chức danh nghề nghiệp viên chức chuyên ngành kỹ thuật dựng phim.</w:t>
      </w:r>
    </w:p>
    <w:p>
      <w:r>
        <w:t>Tiêu chuẩn về năng lực chuyên môn nghiệp vụ</w:t>
      </w:r>
    </w:p>
    <w:p>
      <w:r>
        <w:t>- Nắm được đường lối, chủ trương, chính sách của Đảng và pháp luật của Nhà nước về lĩnh vực chuyên ngành;</w:t>
      </w:r>
    </w:p>
    <w:p>
      <w:r>
        <w:t>- Thực hiện có hiệu quả nhiệm vụ theo quy định của Luật Báo chí và các quy định của pháp luật khác có liên quan.</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1-2</w:t>
      </w:r>
    </w:p>
    <w:p>
      <w:r>
        <w:t>- Khả năng hướng dẫn thực hiện chiến lược, đề án, triển khai quy trình nghiệp vụ chuyên môn;</w:t>
      </w:r>
    </w:p>
    <w:p>
      <w:r>
        <w:t>1-2</w:t>
      </w:r>
    </w:p>
    <w:p>
      <w:r>
        <w:t>- Khả năng thẩm định các đề án, dự án, nhiệm vụ;</w:t>
      </w:r>
    </w:p>
    <w:p>
      <w:r>
        <w:t>1-2</w:t>
      </w:r>
    </w:p>
    <w:p>
      <w:r>
        <w:t>- Khả năng phối hợp thực hiện xây dựng chiến lược, đề án, quy trình nghiệp vụ chuyên môn.</w:t>
      </w:r>
    </w:p>
    <w:p>
      <w:r>
        <w:t>1-2</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w:t>
      </w:r>
    </w:p>
    <w:p>
      <w:r>
        <w:t>BẢN MÔ TẢ VỊ TRÍ VIỆC LÀM</w:t>
      </w:r>
    </w:p>
    <w:p>
      <w:r>
        <w:t>Tên vị trí việc làm:  Âm thanh viên hạng III</w:t>
      </w:r>
    </w:p>
    <w:p>
      <w:r>
        <w:t>Mã vị trí việc làm: ĐPTTH-NVCN18-ATVIII</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của đơn vị; quy định về phối hợp sản xuất chương trình và các quy định chuyên môn khác liên quan.</w:t>
      </w:r>
    </w:p>
    <w:p>
      <w:r>
        <w:t>1. Mục tiêu vị trí việc làm</w:t>
      </w:r>
    </w:p>
    <w:p>
      <w:r>
        <w:t>Tổ chức, thực hiện sản xuất các chương trình phát thanh đảm bảo yêu cầu kỹ thuật phục vụ phát sóng phát thanh; duy tu, bảo dưỡng trang thiết bị theo đúng yêu cầu kỹ thuật.</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Khảo sát hiện trường nơi thực hiện chương trình bao gồm không gian, địa hình, các yêu cầu kỹ thuật để đảm chất lượng chương trình.</w:t>
      </w:r>
    </w:p>
    <w:p>
      <w:r>
        <w:t>Tiến hành cân chỉnh hệ thống thiết bị kỹ thuật trước khi tiến hành thực hiện chương trình nhằm đảm bảo chất lượng yêu cầu.</w:t>
      </w:r>
    </w:p>
    <w:p>
      <w:r>
        <w:t>Đảm bảo chất lượng chương trình theo quy định, đảm bảo thời lượng theo đúng quy trình sản xuất;</w:t>
      </w:r>
    </w:p>
    <w:p>
      <w:r>
        <w:t>2.2</w:t>
      </w:r>
    </w:p>
    <w:p>
      <w:r>
        <w:t>Thực hiện sản xuất chương trình phát thanh phục vụ phát sóng</w:t>
      </w:r>
    </w:p>
    <w:p>
      <w:r>
        <w:t>- Triển khai thực hiện ghi âm các chương trình phát thanh theo khung chương trình đã được phê duyệt.</w:t>
      </w:r>
    </w:p>
    <w:p>
      <w:r>
        <w:t>- Thực hiện thu thanh, chọn nhạc, lồng nhạc, edit các chương trình theo đúng quy trình sản xuất.</w:t>
      </w:r>
    </w:p>
    <w:p>
      <w:r>
        <w:t>- Phối hợp Biên tập viên sản xuất các nhạc cắt, mục hiệu phát thanh, mục tuyên truyền theo sự kiện.</w:t>
      </w:r>
    </w:p>
    <w:p>
      <w:r>
        <w:t>Các chương trình phát thanh đảm bảo chất lượng, đúng thời gian, đảm bảo các tiêu chuẩn quy định.</w:t>
      </w:r>
    </w:p>
    <w:p>
      <w:r>
        <w:t>2.3</w:t>
      </w:r>
    </w:p>
    <w:p>
      <w:r>
        <w:t>Quản lý, bảo dưỡng và các trang thiết bị sản xuất của đơn vị.</w:t>
      </w:r>
    </w:p>
    <w:p>
      <w:r>
        <w:t>- Sử dụng thành thạo, khai thác hiệu quả các trang thiết bị kỹ thuật được giao.</w:t>
      </w:r>
    </w:p>
    <w:p>
      <w:r>
        <w:t>- Thường xuyên bảo dưỡng các trang thiết bị kỹ thuật nhằm đảm bảo chất lượng thu thanh.</w:t>
      </w:r>
    </w:p>
    <w:p>
      <w:r>
        <w:t>Đảm bảo ổn định của hệ thống thiết bị</w:t>
      </w:r>
    </w:p>
    <w:p>
      <w:r>
        <w:t>2.4</w:t>
      </w:r>
    </w:p>
    <w:p>
      <w:r>
        <w:t>Thực hiện các công việc khác được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đại học trở lên chuyên ngành âm thanh, điện tử - viễn thông;</w:t>
      </w:r>
    </w:p>
    <w:p>
      <w:r>
        <w:t>- Có chứng chỉ bồi dưỡng theo tiêu chuẩn chức danh nghề nghiệp viên chức chuyên ngành âm thanh viên.</w:t>
      </w:r>
    </w:p>
    <w:p>
      <w:r>
        <w:t>Tiêu chuẩn về năng lực chuyên môn nghiệp vụ</w:t>
      </w:r>
    </w:p>
    <w:p>
      <w:r>
        <w:t>- Nắm được đường lối, chủ trương, chính sách của Đảng và pháp luật của Nhà nước về lĩnh vực chuyên ngành;</w:t>
      </w:r>
    </w:p>
    <w:p>
      <w:r>
        <w:t>- Nắm được các kiến thức chuyên ngành về âm thanh; nắm được các hình thức và phương pháp biểu diễn nghệ thuật, điện ảnh và truyền hình.</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 Khả năng thẩm định các đề án, dự án, nhiệm vụ;</w:t>
      </w:r>
    </w:p>
    <w:p>
      <w:r>
        <w:t>2-3</w:t>
      </w:r>
    </w:p>
    <w:p>
      <w:r>
        <w:t>- Khả năng phối hợp thực hiện xây dựng chiến lược, đề án, quy trình nghiệp vụ chuyên môn.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w:t>
      </w:r>
    </w:p>
    <w:p>
      <w:r>
        <w:t>BẢN MÔ TẢ VỊ TRÍ VIỆC LÀM</w:t>
      </w:r>
    </w:p>
    <w:p>
      <w:r>
        <w:t>Tên vị trí việc làm:  Âm thanh viên hạng IV</w:t>
      </w:r>
    </w:p>
    <w:p>
      <w:r>
        <w:t>Mã vị trí việc làm: ĐPTTH-NVCN19-ATVIV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quy định phối hợp sản xuất chương trình và các quy định chuyên ngành khác liên quan.</w:t>
      </w:r>
    </w:p>
    <w:p>
      <w:r>
        <w:t>1. Mục tiêu, vị trí việc làm</w:t>
      </w:r>
    </w:p>
    <w:p>
      <w:r>
        <w:t>Tổ chức, thực hiện sản xuất các chương trình phát thanh đảm bảo yêu cầu kỹ thuật phục vụ phát sóng phát thanh; duy tu, bảo dưỡng trang thiết bị theo đúng yêu cầu kỹ thuật.</w:t>
      </w:r>
    </w:p>
    <w:p>
      <w:r>
        <w:t>2. Các công việc, định mức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Khảo sát hiện trường nơi thực hiện chương trình bao gồm không gian, địa hình, các yêu cầu kỹ thuật để đảm chất lượng chương trình.</w:t>
      </w:r>
    </w:p>
    <w:p>
      <w:r>
        <w:t>Kiểm tra hệ thống thiết bị kỹ thuật trước khi tiến hành thực hiện chương trình nhằm đảm bảo chất lượng yêu cầu;</w:t>
      </w:r>
    </w:p>
    <w:p>
      <w:r>
        <w:t>Đảm bảo chất lượng chương trình theo quy định, đảm bảo thời lượng theo đúng quy trình sản xuất;</w:t>
      </w:r>
    </w:p>
    <w:p>
      <w:r>
        <w:t>2.2</w:t>
      </w:r>
    </w:p>
    <w:p>
      <w:r>
        <w:t>Thực hiện sản xuất chương trình phát thanh phục vụ phát sóng</w:t>
      </w:r>
    </w:p>
    <w:p>
      <w:r>
        <w:t>- Triển khai thực hiện ghi âm các chương trình phát thanh theo khung chương trình đã được phê duyệt.</w:t>
      </w:r>
    </w:p>
    <w:p>
      <w:r>
        <w:t>- Thực hiện thu thanh, chọn nhạc, lồng nhạc, edit các chương trình theo đúng quy trình sản xuất.</w:t>
      </w:r>
    </w:p>
    <w:p>
      <w:r>
        <w:t>- Phối hợp Biên tập viên sản xuất các nhạc cắt, mục hiệu phát thanh, mục tuyên truyền theo sự kiện.</w:t>
      </w:r>
    </w:p>
    <w:p>
      <w:r>
        <w:t>Các chương trình phát thanh đảm bảo chất lượng, đúng thời gian, đảm bảo các tiêu chuẩn quy định.</w:t>
      </w:r>
    </w:p>
    <w:p>
      <w:r>
        <w:t>2.3</w:t>
      </w:r>
    </w:p>
    <w:p>
      <w:r>
        <w:t>Quản lý, bảo dưỡng các trang thiết bị sản xuất của đơn vị.</w:t>
      </w:r>
    </w:p>
    <w:p>
      <w:r>
        <w:t>- Sử dụng thành thạo, khai thác hiệu quả các trang thiết bị kỹ thuật được giao.</w:t>
      </w:r>
    </w:p>
    <w:p>
      <w:r>
        <w:t>Đảm bảo ổn định của hệ thống thiết bị</w:t>
      </w:r>
    </w:p>
    <w:p>
      <w:r>
        <w:t>2.4</w:t>
      </w:r>
    </w:p>
    <w:p>
      <w:r>
        <w:t>Thực hiện các nhiệm vụ khác do lãnh đạo phân công</w:t>
      </w:r>
    </w:p>
    <w:p>
      <w:r>
        <w:t>3. Các mối quan hệ công việc</w:t>
      </w:r>
    </w:p>
    <w:p>
      <w:r>
        <w:t>3.1. Bên trong</w:t>
      </w:r>
    </w:p>
    <w:p>
      <w:r>
        <w:t>Được quản lý trực tiếp và kiểm duyệt kết quả bởi</w:t>
      </w:r>
    </w:p>
    <w:p>
      <w:r>
        <w:t>Quản lý trực tiếp</w:t>
      </w:r>
    </w:p>
    <w:p>
      <w:r>
        <w:t>( số viên chức thuộc quyền quản lý )</w:t>
      </w:r>
    </w:p>
    <w:p>
      <w:r>
        <w:t>Các đơn vị phối hợp chính</w:t>
      </w:r>
    </w:p>
    <w:p>
      <w:r>
        <w:t>Trưởng phòng, Phó trưởng phòng phụ trách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Tham gia các cuộc họp có liên quan; Cung cấp các thông tin theo yêu cầu; Thu thập các thông tin cần thiết cho việc thực hiện công việc chuyên môn; Lấy thông tin thống kê;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Tiêu chuẩn về trình độ đào tạo, bồi dưỡng</w:t>
      </w:r>
    </w:p>
    <w:p>
      <w:r>
        <w:t>- Có bằng tốt nghiệp trung cấp trở lên chuyên ngành âm thanh; công nghệ kỹ thuật điện tử, truyền thông;</w:t>
      </w:r>
    </w:p>
    <w:p>
      <w:r>
        <w:t>- Có chứng chỉ bồi dưỡng theo tiêu chuẩn chức danh nghề nghiệp viên chức chuyên ngành âm thanh viên.</w:t>
      </w:r>
    </w:p>
    <w:p>
      <w:r>
        <w:t>Tiêu chuẩn về năng lực chuyên môn nghiệp vụ</w:t>
      </w:r>
    </w:p>
    <w:p>
      <w:r>
        <w:t>- Nắm được đường lối, chủ trương, chính sách của Đảng và pháp luật của Nhà nước về lĩnh vực chuyên ngành;</w:t>
      </w:r>
    </w:p>
    <w:p>
      <w:r>
        <w:t>- Nắm được các kiến thức chuyên ngành về âm thanh; nắm được các hình thức và phương pháp biểu diễn nghệ thuật, điện ảnh và truyền hình.</w:t>
      </w:r>
    </w:p>
    <w:p>
      <w:r>
        <w:t>Yêu cầu khác</w:t>
      </w:r>
    </w:p>
    <w:p>
      <w:r>
        <w:t>- Chấp hành đường lối, chủ trương, chính sách của Đảng Cộng sản Việt Nam và pháp luật của Nhà nước.</w:t>
      </w:r>
    </w:p>
    <w:p>
      <w:r>
        <w:t>- Có nếp sống lành mạnh, trung thực, cần, kiệm, liêm, chính, chí công vô tư.</w:t>
      </w:r>
    </w:p>
    <w:p>
      <w:r>
        <w:t>- Có ý thức tổ chức kỷ luật và trách nhiệm trong hoạt động nghề nghiệp; thực hiện đúng các quy định, nội quy, quy chế làm việc của đơn vị sự nghiệp công lập.</w:t>
      </w:r>
    </w:p>
    <w:p>
      <w:r>
        <w:t>- Bảo vệ bí mật nhà nước; giữ gìn và bảo vệ của công, sử dụng hiệu quả, tiết kiệm tài sản được giao.</w:t>
      </w:r>
    </w:p>
    <w:p>
      <w:r>
        <w:t>- Tu dưỡng, rèn luyện đạo đức nghề nghiệp, thực hiện quy tắc ứng xử của viên chức.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chiến lược, đề án, quy trình nghiệp vụ chuyên môn;</w:t>
      </w:r>
    </w:p>
    <w:p>
      <w:r>
        <w:t>2-3</w:t>
      </w:r>
    </w:p>
    <w:p>
      <w:r>
        <w:t>- Khả năng hướng dẫn thực hiện chiến lược, đề án, triển khai quy trình nghiệp vụ chuyên môn;</w:t>
      </w:r>
    </w:p>
    <w:p>
      <w:r>
        <w:t>2-3</w:t>
      </w:r>
    </w:p>
    <w:p>
      <w:r>
        <w:t>- Khả năng thẩm định các đề án, dự án, nhiệm vụ;</w:t>
      </w:r>
    </w:p>
    <w:p>
      <w:r>
        <w:t>2-3</w:t>
      </w:r>
    </w:p>
    <w:p>
      <w:r>
        <w:t>- Khả năng phối hợp thực hiện xây dựng chiến lược, đề án, quy trình nghiệp vụ chuyên môn.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1</w:t>
      </w:r>
    </w:p>
    <w:p>
      <w:r>
        <w:t>PHỤ LỤC IV</w:t>
      </w:r>
    </w:p>
    <w:p>
      <w:r>
        <w:t>BẢN MÔ TẢ VỊ TRÍ VIỆC LÀM CHỨC DANH CHUYÊN MÔN DÙNG CHUNG</w:t>
      </w:r>
    </w:p>
    <w:p>
      <w:r>
        <w:t>(Kèm theo Quyết định số 121/QĐ-UBND ngày 17 tháng 3 năm 2024 của Ủy ban nhân dân tỉnh)</w:t>
      </w:r>
    </w:p>
    <w:p>
      <w:r>
        <w:t>BẢN MÔ TẢ VỊ TRÍ VIỆC LÀM</w:t>
      </w:r>
    </w:p>
    <w:p>
      <w:r>
        <w:t>Tên vị trí việc làm:  Chuyên viên chính về</w:t>
      </w:r>
    </w:p>
    <w:p>
      <w:r>
        <w:t>tổng hợp</w:t>
      </w:r>
    </w:p>
    <w:p>
      <w:r>
        <w:t>Mã vị trí việc làm: ĐPTTH-CMDC01-CVCTH</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Quy định, văn bản của Đảng, chính sách, pháp luật của Nhà nước; Quy định, nội quy, quy chế làm việc của đơn vị.</w:t>
      </w:r>
    </w:p>
    <w:p>
      <w:r>
        <w:t>1. Mục tiêu vị trí việc làm:  Chủ trì, 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xây dựng, theo dõi, đôn đốc việc thực hiện chương trình công tác của đơn vị thuộc lĩnh vực được phân công; tham gia xây dựng dự thảo văn bản quy phạm pháp luật, các báo cáo, đề án, dự án, chương trình, kế hoạch theo sự phân công của lãnh đạo đơn vị, của phòng TC-HC.</w:t>
      </w:r>
    </w:p>
    <w:p>
      <w:r>
        <w:t>Chủ trì hoặc tham gia thực hiện công tác bảo vệ chính trị nội bộ, bảo vệ bí mật nhà nước của đơn vị.</w:t>
      </w:r>
    </w:p>
    <w:p>
      <w:r>
        <w:t>Chương trình công tác thực hiện đúng tiến độ.</w:t>
      </w:r>
    </w:p>
    <w:p>
      <w:r>
        <w:t>Công tác bảo vệ chính trị nội bộ, bảo vệ bí mật nhà nước của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đơn vị, lãnh đạo phòng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hoặc 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phòng chuyên môn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đơn vị</w:t>
      </w:r>
    </w:p>
    <w:p>
      <w:r>
        <w:t>- Lãnh đạo trực tiếp</w:t>
      </w:r>
    </w:p>
    <w:p>
      <w:r>
        <w:t>Viên chức, người lao động các phòng chuyên môn khác trong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ngành, lĩnh vực thuộc phạm vi hoạt động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nội dung liên quan đến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Có chứng chỉ bồi dưỡng kiến thức, kỹ năng quản lý nhà nước đối với ngạch chuyên viên chính và tương đương hoặc có bằng cao cấp lý luận chính trị-hành chính.</w:t>
      </w:r>
    </w:p>
    <w:p>
      <w:r>
        <w:t>Kinh nghiệm</w:t>
      </w:r>
    </w:p>
    <w:p>
      <w:r>
        <w:t>(thành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 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1-2</w:t>
      </w:r>
    </w:p>
    <w:p>
      <w:r>
        <w:t>- Sử dụng ngoại ngữ</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VỊ TRÍ VIỆC LÀM</w:t>
      </w:r>
    </w:p>
    <w:p>
      <w:r>
        <w:t>Tên vị trí việc làm:  Chuyên viên về hành chính-văn phòng</w:t>
      </w:r>
    </w:p>
    <w:p>
      <w:r>
        <w:t>Mã vị trí việc làm: ĐPTTH-CMDC02- CVVHCVP</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Quy định, văn bản của Đảng, chính sách, pháp luật của Nhà nước; Quy định, nội quy, quy chế làm việc của đơn vị.</w:t>
      </w:r>
    </w:p>
    <w:p>
      <w:r>
        <w:t>1. Mục tiêu, vị trí việc làm:  Tham gia giúp lãnh đạo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w:t>
      </w:r>
    </w:p>
    <w:p>
      <w:r>
        <w:t>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xây dựng và theo dõi và tổ chức triển khai thực hiện về hành chính</w:t>
      </w:r>
    </w:p>
    <w:p>
      <w:r>
        <w:t>- văn phòng thuộc lĩnh vực công tác được phân công; tổ chức các kỳ họp; chuẩn bị các điều kiện phục vụ các kỳ họp và các hoạt động của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phòng chuyên môn liên quan tham mưu hoạch định và thực thi chính sách liên quan đến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đơn vị</w:t>
      </w:r>
    </w:p>
    <w:p>
      <w:r>
        <w:t>- Trưởng phòng TC-HC</w:t>
      </w:r>
    </w:p>
    <w:p>
      <w:r>
        <w:t>- Phó trưởng phòng phụ trách</w:t>
      </w:r>
    </w:p>
    <w:p>
      <w:r>
        <w:t>Viên chức, người lao động thuộc các phòng chuyên môn khác trong đơn vị.</w:t>
      </w:r>
    </w:p>
    <w:p>
      <w:r>
        <w:t>VP UBND tỉnh, Các Sở, ban, ngành, đơn vị liên quan</w:t>
      </w:r>
    </w:p>
    <w:p>
      <w:r>
        <w:t>3.2 Bên ngoài</w:t>
      </w:r>
    </w:p>
    <w:p>
      <w:r>
        <w:t>Cơ quan tổ chức có quan hệ chính</w:t>
      </w:r>
    </w:p>
    <w:p>
      <w:r>
        <w:t>Bản chất quan hệ</w:t>
      </w:r>
    </w:p>
    <w:p>
      <w:r>
        <w:t>Các cơ quan, tổ chức, đơn vị có hoạt động liên quan đến hoạt động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Quản trị- Quản lý, Kinh tế, Luật, Quản lý Nhà nước, Hành chính văn phòng, Quản trị công sở, Quản lý nguồn nhân lực... phù hợp với lĩnh vực công tác.</w:t>
      </w:r>
    </w:p>
    <w:p>
      <w:r>
        <w:t>Kiến thức bổ trợ</w:t>
      </w:r>
    </w:p>
    <w:p>
      <w:r>
        <w:t>Có chứng chỉ bồi dưỡng kiến thức, kỹ năng quản lý nhà nước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chương trình,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án, dự án thuộc lĩnh vực chuyên môn đảm nhiệm.</w:t>
      </w:r>
    </w:p>
    <w:p>
      <w:r>
        <w:t>- Biết vận dụng các kiến thức cơ bản và nâng cao về ngành, lĩnh vực; có kỹ năng thuyết trình,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Kế toán trưởng</w:t>
      </w:r>
    </w:p>
    <w:p>
      <w:r>
        <w:t>Mã vị trí việc làm: ĐPTTH-CMDC03-KTT</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 : 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chế độ, chính sách, định mức kinh tế-kỹ thuật, đơn giá dịch vụ công, dự án, đề án, chủ trương…trình cấp thẩm quyền phê duyệt theo quy định; xây dựng các quy định, quy chế về quản lý, sử dụng tài chính, tài sản công áp dụng thực hiện trong đơn vị và các nội dung khác liên quan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cấp thẩm quyền về lĩnh vực kế toán, tài chính, tài sản công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Chủ trì tổ chức các chuyên đề bồi dưỡng nghiệp vụ, phổ biến kinh nghiệm,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lãnh đạo đơn vị, cấp thẩm quyền đánh giá hoàn thành công việc</w:t>
      </w:r>
    </w:p>
    <w:p>
      <w:r>
        <w:t>2.3</w:t>
      </w:r>
    </w:p>
    <w:p>
      <w:r>
        <w:t>Kiểm tra, sơ kết, tổng kết việc thực hiện các văn bản.</w:t>
      </w:r>
    </w:p>
    <w:p>
      <w:r>
        <w:t>Chủ trì tổ chức sơ kết, tổng kết, kiểm tra, phân tích, đánh giá và báo cáo việc thực hiện các quy định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lãnh đạo đơn vị, cấp có thẩm quyền phê duyệt.</w:t>
      </w:r>
    </w:p>
    <w:p>
      <w:r>
        <w:t>2.4</w:t>
      </w:r>
    </w:p>
    <w:p>
      <w:r>
        <w:t>Tham gia thẩm định các văn bản.</w:t>
      </w:r>
    </w:p>
    <w:p>
      <w:r>
        <w:t>Tham gia thẩm định, góp ý các quy định về chiến lược, quy hoạch, kế hoạch, chính sách, chương trình, dự án, đề án liên quan đến lĩnh vực kế toán.</w:t>
      </w:r>
    </w:p>
    <w:p>
      <w:r>
        <w:t>Nội dung tham gia thẩm định, góp ý được hoàn thành theo đúng kế hoạch, chất lượng do người chủ trì giao.</w:t>
      </w:r>
    </w:p>
    <w:p>
      <w:r>
        <w:t>2.5</w:t>
      </w:r>
    </w:p>
    <w:p>
      <w:r>
        <w:t>Thực hiện các hoạt động chuyên môn, nghiệp vụ.</w:t>
      </w:r>
    </w:p>
    <w:p>
      <w:r>
        <w:t>- 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đơn vị.</w:t>
      </w:r>
    </w:p>
    <w:p>
      <w:r>
        <w:t>- Phân công thực hiện nhiệm vụ kế toán trong đơn vị; Kiểm soát và ký chứng từ giấy về thu, chi tài chính của đơn vị;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phòng chuyên môn, viên chức, người lao động trong toàn đơn vị.</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lĩnh vực về kế toán thuộc phạm vi hoạt động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thuộc chuyên ngành kế toán, kiểm toán, tài chính;</w:t>
      </w:r>
    </w:p>
    <w:p>
      <w:r>
        <w:t>- Có chứng chỉ bồi dưỡng kế toán trưởng theo quy định.</w:t>
      </w:r>
    </w:p>
    <w:p>
      <w:r>
        <w:t>Kiến thức bổ trợ</w:t>
      </w:r>
    </w:p>
    <w:p>
      <w:r>
        <w:t>Có chứng chỉ bồi dưỡng kiến thức, kỹ năng quản lý nhà nước đối với ngạch chuyên viên và tương đương</w:t>
      </w:r>
    </w:p>
    <w:p>
      <w:r>
        <w:t>Kinh nghiệm</w:t>
      </w:r>
    </w:p>
    <w:p>
      <w:r>
        <w:t>(thành tích công tác)</w:t>
      </w:r>
    </w:p>
    <w:p>
      <w:r>
        <w:t>Có thời gian làm công tác kế toán từ 02 năm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VỊ TRÍ VIỆC LÀM</w:t>
      </w:r>
    </w:p>
    <w:p>
      <w:r>
        <w:t>Tên vị trí việc làm:  Kế toán viên</w:t>
      </w:r>
    </w:p>
    <w:p>
      <w:r>
        <w:t>Mã vị trí việc làm: ĐPTTH-CMDC04-KTV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  Tham gia nghiên cứu, tham mưu, tổng hợp, tham gia thẩm định quy hoạch, kế hoạch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thẩm quyền theo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trình cấp thẩm quyền; quy hoạch, kế hoạch, chính sách, chương trình, dự án, đề án liên quan đến công tác kế toán của đơn vị; hạch toán kế toán về thu, chi tài chính của đơn vị; báo cáo tình hình thực hiện thu, chi tài chính thuộc mảng công việc được phân công phụ trách.</w:t>
      </w:r>
    </w:p>
    <w:p>
      <w:r>
        <w:t>Các quy định, văn bản,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cấp thẩm quyền về lĩnh vực kế toán được phân công phụ trách.</w:t>
      </w:r>
    </w:p>
    <w:p>
      <w:r>
        <w:t>2. Tổ chức, hướng dẫn, theo dõi việc thực hiện chế độ, chính sách chuyên môn, nghiệp vụ; đề xuất các biện pháp để nâng cao hiệu lực, hiệu quả quản lý về tài chính, tài sản công của đơn vị.</w:t>
      </w:r>
    </w:p>
    <w:p>
      <w:r>
        <w:t>3. Tham gia tổ chức các chuyên đề bồi dưỡng nghiệp vụ, phổ biến kinh nghiệm về công tác hoạch định và thực thi chính sách về lĩnh vực kế toán.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về tài chính, kế toán liên quan đến hoạt động của đơn vị.</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về chế độ tài chính, kế toán, tài sản công, các dự án, đề án liên quan đến lĩnh vực kế toán hoặc của đơn vị</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kinh phí.</w:t>
      </w:r>
    </w:p>
    <w:p>
      <w:r>
        <w:t>Đảm bảo quy trình công tác và theo đúng kế hoạch về tiến độ, chất lượng và hiệu quả công việc.</w:t>
      </w:r>
    </w:p>
    <w:p>
      <w:r>
        <w:t>2.6</w:t>
      </w:r>
    </w:p>
    <w:p>
      <w:r>
        <w:t>Phối hợp thực hiện.</w:t>
      </w:r>
    </w:p>
    <w:p>
      <w:r>
        <w:t>Phối hợp với các phòng chuyên môn liên quan tham mưu hoạch định và thực thi các nhiệm vụ liên quan đến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 của lãnh đạo phòng, lãnh đạo đơn vị</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Kế toán trưởng</w:t>
      </w:r>
    </w:p>
    <w:p>
      <w:r>
        <w:t>Các phòng chuyên môn khác, viên chức, người lao động trong toàn đơn vị.</w:t>
      </w:r>
    </w:p>
    <w:p>
      <w:r>
        <w:t>Các cơ quan, tổ chức, đơn vị, cá nhân liên quan</w:t>
      </w:r>
    </w:p>
    <w:p>
      <w:r>
        <w:t>3.2. Bên ngoài</w:t>
      </w:r>
    </w:p>
    <w:p>
      <w:r>
        <w:t>Cơ quan tổ chức có quan hệ chính</w:t>
      </w:r>
    </w:p>
    <w:p>
      <w:r>
        <w:t>Bản chất quan hệ</w:t>
      </w:r>
    </w:p>
    <w:p>
      <w:r>
        <w:t>Các cơ quan, tổ chức, đơn vị có hoạt động liên quan đến đơn vị, lĩnh vực kế toán thuộc mảng công việc được phân công phụ trách.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đơn vị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Giám đốc hoặc Trưởng phòng.</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Có chứng chỉ bồi dưỡng kiến thức, kỹ năng quản lý nhà nước đối với ngạch chuyên viên và tương đương</w:t>
      </w:r>
    </w:p>
    <w:p>
      <w:r>
        <w:t>Kinh nghiệm</w:t>
      </w:r>
    </w:p>
    <w:p>
      <w:r>
        <w:t>(thành tích công tác)</w:t>
      </w:r>
    </w:p>
    <w:p>
      <w:r>
        <w:t>Có đủ điều kiện, tiêu chuẩn theo quy định của Chính phủ về ngạch kế toán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Văn thư viên</w:t>
      </w:r>
    </w:p>
    <w:p>
      <w:r>
        <w:t>Mã vị trí việc làm: ĐPTTH-CMDC05-VTV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văn bản, quy định hiện hành về công tác hoạch định và thực thi chính sách về văn thư</w:t>
      </w:r>
    </w:p>
    <w:p>
      <w:r>
        <w:t>1. Mục tiêu, vị trí việc làm:  Triển khai hoạt động văn thư của đơn vị, tổ chức hoặc trực tiếp thực hiện các nhiệm vụ văn thư theo mảng công việc được phân công trong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đơn vị.</w:t>
      </w:r>
    </w:p>
    <w:p>
      <w:r>
        <w:t>Tham gia vận hành hệ thống quản lý tài liệu điện tử của đơn vị; trực tiếp thực thi nhiệm vụ của văn thư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phòng chuyên môn,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Thủ trưởng đơn vị</w:t>
      </w:r>
    </w:p>
    <w:p>
      <w:r>
        <w:t>- Trưởng phòng TC-HC</w:t>
      </w:r>
    </w:p>
    <w:p>
      <w:r>
        <w:t>Viên chức, người lao động các phòng chuyên môn khác trong đơn vị.</w:t>
      </w:r>
    </w:p>
    <w:p>
      <w:r>
        <w:t>Các cơ quan, tổ chức, đơn vị thuộc tỉnh Kon Tum</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 (thành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vị trí việc làm:  Nhân viên thủ quỹ</w:t>
      </w:r>
    </w:p>
    <w:p>
      <w:r>
        <w:t>Mã vị trí việc làm: ĐPTTH-CMDC06-NVTQ</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w:t>
      </w:r>
    </w:p>
    <w:p>
      <w:r>
        <w:t>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w:t>
      </w:r>
    </w:p>
    <w:p>
      <w:r>
        <w:t>(thành tích công tác)</w:t>
      </w:r>
    </w:p>
    <w:p>
      <w:r>
        <w:t>- Có đủ điều kiện, tiêu chuẩn theo quy định của Chính phủ về ngạch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Soạn thảo và ban hành văn bản</w:t>
      </w:r>
    </w:p>
    <w:p>
      <w:r>
        <w:t>1</w:t>
      </w:r>
    </w:p>
    <w:p>
      <w:r>
        <w:t>- Giao tiếp ứng xử</w:t>
      </w:r>
    </w:p>
    <w:p>
      <w:r>
        <w:t>1</w:t>
      </w:r>
    </w:p>
    <w:p>
      <w:r>
        <w:t>- Quan hệ phối hợp</w:t>
      </w:r>
    </w:p>
    <w:p>
      <w:r>
        <w:t>1</w:t>
      </w:r>
    </w:p>
    <w:p>
      <w:r>
        <w:t>- Sử dụng ngoại ngữ</w:t>
      </w:r>
    </w:p>
    <w:p>
      <w:r>
        <w:t>1</w:t>
      </w:r>
    </w:p>
    <w:p>
      <w:r>
        <w:t>- Sử dụng công nghệ thông tin</w:t>
      </w:r>
    </w:p>
    <w:p>
      <w:r>
        <w:t>1</w:t>
      </w:r>
    </w:p>
    <w:p>
      <w:r>
        <w:t>Nhóm năng lực chuyên môn</w:t>
      </w:r>
    </w:p>
    <w:p>
      <w:r>
        <w:t>- Khả năng tham gia xây dựng các văn bản (theo nhiệm vụ của vị trí việc làm).</w:t>
      </w:r>
    </w:p>
    <w:p>
      <w:r>
        <w:t>1-2</w:t>
      </w:r>
    </w:p>
    <w:p>
      <w:r>
        <w:t>- Khả năng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góp ý các văn bản (theo nhiệm vụ của vị trí việc làm).</w:t>
      </w:r>
    </w:p>
    <w:p>
      <w:r>
        <w:t>1-2</w:t>
      </w:r>
    </w:p>
    <w:p>
      <w:r>
        <w:t>Nhóm năng lực quản lý</w:t>
      </w:r>
    </w:p>
    <w:p>
      <w:r>
        <w:t>- Tư duy chiến lược</w:t>
      </w:r>
    </w:p>
    <w:p>
      <w:r>
        <w:t>1-2</w:t>
      </w:r>
    </w:p>
    <w:p>
      <w:r>
        <w:t>- Quản lý sự thay đổi</w:t>
      </w:r>
    </w:p>
    <w:p>
      <w:r>
        <w:t>1</w:t>
      </w:r>
    </w:p>
    <w:p>
      <w:r>
        <w:t>- Ra quyết định</w:t>
      </w:r>
    </w:p>
    <w:p>
      <w:r>
        <w:t>1</w:t>
      </w:r>
    </w:p>
    <w:p>
      <w:r>
        <w:t>- Quản lý nguồn lực</w:t>
      </w:r>
    </w:p>
    <w:p>
      <w:r>
        <w:t>1</w:t>
      </w:r>
    </w:p>
    <w:p>
      <w:r>
        <w:t>- Phát triển nhân viên</w:t>
      </w:r>
    </w:p>
    <w:p>
      <w:r>
        <w:t>1</w:t>
      </w:r>
    </w:p>
    <w:p>
      <w:r>
        <w:t>PHỤ LỤC V</w:t>
      </w:r>
    </w:p>
    <w:p>
      <w:r>
        <w:t>BẢN MÔ TẢ VỊ TRÍ VIỆC LÀM HỖ TRỢ, PHỤC VỤ</w:t>
      </w:r>
    </w:p>
    <w:p>
      <w:r>
        <w:t>(Kèm theo Quyết định số 121/QĐ-UBND ngày 17 tháng 3 năm 2024 của Ủy ban nhân dân tỉnh)</w:t>
      </w:r>
    </w:p>
    <w:p>
      <w:r>
        <w:t>BẢN MÔ TẢ VỊ TRÍ VIỆC LÀM</w:t>
      </w:r>
    </w:p>
    <w:p>
      <w:r>
        <w:t>Tên vị trí việc làm:  Nhân viên kỹ thuật</w:t>
      </w:r>
    </w:p>
    <w:p>
      <w:r>
        <w:t>Mã vị trí việc làm: ĐPTTH-HTPV01-NVKT</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Theo quy chế làm việc, quy định của đơn vị và các quy định khác của pháp luật có liên quan</w:t>
      </w:r>
    </w:p>
    <w:p>
      <w:r>
        <w:t>1. Mục tiêu vị trí việc làm</w:t>
      </w:r>
    </w:p>
    <w:p>
      <w:r>
        <w:t>Thực hiện nhiệm vụ nắm bắt quy trình, kỹ thuật về cấu trúc, máy móc, thiết bị, hệ thống, chương trình hoạt động của hệ thống điện, thang máy, điều hòa, báo cháy trong cơ quan; điều hành những công việc liên quan sửa chữa, bảo dưỡng và duy trì hệ thống máy móc, thiết bị,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hệ thống điện, thang máy, điều hòa, báo cháy trong cơ quan</w:t>
      </w:r>
    </w:p>
    <w:p>
      <w:r>
        <w:t>1. Tìm hiểu về cấu trúc máy móc, thiết bị, hệ thống, chương trình hoạt động của máy móc.</w:t>
      </w:r>
    </w:p>
    <w:p>
      <w:r>
        <w:t>2. Điều hành công việc liên quan đến động hệ thống điện, thang máy, điều hòa, báo cháy trong cơ quan</w:t>
      </w:r>
    </w:p>
    <w:p>
      <w:r>
        <w:t>3. Bảo dưỡng, duy trì hoạt động của hệ thống động hệ thống điện, thang máy, điều hòa, báo cháy trong cơ quan</w:t>
      </w:r>
    </w:p>
    <w:p>
      <w:r>
        <w:t>Hệ thống động hệ thống điện, thang máy, điều hòa, báo cháy trong cơ quan của cơ quan bảo đảm luôn được vận hành tốt, chu đáo, kịp thời.</w:t>
      </w:r>
    </w:p>
    <w:p>
      <w:r>
        <w:t>2.2</w:t>
      </w:r>
    </w:p>
    <w:p>
      <w:r>
        <w:t>Chế độ hội họp</w:t>
      </w:r>
    </w:p>
    <w:p>
      <w:r>
        <w:t>Được tham dự các cuộc họp liên quan đến công việc phụ trách và các cuộc họp khác theo phân công của phòng TC-HC, của đơn vị</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 TC-HC</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 Trưởng phòng TC-HC</w:t>
      </w:r>
    </w:p>
    <w:p>
      <w:r>
        <w:t>- Phó trưởng Phòng TC-HC phụ trách trực tiếp</w:t>
      </w:r>
    </w:p>
    <w:p>
      <w:r>
        <w:t>Viên chức, người lao động trong đơn vị</w:t>
      </w:r>
    </w:p>
    <w:p>
      <w:r>
        <w:t>Tổ chức và cá nhân có liên quan đến công tác chuyên môn được giao</w:t>
      </w:r>
    </w:p>
    <w:p>
      <w:r>
        <w:t>3.2. Bên ngoài</w:t>
      </w:r>
    </w:p>
    <w:p>
      <w:r>
        <w:t>Đối tượng quan hệ chính</w:t>
      </w:r>
    </w:p>
    <w:p>
      <w:r>
        <w:t>Bản chất quan hệ</w:t>
      </w:r>
    </w:p>
    <w:p>
      <w:r>
        <w:t>Tổ chức, cá nhân liên quan đến trang thiết bị sửa chữa, vận hành hệ thống hệ thống điện, thang máy, điều hòa, báo cháy trong cơ quan.</w:t>
      </w:r>
    </w:p>
    <w:p>
      <w:r>
        <w:t>Phối hợp thực hiện việc bảo dưỡng, sửa chữa hệ thống điện, thang máy, điều hòa, báo cháy trong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kỹ thuật điện, điện lạnh, điện cơ trở lên</w:t>
      </w:r>
    </w:p>
    <w:p>
      <w:r>
        <w:t>Kiến thức bổ trợ</w:t>
      </w:r>
    </w:p>
    <w:p>
      <w:r>
        <w:t>- Kiến thức về vận hành, bảo dưỡng, bảo trì máy móc, thiết bị có liên quan trong cơ quan.</w:t>
      </w:r>
    </w:p>
    <w:p>
      <w:r>
        <w:t>- Kiến thức về an toàn lao động.</w:t>
      </w:r>
    </w:p>
    <w:p>
      <w:r>
        <w:t>Kinh nghiệm</w:t>
      </w:r>
    </w:p>
    <w:p>
      <w:r>
        <w:t>(thành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thiết bị của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BẢN MÔ TẢ VỊ TRÍ VIỆC LÀM</w:t>
      </w:r>
    </w:p>
    <w:p>
      <w:r>
        <w:t>Tên vị trí việc làm:  Nhân viên Phục vụ</w:t>
      </w:r>
    </w:p>
    <w:p>
      <w:r>
        <w:t>Mã vị trí việc làm: ĐPTTH-HTPV02-NVPV</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Quytrình công việc liên quan:</w:t>
      </w:r>
    </w:p>
    <w:p>
      <w:r>
        <w:t>Các văn bản, quy định hiện hành về công tác quản lý, phục vụ.</w:t>
      </w:r>
    </w:p>
    <w:p>
      <w:r>
        <w:t>1. Mục tiêu vị trí việc làm</w:t>
      </w:r>
    </w:p>
    <w:p>
      <w:r>
        <w:t>Thực hiện công tác phục vụ các hoạt động của cơ quan,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hành lang, khu vệ sinh cơ quan, thu gom rác, chất thải chuyển đến nơi tập kết theo quy định.</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việc được phân công, họp phòng TC-HC, họp cơ quan</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 TC-HC</w:t>
      </w:r>
    </w:p>
    <w:p>
      <w:r>
        <w:t>2. Công việc được thực hiện theo đúng tiến độ kế hoạch.</w:t>
      </w:r>
    </w:p>
    <w:p>
      <w:r>
        <w:t>2.4</w:t>
      </w:r>
    </w:p>
    <w:p>
      <w:r>
        <w:t>Thực hiện các nhiệm vụ khác do Trưởng phòng, Lãnh đạo cơ quan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 TC-HC, Phó trưởng Phòng quản lý trực tiếp</w:t>
      </w:r>
    </w:p>
    <w:p>
      <w:r>
        <w:t>- Lãnh đạo cơ quan.</w:t>
      </w:r>
    </w:p>
    <w:p>
      <w:r>
        <w:t>- Lãnh đạo và chuyên viên, nhân viên phòng TC-HC.</w:t>
      </w:r>
    </w:p>
    <w:p>
      <w:r>
        <w:t>- Các phòng chuyên môn khác thuộc đơn vị</w:t>
      </w:r>
    </w:p>
    <w:p>
      <w:r>
        <w:t>3.2. Bên ngoài</w:t>
      </w:r>
    </w:p>
    <w:p>
      <w:r>
        <w:t>Ban, bộ, ngành, địa phương có quan hệ chính</w:t>
      </w:r>
    </w:p>
    <w:p>
      <w:r>
        <w:t>Bản chất quan hệ</w:t>
      </w:r>
    </w:p>
    <w:p>
      <w:r>
        <w:t>Cơ quan, đơn vị, các nhân bên ngoài đến làm việc theo kế hoạch hoặc theo yêu cầu của Lãnh đạo.</w:t>
      </w:r>
    </w:p>
    <w:p>
      <w:r>
        <w:t>- Phối hợp thực hiện việc đón tiếp và hướng dẫn khách đến làm việc tại cơ quan.</w:t>
      </w:r>
    </w:p>
    <w:p>
      <w:r>
        <w:t>- Thực hiện công tác lễ tân khi lãnh đạo tiếp khách</w:t>
      </w:r>
    </w:p>
    <w:p>
      <w:r>
        <w:t>- Đón, tiếp các đoàn khách khi được phân công</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w:t>
      </w:r>
    </w:p>
    <w:p>
      <w:r>
        <w:t>(thành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VỊ TRÍ VIỆC LÀM</w:t>
      </w:r>
    </w:p>
    <w:p>
      <w:r>
        <w:t>Tên vị trí việc làm:  Nhân viên lái xe</w:t>
      </w:r>
    </w:p>
    <w:p>
      <w:r>
        <w:t>Mã vị trí việc làm: ĐPTTH-HTPV03-NVLX</w:t>
      </w:r>
    </w:p>
    <w:p>
      <w:r>
        <w:t>Ngày bắt đầu thực hiện: Theo lộ trình sau khi được UBND tỉnh phê duyệt</w:t>
      </w:r>
    </w:p>
    <w:p>
      <w:r>
        <w:t>Địa điểm làm việc</w:t>
      </w:r>
    </w:p>
    <w:p>
      <w:r>
        <w:t>Đài Phát thanh và Truyền hình tỉnh Kon Tum; số 258A đường Phan Đình Phùng, phường Duy Tân, thành phố Kon Tum, tỉnh Kon Tum</w:t>
      </w:r>
    </w:p>
    <w:p>
      <w:r>
        <w:t>Quy trình công việc liên quan</w:t>
      </w:r>
    </w:p>
    <w:p>
      <w:r>
        <w:t>Các văn bản, quy định hiện hành về công tác quản lý đến công tác lái xe.</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Lãnh đạo, viên chức, người lao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Trực nhà xe</w:t>
      </w:r>
    </w:p>
    <w:p>
      <w:r>
        <w:t>1. Trực bảo vệ tại nhà xe theo ca trực hoặc theo giờ hành chính khi được phân công.</w:t>
      </w:r>
    </w:p>
    <w:p>
      <w:r>
        <w:t>2. Trực điện thoại, liên hệ lãnh đạo quản lý để bố trí xe đưa đón các đoàn công tác (nếu có).</w:t>
      </w:r>
    </w:p>
    <w:p>
      <w:r>
        <w:t>3. Báo cáo kịp thời lãnh đạo phòng TC-HC khi có sự cố và biện pháp xử lý sự cố.</w:t>
      </w:r>
    </w:p>
    <w:p>
      <w:r>
        <w:t>1. Đảm bảo tài sản ở nhà xe.</w:t>
      </w:r>
    </w:p>
    <w:p>
      <w:r>
        <w:t>2. Đảm bảo đưa đón các đoàn công tác kịp thời.</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 Phó trưởng Phòng phụ trách trực tiếp.</w:t>
      </w:r>
    </w:p>
    <w:p>
      <w:r>
        <w:t>- Lãnh đạo phụ trách và đồng nghiệp.</w:t>
      </w:r>
    </w:p>
    <w:p>
      <w:r>
        <w:t>- Các phòng chuyên môn thuộc đơn vị</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Lãnh đạo, phóng viên, viên chức, người lao động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w:t>
      </w:r>
    </w:p>
    <w:p>
      <w:r>
        <w:t>(thành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w:t>
      </w:r>
    </w:p>
    <w:p>
      <w:r>
        <w:t>CƠ CẤU VIÊN CHỨC THEO CHỨC DANH NGHỀ NGHIỆP CỦA ĐÀI PHÁT THANH VÀ TRUYỀN HÌNH</w:t>
      </w:r>
    </w:p>
    <w:p>
      <w:r>
        <w:t>(Kèm theo Quyết định số 121/QĐ-UBND ngày 17 tháng 3 năm 2024 của Ủy ban nhân dân tỉnh)</w:t>
      </w:r>
    </w:p>
    <w:p>
      <w:r>
        <w:t>TT</w:t>
      </w:r>
    </w:p>
    <w:p>
      <w:r>
        <w:t>Tên vị trí việc làm</w:t>
      </w:r>
    </w:p>
    <w:p>
      <w:r>
        <w:t>Tỷ lệ (%)</w:t>
      </w:r>
    </w:p>
    <w:p>
      <w:r>
        <w:t>1</w:t>
      </w:r>
    </w:p>
    <w:p>
      <w:r>
        <w:t>Vị trí chức danh nghề nghiệp chuyên ngành</w:t>
      </w:r>
    </w:p>
    <w:p>
      <w:r>
        <w:t>88,89%</w:t>
      </w:r>
    </w:p>
    <w:p>
      <w:r>
        <w:t>1.1</w:t>
      </w:r>
    </w:p>
    <w:p>
      <w:r>
        <w:t>Phóng viên hạng II</w:t>
      </w:r>
    </w:p>
    <w:p>
      <w:r>
        <w:t>3,17%</w:t>
      </w:r>
    </w:p>
    <w:p>
      <w:r>
        <w:t>1.2</w:t>
      </w:r>
    </w:p>
    <w:p>
      <w:r>
        <w:t>Phóng viên hạng III</w:t>
      </w:r>
    </w:p>
    <w:p>
      <w:r>
        <w:t>15,87%</w:t>
      </w:r>
    </w:p>
    <w:p>
      <w:r>
        <w:t>1.3</w:t>
      </w:r>
    </w:p>
    <w:p>
      <w:r>
        <w:t>Đạo diễn truyền hình hạng III</w:t>
      </w:r>
    </w:p>
    <w:p>
      <w:r>
        <w:t>3,17%</w:t>
      </w:r>
    </w:p>
    <w:p>
      <w:r>
        <w:t>1.4</w:t>
      </w:r>
    </w:p>
    <w:p>
      <w:r>
        <w:t>Quay phim hạng III</w:t>
      </w:r>
    </w:p>
    <w:p>
      <w:r>
        <w:t>1,59%</w:t>
      </w:r>
    </w:p>
    <w:p>
      <w:r>
        <w:t>1.5</w:t>
      </w:r>
    </w:p>
    <w:p>
      <w:r>
        <w:t>Quay phim hạng IV</w:t>
      </w:r>
    </w:p>
    <w:p>
      <w:r>
        <w:t>1,59%</w:t>
      </w:r>
    </w:p>
    <w:p>
      <w:r>
        <w:t>1.6</w:t>
      </w:r>
    </w:p>
    <w:p>
      <w:r>
        <w:t>Biên tập viên hạng II</w:t>
      </w:r>
    </w:p>
    <w:p>
      <w:r>
        <w:t>3,17%</w:t>
      </w:r>
    </w:p>
    <w:p>
      <w:r>
        <w:t>1.7</w:t>
      </w:r>
    </w:p>
    <w:p>
      <w:r>
        <w:t>Biên tập viên hạng III</w:t>
      </w:r>
    </w:p>
    <w:p>
      <w:r>
        <w:t>9,52%</w:t>
      </w:r>
    </w:p>
    <w:p>
      <w:r>
        <w:t>1.8</w:t>
      </w:r>
    </w:p>
    <w:p>
      <w:r>
        <w:t>Phát thanh viên hạng III</w:t>
      </w:r>
    </w:p>
    <w:p>
      <w:r>
        <w:t>6,34%</w:t>
      </w:r>
    </w:p>
    <w:p>
      <w:r>
        <w:t>1.9</w:t>
      </w:r>
    </w:p>
    <w:p>
      <w:r>
        <w:t>Phát thanh viện hạng IV</w:t>
      </w:r>
    </w:p>
    <w:p>
      <w:r>
        <w:t>1,59%</w:t>
      </w:r>
    </w:p>
    <w:p>
      <w:r>
        <w:t>1.10</w:t>
      </w:r>
    </w:p>
    <w:p>
      <w:r>
        <w:t>Biên dịch viên hạng II</w:t>
      </w:r>
    </w:p>
    <w:p>
      <w:r>
        <w:t>3,17%</w:t>
      </w:r>
    </w:p>
    <w:p>
      <w:r>
        <w:t>1.11</w:t>
      </w:r>
    </w:p>
    <w:p>
      <w:r>
        <w:t>Biên dịch viện hạng III</w:t>
      </w:r>
    </w:p>
    <w:p>
      <w:r>
        <w:t>9.52%</w:t>
      </w:r>
    </w:p>
    <w:p>
      <w:r>
        <w:t>1.12</w:t>
      </w:r>
    </w:p>
    <w:p>
      <w:r>
        <w:t>Kỹ sư chính (hạng II)</w:t>
      </w:r>
    </w:p>
    <w:p>
      <w:r>
        <w:t>1.59%</w:t>
      </w:r>
    </w:p>
    <w:p>
      <w:r>
        <w:t>1.13</w:t>
      </w:r>
    </w:p>
    <w:p>
      <w:r>
        <w:t>Kỹ sư (hạng III)</w:t>
      </w:r>
    </w:p>
    <w:p>
      <w:r>
        <w:t>3.17%</w:t>
      </w:r>
    </w:p>
    <w:p>
      <w:r>
        <w:t>1.14</w:t>
      </w:r>
    </w:p>
    <w:p>
      <w:r>
        <w:t>Kỹ thuật viên (hạng IV)</w:t>
      </w:r>
    </w:p>
    <w:p>
      <w:r>
        <w:t>9,52%</w:t>
      </w:r>
    </w:p>
    <w:p>
      <w:r>
        <w:t>1.15</w:t>
      </w:r>
    </w:p>
    <w:p>
      <w:r>
        <w:t>Kỹ thuật dựng phim hạng II</w:t>
      </w:r>
    </w:p>
    <w:p>
      <w:r>
        <w:t>3,17%</w:t>
      </w:r>
    </w:p>
    <w:p>
      <w:r>
        <w:t>1.16</w:t>
      </w:r>
    </w:p>
    <w:p>
      <w:r>
        <w:t>Kỹ thuật dựng phim hạng III</w:t>
      </w:r>
    </w:p>
    <w:p>
      <w:r>
        <w:t>6,34%</w:t>
      </w:r>
    </w:p>
    <w:p>
      <w:r>
        <w:t>1.17</w:t>
      </w:r>
    </w:p>
    <w:p>
      <w:r>
        <w:t>Kỹ thuật dựng phim hạng IV</w:t>
      </w:r>
    </w:p>
    <w:p>
      <w:r>
        <w:t>1,59%</w:t>
      </w:r>
    </w:p>
    <w:p>
      <w:r>
        <w:t>1.18</w:t>
      </w:r>
    </w:p>
    <w:p>
      <w:r>
        <w:t>Âm thanh viên hạng III</w:t>
      </w:r>
    </w:p>
    <w:p>
      <w:r>
        <w:t>1.59%</w:t>
      </w:r>
    </w:p>
    <w:p>
      <w:r>
        <w:t>1.19</w:t>
      </w:r>
    </w:p>
    <w:p>
      <w:r>
        <w:t>Âm thanh viên hạng IV</w:t>
      </w:r>
    </w:p>
    <w:p>
      <w:r>
        <w:t>3.17%</w:t>
      </w:r>
    </w:p>
    <w:p>
      <w:r>
        <w:t>2</w:t>
      </w:r>
    </w:p>
    <w:p>
      <w:r>
        <w:t>Vị trí chức danh nghề nghiệp dùng chung</w:t>
      </w:r>
    </w:p>
    <w:p>
      <w:r>
        <w:t>11,11%</w:t>
      </w:r>
    </w:p>
    <w:p>
      <w:r>
        <w:t>2.1</w:t>
      </w:r>
    </w:p>
    <w:p>
      <w:r>
        <w:t>Chuyên viên chính về tổng hợp</w:t>
      </w:r>
    </w:p>
    <w:p>
      <w:r>
        <w:t>1,59%</w:t>
      </w:r>
    </w:p>
    <w:p>
      <w:r>
        <w:t>2.2</w:t>
      </w:r>
    </w:p>
    <w:p>
      <w:r>
        <w:t>Chuyên viên về hành chính - văn phòng</w:t>
      </w:r>
    </w:p>
    <w:p>
      <w:r>
        <w:t>1,59%</w:t>
      </w:r>
    </w:p>
    <w:p>
      <w:r>
        <w:t>2.3</w:t>
      </w:r>
    </w:p>
    <w:p>
      <w:r>
        <w:t>Văn thư viên</w:t>
      </w:r>
    </w:p>
    <w:p>
      <w:r>
        <w:t>1,59%</w:t>
      </w:r>
    </w:p>
    <w:p>
      <w:r>
        <w:t>2.4</w:t>
      </w:r>
    </w:p>
    <w:p>
      <w:r>
        <w:t>Kế Toán trưởng</w:t>
      </w:r>
    </w:p>
    <w:p>
      <w:r>
        <w:t>Bổ nhiệm khi đủ điều kiện</w:t>
      </w:r>
    </w:p>
    <w:p>
      <w:r>
        <w:t>2.5</w:t>
      </w:r>
    </w:p>
    <w:p>
      <w:r>
        <w:t>Kế toán viên</w:t>
      </w:r>
    </w:p>
    <w:p>
      <w:r>
        <w:t>6,34%</w:t>
      </w:r>
    </w:p>
    <w:p>
      <w:r>
        <w:t>2.6</w:t>
      </w:r>
    </w:p>
    <w:p>
      <w:r>
        <w:t>Nhân viên Thủ quỹ</w:t>
      </w:r>
    </w:p>
    <w:p>
      <w:r>
        <w:t>Kiêm nhiệm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