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1209/QĐ-UBND năm 2023 công bố Danh mục thủ tục hành chính mới, sửa đổi, bổ sung lĩnh vực vốn hỗ trợ phát triển chính thức (ODA) và vốn vay ưu đãi của các nhà tài trợ nước ngoài thuộc phạm vi, chức năng quản lý của Sở Kế hoạch và Đầu tư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19/08/2023</w:t>
            </w:r>
          </w:p>
        </w:tc>
      </w:tr>
      <w:tr>
        <w:tc>
          <w:tcPr>
            <w:tcW w:type="dxa" w:w="4320"/>
          </w:tcPr>
          <w:p>
            <w:r>
              <w:t>Ngày hiệu lực</w:t>
            </w:r>
          </w:p>
        </w:tc>
        <w:tc>
          <w:tcPr>
            <w:tcW w:type="dxa" w:w="4320"/>
          </w:tcPr>
          <w:p>
            <w:r>
              <w:t>19/08/2023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1209/QĐ-UBND</w:t>
      </w:r>
    </w:p>
    <w:p>
      <w:r>
        <w:t>Bắc Giang, ngày 19 tháng 8 năm 2023</w:t>
      </w:r>
    </w:p>
    <w:p>
      <w:r>
        <w:t>QUYẾT ĐỊNH</w:t>
      </w:r>
    </w:p>
    <w:p>
      <w:r>
        <w:t>VỀ VIỆC CÔNG BỐ DANH MỤC THỦ TỤC HÀNH CHÍNH BAN HÀNH MỚI, SỬA ĐỔI, BỔ SUNG LĨNH VỰC VỐN HỖ TRỢ PHÁT TRIỂN CHÍNH THỨC (ODA) VÀ VỐN VAY ƯU ĐÃI CỦA CÁC NHÀ TÀI TRỢ NƯỚC NGOÀI THUỘC PHẠM VI, CHỨC NĂNG QUẢN LÝ CỦA SỞ KẾ HOẠCH VÀ ĐẦU TƯ</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1395/QĐ-BKHĐT ngày 10/8/2023 của Bộ trưởng Bộ Kế hoạch và Đầu tư về việc công bố thủ tục hành chính sửa đổi, bổ sung trong lĩnh vực vốn hỗ trợ phát triển chính thức và vốn vay ưu đãi của các nhà tài trợ nước ngoài thuộc phạm vi, chức năng quản lý của Bộ Kế hoạch và Đầu tư;</w:t>
      </w:r>
    </w:p>
    <w:p>
      <w:r>
        <w:t>Xét đề nghị của Giám đốc Sở Kế hoạch và Đầu tư tại Tờ trình số 181/TTr-SKHĐT ngày 16/8/2023.</w:t>
      </w:r>
    </w:p>
    <w:p>
      <w:r>
        <w:t>QUYẾT ĐỊNH:</w:t>
      </w:r>
    </w:p>
    <w:p>
      <w:r>
        <w:t>Điều 1.  Công bố kèm theo Quyết định này Danh mục thủ tục hành chính ban hành mới, sửa đổi, bổ sung lĩnh vực vốn hỗ trợ phát triển chính thức (ODA) và vốn vay ưu đãi của các nhà tài trợ nước ngoài thuộc phạm vi, chức năng quản lý của Sở Kế hoạch và Đầu tư tỉnh Bắc Giang.</w:t>
      </w:r>
    </w:p>
    <w:p>
      <w:r>
        <w:t>(có Phụ lục kèm theo)</w:t>
      </w:r>
    </w:p>
    <w:p>
      <w:r>
        <w:t>Điều 2.  Giao Giám đốc Sở Kế hoạch và Đầu tư xây dựng, trình Chủ tịch UBND tỉnh phê duyệt quy trình nội bộ đối với các thủ tục hành chính được nêu tại Điều 1. Phối hợp với Sở Thông tin và Truyền thông rà soát, sửa đổi quy trình điện tử và cập nhật trên Hệ thống thông tin giải quyết thủ tục hành chính tỉnh Bắc Giang trong thời hạn 05 ngày làm việc kể từ ngày Quyết định được ký ban hành.</w:t>
      </w:r>
    </w:p>
    <w:p>
      <w:r>
        <w:t>Điều 3.  Quyết định này thay thế Quyết định số 251/QĐ-UBND ngày 20/02/2022 của Chủ tịch UBND tỉnh Bắc Giang.</w:t>
      </w:r>
    </w:p>
    <w:p>
      <w:r>
        <w:t>Điều 4.  Thủ trưởng các cơ quan: Văn phòng UBND tỉnh, Sở Kế hoạch và Đầu tư, Sở Thông tin và Truyền thông; tổ chức, cá nhân có liên quan căn cứ Quyết định thi hành./.</w:t>
      </w:r>
    </w:p>
    <w:p>
      <w:r>
        <w:t>Nơi nhận:</w:t>
      </w:r>
    </w:p>
    <w:p>
      <w:r>
        <w:t>- Như Điều 4;</w:t>
      </w:r>
    </w:p>
    <w:p>
      <w:r>
        <w:t>- Văn phòng Chính phủ (Cục KSTT);</w:t>
      </w:r>
    </w:p>
    <w:p>
      <w:r>
        <w:t>- TT.Tỉnh ủy, TT.HĐND tỉnh;</w:t>
      </w:r>
    </w:p>
    <w:p>
      <w:r>
        <w:t>- Chủ tịch, các PCT UBND tỉnh;</w:t>
      </w:r>
    </w:p>
    <w:p>
      <w:r>
        <w:t>- VP UBND tỉnh:</w:t>
      </w:r>
    </w:p>
    <w:p>
      <w:r>
        <w:t>+ CVP, PCVP Đà;</w:t>
      </w:r>
    </w:p>
    <w:p>
      <w:r>
        <w:t>+ TTPVHCC, TTTT;</w:t>
      </w:r>
    </w:p>
    <w:p>
      <w:r>
        <w:t>+ Lưu: VT, NC-KSTT.</w:t>
      </w:r>
    </w:p>
    <w:p>
      <w:r>
        <w:t>KT. CHỦ TỊCH</w:t>
      </w:r>
    </w:p>
    <w:p>
      <w:r>
        <w:t>PHÓ CHỦ TỊCH</w:t>
      </w:r>
    </w:p>
    <w:p>
      <w:r>
        <w:t>Mai Sơn</w:t>
      </w:r>
    </w:p>
    <w:p>
      <w:r>
        <w:t>PHỤ LỤC</w:t>
      </w:r>
    </w:p>
    <w:p>
      <w:r>
        <w:t>DANH MỤC TTHC MỚI BAN HÀNH, SỬA ĐỔI, BỔ SUNG TRONG LĨNH VỰC VỐN HỖ TRỢ PHÁT TRIỂN CHÍNH THỨC (ODA) VÀ VỐN VAY ƯU ĐÃI CỦA CÁC NHÀ TÀI TRỢ NƯỚC NGOÀI THUỘC PHẠM VI, CHỨC NĂNG QUẢN LÝ CỦA SỞ KẾ HOẠCH VÀ ĐẦU TƯ</w:t>
      </w:r>
    </w:p>
    <w:p>
      <w:r>
        <w:t>(Kèm theo Quyết định số 1209/QĐ-UBND ngày 19 tháng 8 năm 2023 của Chủ tịch UBND tỉnh)</w:t>
      </w:r>
    </w:p>
    <w:p>
      <w:r>
        <w:t>PHẦN I. DANH MỤC THỦ TỤC HÀNH CHÍNH</w:t>
      </w:r>
    </w:p>
    <w:p>
      <w:r>
        <w:t>A. THỦ TỤC HÀNH CHÍNH BAN HÀNH MỚI</w:t>
      </w:r>
    </w:p>
    <w:p>
      <w:r>
        <w:t>STT</w:t>
      </w:r>
    </w:p>
    <w:p>
      <w:r>
        <w:t>Tên dịch vụ hành chính công</w:t>
      </w:r>
    </w:p>
    <w:p>
      <w:r>
        <w:t>Cơ chế giải quyết</w:t>
      </w:r>
    </w:p>
    <w:p>
      <w:r>
        <w:t>Thời hạn giải quyết</w:t>
      </w:r>
    </w:p>
    <w:p>
      <w:r>
        <w:t>Thời hạn giải quyết của các cơ quan (sau cắt giảm)</w:t>
      </w:r>
    </w:p>
    <w:p>
      <w:r>
        <w:t>Phí, lệ phí</w:t>
      </w:r>
    </w:p>
    <w:p>
      <w:r>
        <w:t>Thực hiện qua dịch vụ bưu chính công ích</w:t>
      </w:r>
    </w:p>
    <w:p>
      <w:r>
        <w:t>Ghi chú</w:t>
      </w:r>
    </w:p>
    <w:p>
      <w:r>
        <w:t>Theo quy định</w:t>
      </w:r>
    </w:p>
    <w:p>
      <w:r>
        <w:t>Sau cắt giảm</w:t>
      </w:r>
    </w:p>
    <w:p>
      <w:r>
        <w:t>Sở Kế hoạch và Đầu tư</w:t>
      </w:r>
    </w:p>
    <w:p>
      <w:r>
        <w:t>Cơ quan phối hợp giải quyết</w:t>
      </w:r>
    </w:p>
    <w:p>
      <w:r>
        <w:t>Tiếp nhận hồ sơ</w:t>
      </w:r>
    </w:p>
    <w:p>
      <w:r>
        <w:t>Trả kết quả</w:t>
      </w:r>
    </w:p>
    <w:p>
      <w:r>
        <w:t>(1)</w:t>
      </w:r>
    </w:p>
    <w:p>
      <w:r>
        <w:t>(2)</w:t>
      </w:r>
    </w:p>
    <w:p>
      <w:r>
        <w:t>(3)</w:t>
      </w:r>
    </w:p>
    <w:p>
      <w:r>
        <w:t>(4)</w:t>
      </w:r>
    </w:p>
    <w:p>
      <w:r>
        <w:t>(5)</w:t>
      </w:r>
    </w:p>
    <w:p>
      <w:r>
        <w:t>(6)</w:t>
      </w:r>
    </w:p>
    <w:p>
      <w:r>
        <w:t>(7)</w:t>
      </w:r>
    </w:p>
    <w:p>
      <w:r>
        <w:t>(8)</w:t>
      </w:r>
    </w:p>
    <w:p>
      <w:r>
        <w:t>(9)</w:t>
      </w:r>
    </w:p>
    <w:p>
      <w:r>
        <w:t>(10)</w:t>
      </w:r>
    </w:p>
    <w:p>
      <w:r>
        <w:t>1</w:t>
      </w:r>
    </w:p>
    <w:p>
      <w:r>
        <w:t>1</w:t>
      </w:r>
    </w:p>
    <w:p>
      <w:r>
        <w:t>Quyết định chủ trương đầu tư các dự án đầu tư nhóm B, nhóm C sử dụng vốn ODA và vốn vay ưu đãi của các nhà tài trợ nước ngoài</w:t>
      </w:r>
    </w:p>
    <w:p>
      <w:r>
        <w:t>MCLT</w:t>
      </w:r>
    </w:p>
    <w:p>
      <w:r>
        <w:t>45 ngày</w:t>
      </w:r>
    </w:p>
    <w:p>
      <w:r>
        <w:t>20 ngày</w:t>
      </w:r>
    </w:p>
    <w:p>
      <w:r>
        <w:t>25 ngày</w:t>
      </w:r>
    </w:p>
    <w:p>
      <w:r>
        <w:t>không</w:t>
      </w:r>
    </w:p>
    <w:p>
      <w:r>
        <w:t>x</w:t>
      </w:r>
    </w:p>
    <w:p>
      <w:r>
        <w:t>B. THỦ TỤC HÀNH CHÍNH SỬA ĐỔI, BỔ SUNG</w:t>
      </w:r>
    </w:p>
    <w:p>
      <w:r>
        <w:t>STT</w:t>
      </w:r>
    </w:p>
    <w:p>
      <w:r>
        <w:t>Tên dịch vụ hành chính công</w:t>
      </w:r>
    </w:p>
    <w:p>
      <w:r>
        <w:t>Cơ chế giải quyết</w:t>
      </w:r>
    </w:p>
    <w:p>
      <w:r>
        <w:t>Thời hạn giải quyết</w:t>
      </w:r>
    </w:p>
    <w:p>
      <w:r>
        <w:t>Thời hạn giải quyết của các cơ quan(sau cắt giảm)</w:t>
      </w:r>
    </w:p>
    <w:p>
      <w:r>
        <w:t>Phí, lệ phí</w:t>
      </w:r>
    </w:p>
    <w:p>
      <w:r>
        <w:t>Thực hiện qua dịch vụ bưu chính công ích</w:t>
      </w:r>
    </w:p>
    <w:p>
      <w:r>
        <w:t>Ghi chú</w:t>
      </w:r>
    </w:p>
    <w:p>
      <w:r>
        <w:t>Theo quy định</w:t>
      </w:r>
    </w:p>
    <w:p>
      <w:r>
        <w:t>Sau cắt giảm</w:t>
      </w:r>
    </w:p>
    <w:p>
      <w:r>
        <w:t>Sở Kế hoạch và Đầu tư</w:t>
      </w:r>
    </w:p>
    <w:p>
      <w:r>
        <w:t>Cơ quan phối hợp giải quyết</w:t>
      </w:r>
    </w:p>
    <w:p>
      <w:r>
        <w:t>Tiếp nhận hồ sơ</w:t>
      </w:r>
    </w:p>
    <w:p>
      <w:r>
        <w:t>Trả kết quả</w:t>
      </w:r>
    </w:p>
    <w:p>
      <w:r>
        <w:t>(1)</w:t>
      </w:r>
    </w:p>
    <w:p>
      <w:r>
        <w:t>(2)</w:t>
      </w:r>
    </w:p>
    <w:p>
      <w:r>
        <w:t>(3)</w:t>
      </w:r>
    </w:p>
    <w:p>
      <w:r>
        <w:t>(4)</w:t>
      </w:r>
    </w:p>
    <w:p>
      <w:r>
        <w:t>(5)</w:t>
      </w:r>
    </w:p>
    <w:p>
      <w:r>
        <w:t>(6)</w:t>
      </w:r>
    </w:p>
    <w:p>
      <w:r>
        <w:t>(7)</w:t>
      </w:r>
    </w:p>
    <w:p>
      <w:r>
        <w:t>(8)</w:t>
      </w:r>
    </w:p>
    <w:p>
      <w:r>
        <w:t>(9)</w:t>
      </w:r>
    </w:p>
    <w:p>
      <w:r>
        <w:t>(10)</w:t>
      </w:r>
    </w:p>
    <w:p>
      <w:r>
        <w:t>1</w:t>
      </w:r>
    </w:p>
    <w:p>
      <w:r>
        <w:t>1</w:t>
      </w:r>
    </w:p>
    <w:p>
      <w:r>
        <w:t>Quyết định đầu tư chương trình, dự án đầu tư sử dụng vốn ODA, vốn vay ưu đãi thuộc thẩm quyền của người đứng đầu cơ quan chủ quản</w:t>
      </w:r>
    </w:p>
    <w:p>
      <w:r>
        <w:t>MCLT</w:t>
      </w:r>
    </w:p>
    <w:p>
      <w:r>
        <w:t>Chương trình đầu tư công 20 ngày</w:t>
      </w:r>
    </w:p>
    <w:p>
      <w:r>
        <w:t>10 ngày</w:t>
      </w:r>
    </w:p>
    <w:p>
      <w:r>
        <w:t>UBND tỉnh: 10 ngày</w:t>
      </w:r>
    </w:p>
    <w:p>
      <w:r>
        <w:t>không</w:t>
      </w:r>
    </w:p>
    <w:p>
      <w:r>
        <w:t>x</w:t>
      </w:r>
    </w:p>
    <w:p>
      <w:r>
        <w:t>- Mã TTHC: 1.008423 (sửa đổi nội dung)</w:t>
      </w:r>
    </w:p>
    <w:p>
      <w:r>
        <w:t>Dự án nhóm A 15 ngày</w:t>
      </w:r>
    </w:p>
    <w:p>
      <w:r>
        <w:t>07 ngày</w:t>
      </w:r>
    </w:p>
    <w:p>
      <w:r>
        <w:t>UBND tỉnh: 08 ngày</w:t>
      </w:r>
    </w:p>
    <w:p>
      <w:r>
        <w:t>không</w:t>
      </w:r>
    </w:p>
    <w:p>
      <w:r>
        <w:t>x</w:t>
      </w:r>
    </w:p>
    <w:p>
      <w:r>
        <w:t>Dự án nhóm B,C 10 ngày</w:t>
      </w:r>
    </w:p>
    <w:p>
      <w:r>
        <w:t>04 ngày</w:t>
      </w:r>
    </w:p>
    <w:p>
      <w:r>
        <w:t>UBND tỉnh: 06 ngày</w:t>
      </w:r>
    </w:p>
    <w:p>
      <w:r>
        <w:t>không</w:t>
      </w:r>
    </w:p>
    <w:p>
      <w:r>
        <w:t>x</w:t>
      </w:r>
    </w:p>
    <w:p>
      <w:r>
        <w:t>2</w:t>
      </w:r>
    </w:p>
    <w:p>
      <w:r>
        <w:t>2</w:t>
      </w:r>
    </w:p>
    <w:p>
      <w:r>
        <w:t>Quyết định phê duyệt văn kiện dự án hỗ trợ kỹ thuật, phi dự án (bao gồm dự án hỗ trợ kỹ thuật sử dụng vốn ODA, vốn vay ưu đãi để chuẩn bị dự án đầu tư)</w:t>
      </w:r>
    </w:p>
    <w:p>
      <w:r>
        <w:t>MCLT</w:t>
      </w:r>
    </w:p>
    <w:p>
      <w:r>
        <w:t>20 ngày</w:t>
      </w:r>
    </w:p>
    <w:p>
      <w:r>
        <w:t>07 ngày</w:t>
      </w:r>
    </w:p>
    <w:p>
      <w:r>
        <w:t>UBND tỉnh: 13 ngày</w:t>
      </w:r>
    </w:p>
    <w:p>
      <w:r>
        <w:t>không</w:t>
      </w:r>
    </w:p>
    <w:p>
      <w:r>
        <w:t>x</w:t>
      </w:r>
    </w:p>
    <w:p>
      <w:r>
        <w:t>- Mã TTHC: 2.001991 (sửa đổi nội dung)</w:t>
      </w:r>
    </w:p>
    <w:p>
      <w:r>
        <w:t>3</w:t>
      </w:r>
    </w:p>
    <w:p>
      <w:r>
        <w:t>3</w:t>
      </w:r>
    </w:p>
    <w:p>
      <w:r>
        <w:t>Kế hoạch tổng thể thực hiện chương trình, dự án sử dụng vốn ODA, vốn vay ưu đãi, vốn đối ứng</w:t>
      </w:r>
    </w:p>
    <w:p>
      <w:r>
        <w:t>MCLT</w:t>
      </w:r>
    </w:p>
    <w:p>
      <w:r>
        <w:t>30 ngày</w:t>
      </w:r>
    </w:p>
    <w:p>
      <w:r>
        <w:t>20 ngày</w:t>
      </w:r>
    </w:p>
    <w:p>
      <w:r>
        <w:t>UBND tỉnh: 10 ngày</w:t>
      </w:r>
    </w:p>
    <w:p>
      <w:r>
        <w:t>không</w:t>
      </w:r>
    </w:p>
    <w:p>
      <w:r>
        <w:t>x</w:t>
      </w:r>
    </w:p>
    <w:p>
      <w:r>
        <w:t>- Mã TTHC: 2.002053 (sửa đổi nội dung)</w:t>
      </w:r>
    </w:p>
    <w:p>
      <w:r>
        <w:t>4</w:t>
      </w:r>
    </w:p>
    <w:p>
      <w:r>
        <w:t>4</w:t>
      </w:r>
    </w:p>
    <w:p>
      <w:r>
        <w:t>Kế hoạch thực hiện chương trình, dự án sử dụng vốn ODA, vốn vay ưu đãi, vốn đối ứng hằng năm</w:t>
      </w:r>
    </w:p>
    <w:p>
      <w:r>
        <w:t>MCLT</w:t>
      </w:r>
    </w:p>
    <w:p>
      <w:r>
        <w:t>Không quy định</w:t>
      </w:r>
    </w:p>
    <w:p>
      <w:r>
        <w:t>Không quy định</w:t>
      </w:r>
    </w:p>
    <w:p>
      <w:r>
        <w:t>Không quy định</w:t>
      </w:r>
    </w:p>
    <w:p>
      <w:r>
        <w:t>không</w:t>
      </w:r>
    </w:p>
    <w:p>
      <w:r>
        <w:t>x</w:t>
      </w:r>
    </w:p>
    <w:p>
      <w:r>
        <w:t>- Mã TTHC: 2.002050 (sửa đổi nội dung)</w:t>
      </w:r>
    </w:p>
    <w:p>
      <w:r>
        <w:t>PHẦN II. NỘI DUNG THỦ TỤC HÀNH CHÍNH</w:t>
      </w:r>
    </w:p>
    <w:p>
      <w:r>
        <w:t>(Theo Quyết định số 1395/QĐ-BKHĐT ngày 10/8/2023 của Bộ trưởng Bộ Kế hoạch và Đầu tư)</w:t>
      </w:r>
    </w:p>
    <w:p>
      <w:r>
        <w:t>I. THỦ TỤC HÀNH CHÍNH SỬA ĐỔI, BỔ SUNG</w:t>
      </w:r>
    </w:p>
    <w:p>
      <w:r>
        <w:t>1. Quyết định đầu tư chương trình, dự án đầu tư sử dụng vốn ODA, vốn vay ưu đãi thuộc thẩm quyền của người đứng đầu cơ quan chủ quản</w:t>
      </w:r>
    </w:p>
    <w:p>
      <w:r>
        <w:t>a) Trình từ thực hiện:</w:t>
      </w:r>
    </w:p>
    <w:p>
      <w:r>
        <w:t>- Đối với chương trình đầu tư công do Hội đồng nhân dân tỉnh quyết định chủ trương đầu tư:</w:t>
      </w:r>
    </w:p>
    <w:p>
      <w:r>
        <w:t>Bước 1: Căn cứ chủ trương đầu tư đã được Hội đồng nhân dân tỉnh quyết định, chủ chương trình lập báo cáo nghiên cứu khả thi chương trình và tổ chức thẩm định theo quy định của pháp luật trình Ủy ban nhân dân cùng cấp.</w:t>
      </w:r>
    </w:p>
    <w:p>
      <w:r>
        <w:t>Bước 2: Ủy ban nhân dân tổ chức thẩm định các nội dung quy định tại khoản 1 Điều 44 và khoản 2 Điều 45 của Luật Đầu tư công.</w:t>
      </w:r>
    </w:p>
    <w:p>
      <w:r>
        <w:t>Bước 3: Căn cứ ý kiến thẩm định của Ủy ban nhân dân, chủ chương trình hoàn chỉnh báo cáo nghiên cứu khả thi chương trình và dự thảo quyết định đầu tư chương trình trình Chủ tịch Ủy ban nhân dân xem xét, quyết định.</w:t>
      </w:r>
    </w:p>
    <w:p>
      <w:r>
        <w:t>- Dự án không có cấu phần xây dựng:</w:t>
      </w:r>
    </w:p>
    <w:p>
      <w:r>
        <w:t>Bước 1: Căn cứ chủ trương đầu tư đã được cấp có thẩm quyền quyết định, chủ đầu tư lập báo cáo nghiên cứu khả thi dự án trình cấp có thẩm quyền quyết định đầu tư; Bước 2: Chủ tịch Ủy ban nhân dân các tỉnh thành lập Hội đồng thẩm định hoặc giao cơ quan chuyên môn quản lý đầu tư công tổ chức thẩm định dự án;</w:t>
      </w:r>
    </w:p>
    <w:p>
      <w:r>
        <w:t>Bước 3: Hội đồng thẩm định hoặc cơ quan chuyên môn quản lý đầu tư công thẩm định các nội dung quy định tại khoản 2 Điều 44 và khoản 2 Điều 45 của Luật Đầu tư công;</w:t>
      </w:r>
    </w:p>
    <w:p>
      <w:r>
        <w:t>Bước 4: Căn cứ ý kiến thẩm định, chủ đầu tư hoàn chỉnh báo cáo nghiên cứu khả thi dự án để cấp có thẩm quyền xem xét, quyết định đầu tư.</w:t>
      </w:r>
    </w:p>
    <w:p>
      <w:r>
        <w:t>- Trình tự lập thẩm định, quyết định đầu tư dự án có cấu phần xây dựng: Thực hiện theo quy định của pháp luật về xây dựng và các quy định khác có liên quan đến quản lý và sử dụng vốn ODA, vốn vay ưu đãi, trừ dự án quan trọng quốc gia.</w:t>
      </w:r>
    </w:p>
    <w:p>
      <w:r>
        <w:t>- Đối với chương trình, dự án sử dụng vốn ODA và vốn vay ưu đãi của các nhà tài trợ nước ngoài áp dụng cơ chế tài chính trong nước theo hình thức cho vay lại, việc lập, thẩm định chương trình, dự án theo quy định của Luật Đầu tư công và phải được thẩm định phương án tài chính của chương trình, dự án, năng lực tài chính của chủ đầu tư theo quy định của pháp luật về quản lý nợ công và các quy định khác của pháp luật có liên quan.</w:t>
      </w:r>
    </w:p>
    <w:p>
      <w:r>
        <w:t>b) Cách thức thực hiện:</w:t>
      </w:r>
    </w:p>
    <w:p>
      <w:r>
        <w:t>- Trực tiếp tại trụ sở Sở Kế hoạch và Đầu tư.</w:t>
      </w:r>
    </w:p>
    <w:p>
      <w:r>
        <w:t>c) Thành phần hồ sơ:</w:t>
      </w:r>
    </w:p>
    <w:p>
      <w:r>
        <w:t>- Tờ trình thẩm định chương trình, dự án</w:t>
      </w:r>
    </w:p>
    <w:p>
      <w:r>
        <w:t>- Báo cáo nghiên cứu khả thi chương trình, dự án</w:t>
      </w:r>
    </w:p>
    <w:p>
      <w:r>
        <w:t>- Các tài liệu khác có liên quan</w:t>
      </w:r>
    </w:p>
    <w:p>
      <w:r>
        <w:t>d) Số lượng hồ sơ:</w:t>
      </w:r>
    </w:p>
    <w:p>
      <w:r>
        <w:t>- 05 bộ tài liệu</w:t>
      </w:r>
    </w:p>
    <w:p>
      <w:r>
        <w:t>đ) Thời hạn giải quyết:</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e) Cơ quan thực hiện:</w:t>
      </w:r>
    </w:p>
    <w:p>
      <w:r>
        <w:t>- Cơ quan có thẩm quyền quyết định: Ủy ban nhân dân tỉnh</w:t>
      </w:r>
    </w:p>
    <w:p>
      <w:r>
        <w:t>- Cơ quan trực tiếp thực hiện TTHC: Sở Kế hoạch và Đầu tư</w:t>
      </w:r>
    </w:p>
    <w:p>
      <w:r>
        <w:t>g) Đối tượng thực hiện thủ tục hành chính:</w:t>
      </w:r>
    </w:p>
    <w:p>
      <w:r>
        <w:t>- Tổ chức.</w:t>
      </w:r>
    </w:p>
    <w:p>
      <w:r>
        <w:t>h) Kết quả thực hiện thủ tục hành chính:</w:t>
      </w:r>
    </w:p>
    <w:p>
      <w:r>
        <w:t>- Quyết định đầu tư chương trình, dự án.</w:t>
      </w:r>
    </w:p>
    <w:p>
      <w:r>
        <w:t>i) Lệ phí:</w:t>
      </w:r>
    </w:p>
    <w:p>
      <w:r>
        <w:t>- Không có.</w:t>
      </w:r>
    </w:p>
    <w:p>
      <w:r>
        <w:t>k) Tên mẫu đơn, mẫu tờ khai (đính kèm):</w:t>
      </w:r>
    </w:p>
    <w:p>
      <w:r>
        <w:t>- Không có.</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2. Quyết định, phê duyệt văn kiện dự án hỗ trợ kỹ thuật, phi dự án (bao gồm dự án hỗ trợ kỹ thuật sử dụng vốn ODA, vốn vay ưu đãi để chuẩn bị dự án đầu tư)</w:t>
      </w:r>
    </w:p>
    <w:p>
      <w:r>
        <w:t>a) Trình tự thực hiện:</w:t>
      </w:r>
    </w:p>
    <w:p>
      <w:r>
        <w:t>- Đối với dự án, phi dự án không quy định tại khoản 1 Điều 23 của Nghị định 114/2021/NĐ-CP và dự án hỗ trợ kỹ thuật sử dụng vốn ODA không hòa lại của nhà tài trợ nước ngoài để chuẩn bị dự án đầu tư do cơ quan, tổ chức quản lý và không phải thực hiện trình tự, thủ tục quyết định chủ trương thực hiện:</w:t>
      </w:r>
    </w:p>
    <w:p>
      <w:r>
        <w:t>Bước 1: Cơ quan chủ quản chủ trì thẩm định; có văn bản gửi lấy ý kiến Bộ Kế hoạch và Đầu tư, Bộ Tài chính, các cơ quan có liên quan kèm theo Văn kiện dự án, phi dự án và các tài liệu liên quan khác (nếu có);</w:t>
      </w:r>
    </w:p>
    <w:p>
      <w:r>
        <w:t>(Trường hợp dự án, phi dự án có quy mô vốn ODA không hoàn lại từ 200.000 đô la Mỹ trở xuống, người đứng đầu cơ quan chủ quản phê duyệt Văn kiện dự án, phi dự án và không bắt buộc phải lấy ý kiến của các cơ quan liên quan).</w:t>
      </w:r>
    </w:p>
    <w:p>
      <w:r>
        <w:t>Bước 2: Trong thời hạn 10 ngày kể từ ngày nhận được hồ sơ hợp lệ, các cơ quan được lấy ý kiến có văn bản góp ý về những nội dung của Văn kiện dự án, phi dự án và những vấn đề cần thiết có liên quan, trong đó lưu ý các nội dung: sự cần thiết và các mục tiêu, kết quả chủ yếu; nguồn vốn và khả năng cân đối vốn, cơ chế tài chính; điều kiện của nhà tài trợ nước ngoài (nếu có) và khả năng đáp ứng của phía Việt Nam.</w:t>
      </w:r>
    </w:p>
    <w:p>
      <w:r>
        <w:t>Bước 3: Cơ quan chủ quản chủ trì thẩm định dự án, phi dự án với các nội dung gồm: sự phù hợp của dự án, phi dự án với mục tiêu phát triển cụ thể của bộ, ngành, địa phương, đơn vị thực hiện và thụ hưởng; sự phù hợp của phương thức tổ chức thực hiện; vốn và khả năng cân đối vốn, cơ chế tài chính; tính hợp lý trong cơ cấu ngân sách dành cho các hạng mục chủ yếu; cam kết, điều kiện tiên quyết và các điều kiện khác của nhà tài trợ nước ngoài và các bên tham gia (nếu có); hiệu quả, khả năng vận dụng kết quả vào thực tiễn và tính bền vững sau khi kết thúc; những ý kiến đã được thống nhất hoặc còn khác nhau giữa các bên.</w:t>
      </w:r>
    </w:p>
    <w:p>
      <w:r>
        <w:t>Bước 4: Căn cứ kết quả thẩm định, người đứng đầu cơ quan chủ quản quyết định phê duyệt Văn kiện dự án, phi dự án. Đối với dự án hỗ trợ kỹ thuật chuẩn bị dự án đầu tư do địa phương quản lý, căn cứ kết quả thẩm định, Ủy ban nhân dân tỉnh trình Hội đồng nhân dân tỉnh phê duyệt Văn kiện dự án.</w:t>
      </w:r>
    </w:p>
    <w:p>
      <w:r>
        <w:t>Nội dung chính của Quyết định phê duyệt Văn kiện dự án hỗ trợ kỹ thuật, phi dự án gồm (i) Tên dự án, phi dự án; (ii) Tên nhà tài trợ, đồng tài trợ nước ngoài (nếu có); (iii) Tên cơ quan chủ quản, chủ dự án; (iv) Thời gian, địa điểm thực hiện; (v) Mục tiêu, hoạt động và kết quả; (vi) Tổ chức quản lý; (vii) Phương thức thực hiện; (viii) Tổng mức vốn và cơ cấu nguồn vốn gồm: Vốn ODA không hoàn lại (nguyên tệ và quy đổi ra đồng Việt Nam) và vốn đối ứng (đồng Việt Nam); (ix) Các nội dung khác.</w:t>
      </w:r>
    </w:p>
    <w:p>
      <w:r>
        <w:t>Bước 5. Sau khi Văn kiện dự án, phi dự án được phê duyệt, cơ quan chủ quản thông báo cho Bộ Kế hoạch và Đầu tư, Bộ Tài chính và các cơ quan có liên quan kèm theo Văn kiện dự án, phi dự án đã được phê duyệt có đóng dấu giáp lai của cơ quan chủ quản và các tài liệu liên quan để giám sát và phối hợp thực hiện.</w:t>
      </w:r>
    </w:p>
    <w:p>
      <w:r>
        <w:t>Bước 6: Bộ Kế hoạch và Đầu tư thông báo chính thức cho nhà tài trợ nước ngoài và đề nghị xem xét tài trợ.</w:t>
      </w:r>
    </w:p>
    <w:p>
      <w:r>
        <w:t>- Đối với dự án, phi dự án quy định tại khoản 1 Điều 23 của Nghị định     114/2021/NĐ-CP:</w:t>
      </w:r>
    </w:p>
    <w:p>
      <w:r>
        <w:t>Cơ quan chủ quản không tổ chức thẩm định. Người đứng đầu cơ quan chủ quản căn cứ Quyết định chủ trương thực hiện để quyết định phê duyệt Văn kiện dự án, phi dự án.</w:t>
      </w:r>
    </w:p>
    <w:p>
      <w:r>
        <w:t>b) Cách thức thực hiện:</w:t>
      </w:r>
    </w:p>
    <w:p>
      <w:r>
        <w:t>- Trực tiếp tại trụ sở Sở Kế hoạch và Đầu tư.</w:t>
      </w:r>
    </w:p>
    <w:p>
      <w:r>
        <w:t>c) Thành phần hồ sơ:</w:t>
      </w:r>
    </w:p>
    <w:p>
      <w:r>
        <w:t>- Văn bản lấy ý kiến.</w:t>
      </w:r>
    </w:p>
    <w:p>
      <w:r>
        <w:t>- Văn bản trình phê duyệt Văn kiện dự án, phi dự án của chủ dự án.</w:t>
      </w:r>
    </w:p>
    <w:p>
      <w:r>
        <w:t>- Dự thảo Văn kiện dự án, phi dự án.</w:t>
      </w:r>
    </w:p>
    <w:p>
      <w:r>
        <w:t>- Văn bản góp ý của các cơ quan liên quan.</w:t>
      </w:r>
    </w:p>
    <w:p>
      <w:r>
        <w:t>- Các tài liệu liên quan khác (nếu có) như: văn bản của nhà tài trợ thống nhất với nội dung dự án, phi dự án, thông báo hoặc cam kết xem xét tài trợ, văn bản ghi nhớ với nhà tài trợ, báo cáo của đoàn chuyên gia thẩm định thực hiện theo yêu cầu của nhà tài trợ.</w:t>
      </w:r>
    </w:p>
    <w:p>
      <w:r>
        <w:t>d) Số lượng hồ sơ:</w:t>
      </w:r>
    </w:p>
    <w:p>
      <w:r>
        <w:t>01 bộ hồ sơ (Riêng Văn kiện dự án, phi dự án: 08 bộ).</w:t>
      </w:r>
    </w:p>
    <w:p>
      <w:r>
        <w:t>đ) Thời hạn giải quyết:</w:t>
      </w:r>
    </w:p>
    <w:p>
      <w:r>
        <w:t>Không quá 20 ngày kể từ khi nhận đủ hồ sơ hợp lệ.</w:t>
      </w:r>
    </w:p>
    <w:p>
      <w:r>
        <w:t>e) Cơ quan thực hiện:</w:t>
      </w:r>
    </w:p>
    <w:p>
      <w:r>
        <w:t>- Cơ quan có thẩm quyền quyết định: Ủy ban nhân dân tỉnh</w:t>
      </w:r>
    </w:p>
    <w:p>
      <w:r>
        <w:t>- Cơ quan trực tiếp thực hiện TTHC: Sở Kế hoạch và Đầu tư</w:t>
      </w:r>
    </w:p>
    <w:p>
      <w:r>
        <w:t>g) Đối tượng thực hiện thủ tục hành chính:</w:t>
      </w:r>
    </w:p>
    <w:p>
      <w:r>
        <w:t>Tổ chức.</w:t>
      </w:r>
    </w:p>
    <w:p>
      <w:r>
        <w:t>h) Kết quả thực hiện thủ tục hành chính:</w:t>
      </w:r>
    </w:p>
    <w:p>
      <w:r>
        <w:t>- Quyết định phê duyệt văn kiện dự án hỗ trợ kỹ thuật, phi dự án.</w:t>
      </w:r>
    </w:p>
    <w:p>
      <w:r>
        <w:t>i) Lệ phí:</w:t>
      </w:r>
    </w:p>
    <w:p>
      <w:r>
        <w:t>- Không.</w:t>
      </w:r>
    </w:p>
    <w:p>
      <w:r>
        <w:t>k) Tên mẫu đơn, mẫu tờ khai:</w:t>
      </w:r>
    </w:p>
    <w:p>
      <w:r>
        <w:t>Mẫu Văn kiện dự án, phi dự án thực hiện theo mẫu tại Phụ lục V và Phụ lục VI kèm theo Nghị định số 114/2021/NĐ-CP ngày 16/12/2021 của Chính phủ.</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114/2021/NĐ-CO ngày 16/12/2021 của Chính phủ.</w:t>
      </w:r>
    </w:p>
    <w:p>
      <w:r>
        <w:t>- Nghị định số 20/2023/NĐ-CP ngày 04/5/2023 của Chính phủ sửa đổi, bổ sung một số điều của Nghị định số 114/2021/NĐ-CP.</w:t>
      </w:r>
    </w:p>
    <w:p>
      <w:r>
        <w:t>Phụ lục V</w:t>
      </w:r>
    </w:p>
    <w:p>
      <w:r>
        <w:t>MẪU VĂN KIỆN DỰ ÁN HỖ TRỢ KỸ THUẬT SỬ DỤNG VỐN ODA KHÔNG HOÀN LẠI</w:t>
      </w:r>
    </w:p>
    <w:p>
      <w:r>
        <w:t>(Kèm theo Nghị định số 114 /2021/NĐ-CP ngày 16/12/2021 của Chính phủ)</w:t>
      </w:r>
    </w:p>
    <w:p>
      <w:r>
        <w:t>I. THÔNG TIN CƠ BẢN VỀ DỰ ÁN</w:t>
      </w:r>
    </w:p>
    <w:p>
      <w:r>
        <w:t>1. Tên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4. Thời gian dự kiến thực hiện dự án.</w:t>
      </w:r>
    </w:p>
    <w:p>
      <w:r>
        <w:t>5. Địa điểm thực hiện dự án.</w:t>
      </w:r>
    </w:p>
    <w:p>
      <w:r>
        <w:t>II. BỐI CẢNH VÀ SỰ CẦN THIẾT CỦA DỰ ÁN</w:t>
      </w:r>
    </w:p>
    <w:p>
      <w:r>
        <w:t>1. Sự phù hợp và các đóng góp của dự án vào chiến lược, kế hoạch phát triển kinh tế - xã hội của quốc gia, quy hoạch cấp quốc gia, quy hoạch vùng và quy hoạch tỉnh.</w:t>
      </w:r>
    </w:p>
    <w:p>
      <w:r>
        <w:t>2. Mối quan hệ với các chương trình, dự án khác nhằm hỗ trợ giải quyết các vấn đề có liên quan của chương trình, dự án.</w:t>
      </w:r>
    </w:p>
    <w:p>
      <w:r>
        <w:t>3. Sự cần thiết của dự án (nêu rõ những vấn đề cần giải quyết trong khuôn khổ dự án).</w:t>
      </w:r>
    </w:p>
    <w:p>
      <w:r>
        <w:t>4. Nhu cầu hỗ trợ kỹ thuật bằng vốn ODA không hoàn lại.</w:t>
      </w:r>
    </w:p>
    <w:p>
      <w:r>
        <w:t>III. CƠ SỞ ĐỀ XUẤT NHÀ TÀI TRỢ NƯỚC NGOÀI</w:t>
      </w:r>
    </w:p>
    <w:p>
      <w:r>
        <w:t>Nêu rõ tính phù hợp của dự án với định hướng hợp tác và lĩnh vực ưu tiên của nhà tài trợ nước ngoài; điều kiện cung cấp vốn ODA không hoàn lại của nhà tài trợ nước ngoài và khả năng đáp ứng của phía Việt Nam.</w:t>
      </w:r>
    </w:p>
    <w:p>
      <w:r>
        <w:t>IV. MỤC TIÊU CỦA DỰ ÁN</w:t>
      </w:r>
    </w:p>
    <w:p>
      <w:r>
        <w:t>Nêu rõ các mục tiêu tổng quát và cụ thể của dự án.</w:t>
      </w:r>
    </w:p>
    <w:p>
      <w:r>
        <w:t>V. MÔ TẢ DỰ ÁN</w:t>
      </w:r>
    </w:p>
    <w:p>
      <w:r>
        <w:t>Các hợp phần, hoạt động và kết quả chủ yếu của hỗ trợ kỹ thuật; đánh giá khả năng vận dụng hỗ trợ kỹ thuật vào thực tế.</w:t>
      </w:r>
    </w:p>
    <w:p>
      <w:r>
        <w:t>VI. ĐỐI TƯỢNG THỤ HƯỞNG</w:t>
      </w:r>
    </w:p>
    <w:p>
      <w:r>
        <w:t>Nêu rõ đối tượng thụ hưởng trực tiếp và gián tiếp của dự án.</w:t>
      </w:r>
    </w:p>
    <w:p>
      <w:r>
        <w:t>VII. KẾ HOẠCH THỰC HIỆN, GIÁM SÁT VÀ ĐÁNH GIÁ DỰ ÁN</w:t>
      </w:r>
    </w:p>
    <w:p>
      <w:r>
        <w:t>1. Kế hoạch triển khai các hành động thực hiện trước (nếu có).</w:t>
      </w:r>
    </w:p>
    <w:p>
      <w:r>
        <w:t>2. Kế hoạch tổng thể và kế hoạch chi tiết thực hiện dự án cho năm đầu tiên.</w:t>
      </w:r>
    </w:p>
    <w:p>
      <w:r>
        <w:t>3. Kế hoạch giám sát và đánh giá dự án.</w:t>
      </w:r>
    </w:p>
    <w:p>
      <w:r>
        <w:t>VIII. TỔ CHỨC QUẢN LÝ THỰC HIỆN DỰ ÁN</w:t>
      </w:r>
    </w:p>
    <w:p>
      <w:r>
        <w:t>Nêu rõ hình thức tổ chức quản lý thực hiện; cơ chế phối hợp giữa các bên tham gia chuẩn bị thực hiện, thực hiện và quản lý dự án; năng lực tổ chức, quản lý thực hiện dự án của chủ dự án.</w:t>
      </w:r>
    </w:p>
    <w:p>
      <w:r>
        <w:t>IX. TỔNG VỐN DỰ ÁN</w:t>
      </w:r>
    </w:p>
    <w:p>
      <w:r>
        <w:t>Nêu chi tiết theo từng cấu phần, hạng mục và dòng ngân sách đầu tư phát triển, hành chính sự nghiệp, bao gồm:</w:t>
      </w:r>
    </w:p>
    <w:p>
      <w:r>
        <w:t>1. Vốn ODA không hoàn lại (nguyên tệ và quy đổi ra đô la Mỹ).</w:t>
      </w:r>
    </w:p>
    <w:p>
      <w:r>
        <w:t>2. Vốn đối ứng (đồng Việt Nam và quy đổi ra đô la Mỹ). Nêu rõ nguồn vốn đối ứng (ngân sách trung ương, địa phương), giá trị đóng góp bằng hiện vật. Trách nhiệm bố trí vốn đối ứng của các cấp ngân sách và các đối tượng tham gia thực hiện, đối tượng thụ hưởng dự án (nếu có).</w:t>
      </w:r>
    </w:p>
    <w:p>
      <w:r>
        <w:t>3. Cơ chế tài chính.</w:t>
      </w:r>
    </w:p>
    <w:p>
      <w:r>
        <w:t>X. ĐIỀU KIỆN RÀNG BUỘC VỀ SỬ DỤNG VỐN ODA KHÔNG HOÀN LẠI CỦA NHÀ TÀI TRỢ NƯỚC NGOÀI (NẾU CÓ)</w:t>
      </w:r>
    </w:p>
    <w:p>
      <w:r>
        <w:t>Giải trình về những điều kiện ràng buộc về sử dụng vốn ODA không hoàn lại của nhà tài trợ nước ngoài (nếu có).</w:t>
      </w:r>
    </w:p>
    <w:p>
      <w:r>
        <w:t>Phụ lục VI</w:t>
      </w:r>
    </w:p>
    <w:p>
      <w:r>
        <w:t>MẪU VĂN KIỆN PHI DỰ ÁN SỬ DỤNG VỐN ODA KHÔNG HOÀN LẠI</w:t>
      </w:r>
    </w:p>
    <w:p>
      <w:r>
        <w:t>(Kèm theo Nghị định số 114/2021/NĐ-CP ngày 16/12/2021 của Chính phủ)</w:t>
      </w:r>
    </w:p>
    <w:p>
      <w:r>
        <w:t>I. THÔNG TIN CƠ BẢN VỀ DỰ ÁN</w:t>
      </w:r>
    </w:p>
    <w:p>
      <w:r>
        <w:t>1. Tên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4. Thời gian dự kiến.</w:t>
      </w:r>
    </w:p>
    <w:p>
      <w:r>
        <w:t>5. Địa điểm thực hiện.</w:t>
      </w:r>
    </w:p>
    <w:p>
      <w:r>
        <w:t>II. NHU CẦU VỀ KHOẢN PHI DỰ ÁN</w:t>
      </w:r>
    </w:p>
    <w:p>
      <w:r>
        <w:t>1. Nêu sự cần thiết và nhu cầu tài trợ đối với phi dự án.</w:t>
      </w:r>
    </w:p>
    <w:p>
      <w:r>
        <w:t>2. Cơ sở đề xuất nhà tài trợ nước ngoài.</w:t>
      </w:r>
    </w:p>
    <w:p>
      <w:r>
        <w:t>III. MỤC TIÊU VÀ NỘI DUNG CỦA PHI DỰ ÁN</w:t>
      </w:r>
    </w:p>
    <w:p>
      <w:r>
        <w:t>Nêu rõ mục tiêu tổng quát, mục tiêu cụ thể và nội dung của phi dự án.</w:t>
      </w:r>
    </w:p>
    <w:p>
      <w:r>
        <w:t>IV. TỔ CHỨC QUẢN LÝ THỰC HIỆN PHI DỰ ÁN</w:t>
      </w:r>
    </w:p>
    <w:p>
      <w:r>
        <w:t>Nêu rõ cơ chế phối hợp giữa các bên tham gia chuẩn bị thực hiện, thực hiện và quản lý phi dự án; năng lực tổ chức, quản lý thực hiện khoản phi dự án của chủ dự án.</w:t>
      </w:r>
    </w:p>
    <w:p>
      <w:r>
        <w:t>V. TỔNG VỐN CỦA PHI DỰ ÁN</w:t>
      </w:r>
    </w:p>
    <w:p>
      <w:r>
        <w:t>1. Vốn ODA, vốn vay ưu đãi (nguyên tệ và quy đổi ra đồng Việt Nam và đô la Mỹ).</w:t>
      </w:r>
    </w:p>
    <w:p>
      <w:r>
        <w:t>2. Nguồn và vốn đối ứng (đồng Việt Nam và quy đổi ra đô la Mỹ).</w:t>
      </w:r>
    </w:p>
    <w:p>
      <w:r>
        <w:t>3. Cơ chế tài chính.</w:t>
      </w:r>
    </w:p>
    <w:p>
      <w:r>
        <w:t>VI. ĐIỀU KIỆN RÀNG BUỘC VỀ SỬ DỤNG VỐN ODA KHÔNG HOÀN LẠI CỦA NHÀ TÀI TRỢ NƯỚC NGOÀI</w:t>
      </w:r>
    </w:p>
    <w:p>
      <w:r>
        <w:t>Giải trình về những điều kiện ràng buộc về sử dụng vốn ODA không hoàn lại của nhà tài trợ nước ngoài (nếu có).</w:t>
      </w:r>
    </w:p>
    <w:p>
      <w:r>
        <w:t>3. Kế hoạch tổng thể thực hiện chương trình, dự án sử dụng vốn ODA, vốn vay ưu đãi, vốn đối ứng</w:t>
      </w:r>
    </w:p>
    <w:p>
      <w:r>
        <w:t>a) Trình tự thực hiện:</w:t>
      </w:r>
    </w:p>
    <w:p>
      <w:r>
        <w:t>- Trong thời hạn 30 ngày kể từ ngày ký điều ước quốc tế cụ thể, thỏa thuận về vốn ODA, vốn vay ưu đãi, căn cứ Báo cáo nghiên cứu khả thi, Văn kiện chương trình, dự án đã được cấp có thẩm quyền phê duyệt, quyết định đầu tư chương trình, dự án và điều ước quốc tế cụ thể, thỏa thuận về vốn ODA, vốn vay ưu đãi đối với chương trình, dự án, chủ dự án phối hợp với nhà tài trợ nước ngoài lập hoặc rà soát, cập nhật kế hoạch tổng thể thực hiện chương trình, dự án, trình cơ quan chủ quản xem xét và phê duyệt.</w:t>
      </w:r>
    </w:p>
    <w:p>
      <w:r>
        <w:t>- Trong thời hạn 05 ngày làm việc kể từ ngày phê duyệt kế hoạch tổng thể thực hiện chương trình, dự án, cơ quan chủ quản chương trình, dự án, gửi Quyết định phê duyệt kèm theo kế hoạch tổng thể thực hiện chương trình, dự án cho Bộ Kế hoạch và Đầu tư, Bộ Tài chính và các cơ quan có liên quan và nhà tài trợ nước ngoài phục vụ công tác giám sát, đánh giá và phối hợp thực hiện chương trình, dự án.</w:t>
      </w:r>
    </w:p>
    <w:p>
      <w:r>
        <w:t>b) Cách thức thực hiện:</w:t>
      </w:r>
    </w:p>
    <w:p>
      <w:r>
        <w:t>- Trực tiếp tại trụ sở Sở Kế hoạch và Đầu tư.</w:t>
      </w:r>
    </w:p>
    <w:p>
      <w:r>
        <w:t>c) Thành phần hồ sơ:</w:t>
      </w:r>
    </w:p>
    <w:p>
      <w:r>
        <w:t>Kế hoạch tổng thể thực hiện chương trình, dự án được lập cho toàn bộ thời gian thực hiện chương trình, dự án và phải bao gồm tất cả hợp phần, hạng mục, nhóm hoạt động, nguồn vốn tương ứng (vốn ODA, vốn vay ưu đãi, vốn đối ứng) và tiến độ thực hiện dự kiến kèm theo.</w:t>
      </w:r>
    </w:p>
    <w:p>
      <w:r>
        <w:t>d) Số lượng hồ sơ:</w:t>
      </w:r>
    </w:p>
    <w:p>
      <w:r>
        <w:t>01 bộ hồ sơ</w:t>
      </w:r>
    </w:p>
    <w:p>
      <w:r>
        <w:t>đ) Thời hạn giải quyết:</w:t>
      </w:r>
    </w:p>
    <w:p>
      <w:r>
        <w:t>Trong thời hạn 30 ngày kể từ ngày ký kết điều ước quốc tế cụ thể, thỏa thuận về vốn ODA, vốn vay ưu đãi</w:t>
      </w:r>
    </w:p>
    <w:p>
      <w:r>
        <w:t>e) Cơ quan thực hiện:</w:t>
      </w:r>
    </w:p>
    <w:p>
      <w:r>
        <w:t>- Cơ quan có thẩm quyền quyết định: Ủy ban nhân dân tỉnh</w:t>
      </w:r>
    </w:p>
    <w:p>
      <w:r>
        <w:t>- Cơ quan trực tiếp thực hiện TTHC: Sở Kế hoạch và Đầu tư</w:t>
      </w:r>
    </w:p>
    <w:p>
      <w:r>
        <w:t>g) Đối tượng thực hiện thủ tục hành chính:</w:t>
      </w:r>
    </w:p>
    <w:p>
      <w:r>
        <w:t>- Tổ chức.</w:t>
      </w:r>
    </w:p>
    <w:p>
      <w:r>
        <w:t>h) Kết quả thực hiện thủ tục hành chính:</w:t>
      </w:r>
    </w:p>
    <w:p>
      <w:r>
        <w:t>- Kế hoạch tổng thể thực hiện chương trình, dự án được phê duyệt</w:t>
      </w:r>
    </w:p>
    <w:p>
      <w:r>
        <w:t>i) Lệ phí:</w:t>
      </w:r>
    </w:p>
    <w:p>
      <w:r>
        <w:t>- Không có.</w:t>
      </w:r>
    </w:p>
    <w:p>
      <w:r>
        <w:t>k) Tên mẫu đơn, mẫu tờ khai:</w:t>
      </w:r>
    </w:p>
    <w:p>
      <w:r>
        <w:t>- Không có</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4. Kế hoạch thực hiện chương trình, dự án sử dụng vốn ODA, vốn vay ưu đãi, vốn đối ứng hằng năm</w:t>
      </w:r>
    </w:p>
    <w:p>
      <w:r>
        <w:t>a) Trình tự thực hiện:</w:t>
      </w:r>
    </w:p>
    <w:p>
      <w:r>
        <w:t>Bước 1. Trên cơ sở kế hoạch tổng thể thực hiện chương trình, dự án đã được cơ quan chủ quản phê duyệt; căn cứ tình hình giải ngân thực tế và kế hoạch giải ngân theo điều ước quốc tế, thỏa thuận về vốn ODA, vốn vay ưu đãi đối với chương trình, dự án, chủ dự án xem xét và trình người đứng đầu cơ quan chủ quản phê duyệt kế hoạch thực hiện chương trình, dự án hằng năm. Kế hoạch thực hiện chương trình, dự án sử dụng vốn ODA, vốn vay ưu đãi hằng năm là một phần kế hoạch đầu tư công hằng năm của cơ quan chủ quản.</w:t>
      </w:r>
    </w:p>
    <w:p>
      <w:r>
        <w:t>Bước 2. Cơ quan chủ quản xem xét, phê duyệt kế hoạch thực hiện chương trình, dự án hằng năm.</w:t>
      </w:r>
    </w:p>
    <w:p>
      <w:r>
        <w:t>Bước 3. Hằng năm, vào thời điểm xây dựng kế hoạch phát triển kinh tế - xã hội và dự toán ngân sách nhà nước theo quy định hiện hành, cơ quan chủ quản tổng hợp kế hoạch thực hiện chương trình, dự án hằng năm vào kế hoạch đầu tư công và kế hoạch ngân sách hàng năm của cơ quan chủ quản.</w:t>
      </w:r>
    </w:p>
    <w:p>
      <w:r>
        <w:t>- Đối với chương trình, dự án vay lại toàn bộ từ ngân sách nhà nước: Hằng năm, vào cùng thời điểm xây dựng kế hoạch phát triển kinh tế - xã hội và dự toán ngân sách nhà nước, chủ dự án lập kế hoạch thực hiện chương trình, dự án trình cơ quan chủ quản phê duyệt kế hoạch vốn ODA, vốn vay ưu đãi gửi Bộ Kế hoạch và Đầu tư, Bộ Tài chính và cơ quan được ủy quyền cho vay lại để theo dõi, giám sát tình hình thực hiện. Cơ quan chủ quản, chủ dự án có trách nhiệm tự cân đối đủ vốn đối ứng theo tiến độ thực hiện của chương trình, dự án.</w:t>
      </w:r>
    </w:p>
    <w:p>
      <w:r>
        <w:t>- Đối với chương trình, dự án vay lại một phần từ ngân sách nhà nước: Tùy theo tính chất của từng hợp phần chương trình, dự án (cấp phát toàn bộ hay cho vay lại), chủ dự án áp dụng quy trình lập và trình duyệt kế hoạch của chương trình, dự án tương ứng với từng hợp phần của chương trình, dự án theo quy định tại khoản 1, 2, 7 Điều Nghị định số 114/2021/NĐ-CP.</w:t>
      </w:r>
    </w:p>
    <w:p>
      <w:r>
        <w:t>Bước 4. Trong thời hạn 05 ngày làm việc kể từ ngày phê duyệt kế hoạch thực hiện chương trình, dự án hằng năm, chủ dự án gửi cơ quan chủ quản và thông qua cơ quan chủ quản gửi Bộ Kế hoạch và Đầu tư, các cơ quan có liên quan và nhà tài trợ nước ngoài Quyết định phê duyệt kèm theo kế hoạch thực hiện chương trình, dự án hằng năm phục vụ công tác giám sát, đánh giá và phối hợp thực hiện chương trình, dự án.</w:t>
      </w:r>
    </w:p>
    <w:p>
      <w:r>
        <w:t>b) Cách thức thực hiện:</w:t>
      </w:r>
    </w:p>
    <w:p>
      <w:r>
        <w:t>- Trực tiếp tại trụ sở Sở Kế hoạch và Đầu tư.</w:t>
      </w:r>
    </w:p>
    <w:p>
      <w:r>
        <w:t>c) Thành phần hồ sơ:</w:t>
      </w:r>
    </w:p>
    <w:p>
      <w:r>
        <w:t>Nội dung của kế hoạch thực hiện chương trình, dự án hằng năm gồm thông tin chi tiết về các hợp phần (chia theo hợp phần hỗ trợ kỹ thuật và đầu tư xây dựng), các hạng mục và hoạt động chính, các nguồn vốn, bao gồm cả vốn đối ứng và tiến độ thực hiện dự kiến kèm theo.</w:t>
      </w:r>
    </w:p>
    <w:p>
      <w:r>
        <w:t>d) Số lượng hồ sơ:</w:t>
      </w:r>
    </w:p>
    <w:p>
      <w:r>
        <w:t>01 bộ hồ sơ</w:t>
      </w:r>
    </w:p>
    <w:p>
      <w:r>
        <w:t>đ) Thời hạn giải quyết:</w:t>
      </w:r>
    </w:p>
    <w:p>
      <w:r>
        <w:t>Không có</w:t>
      </w:r>
    </w:p>
    <w:p>
      <w:r>
        <w:t>e) Cơ quan thực hiện:</w:t>
      </w:r>
    </w:p>
    <w:p>
      <w:r>
        <w:t>- Cơ quan có thẩm quyền quyết định: Ủy ban nhân dân tỉnh</w:t>
      </w:r>
    </w:p>
    <w:p>
      <w:r>
        <w:t>- Cơ quan trực tiếp thực hiện TTHC: Sở Kế hoạch và Đầu tư</w:t>
      </w:r>
    </w:p>
    <w:p>
      <w:r>
        <w:t>g) Đối tượng thực hiện thủ tục hành chính:</w:t>
      </w:r>
    </w:p>
    <w:p>
      <w:r>
        <w:t>Tổ chức.</w:t>
      </w:r>
    </w:p>
    <w:p>
      <w:r>
        <w:t>h) Kết quả thực hiện thủ tục hành chính:</w:t>
      </w:r>
    </w:p>
    <w:p>
      <w:r>
        <w:t>- Kế hoạch thực hiện chương trình, dự án hằng năm được phê duyệt</w:t>
      </w:r>
    </w:p>
    <w:p>
      <w:r>
        <w:t>i) Lệ phí:</w:t>
      </w:r>
    </w:p>
    <w:p>
      <w:r>
        <w:t>- Không có</w:t>
      </w:r>
    </w:p>
    <w:p>
      <w:r>
        <w:t>k) Tên mẫu đơn, mẫu tờ khai:</w:t>
      </w:r>
    </w:p>
    <w:p>
      <w:r>
        <w:t>- Không có</w:t>
      </w:r>
    </w:p>
    <w:p>
      <w:r>
        <w:t>l) Yêu cầu, điều kiện thực hiện thủ tục (nếu có):</w:t>
      </w:r>
    </w:p>
    <w:p>
      <w:r>
        <w:t>- Không có</w:t>
      </w:r>
    </w:p>
    <w:p>
      <w:r>
        <w:t>m) Căn cứ pháp lý của thủ tục hành chính:</w:t>
      </w:r>
    </w:p>
    <w:p>
      <w:r>
        <w:t>- Luật Đầu tư công;</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5. Quyết định chủ trương đầu tư các dự án đầu tư nhóm B, nhóm C sử dụng vốn ODA và vốn vay ưu đãi của các nhà tài trợ nước ngoài</w:t>
      </w:r>
    </w:p>
    <w:p>
      <w:r>
        <w:t>a) Trình tự thực hiện :</w:t>
      </w:r>
    </w:p>
    <w:p>
      <w:r>
        <w:t>Bước 1: Chủ tịch Ủy ban nhân dân cấp tỉnh giao đơn vị trực thuộc tổ chức lập báo cáo đề xuất chủ trương đầu tư.</w:t>
      </w:r>
    </w:p>
    <w:p>
      <w:r>
        <w:t>Bước 2: Ủy ban nhân dân cấp tỉnh lấy ý kiến góp ý bằng văn bản của Bộ Kế hoạch và Đầu tư, Bộ Tài chính và các cơ quan liên quan;</w:t>
      </w:r>
    </w:p>
    <w:p>
      <w:r>
        <w:t>Bước 3: Chủ tịch Ủy ban nhân dân cấp tỉnh thành lập Hội đồng thẩm định hoặc giao đơn vị có chức năng để thẩm định báo cáo đề xuất chủ trương đầu tư, thẩm định nguồn vốn và khả năng cân đối vốn;</w:t>
      </w:r>
    </w:p>
    <w:p>
      <w:r>
        <w:t>Bước 4: Chủ tịch Ủy ban nhân dân cấp tỉnh chỉ đạo đơn vị được giao lập báo cáo đề xuất chủ trương đầu tư hoàn chỉnh báo cáo đề xuất chủ trương đầu tư theo ý kiến thẩm định và ý kiến của Bộ Kế hoạch và Đầu tư, Bộ Tài chính và các cơ quan liên quan;</w:t>
      </w:r>
    </w:p>
    <w:p>
      <w:r>
        <w:t>Bước 5: Căn cứ ý kiến thẩm định của đơn vị có chức năng, ý kiến góp ý của Bộ Kế hoạch và Đầu tư, Bộ Tài chính và các cơ quan liên quan, Ủy ban nhân dân tỉnh trình Hội đồng nhân dân tỉnh quyết định chủ trương đầu tư.</w:t>
      </w:r>
    </w:p>
    <w:p>
      <w:r>
        <w:t>* Trường hợp các nội dung của Báo cáo đề xuất chủ trương đầu tư đối với dự án không quy định tại khoản 7 của Điều 14 Nghị định 114/2021/NĐ-CP có thay đổi so với nội dung chính Đề xuất chương trình, dự án đã được Thủ tướng Chính phủ phê duyệt quy định tại điểm d khoản 2 Điều 13: Cơ quan chủ quản thực hiện trình tự, thủ tục điều chỉnh Đề xuất chương trình, dự án theo quy định tại khoản 5 Điều 13 trước khi thực hiện trình tự, thủ tục trình cấp có thẩm quyền quyết định chủ trương đầu tư dự án.</w:t>
      </w:r>
    </w:p>
    <w:p>
      <w:r>
        <w:t>b) Cách thức thực hiện:</w:t>
      </w:r>
    </w:p>
    <w:p>
      <w:r>
        <w:t>- Trực tiếp tại trụ sở Sở Kế hoạch và Đầu tư.</w:t>
      </w:r>
    </w:p>
    <w:p>
      <w:r>
        <w:t>c) Thành phần hồ sơ:</w:t>
      </w:r>
    </w:p>
    <w:p>
      <w:r>
        <w:t>Hồ sơ trình cấp có thẩm quyền quyết định chủ trương đầu tư chương trình, dự án sử dụng vốn ODA, vốn vay ưu đãi gồm:</w:t>
      </w:r>
    </w:p>
    <w:p>
      <w:r>
        <w:t>(a) Tờ trình đề nghị cấp có thẩm quyền quyết định chủ trương đầu tư chương trình, dự án theo mẫu tại Phụ lục IVa kèm theo Nghị định số 114/2021/NĐ-CP.</w:t>
      </w:r>
    </w:p>
    <w:p>
      <w:r>
        <w:t>(b) Văn bản phê duyệt Đề xuất chương trình, dự án của cấp có thẩm quyền;</w:t>
      </w:r>
    </w:p>
    <w:p>
      <w:r>
        <w:t>(c) Báo cáo kết quả thẩm định nội bộ của cơ quan chủ quản về chủ trương đầu tư chương trình, dự án sử dụng vốn ODA, vốn vay ưu đãi;</w:t>
      </w:r>
    </w:p>
    <w:p>
      <w:r>
        <w:t>(d) Báo cáo nghiên cứu tiền khả thi hoặc báo cáo đề xuất chủ trương đầu tư chương trình, dự án theo mẫu tại Phụ lục IIIa, IIIb, IIIc kèm theo Nghị định số 114/2021/NĐ-CP;</w:t>
      </w:r>
    </w:p>
    <w:p>
      <w:r>
        <w:t>(đ) Báo cáo đánh giá tình hình thực hiện chương trình, dự án trong giai đoạn trước (đối với các chương trình, dự án thực hiện giai đoạn trước, tiếp tục thực hiện trong giai đoạn mới).</w:t>
      </w:r>
    </w:p>
    <w:p>
      <w:r>
        <w:t>(e) Các tài liệu liên quan khác (nếu có).</w:t>
      </w:r>
    </w:p>
    <w:p>
      <w:r>
        <w:t>d) Số lượng hồ sơ:</w:t>
      </w:r>
    </w:p>
    <w:p>
      <w:r>
        <w:t>- 01 bộ gốc</w:t>
      </w:r>
    </w:p>
    <w:p>
      <w:r>
        <w:t>đ) Thời hạn giải quyết:</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e) Cơ quan thực hiện:</w:t>
      </w:r>
    </w:p>
    <w:p>
      <w:r>
        <w:t>- Cơ quan có thẩm quyền quyết định: Hội đồng nhân dân cấp tỉnh.</w:t>
      </w:r>
    </w:p>
    <w:p>
      <w:r>
        <w:t>- Cơ quan trực tiếp thực hiện TTHC: Sở Kế hoạch và Đầu tư.</w:t>
      </w:r>
    </w:p>
    <w:p>
      <w:r>
        <w:t>g) Đối tượng thực hiện thủ tục hành chính:</w:t>
      </w:r>
    </w:p>
    <w:p>
      <w:r>
        <w:t>- Tổ chức.</w:t>
      </w:r>
    </w:p>
    <w:p>
      <w:r>
        <w:t>h) Kết quả thực hiện thủ tục hành chính:</w:t>
      </w:r>
    </w:p>
    <w:p>
      <w:r>
        <w:t>- Quyết định chủ trương đầu tư dự án của Hội đồng nhân dân cấp tỉnh.</w:t>
      </w:r>
    </w:p>
    <w:p>
      <w:r>
        <w:t>i) Lệ phí:</w:t>
      </w:r>
    </w:p>
    <w:p>
      <w:r>
        <w:t>- Không có</w:t>
      </w:r>
    </w:p>
    <w:p>
      <w:r>
        <w:t>k) Tên mẫu đơn, mẫu tờ khai (đính kèm):</w:t>
      </w:r>
    </w:p>
    <w:p>
      <w:r>
        <w:t>- Tờ trình đề nghị cấp có thẩm quyền quyết định chủ trương đầu tư chương trình, dự án theo mẫu tại Phụ lục IVa kèm theo Nghị định số 114/2021/NĐ-CP.</w:t>
      </w:r>
    </w:p>
    <w:p>
      <w:r>
        <w:t>- Báo cáo nghiên cứu tiền khả thi dự án theo mẫu tại Phụ lục IIIc kèm theo Nghị định số 114/2021/NĐ-CP;</w:t>
      </w:r>
    </w:p>
    <w:p>
      <w:r>
        <w:t>- Báo cáo thẩm định của Hội đồng thẩm định hoặc cơ quan chủ trì thẩm định về chủ trương đầu tư chương trình, dự án theo mẫu tại Phụ lục IVb kèm theo Nghị định số 114/2021/NĐ-CP.</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về sửa đổi, bổ sung một số điều của Nghị định số 114/2021/NĐ-CP.</w:t>
      </w:r>
    </w:p>
    <w:p>
      <w:r>
        <w:t>Phụ lục IVa</w:t>
      </w:r>
    </w:p>
    <w:p>
      <w:r>
        <w:t>MẪU TỜ TRÌNH QUYẾT ĐỊNH CHỦ TRƯƠNG ĐẦU TƯ CHƯƠNG TRÌNH, DỰ ÁN SỬ DỤNG VỐN ODA, VỐN VAY ƯU ĐÃI</w:t>
      </w:r>
    </w:p>
    <w:p>
      <w:r>
        <w:t>(Kèm theo Nghị định số 114/2021/NĐ-CP ngày 16/12/2021 của Chính phủ)</w:t>
      </w:r>
    </w:p>
    <w:p>
      <w:r>
        <w:t>TÊN CƠ QUAN</w:t>
      </w:r>
    </w:p>
    <w:p>
      <w:r>
        <w:t>-------</w:t>
      </w:r>
    </w:p>
    <w:p>
      <w:r>
        <w:t>CỘNG HÒA XÃ HỘI CHỦ NGHĨA VIỆT NAM</w:t>
      </w:r>
    </w:p>
    <w:p>
      <w:r>
        <w:t>Độc lập - Tự do - Hạnh phúc</w:t>
      </w:r>
    </w:p>
    <w:p>
      <w:r>
        <w:t>---------------</w:t>
      </w:r>
    </w:p>
    <w:p>
      <w:r>
        <w:t>Số: ….</w:t>
      </w:r>
    </w:p>
    <w:p>
      <w:r>
        <w:t>..., ngày ... tháng … năm …</w:t>
      </w:r>
    </w:p>
    <w:p>
      <w:r>
        <w:t>TỜ TRÌNH</w:t>
      </w:r>
    </w:p>
    <w:p>
      <w:r>
        <w:t>Quyết định chủ trương đầu tư chương trình/dự án ………</w:t>
      </w:r>
    </w:p>
    <w:p>
      <w:r>
        <w:t>Kính gửi: (Cơ quan quyết định chủ trương đầu tư chương trình/dự án).</w:t>
      </w:r>
    </w:p>
    <w:p>
      <w:r>
        <w:t>Căn cứ Luật Đầu tư công ngày 13 tháng 6 năm 2019; Các căn cứ pháp lý khác (có liên quan);</w:t>
      </w:r>
    </w:p>
    <w:p>
      <w:r>
        <w:t>(Tên cơ quan) trình (Cơ quan quyết định chủ trương đầu tư chương trình/dự án) quyết định chủ trương đầu tư chương trình/dự án (Tên chương trình/dự án) với các nội dung chính sau:</w:t>
      </w:r>
    </w:p>
    <w:p>
      <w:r>
        <w:t>I. THÔNG TIN CHUNG CHƯƠNG TRÌNH/DỰ ÁN</w:t>
      </w:r>
    </w:p>
    <w:p>
      <w:r>
        <w:t>1. Tên chương trình/dự án:</w:t>
      </w:r>
    </w:p>
    <w:p>
      <w:r>
        <w:t>2. Cơ quan chủ quản:</w:t>
      </w:r>
    </w:p>
    <w:p>
      <w:r>
        <w:t>3. Chủ chương trình, dự án (dự kiến):</w:t>
      </w:r>
    </w:p>
    <w:p>
      <w:r>
        <w:t>4. Nhà tài trợ, đồng tài trợ (nếu có):</w:t>
      </w:r>
    </w:p>
    <w:p>
      <w:r>
        <w:t>5. Mục tiêu:</w:t>
      </w:r>
    </w:p>
    <w:p>
      <w:r>
        <w:t>6. Quy mô và nội dung đầu tư:</w:t>
      </w:r>
    </w:p>
    <w:p>
      <w:r>
        <w:t>7. Dự án nhóm:</w:t>
      </w:r>
    </w:p>
    <w:p>
      <w:r>
        <w:t>8. Thời gian thực hiện:</w:t>
      </w:r>
    </w:p>
    <w:p>
      <w:r>
        <w:t>9. Địa điểm thực hiện chương trình, dự án:</w:t>
      </w:r>
    </w:p>
    <w:p>
      <w:r>
        <w:t>10. Tổng vốn thực hiện chương trình, 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r>
        <w:t>- Nguồn vốn ODA, vốn vay ưu đãi và mức vốn cụ thể theo từng nguồn (vốn ODA không hoàn lại, vốn vay ODA, vốn vay ưu đãi, vốn đầu tư và vốn sự nghiệp) theo nguyên tệ và quy đổi ra đồng Việt Nam và đô la Mỹ;</w:t>
      </w:r>
    </w:p>
    <w:p>
      <w:r>
        <w:t>- Nguồn vốn đối ứng và mức vốn cụ thể theo từng nguồn (vốn đầu tư và vốn sự nghiệp) theo tiền đồng Việt Nam và quy đổi ra đô la Mỹ.</w:t>
      </w:r>
    </w:p>
    <w:p>
      <w:r>
        <w:t>11. Cơ chế tài chính trong nước:</w:t>
      </w:r>
    </w:p>
    <w:p>
      <w:r>
        <w:t>12. Các thông tin khác (nếu có):</w:t>
      </w:r>
    </w:p>
    <w:p>
      <w:r>
        <w:t>II. QUÁ TRÌNH TRIỂN KHAI XÂY DỰNG BÁO CÁO NGHIÊN CỨU TIỀN KHẢ THI DỰ ÁN NHÓM A, BÁO CÁO ĐỀ XUẤT CHỦ TRƯƠNG ĐẦU TƯ CHƯƠNG TRÌNH, DỰ ÁN</w:t>
      </w:r>
    </w:p>
    <w:p>
      <w:r>
        <w:t>- Nội dung Đề xuất chương trình, dự án đã được cấp có thẩm quyền phê duyệt.</w:t>
      </w:r>
    </w:p>
    <w:p>
      <w:r>
        <w:t>- Nêu đầy đủ quá trình triển khai xây dựng báo cáo nghiên cứu tiền khả thi, báo cáo đề xuất chủ trương đầu tư chương trình, dự án và những nội dung có thay đổi so với Đề xuất chương trình, dự án đã được phê duyệt (nếu có).</w:t>
      </w:r>
    </w:p>
    <w:p>
      <w:r>
        <w:t>- Đánh giá tình hình thực hiện chương trình, dự án giai đoạn trước (nếu chuyển từ giai đoạn trước sang).</w:t>
      </w:r>
    </w:p>
    <w:p>
      <w:r>
        <w:t>- Việc thẩm định chủ trương đầu tư, thẩm định nguồn vốn và khả năng cân đối vốn chương trình/dự án.</w:t>
      </w:r>
    </w:p>
    <w:p>
      <w:r>
        <w:t>- Các nội dung khác (nếu có).</w:t>
      </w:r>
    </w:p>
    <w:p>
      <w:r>
        <w:t>III. DANH MỤC HỒ SƠ KÈM THEO</w:t>
      </w:r>
    </w:p>
    <w:p>
      <w:r>
        <w:t>Kèm theo đầy đủ các hồ sơ theo quy định tại khoản 1 Điều 16 của Nghị định này.</w:t>
      </w:r>
    </w:p>
    <w:p>
      <w:r>
        <w:t>(Tên cơ quan) trình (Cơ quan quyết định chủ trương đầu tư chương trình/dự án) xem xét, quyết định phê duyệt chủ trương đầu tư chương trình/dự án (Tên chương trình/dự án) giai đoạn (nêu rõ giai đoạn thực hiện chương trình/dự án).</w:t>
      </w:r>
    </w:p>
    <w:p>
      <w:r>
        <w:t>Nơi nhận:</w:t>
      </w:r>
    </w:p>
    <w:p>
      <w:r>
        <w:t>- Như trên;</w:t>
      </w:r>
    </w:p>
    <w:p>
      <w:r>
        <w:t>- Cơ quan thẩm định chủ trương đầu tư chương trình, dự án;</w:t>
      </w:r>
    </w:p>
    <w:p>
      <w:r>
        <w:t>- Các cơ quan liên quan khác;</w:t>
      </w:r>
    </w:p>
    <w:p>
      <w:r>
        <w:t>- Lưu: ...</w:t>
      </w:r>
    </w:p>
    <w:p>
      <w:r>
        <w:t>ĐẠI DIỆN CƠ QUAN</w:t>
      </w:r>
    </w:p>
    <w:p>
      <w:r>
        <w:t>(Ký, ghi rõ họ tên, chức vụ và đóng dấu)</w:t>
      </w:r>
    </w:p>
    <w:p>
      <w:r>
        <w:t>Tên người đại diện</w:t>
      </w:r>
    </w:p>
    <w:p>
      <w:r>
        <w:t>Phụ lục IIIc</w:t>
      </w:r>
    </w:p>
    <w:p>
      <w:r>
        <w:t>MẪU BÁO CÁO ĐỀ XUẤT CHỦ TRƯƠNG ĐẦU TƯ CHƯƠNG TRÌNH, DỰ ÁN SỬ DỤNG VỐN ODA, VỐN VAY ƯU ĐÃI</w:t>
      </w:r>
    </w:p>
    <w:p>
      <w:r>
        <w:t>(Kèm theo Nghị định số 114/2021/NĐ-CP ngày 16/12/2021 của Chính phủ)</w:t>
      </w:r>
    </w:p>
    <w:p>
      <w:r>
        <w:t>I. NHỮNG THÔNG TIN CHỦ YẾU</w:t>
      </w:r>
    </w:p>
    <w:p>
      <w:r>
        <w:t>1. Tên chương trình,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II. NỘI DUNG CHỦ YẾU CỦA CHƯƠNG TRÌNH, DỰ ÁN</w:t>
      </w:r>
    </w:p>
    <w:p>
      <w:r>
        <w:t>Nội dung Báo cáo đề xuất chủ trương đầu tư chương trình, dự án sử dụng vốn ODA, vốn vay ưu đãi theo quy định tại Điều 31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Nam và nhà tài trợ nước ngoài.</w:t>
      </w:r>
    </w:p>
    <w:p>
      <w:r>
        <w:t>Phụ lục IVb</w:t>
      </w:r>
    </w:p>
    <w:p>
      <w:r>
        <w:t>MẪU BÁO CÁO KẾT QUẢ THẨM ĐỊNH BÁO CÁO NGHIÊN CỨU TIỀN KHẢ THI, BÁO CÁO ĐỀ XUẤT CHỦ TRƯƠNG ĐẦU TƯ CHƯƠNG TRÌNH, DỰ ÁN SỬ DỤNG VỐN ODA, VỐN VAY ƯU ĐÃI</w:t>
      </w:r>
    </w:p>
    <w:p>
      <w:r>
        <w:t>(Kèm theo Nghị định số 114/2021/NĐ-CP ngày 16/12/2021 của Chính phủ)</w:t>
      </w:r>
    </w:p>
    <w:p>
      <w:r>
        <w:t>CƠ QUAN THẨM ĐỊNH</w:t>
      </w:r>
    </w:p>
    <w:p>
      <w:r>
        <w:t>-------</w:t>
      </w:r>
    </w:p>
    <w:p>
      <w:r>
        <w:t>CỘNG HÒA XÃ HỘI CHỦ NGHĨA VIỆT NAM</w:t>
      </w:r>
    </w:p>
    <w:p>
      <w:r>
        <w:t>Độc lập - Tự do - Hạnh phúc</w:t>
      </w:r>
    </w:p>
    <w:p>
      <w:r>
        <w:t>---------------</w:t>
      </w:r>
    </w:p>
    <w:p>
      <w:r>
        <w:t>Số: ….</w:t>
      </w:r>
    </w:p>
    <w:p>
      <w:r>
        <w:t>…, ngày … tháng … năm …</w:t>
      </w:r>
    </w:p>
    <w:p>
      <w:r>
        <w:t>BÁO CÁO</w:t>
      </w:r>
    </w:p>
    <w:p>
      <w:r>
        <w:t>Kết quả thẩm định Báo cáo nghiên cứu tiền khả thi/ Báo cáo đề xuất chủ trương đầu tư chương trình/dự án  …</w:t>
      </w:r>
    </w:p>
    <w:p>
      <w:r>
        <w:t>Kính gửi: (Tên cơ quan trình thẩm định).</w:t>
      </w:r>
    </w:p>
    <w:p>
      <w:r>
        <w:t>Cơ quan (Tên cơ quan thẩm định) nhận được Tờ trình số .... ngày ... tháng ... năm ... của cơ quan (Tên cơ quan trình) trình thẩm định Báo cáo nghiên cứu tiền khả thi/Báo cáo đề xuất chủ trương đầu tư chương trình/dự án (Tên đề nghị thẩm định). Sau khi xem xét, tổng hợp ý kiến và kết quả thẩm định của các cơ quan, tổ chức có liên quan, cơ quan (Tên cơ quan thẩm định) báo cáo kết quả thẩm định Báo cáo nghiên cứu tiền khả thi/Báo cáo đề xuất chủ trương đầu tư chương trình/dự án (Tên) như sau:</w:t>
      </w:r>
    </w:p>
    <w:p>
      <w:r>
        <w:t>Phần thứ nhất</w:t>
      </w:r>
    </w:p>
    <w:p>
      <w:r>
        <w:t>TÀI LIỆU THẨM ĐỊNH VÀ TỔ CHỨC THẨM ĐỊNH I. HỒ SƠ TÀI LIỆU THẨM ĐỊNH</w:t>
      </w:r>
    </w:p>
    <w:p>
      <w:r>
        <w:t>1. Tờ trình cơ quan quyết định chủ trương đầu tư chương trình/dự án.</w:t>
      </w:r>
    </w:p>
    <w:p>
      <w:r>
        <w:t>2. Báo cáo nghiên cứu tiền khả thi hoặc Báo cáo đề xuất chủ trương đầu tư theo quy định của Luật Đầu tư công.</w:t>
      </w:r>
    </w:p>
    <w:p>
      <w:r>
        <w:t>3. Báo cáo thẩm định nội bộ.</w:t>
      </w:r>
    </w:p>
    <w:p>
      <w:r>
        <w:t>4. Ý kiến thẩm định nguồn vốn và khả năng cân đối vốn của cơ quan thẩm định theo quy định tại Điều 33 của Luật Đầu tư công.</w:t>
      </w:r>
    </w:p>
    <w:p>
      <w:r>
        <w:t>5. Các tài liệu liên quan khác (nếu có).</w:t>
      </w:r>
    </w:p>
    <w:p>
      <w:r>
        <w:t>II. CÁC CĂN CỨ PHÁP LÝ ĐỂ THẨM ĐỊNH</w:t>
      </w:r>
    </w:p>
    <w:p>
      <w:r>
        <w:t>1. Luật Đầu tư công.</w:t>
      </w:r>
    </w:p>
    <w:p>
      <w:r>
        <w:t>2. Các văn bản hướng dẫn thi hành Luật Đầu tư công.</w:t>
      </w:r>
    </w:p>
    <w:p>
      <w:r>
        <w:t>3. Các căn cứ pháp lý khác (nếu có).</w:t>
      </w:r>
    </w:p>
    <w:p>
      <w:r>
        <w:t>III. TỔ CHỨC THẨM ĐỊNH</w:t>
      </w:r>
    </w:p>
    <w:p>
      <w:r>
        <w:t>1. Đơn vị chủ trì thẩm định:</w:t>
      </w:r>
    </w:p>
    <w:p>
      <w:r>
        <w:t>2. Đơn vị phối hợp thẩm định:</w:t>
      </w:r>
    </w:p>
    <w:p>
      <w:r>
        <w:t>3. Hình thức thẩm định: Tổ chức họp hoặc lấy ý kiến bằng văn bản hoặc áp dụng cả hai hình thức (nếu cần thiết).</w:t>
      </w:r>
    </w:p>
    <w:p>
      <w:r>
        <w:t>Phần thứ hai</w:t>
      </w:r>
    </w:p>
    <w:p>
      <w:r>
        <w:t>Ý KIẾN THẨM ĐỊNH CHƯƠNG TRÌNH/DỰ ÁN  ……</w:t>
      </w:r>
    </w:p>
    <w:p>
      <w:r>
        <w:t>I. MÔ TẢ THÔNG TIN CHUNG VÀ ĐỀ XUẤT CỦA CƠ QUAN/HỘI ĐỒNG THẨM ĐỊNH CHƯƠNG TRÌNH/DỰ ÁN  ……</w:t>
      </w:r>
    </w:p>
    <w:p>
      <w:r>
        <w:t>1. Tên chương trình/dự án:</w:t>
      </w:r>
    </w:p>
    <w:p>
      <w:r>
        <w:t>2. Cơ quan chủ quản:</w:t>
      </w:r>
    </w:p>
    <w:p>
      <w:r>
        <w:t>3. Chủ chương trình/dự án (dự kiến):</w:t>
      </w:r>
    </w:p>
    <w:p>
      <w:r>
        <w:t>4. Nhà tài trợ, đồng tài trợ (nếu có):</w:t>
      </w:r>
    </w:p>
    <w:p>
      <w:r>
        <w:t>5. Mục tiêu:</w:t>
      </w:r>
    </w:p>
    <w:p>
      <w:r>
        <w:t>6. Quy mô và nội dung đầu tư:</w:t>
      </w:r>
    </w:p>
    <w:p>
      <w:r>
        <w:t>7. Dự án nhóm:</w:t>
      </w:r>
    </w:p>
    <w:p>
      <w:r>
        <w:t>8. Thời gian thực hiện (tiến độ và phân kỳ đầu tư):</w:t>
      </w:r>
    </w:p>
    <w:p>
      <w:r>
        <w:t>9. Địa điểm thực hiện chương trình/dự án:</w:t>
      </w:r>
    </w:p>
    <w:p>
      <w:r>
        <w:t>10. Tổng vốn thực hiện chương trình/dự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r>
        <w:t>- Nguồn vốn ODA, vốn vay ưu đãi và mức vốn cụ thể theo từng nguồn (vốn ODA không hoàn lại, vốn vay ODA, vốn vay ưu đãi, vốn đầu tư và vốn sự nghiệp) theo nguyên tệ và quy đổi ra đồng Việt Nam và đô la Mỹ;</w:t>
      </w:r>
    </w:p>
    <w:p>
      <w:r>
        <w:t>- Nguồn vốn đối ứng và mức vốn cụ thể theo từng nguồn (vốn đầu tư và vốn sự nghiệp) theo tiền đồng Việt Nam và quy đổi ra đô la Mỹ.</w:t>
      </w:r>
    </w:p>
    <w:p>
      <w:r>
        <w:t>11. Cơ chế tài chính trong nước:</w:t>
      </w:r>
    </w:p>
    <w:p>
      <w:r>
        <w:t>12. Nguồn vốn đề nghị thẩm định:</w:t>
      </w:r>
    </w:p>
    <w:p>
      <w:r>
        <w:t>13. Các thông tin khác (nếu có):</w:t>
      </w:r>
    </w:p>
    <w:p>
      <w:r>
        <w:t>II. TỔNG HỢP Ý KIẾN THẨM ĐỊNH CỦA CÁC ĐƠN VỊ PHỐI HỢP</w:t>
      </w:r>
    </w:p>
    <w:p>
      <w:r>
        <w:t>Tổng hợp ý kiến của các đơn vị phối hợp thẩm định theo quy định của Luật Đầu tư công, Nghị định của Chính phủ.</w:t>
      </w:r>
    </w:p>
    <w:p>
      <w:r>
        <w:t>III. Ý KIẾN THẨM ĐỊNH CỦA CƠ QUAN THẨM ĐỊNH</w:t>
      </w:r>
    </w:p>
    <w:p>
      <w:r>
        <w:t>Việc thẩm định chủ trương đầu tư dự án phải phù hợp với các quy định của Luật Đầu tư công, Nghị định của Chính phủ.</w:t>
      </w:r>
    </w:p>
    <w:p>
      <w:r>
        <w:t>Các ý kiến thẩm định tập trung vào các nội dung quy định tại Điều 15 của Nghị định này.</w:t>
      </w:r>
    </w:p>
    <w:p>
      <w:r>
        <w:t>Các ý kiến khác (nếu có).……………………………</w:t>
      </w:r>
    </w:p>
    <w:p>
      <w:r>
        <w:t>(Trong từng trường hợp cụ thể cơ quan/Hội đồng thẩm định có thể bổ sung hoặc điều chỉnh các nội dung thẩm định bảo đảm phù hợp với các quy định của Luật Đầu tư công, các ý kiến chỉ đạo của Thủ tướng Chính phủ và các văn bản hướng dẫn của Bộ Kế hoạch và Đầu tư).</w:t>
      </w:r>
    </w:p>
    <w:p>
      <w:r>
        <w:t>IV. KẾT LUẬN</w:t>
      </w:r>
    </w:p>
    <w:p>
      <w:r>
        <w:t>Chương trình/Dự án (Tên) đủ điều kiện (chưa đủ điều kiện) để trình cấp có thẩm quyền quyết định chủ trương đầu tư và triển khai các bước tiếp theo.</w:t>
      </w:r>
    </w:p>
    <w:p>
      <w:r>
        <w:t>Trên đây là ý kiến thẩm định của (Cơ quan thẩm định/Hội đồng thẩm định) về chủ trương đầu tư chương trình/dự án, đề nghị cơ quan (Tên cơ quan trình) xem xét báo cáo cấp có thẩm quyền điều chỉnh (nếu yêu cầu điều chỉnh) hoặc quyết định chủ trương đầu tư chương trình/dự án (nếu chấp thuận đề xuất của cơ quan trình).</w:t>
      </w:r>
    </w:p>
    <w:p>
      <w:r>
        <w:t>Nơi nhận:</w:t>
      </w:r>
    </w:p>
    <w:p>
      <w:r>
        <w:t>- Như trên;</w:t>
      </w:r>
    </w:p>
    <w:p>
      <w:r>
        <w:t>- Cơ quan quyết định chủ trương đầu tư dự án;</w:t>
      </w:r>
    </w:p>
    <w:p>
      <w:r>
        <w:t>- Các cơ quan liên quan khác;</w:t>
      </w:r>
    </w:p>
    <w:p>
      <w:r>
        <w:t>- Lưu: ...</w:t>
      </w:r>
    </w:p>
    <w:p>
      <w:r>
        <w:t>ĐẠI DIỆN CƠ QUAN THẨM ĐỊNH</w:t>
      </w:r>
    </w:p>
    <w:p>
      <w:r>
        <w:t>(Ký, ghi rõ họ tên, chức vụ và đóng dấu)</w:t>
      </w:r>
    </w:p>
    <w:p>
      <w:r>
        <w:t>Tên người đại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