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1208/QĐ-UBND năm 2025 phê duyệt Quy trình nội bộ giải quyết thủ tục hành chính thuộc thẩm quyền giải quyết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1208/QĐ-UBND</w:t>
      </w:r>
    </w:p>
    <w:p>
      <w:r>
        <w:t>Ninh Bình, ngày 29 tháng 10 năm 2025</w:t>
      </w:r>
    </w:p>
    <w:p>
      <w:r>
        <w:t>QUYẾT ĐỊNH</w:t>
      </w:r>
    </w:p>
    <w:p>
      <w:r>
        <w:t>PHÊ DUYỆT QUY TRÌNH NỘI BỘ GIẢI QUYẾT THỦ TỤC HÀNH CHÍNH THUỘC THẨM QUYỀN GIẢI QUYẾT CỦA SỞ CÔNG THƯƠNG TỈNH NINH BÌNH</w:t>
      </w:r>
    </w:p>
    <w:p>
      <w:r>
        <w:t>CHỦ TỊCH ỦY BAN NHÂN DÂN TỈNH NINH BÌNH</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419/QĐ-UBND ngày 15/8/2025 của Chủ tịch UBND tỉnh Ninh Bình về việc công bố chuẩn hóa danh mục thủ tục hành chính thuộc thẩm quyền giải quyết của Sở Công Thương, UBND cấp xã;</w:t>
      </w:r>
    </w:p>
    <w:p>
      <w:r>
        <w:t>Theo đề nghị của Giám đốc Sở Công Thương tại Tờ trình số 1872/TTr-SCT ngày 24/10/2025 về việc phê duyệt quy trình nội bộ giải quyết thủ tục hành chính trong lĩnh vực vật liệu nổ công nghiệp, tiền chất thuốc nổ, điện, quản lý bán hàng đa cấp thuộc thẩm quyền giải quyết của Sở Công Thương tỉnh Ninh Bình.</w:t>
      </w:r>
    </w:p>
    <w:p>
      <w:r>
        <w:t>QUYẾT ĐỊNH:</w:t>
      </w:r>
    </w:p>
    <w:p>
      <w:r>
        <w:t>Điều 1  .    Phê duyệt quy trình nội bộ giải quyết thủ tục hành chính trong các lĩnh vực: Vật liệu nổ công nghiệp, tiền chất thuốc nổ, Điện, Quản lý bán hàng đa cấp thuộc thẩm quyền giải quyết của Sở Công Thương tỉnh Ninh Bình (có Phụ lục kèm theo).</w:t>
      </w:r>
    </w:p>
    <w:p>
      <w:r>
        <w:t>Bãi bỏ các nội dung phê duyệt quy trình nội bộ giải quyết thủ tục hành chính đối với các quy trình nội bộ giải quyết thủ tục hành chính tương ứng được phê duyệt tại Phụ lục I, Quyết định số 810/QĐ-UBND ngày 30/6/2025 của Chủ tịch UBND tỉnh Ninh Bình.</w:t>
      </w:r>
    </w:p>
    <w:p>
      <w:r>
        <w:t>Điều 2.    Sở Khoa học và Công nghệ chủ trì, phối hợp với Sở Công Thương và các cơ quan, đơn vị có liên quan căn cứ Quyết định này xây dựng quy trình điện tử giải quyết thủ tục hành chính trên Hệ thống thông tin giải quyết thủ tục hành chính của tỉnh đảm bảo kịp thời, đúng quy định.</w:t>
      </w:r>
    </w:p>
    <w:p>
      <w:r>
        <w:t>Điều 3.    Quyết định này có hiệu lực thi hành kể từ ngày ký ban hành.</w:t>
      </w:r>
    </w:p>
    <w:p>
      <w:r>
        <w:t>Điều 4.    Chánh Văn phòng UBND tỉnh, Giám đốc Sở Công Thương,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VPCP (Cục KSTTHC);</w:t>
      </w:r>
    </w:p>
    <w:p>
      <w:r>
        <w:t>- Chủ tịch, các PCT UBND tỉnh;</w:t>
      </w:r>
    </w:p>
    <w:p>
      <w:r>
        <w:t>- Chánh VP, các PCVP UBND tỉnh;</w:t>
      </w:r>
    </w:p>
    <w:p>
      <w:r>
        <w:t>- Lưu: VT, VP4, TTTH-CB, TTPVHCC.</w:t>
      </w:r>
    </w:p>
    <w:p>
      <w:r>
        <w:t>ĐAT_QTNB/2025</w:t>
      </w:r>
    </w:p>
    <w:p>
      <w:r>
        <w:t>KT. CHỦ TỊCH</w:t>
      </w:r>
    </w:p>
    <w:p>
      <w:r>
        <w:t>PHÓ CHỦ TỊCH</w:t>
      </w:r>
    </w:p>
    <w:p>
      <w:r>
        <w:t>Nguyễn Anh Chức</w:t>
      </w:r>
    </w:p>
    <w:p>
      <w:r>
        <w:t>PHỤ LỤC</w:t>
      </w:r>
    </w:p>
    <w:p>
      <w:r>
        <w:t>QUY TRÌNH NỘI BỘ GIẢI QUYẾT THỦ TỤC HÀNH CHÍNH THUỘC THẨM QUYỀN GIẢI QUYẾT CỦA SỞ CÔNG THƯƠNG TỈNH NINH BÌNH</w:t>
      </w:r>
    </w:p>
    <w:p>
      <w:r>
        <w:t>(Kèm theo Quyết định số       /QĐ-UBND ngày       10/2025 của Chủ tịch UBND tỉnh Ninh Bình)</w:t>
      </w:r>
    </w:p>
    <w:p>
      <w:r>
        <w:t>Phần I</w:t>
      </w:r>
    </w:p>
    <w:p>
      <w:r>
        <w:t>DANH MỤC QUY TRÌNH NỘI BỘ GIẢI QUYẾT THỦ TỤC HÀNH CHÍNH</w:t>
      </w:r>
    </w:p>
    <w:p>
      <w:r>
        <w:t>STT</w:t>
      </w:r>
    </w:p>
    <w:p>
      <w:r>
        <w:t>Tên quy trình</w:t>
      </w:r>
    </w:p>
    <w:p>
      <w:r>
        <w:t>I</w:t>
      </w:r>
    </w:p>
    <w:p>
      <w:r>
        <w:t>LĨNH VỰC VẬT LIỆU NỔ CÔNG NGHIỆP, TIỀN CHẤT THUỐC NỔ</w:t>
      </w:r>
    </w:p>
    <w:p>
      <w:r>
        <w:t>1</w:t>
      </w:r>
    </w:p>
    <w:p>
      <w:r>
        <w:t>Cấp Giấy chứng nhận huấn luyện kỹ thuật an toàn tiền chất thuốc nổ thuộc thẩm quyền của Sở Công Thương</w:t>
      </w:r>
    </w:p>
    <w:p>
      <w:r>
        <w:t>2</w:t>
      </w:r>
    </w:p>
    <w:p>
      <w:r>
        <w:t>Cấp lại Giấy chứng nhận huấn luyện kỹ thuật an toàn tiền chất thuốc nổ thuộc thẩm quyền của Sở Công Thương</w:t>
      </w:r>
    </w:p>
    <w:p>
      <w:r>
        <w:t>II</w:t>
      </w:r>
    </w:p>
    <w:p>
      <w:r>
        <w:t>LĨNH VỰC ĐIỆN</w:t>
      </w:r>
    </w:p>
    <w:p>
      <w:r>
        <w:t>1</w:t>
      </w:r>
    </w:p>
    <w:p>
      <w:r>
        <w:t>Cấp Giấy chứng nhận đăng ký phát triển nguồn điện mặt trời mái nhà tự sản xuất, tự tiêu thụ có đấu nối với hệ thống điện quốc gia.</w:t>
      </w:r>
    </w:p>
    <w:p>
      <w:r>
        <w:t>2</w:t>
      </w:r>
    </w:p>
    <w:p>
      <w:r>
        <w:t>Điều chỉnh, bổ sung Giấy chứng nhận đăng ký phát triển nguồn điện mặt trời mái nhà tự sản xuất, tự tiêu thụ có đấu nối với hệ thống điện quốc gia.</w:t>
      </w:r>
    </w:p>
    <w:p>
      <w:r>
        <w:t>3</w:t>
      </w:r>
    </w:p>
    <w:p>
      <w:r>
        <w:t>Thông báo phát triển nguồn điện mặt trời mái nhà tự sản xuất, tự tiêu thụ có đấu nối với hệ thống điện quốc gia.</w:t>
      </w:r>
    </w:p>
    <w:p>
      <w:r>
        <w:t>III</w:t>
      </w:r>
    </w:p>
    <w:p>
      <w:r>
        <w:t>LĨNH VỰC QUẢN LÝ BÁN HÀNG ĐA CẤP</w:t>
      </w:r>
    </w:p>
    <w:p>
      <w:r>
        <w:t>1</w:t>
      </w:r>
    </w:p>
    <w:p>
      <w:r>
        <w:t>Đăng ký hoạt động bán hàng đa cấp tại địa phương</w:t>
      </w:r>
    </w:p>
    <w:p>
      <w:r>
        <w:t>2</w:t>
      </w:r>
    </w:p>
    <w:p>
      <w:r>
        <w:t>Đăng ký sửa đổi, bổ sung nội dung hoạt động bán hàng đa cấp tại địa phương</w:t>
      </w:r>
    </w:p>
    <w:p>
      <w:r>
        <w:t>3</w:t>
      </w:r>
    </w:p>
    <w:p>
      <w:r>
        <w:t>Thông báo chấm dứt hoạt động bán hàng đa cấp tại địa phương</w:t>
      </w:r>
    </w:p>
    <w:p>
      <w:r>
        <w:t>4</w:t>
      </w:r>
    </w:p>
    <w:p>
      <w:r>
        <w:t>Thông báo tổ chức hội nghị, hội thảo, đào tạo về bán hàng đa cấp</w:t>
      </w:r>
    </w:p>
    <w:p>
      <w:r>
        <w:t>Phần II</w:t>
      </w:r>
    </w:p>
    <w:p>
      <w:r>
        <w:t>NỘI DUNG CỤ THỂ</w:t>
      </w:r>
    </w:p>
    <w:p>
      <w:r>
        <w:t>I. LĨNH VỰC VẬT LIỆU NỔ CÔNG NGHIỆP, TIỀN CHẤT THUỐC NỔ</w:t>
      </w:r>
    </w:p>
    <w:p>
      <w:r>
        <w:t>1.   Cấp Giấy chứng nhận huấn luyện kỹ thuật an toàn tiền chất thuốc nổ thuộc thẩm quyền của Sở Công Thương</w:t>
      </w:r>
    </w:p>
    <w:p>
      <w:r>
        <w:t>- Mã số TTHC: 2.000221.000.00.00.H42</w:t>
      </w:r>
    </w:p>
    <w:p>
      <w:r>
        <w:t>-   Thời gian giải quyết: 18 ngày x 8 giờ = 144 giờ.</w:t>
      </w:r>
    </w:p>
    <w:p>
      <w:r>
        <w:t>-   Dịch vụ công trực tuyến: Một phần</w:t>
      </w:r>
    </w:p>
    <w:p>
      <w:r>
        <w:t>Sơ đồ quy trình</w:t>
      </w:r>
    </w:p>
    <w:p>
      <w:r>
        <w:t>Diễn giải quy trình</w:t>
      </w:r>
    </w:p>
    <w:p>
      <w:r>
        <w:t>Bước thực hiện</w:t>
      </w:r>
    </w:p>
    <w:p>
      <w:r>
        <w:t>Đơn vị thực hiện</w:t>
      </w:r>
    </w:p>
    <w:p>
      <w:r>
        <w:t>Người thực hiện</w:t>
      </w:r>
    </w:p>
    <w:p>
      <w:r>
        <w:t>Nội dung thực hiện</w:t>
      </w:r>
    </w:p>
    <w:p>
      <w:r>
        <w:t>Thời gian thực hiện 144 giờ</w:t>
      </w:r>
    </w:p>
    <w:p>
      <w:r>
        <w:t>Kết quả thực hiện</w:t>
      </w:r>
    </w:p>
    <w:p>
      <w:r>
        <w:t>Bước 1</w:t>
      </w:r>
    </w:p>
    <w:p>
      <w:r>
        <w:t>Trung tâm Phục vụ hành chính công tỉnh</w:t>
      </w:r>
    </w:p>
    <w:p>
      <w:r>
        <w:t>Cán bộ một cửa</w:t>
      </w:r>
    </w:p>
    <w:p>
      <w:r>
        <w:t>- Trung tâm Phục vụ hành chính công tỉnh kiểm tra tính chính xác, đầy đủ của hồ sơ.</w:t>
      </w:r>
    </w:p>
    <w:p>
      <w:r>
        <w:t>+ Trường hợp hồ sơ chưa đầy đủ, chưa chính xác theo quy định, cán bộ, công chức, viên chức, nhân viên tiếp nhận hồ sơ phải hướng dẫn đại diện tổ chức, cá nhân bổ sung, hoàn thiện hồ sơ theo quy định.</w:t>
      </w:r>
    </w:p>
    <w:p>
      <w:r>
        <w:t>+ Trường hợp hồ sơ đầy đủ, chính xác theo quy định, cán bộ, công chức, viên chức, nhân viên tiếp nhận hồ sơ và lập giấy tiếp nhận và hẹn trả kết quả cho tổ chức, cá nhân; phân loại, số hóa, thu phí (nếu có), chuyển hồ sơ     đến Sở Công thương</w:t>
      </w:r>
    </w:p>
    <w:p>
      <w:r>
        <w:t>4 giờ</w:t>
      </w:r>
    </w:p>
    <w:p>
      <w:r>
        <w:t>- Phiếu tiếp nhận và hẹn trả kết quả cho tổ chức cá nhân;</w:t>
      </w:r>
    </w:p>
    <w:p>
      <w:r>
        <w:t>Bước 2</w:t>
      </w:r>
    </w:p>
    <w:p>
      <w:r>
        <w:t>Sở Công Thương</w:t>
      </w:r>
    </w:p>
    <w:p>
      <w:r>
        <w:t>Giám đốc Sở</w:t>
      </w:r>
    </w:p>
    <w:p>
      <w:r>
        <w:t>Phân xử lý hồ sơ cho phòng Công nghiệp</w:t>
      </w:r>
    </w:p>
    <w:p>
      <w:r>
        <w:t>4 giờ</w:t>
      </w:r>
    </w:p>
    <w:p>
      <w:r>
        <w:t>Phòng Công nghiệp</w:t>
      </w:r>
    </w:p>
    <w:p>
      <w:r>
        <w:t>Lãnh đạo phòng</w:t>
      </w:r>
    </w:p>
    <w:p>
      <w:r>
        <w:t>Phân chuyên viên xử lý hồ sơ</w:t>
      </w:r>
    </w:p>
    <w:p>
      <w:r>
        <w:t>4 giờ</w:t>
      </w:r>
    </w:p>
    <w:p>
      <w:r>
        <w:t>Chuyên viên</w:t>
      </w:r>
    </w:p>
    <w:p>
      <w:r>
        <w:t>Xử lý hồ sơ; dự thảo Giấy chứng nhận huấn luyện kỹ thuật an toàn tiền chất thuốc nổ gửi lãnh đạo phòng phê duyệt</w:t>
      </w:r>
    </w:p>
    <w:p>
      <w:r>
        <w:t>122 giờ</w:t>
      </w:r>
    </w:p>
    <w:p>
      <w:r>
        <w:t>Dự thảo Giấy chứng nhận huấn luyện kỹ thuật an toàn tiền     chất thuốc nổ</w:t>
      </w:r>
    </w:p>
    <w:p>
      <w:r>
        <w:t>Lãnh đạo phòng</w:t>
      </w:r>
    </w:p>
    <w:p>
      <w:r>
        <w:t>Phê duyệt văn bản trình Giám đốc Sở ký duyệt</w:t>
      </w:r>
    </w:p>
    <w:p>
      <w:r>
        <w:t>4 giờ</w:t>
      </w:r>
    </w:p>
    <w:p>
      <w:r>
        <w:t>Sở Công Thương</w:t>
      </w:r>
    </w:p>
    <w:p>
      <w:r>
        <w:t>Giám đốc Sở</w:t>
      </w:r>
    </w:p>
    <w:p>
      <w:r>
        <w:t>- Ký duyệt chuyển VT phát hành văn bản.</w:t>
      </w:r>
    </w:p>
    <w:p>
      <w:r>
        <w:t>4 giờ</w:t>
      </w:r>
    </w:p>
    <w:p>
      <w:r>
        <w:t>Giấy chứng nhận huấn     luyện kỹ thuật an toàn tiền chất thuốc nổ</w:t>
      </w:r>
    </w:p>
    <w:p>
      <w:r>
        <w:t>Văn thư</w:t>
      </w:r>
    </w:p>
    <w:p>
      <w:r>
        <w:t>+ Văn thư: vào sổ, đóng dấu, phát hành văn bản; chuyển     kết quả cho TTPVHCC tỉnh.</w:t>
      </w:r>
    </w:p>
    <w:p>
      <w:r>
        <w:t>2 giờ</w:t>
      </w:r>
    </w:p>
    <w:p>
      <w:r>
        <w:t>Bước 3</w:t>
      </w:r>
    </w:p>
    <w:p>
      <w:r>
        <w:t>Trung tâm Phục     vụ hành chính công tỉnh</w:t>
      </w:r>
    </w:p>
    <w:p>
      <w:r>
        <w:t>Cán bộ một cửa</w:t>
      </w:r>
    </w:p>
    <w:p>
      <w:r>
        <w:t>Thông báo, kết thúc quy trình. trả kết quả cho tổ chức, cá nhân.</w:t>
      </w:r>
    </w:p>
    <w:p>
      <w:r>
        <w:t>2.   Cấp lại Giấy chứng nhận huấn luyện kỹ thuật an toàn tiền chất thuốc nổ thuộc thẩm quyền của Sở Công thương</w:t>
      </w:r>
    </w:p>
    <w:p>
      <w:r>
        <w:t>- Mã số TTHC: 2.000172.000.00.00.H42</w:t>
      </w:r>
    </w:p>
    <w:p>
      <w:r>
        <w:t>-   Thời gian giải quyết: 3 ngày x 8 giờ = 24 giờ.</w:t>
      </w:r>
    </w:p>
    <w:p>
      <w:r>
        <w:t>-   Dịch vụ công trực tuyến: một phần</w:t>
      </w:r>
    </w:p>
    <w:p>
      <w:r>
        <w:t>Sơ đồ quy trình</w:t>
      </w:r>
    </w:p>
    <w:p>
      <w:r>
        <w:t>Diễn giải quy trình</w:t>
      </w:r>
    </w:p>
    <w:p>
      <w:r>
        <w:t>Bước thực hiện</w:t>
      </w:r>
    </w:p>
    <w:p>
      <w:r>
        <w:t>Đơn vị thực hiện</w:t>
      </w:r>
    </w:p>
    <w:p>
      <w:r>
        <w:t>Người thực hiện</w:t>
      </w:r>
    </w:p>
    <w:p>
      <w:r>
        <w:t>Nội dung thực hiện</w:t>
      </w:r>
    </w:p>
    <w:p>
      <w:r>
        <w:t>Thời gian thực hiện 24 giờ</w:t>
      </w:r>
    </w:p>
    <w:p>
      <w:r>
        <w:t>Kết quả thực hiện</w:t>
      </w:r>
    </w:p>
    <w:p>
      <w:r>
        <w:t>Bước 1</w:t>
      </w:r>
    </w:p>
    <w:p>
      <w:r>
        <w:t>Trung tâm Phục vụ hành chính công tỉnh</w:t>
      </w:r>
    </w:p>
    <w:p>
      <w:r>
        <w:t>Cán bộ một cửa</w:t>
      </w:r>
    </w:p>
    <w:p>
      <w:r>
        <w:t>- Trung tâm Phục vụ hành chính công tỉnh kiểm tra tính chính xác, đầy đủ của hồ sơ.</w:t>
      </w:r>
    </w:p>
    <w:p>
      <w:r>
        <w:t>+ Trường hợp hồ sơ chưa đầy đủ, chưa chính xác theo quy định, cán bộ, công chức, viên chức, nhân viên tiếp nhận hồ sơ phải hướng dẫn đại diện tổ chức, cá nhân bổ sung, hoàn thiện hồ sơ theo quy định.</w:t>
      </w:r>
    </w:p>
    <w:p>
      <w:r>
        <w:t>+ Trường hợp hồ sơ đầy đủ, chính xác theo quy định, cán bộ, công chức, viên chức, nhân viên tiếp nhận hồ sơ và lập giấy tiếp nhận và hẹn trả kết quả cho tổ chức, cá nhân; phân loại, số hóa, thu phí (nếu có), chuyển hồ sơ đến Sở     Công thương</w:t>
      </w:r>
    </w:p>
    <w:p>
      <w:r>
        <w:t>2 giờ</w:t>
      </w:r>
    </w:p>
    <w:p>
      <w:r>
        <w:t>- Phiếu tiếp nhận và hẹn trả kết quả cho tổ chức cá nhân;</w:t>
      </w:r>
    </w:p>
    <w:p>
      <w:r>
        <w:t>Bước 2</w:t>
      </w:r>
    </w:p>
    <w:p>
      <w:r>
        <w:t>Sở Công Thương</w:t>
      </w:r>
    </w:p>
    <w:p>
      <w:r>
        <w:t>Giám đốc Sở</w:t>
      </w:r>
    </w:p>
    <w:p>
      <w:r>
        <w:t>Phân xử lý hồ sơ cho phòng Công nghiệp</w:t>
      </w:r>
    </w:p>
    <w:p>
      <w:r>
        <w:t>1 giờ</w:t>
      </w:r>
    </w:p>
    <w:p>
      <w:r>
        <w:t>Phòng Công nghiệp</w:t>
      </w:r>
    </w:p>
    <w:p>
      <w:r>
        <w:t>Lãnh đạo phòng</w:t>
      </w:r>
    </w:p>
    <w:p>
      <w:r>
        <w:t>Phân chuyên viên xử lý hồ sơ</w:t>
      </w:r>
    </w:p>
    <w:p>
      <w:r>
        <w:t>1 giờ</w:t>
      </w:r>
    </w:p>
    <w:p>
      <w:r>
        <w:t>Chuyên viên</w:t>
      </w:r>
    </w:p>
    <w:p>
      <w:r>
        <w:t>Xử lý hồ sơ; dự thảo Giấy chứng nhận huấn luyện kỹ thuật an toàn tiền chất thuốc nổ gửi lãnh đạo phòng phê duyệt</w:t>
      </w:r>
    </w:p>
    <w:p>
      <w:r>
        <w:t>17 giờ</w:t>
      </w:r>
    </w:p>
    <w:p>
      <w:r>
        <w:t>Dự thảo Giấy chứng nhận huấn luyện kỹ thuật an toàn tiền     chất thuốc nổ</w:t>
      </w:r>
    </w:p>
    <w:p>
      <w:r>
        <w:t>Lãnh đạo phòng</w:t>
      </w:r>
    </w:p>
    <w:p>
      <w:r>
        <w:t>Phê duyệt văn bản trình Giám đốc Sở ký duyệt</w:t>
      </w:r>
    </w:p>
    <w:p>
      <w:r>
        <w:t>1 giờ</w:t>
      </w:r>
    </w:p>
    <w:p>
      <w:r>
        <w:t>Sở Công Thương</w:t>
      </w:r>
    </w:p>
    <w:p>
      <w:r>
        <w:t>Giám đốc Sở</w:t>
      </w:r>
    </w:p>
    <w:p>
      <w:r>
        <w:t>- Ký duyệt chuyển VT phát hành văn bản.</w:t>
      </w:r>
    </w:p>
    <w:p>
      <w:r>
        <w:t>1 giờ</w:t>
      </w:r>
    </w:p>
    <w:p>
      <w:r>
        <w:t>Giấy chứng nhận huấn luyện kỹ thuật an toàn tiền chất thuốc nổ</w:t>
      </w:r>
    </w:p>
    <w:p>
      <w:r>
        <w:t>Văn thư</w:t>
      </w:r>
    </w:p>
    <w:p>
      <w:r>
        <w:t>+ Văn thư: vào sổ, đóng dấu, phát hành văn bản; chuyển     kết quả cho TTPVHCC tỉnh.</w:t>
      </w:r>
    </w:p>
    <w:p>
      <w:r>
        <w:t>1 giờ</w:t>
      </w:r>
    </w:p>
    <w:p>
      <w:r>
        <w:t>Bước 3</w:t>
      </w:r>
    </w:p>
    <w:p>
      <w:r>
        <w:t>Trung tâm Phục vụ hành chính công tỉnh</w:t>
      </w:r>
    </w:p>
    <w:p>
      <w:r>
        <w:t>Cán bộ một cửa</w:t>
      </w:r>
    </w:p>
    <w:p>
      <w:r>
        <w:t>Thông báo, kết thúc quy trình. trả kết quả cho tổ chức, cá nhân.</w:t>
      </w:r>
    </w:p>
    <w:p>
      <w:r>
        <w:t>II. LĨNH VỰC ĐIỆN</w:t>
      </w:r>
    </w:p>
    <w:p>
      <w:r>
        <w:t>1.   Cấp Giấy chứng nhận đăng ký phát triển nguồn điện mặt trời mái nhà tự sản xuất, tự tiêu thụ có đấu nối với hệ thống điện quốc gia.</w:t>
      </w:r>
    </w:p>
    <w:p>
      <w:r>
        <w:t>- Mã số TTHC: 1.013004.H42</w:t>
      </w:r>
    </w:p>
    <w:p>
      <w:r>
        <w:t>-   Thời gian giải quyết: 10 ngày × 8 giờ = 80 giờ.</w:t>
      </w:r>
    </w:p>
    <w:p>
      <w:r>
        <w:t>-   Dịch vụ công trực tuyến: Một phần</w:t>
      </w:r>
    </w:p>
    <w:p>
      <w:r>
        <w:t>Sơ đồ quy trình</w:t>
      </w:r>
    </w:p>
    <w:p>
      <w:r>
        <w:t>Diễn giải quy trình</w:t>
      </w:r>
    </w:p>
    <w:p>
      <w:r>
        <w:t>Bước thực hiện</w:t>
      </w:r>
    </w:p>
    <w:p>
      <w:r>
        <w:t>Đơn vị thực hiện</w:t>
      </w:r>
    </w:p>
    <w:p>
      <w:r>
        <w:t>Người thực hiện</w:t>
      </w:r>
    </w:p>
    <w:p>
      <w:r>
        <w:t>Nội dung thực hiện</w:t>
      </w:r>
    </w:p>
    <w:p>
      <w:r>
        <w:t>Thời gian     thực hiện 80 giờ</w:t>
      </w:r>
    </w:p>
    <w:p>
      <w:r>
        <w:t>Kết quả thực hiện</w:t>
      </w:r>
    </w:p>
    <w:p>
      <w:r>
        <w:t>Bước 1</w:t>
      </w:r>
    </w:p>
    <w:p>
      <w:r>
        <w:t>Trung tâm Phục vụ hành chính công tỉnh</w:t>
      </w:r>
    </w:p>
    <w:p>
      <w:r>
        <w:t>Cán bộ một cửa</w:t>
      </w:r>
    </w:p>
    <w:p>
      <w:r>
        <w:t>- Trung tâm Phục vụ hành chính công tỉnh kiểm tra tính chính xác, đầy đủ của hồ sơ.</w:t>
      </w:r>
    </w:p>
    <w:p>
      <w:r>
        <w:t>+ Trường hợp hồ sơ chưa đầy đủ, chưa chính xác theo quy định, cán bộ, công chức, viên chức, nhân viên tiếp nhận hồ sơ phải hướng dẫn đại diện tổ chức, cá nhân bổ sung, hoàn thiện hồ sơ theo quy định.</w:t>
      </w:r>
    </w:p>
    <w:p>
      <w:r>
        <w:t>+ Trường hợp hồ sơ đầy đủ, chính xác theo quy định, cán bộ, công chức, viên chức, nhân viên tiếp nhận hồ sơ và lập giấy tiếp nhận và hẹn trả kết quả cho tổ chức, cá nhân; phân loại, số hóa, thu phí (nếu có), chuyển hồ sơ     đến Sở Công thương</w:t>
      </w:r>
    </w:p>
    <w:p>
      <w:r>
        <w:t>04 giờ</w:t>
      </w:r>
    </w:p>
    <w:p>
      <w:r>
        <w:t>- Phiếu tiếp nhận và hẹn trả kết quả cho tổ chức cá nhân;</w:t>
      </w:r>
    </w:p>
    <w:p>
      <w:r>
        <w:t>Bước 2</w:t>
      </w:r>
    </w:p>
    <w:p>
      <w:r>
        <w:t>Sở Công Thương</w:t>
      </w:r>
    </w:p>
    <w:p>
      <w:r>
        <w:t>Giám đốc Sở</w:t>
      </w:r>
    </w:p>
    <w:p>
      <w:r>
        <w:t>Chuyển hồ sơ cho phòng Năng lượng xử lý</w:t>
      </w:r>
    </w:p>
    <w:p>
      <w:r>
        <w:t>03 giờ</w:t>
      </w:r>
    </w:p>
    <w:p>
      <w:r>
        <w:t>Lãnh đạo phòng</w:t>
      </w:r>
    </w:p>
    <w:p>
      <w:r>
        <w:t>Chuyển chuyên viên xử lý hồ sơ</w:t>
      </w:r>
    </w:p>
    <w:p>
      <w:r>
        <w:t>04 giờ</w:t>
      </w:r>
    </w:p>
    <w:p>
      <w:r>
        <w:t>Chuyên viên</w:t>
      </w:r>
    </w:p>
    <w:p>
      <w:r>
        <w:t>Xử lý hồ sơ; Dự thảo tờ trình, Văn bản Giấy chứng nhận đăng ký phát triển nguồn điện mặt trời mái nhà tự sản xuất, tự tiêu thụ có đấu nối với hệ thống điện quốc gia gửi lãnh đạo phòng phê duyệt</w:t>
      </w:r>
    </w:p>
    <w:p>
      <w:r>
        <w:t>60 giờ</w:t>
      </w:r>
    </w:p>
    <w:p>
      <w:r>
        <w:t>Dự thảo Giấy chứng nhận đăng ký phát triển nguồn điện mặt trời mái nhà tự sản xuất, tự tiêu thụ có đấu nối với hệ thống     điện quốc gia</w:t>
      </w:r>
    </w:p>
    <w:p>
      <w:r>
        <w:t>Lãnh đạo phòng</w:t>
      </w:r>
    </w:p>
    <w:p>
      <w:r>
        <w:t>Xem xét, trình lãnh đạo Sở ký dự thảo Giấy chứng nhận đăng ký phát triển nguồn điện mặt trời mái nhà tự     sản xuất, tự tiêu thụ có đấu nối với hệ thống điện quốc gia</w:t>
      </w:r>
    </w:p>
    <w:p>
      <w:r>
        <w:t>04 giờ</w:t>
      </w:r>
    </w:p>
    <w:p>
      <w:r>
        <w:t>Giám đốc Sở</w:t>
      </w:r>
    </w:p>
    <w:p>
      <w:r>
        <w:t>- Xem xét và ký duyệt Giấy chứng nhận đăng ký phát     triển nguồn điện mặt trời mái nhà tự sản xuất, tự tiêu thụ có đấu nối với hệ thống điện quốc gia</w:t>
      </w:r>
    </w:p>
    <w:p>
      <w:r>
        <w:t>03 giờ</w:t>
      </w:r>
    </w:p>
    <w:p>
      <w:r>
        <w:t>Văn thư Sở</w:t>
      </w:r>
    </w:p>
    <w:p>
      <w:r>
        <w:t>- Đóng dấu, phát hành Giấy chứng nhận đăng ký phát triển nguồn điện mặt trời mái nhà tự sản xuất, tự tiêu thụ có đấu nối với hệ thống điện quốc gia. Gửi kết quả đến Trung tâm Phục vụ hành chính công tỉnh</w:t>
      </w:r>
    </w:p>
    <w:p>
      <w:r>
        <w:t>02 giờ</w:t>
      </w:r>
    </w:p>
    <w:p>
      <w:r>
        <w:t>Giấy chứng nhận đăng ký phát triển nguồn điện mặt trời mái nhà tự sản xuất, tự tiêu thụ có đấu nối với hệ thống điện     quốc gia</w:t>
      </w:r>
    </w:p>
    <w:p>
      <w:r>
        <w:t>Bước 3</w:t>
      </w:r>
    </w:p>
    <w:p>
      <w:r>
        <w:t>Trung tâm Phục vụ hành chính công tỉnh</w:t>
      </w:r>
    </w:p>
    <w:p>
      <w:r>
        <w:t>Cán bộ một cửa</w:t>
      </w:r>
    </w:p>
    <w:p>
      <w:r>
        <w:t>Thông báo, kết thúc quy trình. trả kết quả cho tổ chức, cá nhân.</w:t>
      </w:r>
    </w:p>
    <w:p>
      <w:r>
        <w:t>Giấy chứng nhận đăng ký phát triển nguồn điện mặt trời mái nhà tự sản xuất, tự tiêu thụ có đấu nối với hệ thống điện     quốc gia</w:t>
      </w:r>
    </w:p>
    <w:p>
      <w:r>
        <w:t>2.   Điều chỉnh, bổ sung Giấy chứng nhận đăng ký phát triển nguồn điện mặt trời mái nhà tự sản xuất, tự tiêu thụ có đấu nối với hệ thống điện quốc gia.</w:t>
      </w:r>
    </w:p>
    <w:p>
      <w:r>
        <w:t>- Mã số TTHC: 1.013005.H42</w:t>
      </w:r>
    </w:p>
    <w:p>
      <w:r>
        <w:t>-   Thời gian giải quyết: 10 ngày × 8 giờ = 80 giờ.</w:t>
      </w:r>
    </w:p>
    <w:p>
      <w:r>
        <w:t>-   Dịch vụ công trực tuyến: Một phần</w:t>
      </w:r>
    </w:p>
    <w:p>
      <w:r>
        <w:t>Sơ đồ quy trình</w:t>
      </w:r>
    </w:p>
    <w:p>
      <w:r>
        <w:t>Diễn giải quy trình</w:t>
      </w:r>
    </w:p>
    <w:p>
      <w:r>
        <w:t>Bước thực hiện</w:t>
      </w:r>
    </w:p>
    <w:p>
      <w:r>
        <w:t>Đơn vị thực hiện</w:t>
      </w:r>
    </w:p>
    <w:p>
      <w:r>
        <w:t>Người thực hiện</w:t>
      </w:r>
    </w:p>
    <w:p>
      <w:r>
        <w:t>Nội dung thực hiện</w:t>
      </w:r>
    </w:p>
    <w:p>
      <w:r>
        <w:t>Thời gian thực hiện 80 giờ</w:t>
      </w:r>
    </w:p>
    <w:p>
      <w:r>
        <w:t>Kết quả thực hiện</w:t>
      </w:r>
    </w:p>
    <w:p>
      <w:r>
        <w:t>Bước 1</w:t>
      </w:r>
    </w:p>
    <w:p>
      <w:r>
        <w:t>Trung tâm Phục vụ hành chính công tỉnh</w:t>
      </w:r>
    </w:p>
    <w:p>
      <w:r>
        <w:t>Cán bộ một cửa</w:t>
      </w:r>
    </w:p>
    <w:p>
      <w:r>
        <w:t>- Trung tâm Phục vụ hành chính công tỉnh kiểm tra tính chính xác, đầy đủ của hồ sơ.</w:t>
      </w:r>
    </w:p>
    <w:p>
      <w:r>
        <w:t>+ Trường hợp hồ sơ chưa đầy đủ, chưa chính xác theo quy định, cán bộ, công chức, viên chức, nhân viên tiếp nhận hồ sơ phải hướng dẫn đại diện tổ chức, cá nhân bổ sung, hoàn thiện hồ sơ theo quy định.</w:t>
      </w:r>
    </w:p>
    <w:p>
      <w:r>
        <w:t>+ Trường hợp hồ sơ đầy đủ, chính xác theo quy định, cán bộ, công chức, viên chức, nhân viên tiếp nhận hồ sơ và lập giấy tiếp nhận và hẹn trả kết quả cho tổ chức, cá nhân; phân loại, số hóa, thu phí (nếu có), chuyển hồ sơ     đến Sở Công thương</w:t>
      </w:r>
    </w:p>
    <w:p>
      <w:r>
        <w:t>04 giờ</w:t>
      </w:r>
    </w:p>
    <w:p>
      <w:r>
        <w:t>- Phiếu tiếp nhận và hẹn trả kết quả cho tổ chức cá nhân;</w:t>
      </w:r>
    </w:p>
    <w:p>
      <w:r>
        <w:t>Bước 2</w:t>
      </w:r>
    </w:p>
    <w:p>
      <w:r>
        <w:t>Sở Công Thương</w:t>
      </w:r>
    </w:p>
    <w:p>
      <w:r>
        <w:t>Giám đốc Sở</w:t>
      </w:r>
    </w:p>
    <w:p>
      <w:r>
        <w:t>Chuyển hồ sơ cho phòng Năng lượng xử lý</w:t>
      </w:r>
    </w:p>
    <w:p>
      <w:r>
        <w:t>03 giờ</w:t>
      </w:r>
    </w:p>
    <w:p>
      <w:r>
        <w:t>Lãnh đạo phòng</w:t>
      </w:r>
    </w:p>
    <w:p>
      <w:r>
        <w:t>Chuyển chuyên viên xử lý hồ sơ</w:t>
      </w:r>
    </w:p>
    <w:p>
      <w:r>
        <w:t>04 giờ</w:t>
      </w:r>
    </w:p>
    <w:p>
      <w:r>
        <w:t>Chuyên viên</w:t>
      </w:r>
    </w:p>
    <w:p>
      <w:r>
        <w:t>Xử lý hồ sơ; Dự thảo tờ trình, Văn bản Giấy chứng nhận đăng ký phát triển nguồn điện mặt trời mái nhà tự sản xuất, tự tiêu thụ có đấu nối với hệ thống điện quốc gia gửi lãnh đạo phòng phê duyệt</w:t>
      </w:r>
    </w:p>
    <w:p>
      <w:r>
        <w:t>60 giờ</w:t>
      </w:r>
    </w:p>
    <w:p>
      <w:r>
        <w:t>Dự thảo Giấy chứng nhận đăng ký phát triển nguồn điện mặt trời mái nhà tự sản xuất, tự tiêu thụ có đấu nối với hệ thống     điện quốc gia</w:t>
      </w:r>
    </w:p>
    <w:p>
      <w:r>
        <w:t>Lãnh đạo phòng</w:t>
      </w:r>
    </w:p>
    <w:p>
      <w:r>
        <w:t>Xem xét, trình lãnh đạo Sở ký dự thảo Giấy chứng nhận đăng ký phát triển nguồn điện mặt trời mái nhà tự     sản xuất, tự tiêu thụ có đấu nối với hệ thống điện quốc gia</w:t>
      </w:r>
    </w:p>
    <w:p>
      <w:r>
        <w:t>04 giờ</w:t>
      </w:r>
    </w:p>
    <w:p>
      <w:r>
        <w:t>Giám đốc Sở</w:t>
      </w:r>
    </w:p>
    <w:p>
      <w:r>
        <w:t>- Xem xét và ký duyệt Giấy chứng nhận đăng ký phát triển nguồn điện mặt trời mái nhà tự sản xuất, tự tiêu     thụ có đấu nối với hệ thống điện quốc gia</w:t>
      </w:r>
    </w:p>
    <w:p>
      <w:r>
        <w:t>03 giờ</w:t>
      </w:r>
    </w:p>
    <w:p>
      <w:r>
        <w:t>Văn thư Sở</w:t>
      </w:r>
    </w:p>
    <w:p>
      <w:r>
        <w:t>- Đóng dấu, phát hành Giấy chứng nhận đăng ký phát triển nguồn điện mặt trời mái nhà tự sản xuất, tự tiêu thụ có đấu nối với hệ thống điện quốc gia. Gửi kết quả đến Trung tâm Phục vụ hành chính công tỉnh</w:t>
      </w:r>
    </w:p>
    <w:p>
      <w:r>
        <w:t>02 giờ</w:t>
      </w:r>
    </w:p>
    <w:p>
      <w:r>
        <w:t>Giấy chứng nhận đăng ký phát triển nguồn điện mặt trời mái nhà tự sản xuất, tự tiêu thụ có đấu nối với hệ thống điện     quốc gia</w:t>
      </w:r>
    </w:p>
    <w:p>
      <w:r>
        <w:t>Bước 3</w:t>
      </w:r>
    </w:p>
    <w:p>
      <w:r>
        <w:t>Trung tâm Phục vụ hành chính công tỉnh</w:t>
      </w:r>
    </w:p>
    <w:p>
      <w:r>
        <w:t>Cán bộ một cửa</w:t>
      </w:r>
    </w:p>
    <w:p>
      <w:r>
        <w:t>Thông báo, kết thúc quy trình. trả kết quả cho tổ chức, cá nhân.</w:t>
      </w:r>
    </w:p>
    <w:p>
      <w:r>
        <w:t>Giấy chứng nhận đăng ký phát triển nguồn điện mặt trời mái nhà tự sản xuất, tự tiêu thụ có đấu nối với hệ thống điện     quốc gia</w:t>
      </w:r>
    </w:p>
    <w:p>
      <w:r>
        <w:t>3.   Thông báo phát triển nguồn điện mặt trời mái nhà tự sản xuất, tự tiêu thụ có đấu nối với hệ thống điện quốc gia   .</w:t>
      </w:r>
    </w:p>
    <w:p>
      <w:r>
        <w:t>- Mã số TTHC: 2.002676.H42</w:t>
      </w:r>
    </w:p>
    <w:p>
      <w:r>
        <w:t>-   Thời gian giải quyết: Không quy định.</w:t>
      </w:r>
    </w:p>
    <w:p>
      <w:r>
        <w:t>-   Dịch vụ công trực tuyến: Toàn trình</w:t>
      </w:r>
    </w:p>
    <w:p>
      <w:r>
        <w:t>Sơ đồ quy trình</w:t>
      </w:r>
    </w:p>
    <w:p>
      <w:r>
        <w:t>Diễn giải quy trình</w:t>
      </w:r>
    </w:p>
    <w:p>
      <w:r>
        <w:t>Bước thực hiện</w:t>
      </w:r>
    </w:p>
    <w:p>
      <w:r>
        <w:t>Đơn vị thực hiện</w:t>
      </w:r>
    </w:p>
    <w:p>
      <w:r>
        <w:t>Người thực hiện</w:t>
      </w:r>
    </w:p>
    <w:p>
      <w:r>
        <w:t>Nội dung thực hiện</w:t>
      </w:r>
    </w:p>
    <w:p>
      <w:r>
        <w:t>Thời gian thực hiện</w:t>
      </w:r>
    </w:p>
    <w:p>
      <w:r>
        <w:t>Kết quả thực hiện</w:t>
      </w:r>
    </w:p>
    <w:p>
      <w:r>
        <w:t>Bước 1</w:t>
      </w:r>
    </w:p>
    <w:p>
      <w:r>
        <w:t>Trung tâm Phục vụ hành chính công tỉnh</w:t>
      </w:r>
    </w:p>
    <w:p>
      <w:r>
        <w:t>Cán bộ một cửa</w:t>
      </w:r>
    </w:p>
    <w:p>
      <w:r>
        <w:t>- Trung tâm Phục vụ hành chính công tỉnh kiểm tra tính chính xác, đầy đủ của hồ sơ.</w:t>
      </w:r>
    </w:p>
    <w:p>
      <w:r>
        <w:t>+ Trường hợp hồ sơ chưa đầy đủ, chưa chính xác theo quy định, cán bộ, công chức, viên chức, nhân viên tiếp nhận hồ sơ phải hướng dẫn đại diện tổ chức, cá nhân bổ sung, hoàn thiện hồ sơ theo quy định.</w:t>
      </w:r>
    </w:p>
    <w:p>
      <w:r>
        <w:t>+ Trường hợp hồ sơ đầy đủ, chính xác theo quy định, cán bộ, công chức, viên chức, nhân viên tiếp nhận hồ sơ và lập giấy tiếp nhận và hẹn trả kết quả cho tổ chức, cá nhân;     phân loại, số hóa, thu phí (nếu có), chuyển hồ sơ đến Sở Công thương</w:t>
      </w:r>
    </w:p>
    <w:p>
      <w:r>
        <w:t>Không quy định</w:t>
      </w:r>
    </w:p>
    <w:p>
      <w:r>
        <w:t>- Phiếu tiếp nhận và hẹn trả kết quả cho tổ chức cá nhân;</w:t>
      </w:r>
    </w:p>
    <w:p>
      <w:r>
        <w:t>Bước 2</w:t>
      </w:r>
    </w:p>
    <w:p>
      <w:r>
        <w:t>Sở Công Thương</w:t>
      </w:r>
    </w:p>
    <w:p>
      <w:r>
        <w:t>Chuyên viên     phòng Năng lượng</w:t>
      </w:r>
    </w:p>
    <w:p>
      <w:r>
        <w:t>- Kiểm tra xử lý hồ sơ, tổng hợp theo dõi báo cáo trưởng phòng.</w:t>
      </w:r>
    </w:p>
    <w:p>
      <w:r>
        <w:t>Không quy định</w:t>
      </w:r>
    </w:p>
    <w:p>
      <w:r>
        <w:t>Bước 3</w:t>
      </w:r>
    </w:p>
    <w:p>
      <w:r>
        <w:t>Trung tâm Phục vụ hành chính công tỉnh</w:t>
      </w:r>
    </w:p>
    <w:p>
      <w:r>
        <w:t>Cán bộ một cửa</w:t>
      </w:r>
    </w:p>
    <w:p>
      <w:r>
        <w:t>Thông báo, kết thúc quy trình. trả kết quả cho tổ chức, cá nhân.</w:t>
      </w:r>
    </w:p>
    <w:p>
      <w:r>
        <w:t>III. LĨNH VỰC QUẢN LÝ BÁN HÀNG ĐA CẤP</w:t>
      </w:r>
    </w:p>
    <w:p>
      <w:r>
        <w:t>1.   Đăng ký hoạt động bán hàng đa cấp tại địa phương</w:t>
      </w:r>
    </w:p>
    <w:p>
      <w:r>
        <w:t>- Mã số TTHC: 2.000309.000.00.00.H42</w:t>
      </w:r>
    </w:p>
    <w:p>
      <w:r>
        <w:t>-   Thời gian giải quyết: 10 ngày × 8 giờ = 80 giờ</w:t>
      </w:r>
    </w:p>
    <w:p>
      <w:r>
        <w:t>-   Dịch vụ công trực tuyến: Toàn trình</w:t>
      </w:r>
    </w:p>
    <w:p>
      <w:r>
        <w:t>Sơ đồ quy trình</w:t>
      </w:r>
    </w:p>
    <w:p>
      <w:r>
        <w:t>Diễn giải quy trình</w:t>
      </w:r>
    </w:p>
    <w:p>
      <w:r>
        <w:t>Bước thực hiện</w:t>
      </w:r>
    </w:p>
    <w:p>
      <w:r>
        <w:t>Đơn vị thực hiện</w:t>
      </w:r>
    </w:p>
    <w:p>
      <w:r>
        <w:t>Người thực hiện</w:t>
      </w:r>
    </w:p>
    <w:p>
      <w:r>
        <w:t>Nội dung thực hiện</w:t>
      </w:r>
    </w:p>
    <w:p>
      <w:r>
        <w:t>Thời gian thực hiện     80 giờ</w:t>
      </w:r>
    </w:p>
    <w:p>
      <w:r>
        <w:t>Kết quả thực hiện</w:t>
      </w:r>
    </w:p>
    <w:p>
      <w:r>
        <w:t>Bước 1</w:t>
      </w:r>
    </w:p>
    <w:p>
      <w:r>
        <w:t>Trung tâm Phục vụ hành chính công tỉnh</w:t>
      </w:r>
    </w:p>
    <w:p>
      <w:r>
        <w:t>Cán bộ một cửa</w:t>
      </w:r>
    </w:p>
    <w:p>
      <w:r>
        <w:t>- Trung tâm Phục vụ hành chính công tỉnh kiểm tra tính chính xác, đầy đủ của hồ sơ.</w:t>
      </w:r>
    </w:p>
    <w:p>
      <w:r>
        <w:t>+ Trường hợp hồ sơ chưa đầy đủ, chưa chính xác theo quy định, cán bộ, công chức, viên chức, nhân viên tiếp nhận hồ sơ phải hướng dẫn đại diện tổ chức, cá nhân bổ sung, hoàn thiện hồ sơ theo quy định.</w:t>
      </w:r>
    </w:p>
    <w:p>
      <w:r>
        <w:t>+ Trường hợp hồ sơ đầy đủ, chính xác theo quy định, cán bộ, công chức, viên chức, nhân viên tiếp nhận hồ sơ và lập giấy tiếp nhận và hẹn trả kết quả cho tổ chức, cá nhân; phân loại, số hóa, thu phí (nếu     có), chuyển hồ sơ đến Sở Công thương</w:t>
      </w:r>
    </w:p>
    <w:p>
      <w:r>
        <w:t>8 giờ</w:t>
      </w:r>
    </w:p>
    <w:p>
      <w:r>
        <w:t>- Phiếu tiếp nhận và hẹn trả kết quả cho tổ chức cá nhân;</w:t>
      </w:r>
    </w:p>
    <w:p>
      <w:r>
        <w:t>Bước 2</w:t>
      </w:r>
    </w:p>
    <w:p>
      <w:r>
        <w:t>Sở Công Thương</w:t>
      </w:r>
    </w:p>
    <w:p>
      <w:r>
        <w:t>Giám đốc Sở</w:t>
      </w:r>
    </w:p>
    <w:p>
      <w:r>
        <w:t>Phân xử lý hồ sơ cho phòng Thương mại</w:t>
      </w:r>
    </w:p>
    <w:p>
      <w:r>
        <w:t>4 giờ</w:t>
      </w:r>
    </w:p>
    <w:p>
      <w:r>
        <w:t>LĐ phòng Thương mại</w:t>
      </w:r>
    </w:p>
    <w:p>
      <w:r>
        <w:t>Phân chuyên viên xử lý hồ sơ</w:t>
      </w:r>
    </w:p>
    <w:p>
      <w:r>
        <w:t>4 giờ</w:t>
      </w:r>
    </w:p>
    <w:p>
      <w:r>
        <w:t>Chuyên viên phòng Thương mại</w:t>
      </w:r>
    </w:p>
    <w:p>
      <w:r>
        <w:t>Xử lý hồ sơ; soạn thảo dự thảo Xác nhận đăng ký hoạt động bán hàng đa cấp tại địa phương theo Mẫu số 08 tại Phụ lục ban hành kèm theo Nghị định số     40/2018/NĐ-CP.</w:t>
      </w:r>
    </w:p>
    <w:p>
      <w:r>
        <w:t>52 giờ</w:t>
      </w:r>
    </w:p>
    <w:p>
      <w:r>
        <w:t>Dự thảo Xác nhận đăng ký hoạt động bán hàng đa cấp tại     địa phương</w:t>
      </w:r>
    </w:p>
    <w:p>
      <w:r>
        <w:t>LĐ phòng TM</w:t>
      </w:r>
    </w:p>
    <w:p>
      <w:r>
        <w:t>Phê duyệt văn bản trình Lãnh đạo Sở ký duyệt</w:t>
      </w:r>
    </w:p>
    <w:p>
      <w:r>
        <w:t>4 giờ</w:t>
      </w:r>
    </w:p>
    <w:p>
      <w:r>
        <w:t>Giám đốc Sở</w:t>
      </w:r>
    </w:p>
    <w:p>
      <w:r>
        <w:t>Ký duyệt chuyển VT phát hành văn bản.</w:t>
      </w:r>
    </w:p>
    <w:p>
      <w:r>
        <w:t>4 giờ</w:t>
      </w:r>
    </w:p>
    <w:p>
      <w:r>
        <w:t>Văn thư</w:t>
      </w:r>
    </w:p>
    <w:p>
      <w:r>
        <w:t>Vào sổ, đóng dấu, phát hành văn bản; chuyển kết quả cho TTPVHCC tỉnh.</w:t>
      </w:r>
    </w:p>
    <w:p>
      <w:r>
        <w:t>4 giờ</w:t>
      </w:r>
    </w:p>
    <w:p>
      <w:r>
        <w:t>Xác nhận đăng ký hoạt động bán hàng đa     cấp tại địa phương</w:t>
      </w:r>
    </w:p>
    <w:p>
      <w:r>
        <w:t>Bước 3</w:t>
      </w:r>
    </w:p>
    <w:p>
      <w:r>
        <w:t>Trung tâm Phục vụ hành chính     công tỉnh</w:t>
      </w:r>
    </w:p>
    <w:p>
      <w:r>
        <w:t>Cán bộ một cửa</w:t>
      </w:r>
    </w:p>
    <w:p>
      <w:r>
        <w:t>Thông báo, kết thúc quy trình; trả kết quả cho tổ chức, cá nhân.</w:t>
      </w:r>
    </w:p>
    <w:p>
      <w:r>
        <w:t>2.   Đăng ký sửa đổi, bổ sung nội dung hoạt động bán hàng đa cấp tại địa phương</w:t>
      </w:r>
    </w:p>
    <w:p>
      <w:r>
        <w:t>- Mã số TTHC: 2.000631.000.00.00.H42</w:t>
      </w:r>
    </w:p>
    <w:p>
      <w:r>
        <w:t>-   Tổng thời gian giải quyết: 07 ngày × 8 giờ = 56 giờ</w:t>
      </w:r>
    </w:p>
    <w:p>
      <w:r>
        <w:t>-   Dịch vụ công trực tuyến: toàn trình</w:t>
      </w:r>
    </w:p>
    <w:p>
      <w:r>
        <w:t>Sơ đồ quy trình</w:t>
      </w:r>
    </w:p>
    <w:p>
      <w:r>
        <w:t>Diễn giải quy trình</w:t>
      </w:r>
    </w:p>
    <w:p>
      <w:r>
        <w:t>Bước thực hiện</w:t>
      </w:r>
    </w:p>
    <w:p>
      <w:r>
        <w:t>Đơn vị thực hiện</w:t>
      </w:r>
    </w:p>
    <w:p>
      <w:r>
        <w:t>Người thực hiện</w:t>
      </w:r>
    </w:p>
    <w:p>
      <w:r>
        <w:t>Nội dung thực hiện</w:t>
      </w:r>
    </w:p>
    <w:p>
      <w:r>
        <w:t>Thời gian thực hiện     56 giờ</w:t>
      </w:r>
    </w:p>
    <w:p>
      <w:r>
        <w:t>Kết quả thực hiện</w:t>
      </w:r>
    </w:p>
    <w:p>
      <w:r>
        <w:t>Bước 1</w:t>
      </w:r>
    </w:p>
    <w:p>
      <w:r>
        <w:t>Trung tâm Phục vụ hành chính công tỉnh</w:t>
      </w:r>
    </w:p>
    <w:p>
      <w:r>
        <w:t>Cán bộ một cửa</w:t>
      </w:r>
    </w:p>
    <w:p>
      <w:r>
        <w:t>- Trung tâm Phục vụ hành chính công tỉnh kiểm tra tính chính xác, đầy đủ của hồ sơ.</w:t>
      </w:r>
    </w:p>
    <w:p>
      <w:r>
        <w:t>+ Trường hợp hồ sơ chưa đầy đủ, chưa chính xác theo quy định, cán bộ, công chức, viên chức, nhân viên tiếp nhận hồ sơ phải hướng dẫn đại diện tổ chức, cá nhân bổ sung, hoàn thiện hồ sơ theo quy định.</w:t>
      </w:r>
    </w:p>
    <w:p>
      <w:r>
        <w:t>+ Trường hợp hồ sơ đầy đủ, chính xác theo quy định, cán bộ, công chức, viên chức, nhân viên tiếp nhận hồ sơ và lập giấy tiếp nhận và hẹn trả kết quả cho tổ     chức, cá nhân; phân loại, số hóa, thu phí (nếu có), chuyển hồ sơ đến Sở Công thương</w:t>
      </w:r>
    </w:p>
    <w:p>
      <w:r>
        <w:t>8 giờ</w:t>
      </w:r>
    </w:p>
    <w:p>
      <w:r>
        <w:t>- Phiếu tiếp nhận và hẹn trả kết quả cho tổ chức cá nhân;</w:t>
      </w:r>
    </w:p>
    <w:p>
      <w:r>
        <w:t>Bước 2</w:t>
      </w:r>
    </w:p>
    <w:p>
      <w:r>
        <w:t>Sở Công Thương</w:t>
      </w:r>
    </w:p>
    <w:p>
      <w:r>
        <w:t>Giám đốc Sở</w:t>
      </w:r>
    </w:p>
    <w:p>
      <w:r>
        <w:t>Phân xử lý hồ sơ cho phòng Thương mại</w:t>
      </w:r>
    </w:p>
    <w:p>
      <w:r>
        <w:t>4 giờ</w:t>
      </w:r>
    </w:p>
    <w:p>
      <w:r>
        <w:t>LĐ phòng Thương mại</w:t>
      </w:r>
    </w:p>
    <w:p>
      <w:r>
        <w:t>Phân chuyên viên xử lý hồ sơ</w:t>
      </w:r>
    </w:p>
    <w:p>
      <w:r>
        <w:t>4 giờ</w:t>
      </w:r>
    </w:p>
    <w:p>
      <w:r>
        <w:t>Chuyên viên phòng Thương mại</w:t>
      </w:r>
    </w:p>
    <w:p>
      <w:r>
        <w:t>Xử lý hồ sơ; soạn thảo dự thảo Xác nhận đăng ký sửa đổi, bổ sung nội dung hoạt động bán hàng đa cấp tại địa phương theo Mẫu số 10 tại Phụ lục ban hành kèm theo Nghị định số 40/2018/NĐ-CP.</w:t>
      </w:r>
    </w:p>
    <w:p>
      <w:r>
        <w:t>28 giờ</w:t>
      </w:r>
    </w:p>
    <w:p>
      <w:r>
        <w:t>Dự thảo Xác nhận đăng ký sửa đổi, bổ sung nội dung hoạt động bán hàng đa cấp     tại địa phương</w:t>
      </w:r>
    </w:p>
    <w:p>
      <w:r>
        <w:t>LĐ phòng TM</w:t>
      </w:r>
    </w:p>
    <w:p>
      <w:r>
        <w:t>Phê duyệt văn bản trình Lãnh đạo Sở ký duyệt</w:t>
      </w:r>
    </w:p>
    <w:p>
      <w:r>
        <w:t>4 giờ</w:t>
      </w:r>
    </w:p>
    <w:p>
      <w:r>
        <w:t>Giám đốc Sở</w:t>
      </w:r>
    </w:p>
    <w:p>
      <w:r>
        <w:t>Ký duyệt chuyển VT phát hành văn bản.</w:t>
      </w:r>
    </w:p>
    <w:p>
      <w:r>
        <w:t>4 giờ</w:t>
      </w:r>
    </w:p>
    <w:p>
      <w:r>
        <w:t>Văn thư</w:t>
      </w:r>
    </w:p>
    <w:p>
      <w:r>
        <w:t>Vào sổ, đóng dấu, phát hành văn bản; chuyển kết quả cho TTPVHCC tỉnh.</w:t>
      </w:r>
    </w:p>
    <w:p>
      <w:r>
        <w:t>4 giờ</w:t>
      </w:r>
    </w:p>
    <w:p>
      <w:r>
        <w:t>Xác nhận đăng ký sửa đổi, bổ sung nội dung     hoạt động bán hàng đa cấp tại địa phương</w:t>
      </w:r>
    </w:p>
    <w:p>
      <w:r>
        <w:t>Bước 3</w:t>
      </w:r>
    </w:p>
    <w:p>
      <w:r>
        <w:t>Trung tâm Phục vụ hành chính   c  ông tỉnh</w:t>
      </w:r>
    </w:p>
    <w:p>
      <w:r>
        <w:t>Cán bộ một cửa</w:t>
      </w:r>
    </w:p>
    <w:p>
      <w:r>
        <w:t>Thông báo, kết thúc quy trình; trả kết quả cho tổ chức, cá nhân.</w:t>
      </w:r>
    </w:p>
    <w:p>
      <w:r>
        <w:t>3.   Thông báo chấm dứt hoạt động bán hàng đa cấp tại địa phương</w:t>
      </w:r>
    </w:p>
    <w:p>
      <w:r>
        <w:t>3.1.   Thông báo chấm dứt hoạt động bán hàng đa cấp tại địa phương  (Trường hợp doanh nghiệp tự nguyện chấm dứt hoạt động bán hàng đa cấp tại địa phương)</w:t>
      </w:r>
    </w:p>
    <w:p>
      <w:r>
        <w:t>- Mã số TTHC: 2.000619.000.00.00.H42</w:t>
      </w:r>
    </w:p>
    <w:p>
      <w:r>
        <w:t>-   Tổng thời gian giải quyết: 10 ngày × 8 giờ = 80 giờ;</w:t>
      </w:r>
    </w:p>
    <w:p>
      <w:r>
        <w:t>-   Dịch vụ công trực tuyến: Toàn trình</w:t>
      </w:r>
    </w:p>
    <w:p>
      <w:r>
        <w:t>Sơ đồ quy trình</w:t>
      </w:r>
    </w:p>
    <w:p>
      <w:r>
        <w:t>Diễn giải quy trình</w:t>
      </w:r>
    </w:p>
    <w:p>
      <w:r>
        <w:t>Bước thực hiện</w:t>
      </w:r>
    </w:p>
    <w:p>
      <w:r>
        <w:t>Đơn vị thực hiện</w:t>
      </w:r>
    </w:p>
    <w:p>
      <w:r>
        <w:t>Người thực hiện</w:t>
      </w:r>
    </w:p>
    <w:p>
      <w:r>
        <w:t>Nội dung thực hiện</w:t>
      </w:r>
    </w:p>
    <w:p>
      <w:r>
        <w:t>Thời gian thực hiện 80 giờ</w:t>
      </w:r>
    </w:p>
    <w:p>
      <w:r>
        <w:t>Kết quả thực hiện</w:t>
      </w:r>
    </w:p>
    <w:p>
      <w:r>
        <w:t>Bước 1</w:t>
      </w:r>
    </w:p>
    <w:p>
      <w:r>
        <w:t>Trung tâm Phục vụ hành chính công tỉnh</w:t>
      </w:r>
    </w:p>
    <w:p>
      <w:r>
        <w:t>Cán bộ một cửa</w:t>
      </w:r>
    </w:p>
    <w:p>
      <w:r>
        <w:t>- Trung tâm Phục vụ hành chính công tỉnh kiểm tra tính chính xác, đầy đủ của hồ sơ.</w:t>
      </w:r>
    </w:p>
    <w:p>
      <w:r>
        <w:t>+ Trường hợp hồ sơ chưa đầy đủ, chưa chính xác theo quy định, cán bộ, công chức, viên chức, nhân viên tiếp nhận hồ sơ phải hướng dẫn đại diện tổ chức, cá nhân bổ sung, hoàn thiện hồ sơ theo quy định.</w:t>
      </w:r>
    </w:p>
    <w:p>
      <w:r>
        <w:t>+ Trường hợp hồ sơ đầy đủ, chính xác theo quy định, cán bộ, công chức, viên chức, nhân viên tiếp nhận hồ sơ và lập giấy tiếp nhận và hẹn trả kết quả cho tổ chức, cá nhân; phân loại, số hóa, thu phí (nếu có),     chuyển hồ sơ đến Sở Công thương</w:t>
      </w:r>
    </w:p>
    <w:p>
      <w:r>
        <w:t>8 giờ</w:t>
      </w:r>
    </w:p>
    <w:p>
      <w:r>
        <w:t>- Phiếu tiếp nhận và hẹn trả kết quả cho tổ chức cá nhân.</w:t>
      </w:r>
    </w:p>
    <w:p>
      <w:r>
        <w:t>Bước 2</w:t>
      </w:r>
    </w:p>
    <w:p>
      <w:r>
        <w:t>Sở Công Thương</w:t>
      </w:r>
    </w:p>
    <w:p>
      <w:r>
        <w:t>Giám đốc Sở</w:t>
      </w:r>
    </w:p>
    <w:p>
      <w:r>
        <w:t>Phân xử lý hồ sơ cho phòng Thương mại</w:t>
      </w:r>
    </w:p>
    <w:p>
      <w:r>
        <w:t>4 giờ</w:t>
      </w:r>
    </w:p>
    <w:p>
      <w:r>
        <w:t>LĐ phòng Thương mại</w:t>
      </w:r>
    </w:p>
    <w:p>
      <w:r>
        <w:t>Phân chuyên viên xử lý hồ sơ</w:t>
      </w:r>
    </w:p>
    <w:p>
      <w:r>
        <w:t>4 giờ</w:t>
      </w:r>
    </w:p>
    <w:p>
      <w:r>
        <w:t>Chuyên viên phòng TM</w:t>
      </w:r>
    </w:p>
    <w:p>
      <w:r>
        <w:t>Kiểm tra tính đầy đủ, hợp lệ của hồ sơ, soạn thảo dự thảo văn bản Xác nhận tiếp nhận hồ sơ thông báo chấm dứt hoạt động bán hàng đa cấp tại địa phương</w:t>
      </w:r>
    </w:p>
    <w:p>
      <w:r>
        <w:t>52 giờ</w:t>
      </w:r>
    </w:p>
    <w:p>
      <w:r>
        <w:t>Dự thảo Xác nhận tiếp nhận hồ sơ thông báo chấm dứt hoạt động bán hàng đa cấp tại địa     phương</w:t>
      </w:r>
    </w:p>
    <w:p>
      <w:r>
        <w:t>LĐ phòng TM</w:t>
      </w:r>
    </w:p>
    <w:p>
      <w:r>
        <w:t>Phê duyệt văn bản trình Lãnh đạo Sở ký duyệt</w:t>
      </w:r>
    </w:p>
    <w:p>
      <w:r>
        <w:t>4 giờ</w:t>
      </w:r>
    </w:p>
    <w:p>
      <w:r>
        <w:t>Giám đốc Sở</w:t>
      </w:r>
    </w:p>
    <w:p>
      <w:r>
        <w:t>Ký duyệt chuyển VT phát hành văn bản.</w:t>
      </w:r>
    </w:p>
    <w:p>
      <w:r>
        <w:t>4 giờ</w:t>
      </w:r>
    </w:p>
    <w:p>
      <w:r>
        <w:t>Văn thư</w:t>
      </w:r>
    </w:p>
    <w:p>
      <w:r>
        <w:t>Vào sổ, đóng dấu, phát hành văn bản; chuyển kết quả cho TTPVHCC tỉnh.</w:t>
      </w:r>
    </w:p>
    <w:p>
      <w:r>
        <w:t>4 giờ</w:t>
      </w:r>
    </w:p>
    <w:p>
      <w:r>
        <w:t>Xác nhận tiếp nhận hồ sơ thông báo chấm dứt hoạt động bán hàng đa cấp tại     địa phương</w:t>
      </w:r>
    </w:p>
    <w:p>
      <w:r>
        <w:t>Bước 3</w:t>
      </w:r>
    </w:p>
    <w:p>
      <w:r>
        <w:t>Trung tâm Phục     vụ hành chính công tỉnh</w:t>
      </w:r>
    </w:p>
    <w:p>
      <w:r>
        <w:t>Cán bộ một cửa</w:t>
      </w:r>
    </w:p>
    <w:p>
      <w:r>
        <w:t>Thông báo, kết thúc quy trình; trả kết quả cho tổ chức, cá nhân.</w:t>
      </w:r>
    </w:p>
    <w:p>
      <w:r>
        <w:t>3.2.   Thông báo chấm dứt hoạt động bán hàng đa cấp tại địa phương  (Trường hợp doanh nghiệp chấm dứt hoạt động bán hàng đa cấp do xác nhận đăng ký hoạt động bán hàng đa cấp tại địa phương bị thu hồi)</w:t>
      </w:r>
    </w:p>
    <w:p>
      <w:r>
        <w:t>- Mã số TTHC: 2.000619.000.00.00.H42</w:t>
      </w:r>
    </w:p>
    <w:p>
      <w:r>
        <w:t>-   Tổng thời gian giải quyết: 10 ngày × 8 giờ = 80 giờ</w:t>
      </w:r>
    </w:p>
    <w:p>
      <w:r>
        <w:t>-   Dịch vụ công trực tuyến: Toàn trình</w:t>
      </w:r>
    </w:p>
    <w:p>
      <w:r>
        <w:t>Sơ đồ quy trình</w:t>
      </w:r>
    </w:p>
    <w:p>
      <w:r>
        <w:t>Diễn giải quy trình</w:t>
      </w:r>
    </w:p>
    <w:p>
      <w:r>
        <w:t>Bước thực hiện</w:t>
      </w:r>
    </w:p>
    <w:p>
      <w:r>
        <w:t>Đơn vị thực hiện</w:t>
      </w:r>
    </w:p>
    <w:p>
      <w:r>
        <w:t>Người thực hiện</w:t>
      </w:r>
    </w:p>
    <w:p>
      <w:r>
        <w:t>Nội dung thực hiện</w:t>
      </w:r>
    </w:p>
    <w:p>
      <w:r>
        <w:t>Thời gian thực hiện 80 giờ</w:t>
      </w:r>
    </w:p>
    <w:p>
      <w:r>
        <w:t>Kết quả thực hiện</w:t>
      </w:r>
    </w:p>
    <w:p>
      <w:r>
        <w:t>Bước 1</w:t>
      </w:r>
    </w:p>
    <w:p>
      <w:r>
        <w:t>Trung tâm Phục vụ hành chính công tỉnh</w:t>
      </w:r>
    </w:p>
    <w:p>
      <w:r>
        <w:t>Cán bộ một cửa</w:t>
      </w:r>
    </w:p>
    <w:p>
      <w:r>
        <w:t>- Trung tâm Phục vụ hành chính công tỉnh kiểm tra tính chính xác, đầy đủ của hồ sơ.</w:t>
      </w:r>
    </w:p>
    <w:p>
      <w:r>
        <w:t>+ Trường hợp hồ sơ chưa đầy đủ, chưa chính xác theo quy định, cán bộ, công chức, viên chức, nhân viên tiếp nhận hồ sơ phải hướng dẫn đại diện tổ chức, cá nhân bổ sung, hoàn thiện hồ sơ theo quy định.</w:t>
      </w:r>
    </w:p>
    <w:p>
      <w:r>
        <w:t>+ Trường hợp hồ sơ đầy đủ, chính xác theo quy định, cán bộ, công chức, viên chức, nhân viên tiếp nhận hồ sơ và lập giấy tiếp nhận và hẹn trả kết quả cho tổ chức, cá nhân; phân loại, số hóa, thu phí (nếu có), chuyển hồ sơ     đến Sở Công thương</w:t>
      </w:r>
    </w:p>
    <w:p>
      <w:r>
        <w:t>8 giờ</w:t>
      </w:r>
    </w:p>
    <w:p>
      <w:r>
        <w:t>- Phiếu tiếp nhận và hẹn trả kết quả cho tổ chức cá nhân.</w:t>
      </w:r>
    </w:p>
    <w:p>
      <w:r>
        <w:t>Bước 2</w:t>
      </w:r>
    </w:p>
    <w:p>
      <w:r>
        <w:t>Sở Công Thương</w:t>
      </w:r>
    </w:p>
    <w:p>
      <w:r>
        <w:t>Giám đốc Sở</w:t>
      </w:r>
    </w:p>
    <w:p>
      <w:r>
        <w:t>Phân xử lý hồ sơ cho phòng Thương mại</w:t>
      </w:r>
    </w:p>
    <w:p>
      <w:r>
        <w:t>4 giờ</w:t>
      </w:r>
    </w:p>
    <w:p>
      <w:r>
        <w:t>LĐ phòng     Thương mại</w:t>
      </w:r>
    </w:p>
    <w:p>
      <w:r>
        <w:t>Phân chuyên viên xử lý hồ sơ</w:t>
      </w:r>
    </w:p>
    <w:p>
      <w:r>
        <w:t>4 giờ</w:t>
      </w:r>
    </w:p>
    <w:p>
      <w:r>
        <w:t>Chuyên viên phòng TM</w:t>
      </w:r>
    </w:p>
    <w:p>
      <w:r>
        <w:t>Kiểm tra tính đầy đủ, hợp lệ của hồ sơ, soạn thảo dự thảo văn bản Xác nhận tiếp nhận hồ sơ thông báo chấm dứt hoạt động bán hàng đa cấp tại địa phương</w:t>
      </w:r>
    </w:p>
    <w:p>
      <w:r>
        <w:t>52 giờ</w:t>
      </w:r>
    </w:p>
    <w:p>
      <w:r>
        <w:t>Dự thảo Xác nhận tiếp nhận hồ sơ thông báo chấm dứt hoạt động bán hàng đa cấp tại địa phương</w:t>
      </w:r>
    </w:p>
    <w:p>
      <w:r>
        <w:t>LĐ phòng     TM</w:t>
      </w:r>
    </w:p>
    <w:p>
      <w:r>
        <w:t>Phê duyệt văn bản trình Lãnh đạo Sở ký duyệt</w:t>
      </w:r>
    </w:p>
    <w:p>
      <w:r>
        <w:t>4 giờ</w:t>
      </w:r>
    </w:p>
    <w:p>
      <w:r>
        <w:t>Giám đốc Sở</w:t>
      </w:r>
    </w:p>
    <w:p>
      <w:r>
        <w:t>Ký duyệt chuyển VT phát hành văn bản.</w:t>
      </w:r>
    </w:p>
    <w:p>
      <w:r>
        <w:t>4 giờ</w:t>
      </w:r>
    </w:p>
    <w:p>
      <w:r>
        <w:t>Văn thư</w:t>
      </w:r>
    </w:p>
    <w:p>
      <w:r>
        <w:t>Vào sổ, đóng dấu, phát hành văn bản; chuyển kết quả cho TTPVHCC tỉnh.</w:t>
      </w:r>
    </w:p>
    <w:p>
      <w:r>
        <w:t>4 giờ</w:t>
      </w:r>
    </w:p>
    <w:p>
      <w:r>
        <w:t>Xác nhận tiếp nhận hồ sơ thông báo chấm dứt hoạt động     bán hàng đa cấp tại địa phương</w:t>
      </w:r>
    </w:p>
    <w:p>
      <w:r>
        <w:t>Bước 3</w:t>
      </w:r>
    </w:p>
    <w:p>
      <w:r>
        <w:t>Trung tâm Phục     vụ hành chính công tỉnh</w:t>
      </w:r>
    </w:p>
    <w:p>
      <w:r>
        <w:t>Cán bộ một cửa</w:t>
      </w:r>
    </w:p>
    <w:p>
      <w:r>
        <w:t>Thông báo, kết thúc quy trình; trả kết quả cho tổ chức, cá nhân.</w:t>
      </w:r>
    </w:p>
    <w:p>
      <w:r>
        <w:t>4.   Thông báo tổ chức hội nghị, hội thảo, đào tạo về bán hàng đa cấp</w:t>
      </w:r>
    </w:p>
    <w:p>
      <w:r>
        <w:t>- Mã số TTHC: 2.000609.000.00.00.H42</w:t>
      </w:r>
    </w:p>
    <w:p>
      <w:r>
        <w:t>-   Thời gian giải quyết: 07 ngày × 8 giờ = 56 giờ.</w:t>
      </w:r>
    </w:p>
    <w:p>
      <w:r>
        <w:t>-   Dịch vụ công trực tuyến: Toàn trình</w:t>
      </w:r>
    </w:p>
    <w:p>
      <w:r>
        <w:t>Sơ đồ quy trình</w:t>
      </w:r>
    </w:p>
    <w:p>
      <w:r>
        <w:t>Diễn giải quy trình</w:t>
      </w:r>
    </w:p>
    <w:p>
      <w:r>
        <w:t>Bước thực hiện</w:t>
      </w:r>
    </w:p>
    <w:p>
      <w:r>
        <w:t>Đơn vị thực hiện</w:t>
      </w:r>
    </w:p>
    <w:p>
      <w:r>
        <w:t>Người thực hiện</w:t>
      </w:r>
    </w:p>
    <w:p>
      <w:r>
        <w:t>Nội dung thực hiện</w:t>
      </w:r>
    </w:p>
    <w:p>
      <w:r>
        <w:t>Thời gian thực hiện     56 giờ</w:t>
      </w:r>
    </w:p>
    <w:p>
      <w:r>
        <w:t>Kết quả thực hiện</w:t>
      </w:r>
    </w:p>
    <w:p>
      <w:r>
        <w:t>Bước 1</w:t>
      </w:r>
    </w:p>
    <w:p>
      <w:r>
        <w:t>Trung tâm Phục vụ hành chính công tỉnh</w:t>
      </w:r>
    </w:p>
    <w:p>
      <w:r>
        <w:t>Cán bộ một cửa</w:t>
      </w:r>
    </w:p>
    <w:p>
      <w:r>
        <w:t>- Trung tâm Phục vụ hành chính công tỉnh kiểm tra tính chính xác, đầy đủ của hồ sơ.</w:t>
      </w:r>
    </w:p>
    <w:p>
      <w:r>
        <w:t>+ Trường hợp hồ sơ chưa đầy đủ, chưa chính xác theo quy định, cán bộ, công chức, viên chức, nhân viên tiếp nhận hồ sơ phải hướng dẫn đại diện tổ chức, cá nhân bổ sung, hoàn thiện hồ sơ theo quy định.</w:t>
      </w:r>
    </w:p>
    <w:p>
      <w:r>
        <w:t>+ Trường hợp hồ sơ đầy đủ, chính xác theo quy định, cán bộ, công chức, viên chức, nhân viên tiếp nhận hồ sơ và lập giấy tiếp nhận và hẹn trả kết quả cho tổ     chức, cá nhân; phân loại, số hóa, thu phí (nếu có), chuyển hồ sơ đến Sở Công thương</w:t>
      </w:r>
    </w:p>
    <w:p>
      <w:r>
        <w:t>8 giờ</w:t>
      </w:r>
    </w:p>
    <w:p>
      <w:r>
        <w:t>- Phiếu tiếp nhận và hẹn trả kết quả cho tổ chức cá nhân.</w:t>
      </w:r>
    </w:p>
    <w:p>
      <w:r>
        <w:t>Bước 2</w:t>
      </w:r>
    </w:p>
    <w:p>
      <w:r>
        <w:t>Sở Công Thương</w:t>
      </w:r>
    </w:p>
    <w:p>
      <w:r>
        <w:t>Giám đốc Sở</w:t>
      </w:r>
    </w:p>
    <w:p>
      <w:r>
        <w:t>Phân xử lý hồ sơ cho phòng Thương mại</w:t>
      </w:r>
    </w:p>
    <w:p>
      <w:r>
        <w:t>4 giờ</w:t>
      </w:r>
    </w:p>
    <w:p>
      <w:r>
        <w:t>LĐ Phòng Thương mại</w:t>
      </w:r>
    </w:p>
    <w:p>
      <w:r>
        <w:t>Phân chuyên viên xử lý hồ sơ</w:t>
      </w:r>
    </w:p>
    <w:p>
      <w:r>
        <w:t>4 giờ</w:t>
      </w:r>
    </w:p>
    <w:p>
      <w:r>
        <w:t>Chuyên viên phòng TM</w:t>
      </w:r>
    </w:p>
    <w:p>
      <w:r>
        <w:t>Kiểm tra tính đầy đủ, hợp lệ của hồ sơ, trình Lãnh đạo phòng xem xét, phê duyệt</w:t>
      </w:r>
    </w:p>
    <w:p>
      <w:r>
        <w:t>28 giờ</w:t>
      </w:r>
    </w:p>
    <w:p>
      <w:r>
        <w:t>LĐ phòng TM</w:t>
      </w:r>
    </w:p>
    <w:p>
      <w:r>
        <w:t>Phê duyệt trình Lãnh đạo Sở xem xét, phê duyệt</w:t>
      </w:r>
    </w:p>
    <w:p>
      <w:r>
        <w:t>4 giờ</w:t>
      </w:r>
    </w:p>
    <w:p>
      <w:r>
        <w:t>Giám đốc Sở</w:t>
      </w:r>
    </w:p>
    <w:p>
      <w:r>
        <w:t>Xác nhận lại kết quả thẩm định hồ sơ của phòng TM, chuyển hồ sơ cho Văn thư</w:t>
      </w:r>
    </w:p>
    <w:p>
      <w:r>
        <w:t>4 giờ</w:t>
      </w:r>
    </w:p>
    <w:p>
      <w:r>
        <w:t>Văn thư</w:t>
      </w:r>
    </w:p>
    <w:p>
      <w:r>
        <w:t>Chuyển hồ sơ cho TTPVHCC tỉnh.</w:t>
      </w:r>
    </w:p>
    <w:p>
      <w:r>
        <w:t>4 giờ</w:t>
      </w:r>
    </w:p>
    <w:p>
      <w:r>
        <w:t>Bước 3</w:t>
      </w:r>
    </w:p>
    <w:p>
      <w:r>
        <w:t>Trung tâm Phục vụ hành chính     công tỉnh</w:t>
      </w:r>
    </w:p>
    <w:p>
      <w:r>
        <w:t>Cán bộ một cửa</w:t>
      </w:r>
    </w:p>
    <w:p>
      <w:r>
        <w:t>Kết thúc quy trình, trả kết quả cho tổ chức, cá nhân.</w:t>
      </w:r>
    </w:p>
    <w:p>
      <w:r>
        <w:t>Doanh nghiệp được phép tổ chức hội nghị,     hội thảo,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