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1208/QĐ-UBND năm 2024 về Danh mục thuốc mua sắm tập trung và giao thực hiện nhiệm vụ mua sắm tập trung thuốc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1208/QĐ-UBND</w:t>
      </w:r>
    </w:p>
    <w:p>
      <w:r>
        <w:t>Phú Thọ, ngày 01 tháng 07 năm 2024</w:t>
      </w:r>
    </w:p>
    <w:p>
      <w:r>
        <w:t>QUYẾT ĐỊNH</w:t>
      </w:r>
    </w:p>
    <w:p>
      <w:r>
        <w:t>VỀ VIỆC BAN HÀNH DANH MỤC THUỐC MUA SẮM TẬP TRUNG VÀ GIAO THỰC HIỆN NHIỆM VỤ MUA SẮM TẬP TRUNG THUỐC TRÊN ĐỊA BÀN TỈNH PHÚ THỌ</w:t>
      </w:r>
    </w:p>
    <w:p>
      <w:r>
        <w:t>ỦY BAN NHÂN DÂN TỈNH PHÚ THỌ</w:t>
      </w:r>
    </w:p>
    <w:p>
      <w:r>
        <w:t>Căn cứ Luật Tổ chức Chính quyền địa phương ban hành ngày 19/6/2015; Luật sửa đổi bổ sung một số điều của Luật Tổ chức Chính phủ và Luật Tổ chức chính quyền địa phương ban hành ngày 22/11/2019;</w:t>
      </w:r>
    </w:p>
    <w:p>
      <w:r>
        <w:t>Căn cứ Luật Đấu thầu số 22/2023/QH15 ngày 23/6/2023;</w:t>
      </w:r>
    </w:p>
    <w:p>
      <w:r>
        <w:t>Căn cứ Luật Ngân sách nhà nước ngày 25/6/2015;</w:t>
      </w:r>
    </w:p>
    <w:p>
      <w:r>
        <w:t>Căn cứ Luật Quản lý, sử dụng tài sản công ngày 21/6/2017;</w:t>
      </w:r>
    </w:p>
    <w:p>
      <w:r>
        <w:t>Căn cứ Nghị định số 24/2024/NĐ-CP ngày 27/02/2024 của Chính phủ về Quy định chi tiết một số điều và biện pháp thi hành Luật Đấu thầu về lựa chọn nhà thầu;</w:t>
      </w:r>
    </w:p>
    <w:p>
      <w:r>
        <w:t>Căn cứ Thông tư số 04/2024/TT-BYT ngày 20/4/2024 của Bộ trưởng Bộ Y tế quy định danh mục mua sắm tập trung cấp quốc gia đối với thuốc;</w:t>
      </w:r>
    </w:p>
    <w:p>
      <w:r>
        <w:t>Căn cứ Thông tư số 05/2024/TT-BYT ngày 14/5/2024 của Bộ trưởng Bộ Y tế quy định danh mục thuốc, thiết bị y tế, vật tư xét nghiệm được áp dụng hình thức đàm phán giá và quy trình, thủ tục lựa chọn nhà thầu đối với các gói thầu áp dụng hình thức đàm phán giá.</w:t>
      </w:r>
    </w:p>
    <w:p>
      <w:r>
        <w:t>Căn cứ Thông tư số 07/2024/TT-BYT ngày 17/5/2024 của Bộ trưởng Bộ Y tế quy định về đấu thầu thuốc tại cơ sở y tế công lập.</w:t>
      </w:r>
    </w:p>
    <w:p>
      <w:r>
        <w:t>Theo đề nghị của Giám đốc Sở Y tế tại Tờ trình số 1612/TTr-SYT ngày 19 tháng 6 năm 2024.</w:t>
      </w:r>
    </w:p>
    <w:p>
      <w:r>
        <w:t>QUYẾT ĐỊNH:</w:t>
      </w:r>
    </w:p>
    <w:p>
      <w:r>
        <w:t>Điều 1.  Danh mục thuốc mua sắm tập trung trong phòng bệnh và khám, chữa bệnh của các cơ sở y tế thuộc tỉnh Phú Thọ, bao gồm:</w:t>
      </w:r>
    </w:p>
    <w:p>
      <w:r>
        <w:t>1. Danh mục thuốc đấu thầu tập trung cấp địa phương gồm 123 mặt hàng  (chi tiết tại danh mục đính kèm) .</w:t>
      </w:r>
    </w:p>
    <w:p>
      <w:r>
        <w:t>2. Danh mục thuốc bổ sung do cơ sở y tế trên địa bàn tỉnh đề xuất (không bao gồm thuốc thuộc Danh mục mua sắm tập trung cấp quốc gia theo quy định tại Thông tư số 04/2024/TT-BYT ngày 20/4/2024 của Bộ trưởng Bộ Y tế và đáp ứng tiêu chí kỹ thuật nhóm 1, nhóm 2; Danh mục thuốc được áp dụng hình thức đàm phán giá theo quy định tại Thông tư số 05/2024/TT-BYT ngày 14/5/2024 của Bộ trưởng Bộ Y tế) được Sở Y tế rà soát, tổng hợp và quyết định lựa chọn.</w:t>
      </w:r>
    </w:p>
    <w:p>
      <w:r>
        <w:t>Điều 2.  Tổ chức thực hiện:</w:t>
      </w:r>
    </w:p>
    <w:p>
      <w:r>
        <w:t>- Giao Sở Y tế chịu trách nhiệm trước pháp luật về việc triển khai thực hiện mua sắm tập trung đối với các thuốc quy định tại Điều 1 Quyết định này; bảo đảm đáp ứng nhu cầu phòng bệnh, khám bệnh, chữa bệnh của các cơ sở y tế trên địa bàn tỉnh.</w:t>
      </w:r>
    </w:p>
    <w:p>
      <w:r>
        <w:t>- Bảo hiểm xã hội tỉnh có trách nhiệm phối hợp trong việc tổ chức thực hiện mua thuốc tập trung theo quy định.</w:t>
      </w:r>
    </w:p>
    <w:p>
      <w:r>
        <w:t>Điều 3.  Quyết định này có hiệu lực thi hành kể từ ngày ký, ban hành và thay thế Quyết định số 1067/QĐ-UBND ngày 12/4/2022 của Ủy ban nhân dân tỉnh.</w:t>
      </w:r>
    </w:p>
    <w:p>
      <w:r>
        <w:t>Chánh Văn phòng UBND tỉnh; Thủ trưởng các sở, ban, ngành; Chủ tịch UBND các huyện, thành, thị; Giám đốc các cơ sở y tế thuộc tỉnh Phú Thọ và các tổ chức, cá nhân có liên quan chịu trách nhiệm thi hành Quyết định này./.</w:t>
      </w:r>
    </w:p>
    <w:p>
      <w:r>
        <w:t>Nơi nhận:</w:t>
      </w:r>
    </w:p>
    <w:p>
      <w:r>
        <w:t>- Như Điều 3;</w:t>
      </w:r>
    </w:p>
    <w:p>
      <w:r>
        <w:t>- Bộ Y tế;</w:t>
      </w:r>
    </w:p>
    <w:p>
      <w:r>
        <w:t>- TT TU, TT HĐND tỉnh;</w:t>
      </w:r>
    </w:p>
    <w:p>
      <w:r>
        <w:t>- CT, các PCT UBND tỉnh;</w:t>
      </w:r>
    </w:p>
    <w:p>
      <w:r>
        <w:t>- CVP, PCVP (Ô. Đương);</w:t>
      </w:r>
    </w:p>
    <w:p>
      <w:r>
        <w:t>- Lưu: VT, TH4, VX3.</w:t>
      </w:r>
    </w:p>
    <w:p>
      <w:r>
        <w:t>TM. ỦY BAN NHÂN DÂN</w:t>
      </w:r>
    </w:p>
    <w:p>
      <w:r>
        <w:t>KT. CHỦ TỊCH</w:t>
      </w:r>
    </w:p>
    <w:p>
      <w:r>
        <w:t>PHÓ CHỦ TỊCH</w:t>
      </w:r>
    </w:p>
    <w:p>
      <w:r>
        <w:t>Hồ Đại Dũng</w:t>
      </w:r>
    </w:p>
    <w:p>
      <w:r>
        <w:t>PHỤ LỤC.</w:t>
      </w:r>
    </w:p>
    <w:p>
      <w:r>
        <w:t>DANH MỤC THUỐC ĐẤU THẦU TẬP TRUNG CẤP ĐỊA PHƯƠNG</w:t>
      </w:r>
    </w:p>
    <w:p>
      <w:r>
        <w:t>(Kèm theo Quyết định số: 1208/QĐ-UBND ngày 01/07/2024 của Chủ tịch UBND tỉnh)</w:t>
      </w:r>
    </w:p>
    <w:p>
      <w:r>
        <w:t>STT</w:t>
      </w:r>
    </w:p>
    <w:p>
      <w:r>
        <w:t>Tên hoạt chất</w:t>
      </w:r>
    </w:p>
    <w:p>
      <w:r>
        <w:t>Nồng độ/ Hàm lượng</w:t>
      </w:r>
    </w:p>
    <w:p>
      <w:r>
        <w:t>Đường dùng</w:t>
      </w:r>
    </w:p>
    <w:p>
      <w:r>
        <w:t>Đơn vị tính</w:t>
      </w:r>
    </w:p>
    <w:p>
      <w:r>
        <w:t>1</w:t>
      </w:r>
    </w:p>
    <w:p>
      <w:r>
        <w:t>Acarbose</w:t>
      </w:r>
    </w:p>
    <w:p>
      <w:r>
        <w:t>50mg</w:t>
      </w:r>
    </w:p>
    <w:p>
      <w:r>
        <w:t>Uống</w:t>
      </w:r>
    </w:p>
    <w:p>
      <w:r>
        <w:t>Viên</w:t>
      </w:r>
    </w:p>
    <w:p>
      <w:r>
        <w:t>2</w:t>
      </w:r>
    </w:p>
    <w:p>
      <w:r>
        <w:t>Acetyl cystein</w:t>
      </w:r>
    </w:p>
    <w:p>
      <w:r>
        <w:t>200mg</w:t>
      </w:r>
    </w:p>
    <w:p>
      <w:r>
        <w:t>Tiêm/truyền</w:t>
      </w:r>
    </w:p>
    <w:p>
      <w:r>
        <w:t>Chai/Lọ/Ống</w:t>
      </w:r>
    </w:p>
    <w:p>
      <w:r>
        <w:t>3</w:t>
      </w:r>
    </w:p>
    <w:p>
      <w:r>
        <w:t>Aciclovir</w:t>
      </w:r>
    </w:p>
    <w:p>
      <w:r>
        <w:t>800mg</w:t>
      </w:r>
    </w:p>
    <w:p>
      <w:r>
        <w:t>Uống</w:t>
      </w:r>
    </w:p>
    <w:p>
      <w:r>
        <w:t>Viên</w:t>
      </w:r>
    </w:p>
    <w:p>
      <w:r>
        <w:t>4</w:t>
      </w:r>
    </w:p>
    <w:p>
      <w:r>
        <w:t>Acid Tranexamic</w:t>
      </w:r>
    </w:p>
    <w:p>
      <w:r>
        <w:t>10% x 5ml</w:t>
      </w:r>
    </w:p>
    <w:p>
      <w:r>
        <w:t>Tiêm/truyền</w:t>
      </w:r>
    </w:p>
    <w:p>
      <w:r>
        <w:t>Chai/Lọ/Ống/Túi</w:t>
      </w:r>
    </w:p>
    <w:p>
      <w:r>
        <w:t>5</w:t>
      </w:r>
    </w:p>
    <w:p>
      <w:r>
        <w:t>Acid Tranexamic</w:t>
      </w:r>
    </w:p>
    <w:p>
      <w:r>
        <w:t>5% x 5ml</w:t>
      </w:r>
    </w:p>
    <w:p>
      <w:r>
        <w:t>Tiêm/truyền</w:t>
      </w:r>
    </w:p>
    <w:p>
      <w:r>
        <w:t>Chai/Lọ/Ống/Túi</w:t>
      </w:r>
    </w:p>
    <w:p>
      <w:r>
        <w:t>6</w:t>
      </w:r>
    </w:p>
    <w:p>
      <w:r>
        <w:t>Adrenalin</w:t>
      </w:r>
    </w:p>
    <w:p>
      <w:r>
        <w:t>1mg/ml x 1ml</w:t>
      </w:r>
    </w:p>
    <w:p>
      <w:r>
        <w:t>Tiêm/truyền</w:t>
      </w:r>
    </w:p>
    <w:p>
      <w:r>
        <w:t>Chai/Lọ/Ống/Túi</w:t>
      </w:r>
    </w:p>
    <w:p>
      <w:r>
        <w:t>7</w:t>
      </w:r>
    </w:p>
    <w:p>
      <w:r>
        <w:t>Albendazol</w:t>
      </w:r>
    </w:p>
    <w:p>
      <w:r>
        <w:t>400mg</w:t>
      </w:r>
    </w:p>
    <w:p>
      <w:r>
        <w:t>Uống</w:t>
      </w:r>
    </w:p>
    <w:p>
      <w:r>
        <w:t>Viên</w:t>
      </w:r>
    </w:p>
    <w:p>
      <w:r>
        <w:t>8</w:t>
      </w:r>
    </w:p>
    <w:p>
      <w:r>
        <w:t>Albumin</w:t>
      </w:r>
    </w:p>
    <w:p>
      <w:r>
        <w:t>20% x 50ml</w:t>
      </w:r>
    </w:p>
    <w:p>
      <w:r>
        <w:t>Tiêm/truyền</w:t>
      </w:r>
    </w:p>
    <w:p>
      <w:r>
        <w:t>Chai/Lọ/Ống</w:t>
      </w:r>
    </w:p>
    <w:p>
      <w:r>
        <w:t>9</w:t>
      </w:r>
    </w:p>
    <w:p>
      <w:r>
        <w:t>Allopurinol</w:t>
      </w:r>
    </w:p>
    <w:p>
      <w:r>
        <w:t>300mg</w:t>
      </w:r>
    </w:p>
    <w:p>
      <w:r>
        <w:t>Uống</w:t>
      </w:r>
    </w:p>
    <w:p>
      <w:r>
        <w:t>Viên</w:t>
      </w:r>
    </w:p>
    <w:p>
      <w:r>
        <w:t>10</w:t>
      </w:r>
    </w:p>
    <w:p>
      <w:r>
        <w:t>Alverin</w:t>
      </w:r>
    </w:p>
    <w:p>
      <w:r>
        <w:t>40mg</w:t>
      </w:r>
    </w:p>
    <w:p>
      <w:r>
        <w:t>Uống</w:t>
      </w:r>
    </w:p>
    <w:p>
      <w:r>
        <w:t>Viên</w:t>
      </w:r>
    </w:p>
    <w:p>
      <w:r>
        <w:t>11</w:t>
      </w:r>
    </w:p>
    <w:p>
      <w:r>
        <w:t>Amikacin</w:t>
      </w:r>
    </w:p>
    <w:p>
      <w:r>
        <w:t>500mg</w:t>
      </w:r>
    </w:p>
    <w:p>
      <w:r>
        <w:t>Tiêm/truyền</w:t>
      </w:r>
    </w:p>
    <w:p>
      <w:r>
        <w:t>Chai/Lọ/Ống</w:t>
      </w:r>
    </w:p>
    <w:p>
      <w:r>
        <w:t>12</w:t>
      </w:r>
    </w:p>
    <w:p>
      <w:r>
        <w:t>Amiodaron</w:t>
      </w:r>
    </w:p>
    <w:p>
      <w:r>
        <w:t>200mg</w:t>
      </w:r>
    </w:p>
    <w:p>
      <w:r>
        <w:t>Uống</w:t>
      </w:r>
    </w:p>
    <w:p>
      <w:r>
        <w:t>Viên</w:t>
      </w:r>
    </w:p>
    <w:p>
      <w:r>
        <w:t>13</w:t>
      </w:r>
    </w:p>
    <w:p>
      <w:r>
        <w:t>Amoxcillin + acid clavulanic</w:t>
      </w:r>
    </w:p>
    <w:p>
      <w:r>
        <w:t>500mg + 62,5mg</w:t>
      </w:r>
    </w:p>
    <w:p>
      <w:r>
        <w:t>Uống</w:t>
      </w:r>
    </w:p>
    <w:p>
      <w:r>
        <w:t>Gói</w:t>
      </w:r>
    </w:p>
    <w:p>
      <w:r>
        <w:t>14</w:t>
      </w:r>
    </w:p>
    <w:p>
      <w:r>
        <w:t>Amoxicilin</w:t>
      </w:r>
    </w:p>
    <w:p>
      <w:r>
        <w:t>500mg</w:t>
      </w:r>
    </w:p>
    <w:p>
      <w:r>
        <w:t>Uống</w:t>
      </w:r>
    </w:p>
    <w:p>
      <w:r>
        <w:t>Viên</w:t>
      </w:r>
    </w:p>
    <w:p>
      <w:r>
        <w:t>15</w:t>
      </w:r>
    </w:p>
    <w:p>
      <w:r>
        <w:t>Amoxicilin</w:t>
      </w:r>
    </w:p>
    <w:p>
      <w:r>
        <w:t>250mg</w:t>
      </w:r>
    </w:p>
    <w:p>
      <w:r>
        <w:t>Uống</w:t>
      </w:r>
    </w:p>
    <w:p>
      <w:r>
        <w:t>Viên</w:t>
      </w:r>
    </w:p>
    <w:p>
      <w:r>
        <w:t>16</w:t>
      </w:r>
    </w:p>
    <w:p>
      <w:r>
        <w:t>Ampicilin</w:t>
      </w:r>
    </w:p>
    <w:p>
      <w:r>
        <w:t>1g</w:t>
      </w:r>
    </w:p>
    <w:p>
      <w:r>
        <w:t>Tiêm/truyền</w:t>
      </w:r>
    </w:p>
    <w:p>
      <w:r>
        <w:t>Chai/Lọ/Ống/Túi</w:t>
      </w:r>
    </w:p>
    <w:p>
      <w:r>
        <w:t>17</w:t>
      </w:r>
    </w:p>
    <w:p>
      <w:r>
        <w:t>Amphotericin B</w:t>
      </w:r>
    </w:p>
    <w:p>
      <w:r>
        <w:t>50mg</w:t>
      </w:r>
    </w:p>
    <w:p>
      <w:r>
        <w:t>Tiêm/truyền</w:t>
      </w:r>
    </w:p>
    <w:p>
      <w:r>
        <w:t>Chai/Lọ/Ống/Túi</w:t>
      </w:r>
    </w:p>
    <w:p>
      <w:r>
        <w:t>18</w:t>
      </w:r>
    </w:p>
    <w:p>
      <w:r>
        <w:t>Atenolol</w:t>
      </w:r>
    </w:p>
    <w:p>
      <w:r>
        <w:t>50mg</w:t>
      </w:r>
    </w:p>
    <w:p>
      <w:r>
        <w:t>Uống</w:t>
      </w:r>
    </w:p>
    <w:p>
      <w:r>
        <w:t>Viên</w:t>
      </w:r>
    </w:p>
    <w:p>
      <w:r>
        <w:t>19</w:t>
      </w:r>
    </w:p>
    <w:p>
      <w:r>
        <w:t>Azithromycin</w:t>
      </w:r>
    </w:p>
    <w:p>
      <w:r>
        <w:t>500mg</w:t>
      </w:r>
    </w:p>
    <w:p>
      <w:r>
        <w:t>Uống</w:t>
      </w:r>
    </w:p>
    <w:p>
      <w:r>
        <w:t>Viên</w:t>
      </w:r>
    </w:p>
    <w:p>
      <w:r>
        <w:t>20</w:t>
      </w:r>
    </w:p>
    <w:p>
      <w:r>
        <w:t>Azithromycin</w:t>
      </w:r>
    </w:p>
    <w:p>
      <w:r>
        <w:t>200mg/5ml</w:t>
      </w:r>
    </w:p>
    <w:p>
      <w:r>
        <w:t>Uống</w:t>
      </w:r>
    </w:p>
    <w:p>
      <w:r>
        <w:t>Chai/Lọ/Ống</w:t>
      </w:r>
    </w:p>
    <w:p>
      <w:r>
        <w:t>21</w:t>
      </w:r>
    </w:p>
    <w:p>
      <w:r>
        <w:t>Bromhexin</w:t>
      </w:r>
    </w:p>
    <w:p>
      <w:r>
        <w:t>8mg</w:t>
      </w:r>
    </w:p>
    <w:p>
      <w:r>
        <w:t>Uống</w:t>
      </w:r>
    </w:p>
    <w:p>
      <w:r>
        <w:t>Viên</w:t>
      </w:r>
    </w:p>
    <w:p>
      <w:r>
        <w:t>22</w:t>
      </w:r>
    </w:p>
    <w:p>
      <w:r>
        <w:t>Bupivacain</w:t>
      </w:r>
    </w:p>
    <w:p>
      <w:r>
        <w:t>0,5% x 4ml</w:t>
      </w:r>
    </w:p>
    <w:p>
      <w:r>
        <w:t>Tiêm/truyền</w:t>
      </w:r>
    </w:p>
    <w:p>
      <w:r>
        <w:t>Chai/Lọ/Ống</w:t>
      </w:r>
    </w:p>
    <w:p>
      <w:r>
        <w:t>23</w:t>
      </w:r>
    </w:p>
    <w:p>
      <w:r>
        <w:t>Bupivacain</w:t>
      </w:r>
    </w:p>
    <w:p>
      <w:r>
        <w:t>0,5% x 20ml</w:t>
      </w:r>
    </w:p>
    <w:p>
      <w:r>
        <w:t>Tiêm/truyền</w:t>
      </w:r>
    </w:p>
    <w:p>
      <w:r>
        <w:t>Chai/Lọ/Ống/Túi</w:t>
      </w:r>
    </w:p>
    <w:p>
      <w:r>
        <w:t>24</w:t>
      </w:r>
    </w:p>
    <w:p>
      <w:r>
        <w:t>Captopril</w:t>
      </w:r>
    </w:p>
    <w:p>
      <w:r>
        <w:t>25mg</w:t>
      </w:r>
    </w:p>
    <w:p>
      <w:r>
        <w:t>Uống</w:t>
      </w:r>
    </w:p>
    <w:p>
      <w:r>
        <w:t>Viên</w:t>
      </w:r>
    </w:p>
    <w:p>
      <w:r>
        <w:t>25</w:t>
      </w:r>
    </w:p>
    <w:p>
      <w:r>
        <w:t>Carbimazol</w:t>
      </w:r>
    </w:p>
    <w:p>
      <w:r>
        <w:t>5mg</w:t>
      </w:r>
    </w:p>
    <w:p>
      <w:r>
        <w:t>Uống</w:t>
      </w:r>
    </w:p>
    <w:p>
      <w:r>
        <w:t>Viên</w:t>
      </w:r>
    </w:p>
    <w:p>
      <w:r>
        <w:t>26</w:t>
      </w:r>
    </w:p>
    <w:p>
      <w:r>
        <w:t>Carboplatin</w:t>
      </w:r>
    </w:p>
    <w:p>
      <w:r>
        <w:t>150mg</w:t>
      </w:r>
    </w:p>
    <w:p>
      <w:r>
        <w:t>Tiêm/truyền</w:t>
      </w:r>
    </w:p>
    <w:p>
      <w:r>
        <w:t>Chai/Lọ/Ống/Túi</w:t>
      </w:r>
    </w:p>
    <w:p>
      <w:r>
        <w:t>27</w:t>
      </w:r>
    </w:p>
    <w:p>
      <w:r>
        <w:t>Cefixim</w:t>
      </w:r>
    </w:p>
    <w:p>
      <w:r>
        <w:t>200mg</w:t>
      </w:r>
    </w:p>
    <w:p>
      <w:r>
        <w:t>Uống</w:t>
      </w:r>
    </w:p>
    <w:p>
      <w:r>
        <w:t>Viên</w:t>
      </w:r>
    </w:p>
    <w:p>
      <w:r>
        <w:t>28</w:t>
      </w:r>
    </w:p>
    <w:p>
      <w:r>
        <w:t>Cefixim</w:t>
      </w:r>
    </w:p>
    <w:p>
      <w:r>
        <w:t>100mg</w:t>
      </w:r>
    </w:p>
    <w:p>
      <w:r>
        <w:t>Uống</w:t>
      </w:r>
    </w:p>
    <w:p>
      <w:r>
        <w:t>Viên</w:t>
      </w:r>
    </w:p>
    <w:p>
      <w:r>
        <w:t>29</w:t>
      </w:r>
    </w:p>
    <w:p>
      <w:r>
        <w:t>Ciclosporin</w:t>
      </w:r>
    </w:p>
    <w:p>
      <w:r>
        <w:t>25mg</w:t>
      </w:r>
    </w:p>
    <w:p>
      <w:r>
        <w:t>Uống</w:t>
      </w:r>
    </w:p>
    <w:p>
      <w:r>
        <w:t>Viên</w:t>
      </w:r>
    </w:p>
    <w:p>
      <w:r>
        <w:t>30</w:t>
      </w:r>
    </w:p>
    <w:p>
      <w:r>
        <w:t>Cimetidin</w:t>
      </w:r>
    </w:p>
    <w:p>
      <w:r>
        <w:t>200mg</w:t>
      </w:r>
    </w:p>
    <w:p>
      <w:r>
        <w:t>Uống</w:t>
      </w:r>
    </w:p>
    <w:p>
      <w:r>
        <w:t>Viên</w:t>
      </w:r>
    </w:p>
    <w:p>
      <w:r>
        <w:t>31</w:t>
      </w:r>
    </w:p>
    <w:p>
      <w:r>
        <w:t>Cimetidin</w:t>
      </w:r>
    </w:p>
    <w:p>
      <w:r>
        <w:t>400mg</w:t>
      </w:r>
    </w:p>
    <w:p>
      <w:r>
        <w:t>Uống</w:t>
      </w:r>
    </w:p>
    <w:p>
      <w:r>
        <w:t>Viên</w:t>
      </w:r>
    </w:p>
    <w:p>
      <w:r>
        <w:t>32</w:t>
      </w:r>
    </w:p>
    <w:p>
      <w:r>
        <w:t>Ciprofloxacin</w:t>
      </w:r>
    </w:p>
    <w:p>
      <w:r>
        <w:t>2mg/ml x 100ml</w:t>
      </w:r>
    </w:p>
    <w:p>
      <w:r>
        <w:t>Tiêm/truyền</w:t>
      </w:r>
    </w:p>
    <w:p>
      <w:r>
        <w:t>Chai/Lọ/Ống/Túi</w:t>
      </w:r>
    </w:p>
    <w:p>
      <w:r>
        <w:t>33</w:t>
      </w:r>
    </w:p>
    <w:p>
      <w:r>
        <w:t>Ciprofloxacin</w:t>
      </w:r>
    </w:p>
    <w:p>
      <w:r>
        <w:t>0,3% x 5ml</w:t>
      </w:r>
    </w:p>
    <w:p>
      <w:r>
        <w:t>Nhỏ mắt</w:t>
      </w:r>
    </w:p>
    <w:p>
      <w:r>
        <w:t>Chai/Lọ/Ống</w:t>
      </w:r>
    </w:p>
    <w:p>
      <w:r>
        <w:t>34</w:t>
      </w:r>
    </w:p>
    <w:p>
      <w:r>
        <w:t>Clarithromycin</w:t>
      </w:r>
    </w:p>
    <w:p>
      <w:r>
        <w:t>250mg</w:t>
      </w:r>
    </w:p>
    <w:p>
      <w:r>
        <w:t>Uống</w:t>
      </w:r>
    </w:p>
    <w:p>
      <w:r>
        <w:t>Viên</w:t>
      </w:r>
    </w:p>
    <w:p>
      <w:r>
        <w:t>35</w:t>
      </w:r>
    </w:p>
    <w:p>
      <w:r>
        <w:t>Clindamycin</w:t>
      </w:r>
    </w:p>
    <w:p>
      <w:r>
        <w:t>150mg/ml x 4ml</w:t>
      </w:r>
    </w:p>
    <w:p>
      <w:r>
        <w:t>Tiêm/truyền</w:t>
      </w:r>
    </w:p>
    <w:p>
      <w:r>
        <w:t>Chai/Lọ/Ống</w:t>
      </w:r>
    </w:p>
    <w:p>
      <w:r>
        <w:t>36</w:t>
      </w:r>
    </w:p>
    <w:p>
      <w:r>
        <w:t>Clindamycin</w:t>
      </w:r>
    </w:p>
    <w:p>
      <w:r>
        <w:t>150mg/ml x 2ml</w:t>
      </w:r>
    </w:p>
    <w:p>
      <w:r>
        <w:t>Tiêm/truyền</w:t>
      </w:r>
    </w:p>
    <w:p>
      <w:r>
        <w:t>Chai/Lọ/Ống</w:t>
      </w:r>
    </w:p>
    <w:p>
      <w:r>
        <w:t>37</w:t>
      </w:r>
    </w:p>
    <w:p>
      <w:r>
        <w:t>Clindamycin</w:t>
      </w:r>
    </w:p>
    <w:p>
      <w:r>
        <w:t>300mg</w:t>
      </w:r>
    </w:p>
    <w:p>
      <w:r>
        <w:t>Uống</w:t>
      </w:r>
    </w:p>
    <w:p>
      <w:r>
        <w:t>Viên</w:t>
      </w:r>
    </w:p>
    <w:p>
      <w:r>
        <w:t>38</w:t>
      </w:r>
    </w:p>
    <w:p>
      <w:r>
        <w:t>Clindamycin</w:t>
      </w:r>
    </w:p>
    <w:p>
      <w:r>
        <w:t>150mg</w:t>
      </w:r>
    </w:p>
    <w:p>
      <w:r>
        <w:t>Uống</w:t>
      </w:r>
    </w:p>
    <w:p>
      <w:r>
        <w:t>Viên</w:t>
      </w:r>
    </w:p>
    <w:p>
      <w:r>
        <w:t>39</w:t>
      </w:r>
    </w:p>
    <w:p>
      <w:r>
        <w:t>Clotrimazol</w:t>
      </w:r>
    </w:p>
    <w:p>
      <w:r>
        <w:t>1%</w:t>
      </w:r>
    </w:p>
    <w:p>
      <w:r>
        <w:t>Dùng ngoài</w:t>
      </w:r>
    </w:p>
    <w:p>
      <w:r>
        <w:t>Tuýp</w:t>
      </w:r>
    </w:p>
    <w:p>
      <w:r>
        <w:t>40</w:t>
      </w:r>
    </w:p>
    <w:p>
      <w:r>
        <w:t>Diclofenac</w:t>
      </w:r>
    </w:p>
    <w:p>
      <w:r>
        <w:t>50mg</w:t>
      </w:r>
    </w:p>
    <w:p>
      <w:r>
        <w:t>Uống</w:t>
      </w:r>
    </w:p>
    <w:p>
      <w:r>
        <w:t>Viên</w:t>
      </w:r>
    </w:p>
    <w:p>
      <w:r>
        <w:t>41</w:t>
      </w:r>
    </w:p>
    <w:p>
      <w:r>
        <w:t>Diclofenac</w:t>
      </w:r>
    </w:p>
    <w:p>
      <w:r>
        <w:t>75mg</w:t>
      </w:r>
    </w:p>
    <w:p>
      <w:r>
        <w:t>Uống</w:t>
      </w:r>
    </w:p>
    <w:p>
      <w:r>
        <w:t>Viên</w:t>
      </w:r>
    </w:p>
    <w:p>
      <w:r>
        <w:t>42</w:t>
      </w:r>
    </w:p>
    <w:p>
      <w:r>
        <w:t>Dobutamin</w:t>
      </w:r>
    </w:p>
    <w:p>
      <w:r>
        <w:t>250mg</w:t>
      </w:r>
    </w:p>
    <w:p>
      <w:r>
        <w:t>Tiêm/truyền</w:t>
      </w:r>
    </w:p>
    <w:p>
      <w:r>
        <w:t>Chai/Lọ/Ống/Túi</w:t>
      </w:r>
    </w:p>
    <w:p>
      <w:r>
        <w:t>43</w:t>
      </w:r>
    </w:p>
    <w:p>
      <w:r>
        <w:t>Dopamin hydroclorid</w:t>
      </w:r>
    </w:p>
    <w:p>
      <w:r>
        <w:t>40mg/ml x 5ml</w:t>
      </w:r>
    </w:p>
    <w:p>
      <w:r>
        <w:t>Tiêm/truyền</w:t>
      </w:r>
    </w:p>
    <w:p>
      <w:r>
        <w:t>Chai/Lọ/Ống</w:t>
      </w:r>
    </w:p>
    <w:p>
      <w:r>
        <w:t>44</w:t>
      </w:r>
    </w:p>
    <w:p>
      <w:r>
        <w:t>Doxycyclin</w:t>
      </w:r>
    </w:p>
    <w:p>
      <w:r>
        <w:t>100mg</w:t>
      </w:r>
    </w:p>
    <w:p>
      <w:r>
        <w:t>Uống</w:t>
      </w:r>
    </w:p>
    <w:p>
      <w:r>
        <w:t>Viên</w:t>
      </w:r>
    </w:p>
    <w:p>
      <w:r>
        <w:t>45</w:t>
      </w:r>
    </w:p>
    <w:p>
      <w:r>
        <w:t>Enalapril</w:t>
      </w:r>
    </w:p>
    <w:p>
      <w:r>
        <w:t>5mg</w:t>
      </w:r>
    </w:p>
    <w:p>
      <w:r>
        <w:t>Uống</w:t>
      </w:r>
    </w:p>
    <w:p>
      <w:r>
        <w:t>Viên</w:t>
      </w:r>
    </w:p>
    <w:p>
      <w:r>
        <w:t>46</w:t>
      </w:r>
    </w:p>
    <w:p>
      <w:r>
        <w:t>Enalapril</w:t>
      </w:r>
    </w:p>
    <w:p>
      <w:r>
        <w:t>10mg</w:t>
      </w:r>
    </w:p>
    <w:p>
      <w:r>
        <w:t>Uống</w:t>
      </w:r>
    </w:p>
    <w:p>
      <w:r>
        <w:t>Viên</w:t>
      </w:r>
    </w:p>
    <w:p>
      <w:r>
        <w:t>47</w:t>
      </w:r>
    </w:p>
    <w:p>
      <w:r>
        <w:t>Etoposid</w:t>
      </w:r>
    </w:p>
    <w:p>
      <w:r>
        <w:t>100mg</w:t>
      </w:r>
    </w:p>
    <w:p>
      <w:r>
        <w:t>Uống</w:t>
      </w:r>
    </w:p>
    <w:p>
      <w:r>
        <w:t>Viên</w:t>
      </w:r>
    </w:p>
    <w:p>
      <w:r>
        <w:t>48</w:t>
      </w:r>
    </w:p>
    <w:p>
      <w:r>
        <w:t>Famotidin</w:t>
      </w:r>
    </w:p>
    <w:p>
      <w:r>
        <w:t>40mg</w:t>
      </w:r>
    </w:p>
    <w:p>
      <w:r>
        <w:t>Uống</w:t>
      </w:r>
    </w:p>
    <w:p>
      <w:r>
        <w:t>Viên</w:t>
      </w:r>
    </w:p>
    <w:p>
      <w:r>
        <w:t>49</w:t>
      </w:r>
    </w:p>
    <w:p>
      <w:r>
        <w:t>Fenofibrat</w:t>
      </w:r>
    </w:p>
    <w:p>
      <w:r>
        <w:t>300mg</w:t>
      </w:r>
    </w:p>
    <w:p>
      <w:r>
        <w:t>Uống</w:t>
      </w:r>
    </w:p>
    <w:p>
      <w:r>
        <w:t>Viên</w:t>
      </w:r>
    </w:p>
    <w:p>
      <w:r>
        <w:t>50</w:t>
      </w:r>
    </w:p>
    <w:p>
      <w:r>
        <w:t>Fenofibrat</w:t>
      </w:r>
    </w:p>
    <w:p>
      <w:r>
        <w:t>100mg</w:t>
      </w:r>
    </w:p>
    <w:p>
      <w:r>
        <w:t>Uống</w:t>
      </w:r>
    </w:p>
    <w:p>
      <w:r>
        <w:t>Viên</w:t>
      </w:r>
    </w:p>
    <w:p>
      <w:r>
        <w:t>51</w:t>
      </w:r>
    </w:p>
    <w:p>
      <w:r>
        <w:t>Fluconazol</w:t>
      </w:r>
    </w:p>
    <w:p>
      <w:r>
        <w:t>150mg</w:t>
      </w:r>
    </w:p>
    <w:p>
      <w:r>
        <w:t>Uống</w:t>
      </w:r>
    </w:p>
    <w:p>
      <w:r>
        <w:t>Viên</w:t>
      </w:r>
    </w:p>
    <w:p>
      <w:r>
        <w:t>52</w:t>
      </w:r>
    </w:p>
    <w:p>
      <w:r>
        <w:t>Fluconazol</w:t>
      </w:r>
    </w:p>
    <w:p>
      <w:r>
        <w:t>2mg/ml x 100ml</w:t>
      </w:r>
    </w:p>
    <w:p>
      <w:r>
        <w:t>Tiêm/truyền</w:t>
      </w:r>
    </w:p>
    <w:p>
      <w:r>
        <w:t>Chai/Lọ/Ống/Túi</w:t>
      </w:r>
    </w:p>
    <w:p>
      <w:r>
        <w:t>53</w:t>
      </w:r>
    </w:p>
    <w:p>
      <w:r>
        <w:t>Fluorouracil</w:t>
      </w:r>
    </w:p>
    <w:p>
      <w:r>
        <w:t>50mg/ml x 5ml</w:t>
      </w:r>
    </w:p>
    <w:p>
      <w:r>
        <w:t>Tiêm/truyền</w:t>
      </w:r>
    </w:p>
    <w:p>
      <w:r>
        <w:t>Chai/Lọ/Ống/Túi</w:t>
      </w:r>
    </w:p>
    <w:p>
      <w:r>
        <w:t>54</w:t>
      </w:r>
    </w:p>
    <w:p>
      <w:r>
        <w:t>Fluorouracil</w:t>
      </w:r>
    </w:p>
    <w:p>
      <w:r>
        <w:t>50mg/ml x 10ml</w:t>
      </w:r>
    </w:p>
    <w:p>
      <w:r>
        <w:t>Tiêm/truyền</w:t>
      </w:r>
    </w:p>
    <w:p>
      <w:r>
        <w:t>Chai/Lọ/Ống/Túi</w:t>
      </w:r>
    </w:p>
    <w:p>
      <w:r>
        <w:t>55</w:t>
      </w:r>
    </w:p>
    <w:p>
      <w:r>
        <w:t>Furosemid</w:t>
      </w:r>
    </w:p>
    <w:p>
      <w:r>
        <w:t>10mg/ml x 2ml</w:t>
      </w:r>
    </w:p>
    <w:p>
      <w:r>
        <w:t>Tiêm/truyền</w:t>
      </w:r>
    </w:p>
    <w:p>
      <w:r>
        <w:t>Chai/Lọ/Ống</w:t>
      </w:r>
    </w:p>
    <w:p>
      <w:r>
        <w:t>56</w:t>
      </w:r>
    </w:p>
    <w:p>
      <w:r>
        <w:t>Furosemid</w:t>
      </w:r>
    </w:p>
    <w:p>
      <w:r>
        <w:t>40mg</w:t>
      </w:r>
    </w:p>
    <w:p>
      <w:r>
        <w:t>Uống</w:t>
      </w:r>
    </w:p>
    <w:p>
      <w:r>
        <w:t>Viên</w:t>
      </w:r>
    </w:p>
    <w:p>
      <w:r>
        <w:t>57</w:t>
      </w:r>
    </w:p>
    <w:p>
      <w:r>
        <w:t>Gentamicin</w:t>
      </w:r>
    </w:p>
    <w:p>
      <w:r>
        <w:t>40mg/ml x 2ml</w:t>
      </w:r>
    </w:p>
    <w:p>
      <w:r>
        <w:t>Tiêm/truyền</w:t>
      </w:r>
    </w:p>
    <w:p>
      <w:r>
        <w:t>Chai/Lọ/Ống</w:t>
      </w:r>
    </w:p>
    <w:p>
      <w:r>
        <w:t>58</w:t>
      </w:r>
    </w:p>
    <w:p>
      <w:r>
        <w:t>Glibenclamid</w:t>
      </w:r>
    </w:p>
    <w:p>
      <w:r>
        <w:t>5mg</w:t>
      </w:r>
    </w:p>
    <w:p>
      <w:r>
        <w:t>Uống</w:t>
      </w:r>
    </w:p>
    <w:p>
      <w:r>
        <w:t>Viên</w:t>
      </w:r>
    </w:p>
    <w:p>
      <w:r>
        <w:t>59</w:t>
      </w:r>
    </w:p>
    <w:p>
      <w:r>
        <w:t>Gliclazid</w:t>
      </w:r>
    </w:p>
    <w:p>
      <w:r>
        <w:t>30mg</w:t>
      </w:r>
    </w:p>
    <w:p>
      <w:r>
        <w:t>Uống</w:t>
      </w:r>
    </w:p>
    <w:p>
      <w:r>
        <w:t>Viên</w:t>
      </w:r>
    </w:p>
    <w:p>
      <w:r>
        <w:t>60</w:t>
      </w:r>
    </w:p>
    <w:p>
      <w:r>
        <w:t>Gliclazid</w:t>
      </w:r>
    </w:p>
    <w:p>
      <w:r>
        <w:t>80mg</w:t>
      </w:r>
    </w:p>
    <w:p>
      <w:r>
        <w:t>Uống</w:t>
      </w:r>
    </w:p>
    <w:p>
      <w:r>
        <w:t>Viên</w:t>
      </w:r>
    </w:p>
    <w:p>
      <w:r>
        <w:t>61</w:t>
      </w:r>
    </w:p>
    <w:p>
      <w:r>
        <w:t>Heparin natri</w:t>
      </w:r>
    </w:p>
    <w:p>
      <w:r>
        <w:t>25.000IU</w:t>
      </w:r>
    </w:p>
    <w:p>
      <w:r>
        <w:t>Tiêm/truyền</w:t>
      </w:r>
    </w:p>
    <w:p>
      <w:r>
        <w:t>Chai/Lọ/Ống/Túi</w:t>
      </w:r>
    </w:p>
    <w:p>
      <w:r>
        <w:t>62</w:t>
      </w:r>
    </w:p>
    <w:p>
      <w:r>
        <w:t>Hydrocortison</w:t>
      </w:r>
    </w:p>
    <w:p>
      <w:r>
        <w:t>100mg</w:t>
      </w:r>
    </w:p>
    <w:p>
      <w:r>
        <w:t>Tiêm/truyền</w:t>
      </w:r>
    </w:p>
    <w:p>
      <w:r>
        <w:t>Chai/Lọ/Ống</w:t>
      </w:r>
    </w:p>
    <w:p>
      <w:r>
        <w:t>63</w:t>
      </w:r>
    </w:p>
    <w:p>
      <w:r>
        <w:t>Hyoscin butylbromid</w:t>
      </w:r>
    </w:p>
    <w:p>
      <w:r>
        <w:t>20mg/ml x 1ml</w:t>
      </w:r>
    </w:p>
    <w:p>
      <w:r>
        <w:t>Tiêm/truyền</w:t>
      </w:r>
    </w:p>
    <w:p>
      <w:r>
        <w:t>Chai/Lọ/Ống</w:t>
      </w:r>
    </w:p>
    <w:p>
      <w:r>
        <w:t>64</w:t>
      </w:r>
    </w:p>
    <w:p>
      <w:r>
        <w:t>Hyoscin butylbromid</w:t>
      </w:r>
    </w:p>
    <w:p>
      <w:r>
        <w:t>10mg</w:t>
      </w:r>
    </w:p>
    <w:p>
      <w:r>
        <w:t>Uống</w:t>
      </w:r>
    </w:p>
    <w:p>
      <w:r>
        <w:t>Viên</w:t>
      </w:r>
    </w:p>
    <w:p>
      <w:r>
        <w:t>65</w:t>
      </w:r>
    </w:p>
    <w:p>
      <w:r>
        <w:t>Ibuprofen</w:t>
      </w:r>
    </w:p>
    <w:p>
      <w:r>
        <w:t>400mg</w:t>
      </w:r>
    </w:p>
    <w:p>
      <w:r>
        <w:t>Uống</w:t>
      </w:r>
    </w:p>
    <w:p>
      <w:r>
        <w:t>Viên</w:t>
      </w:r>
    </w:p>
    <w:p>
      <w:r>
        <w:t>66</w:t>
      </w:r>
    </w:p>
    <w:p>
      <w:r>
        <w:t>Ibuprofen</w:t>
      </w:r>
    </w:p>
    <w:p>
      <w:r>
        <w:t>200mg</w:t>
      </w:r>
    </w:p>
    <w:p>
      <w:r>
        <w:t>Uống</w:t>
      </w:r>
    </w:p>
    <w:p>
      <w:r>
        <w:t>Viên</w:t>
      </w:r>
    </w:p>
    <w:p>
      <w:r>
        <w:t>67</w:t>
      </w:r>
    </w:p>
    <w:p>
      <w:r>
        <w:t>Isosorbid</w:t>
      </w:r>
    </w:p>
    <w:p>
      <w:r>
        <w:t>60mg</w:t>
      </w:r>
    </w:p>
    <w:p>
      <w:r>
        <w:t>Uống</w:t>
      </w:r>
    </w:p>
    <w:p>
      <w:r>
        <w:t>Viên</w:t>
      </w:r>
    </w:p>
    <w:p>
      <w:r>
        <w:t>68</w:t>
      </w:r>
    </w:p>
    <w:p>
      <w:r>
        <w:t>Ketoconazol</w:t>
      </w:r>
    </w:p>
    <w:p>
      <w:r>
        <w:t>2% x 5g</w:t>
      </w:r>
    </w:p>
    <w:p>
      <w:r>
        <w:t>Dùng ngoài</w:t>
      </w:r>
    </w:p>
    <w:p>
      <w:r>
        <w:t>Tuýp</w:t>
      </w:r>
    </w:p>
    <w:p>
      <w:r>
        <w:t>69</w:t>
      </w:r>
    </w:p>
    <w:p>
      <w:r>
        <w:t>Ketoconazol</w:t>
      </w:r>
    </w:p>
    <w:p>
      <w:r>
        <w:t>2% x 10g</w:t>
      </w:r>
    </w:p>
    <w:p>
      <w:r>
        <w:t>Dùng ngoài</w:t>
      </w:r>
    </w:p>
    <w:p>
      <w:r>
        <w:t>Tuýp</w:t>
      </w:r>
    </w:p>
    <w:p>
      <w:r>
        <w:t>70</w:t>
      </w:r>
    </w:p>
    <w:p>
      <w:r>
        <w:t>Lactulose</w:t>
      </w:r>
    </w:p>
    <w:p>
      <w:r>
        <w:t>10g/15ml</w:t>
      </w:r>
    </w:p>
    <w:p>
      <w:r>
        <w:t>Uống</w:t>
      </w:r>
    </w:p>
    <w:p>
      <w:r>
        <w:t>Chai/Lọ/Ống/Gói/Túi</w:t>
      </w:r>
    </w:p>
    <w:p>
      <w:r>
        <w:t>71</w:t>
      </w:r>
    </w:p>
    <w:p>
      <w:r>
        <w:t>Levofloxacin</w:t>
      </w:r>
    </w:p>
    <w:p>
      <w:r>
        <w:t>250mg</w:t>
      </w:r>
    </w:p>
    <w:p>
      <w:r>
        <w:t>Uống</w:t>
      </w:r>
    </w:p>
    <w:p>
      <w:r>
        <w:t>Viên</w:t>
      </w:r>
    </w:p>
    <w:p>
      <w:r>
        <w:t>72</w:t>
      </w:r>
    </w:p>
    <w:p>
      <w:r>
        <w:t>Lidocain</w:t>
      </w:r>
    </w:p>
    <w:p>
      <w:r>
        <w:t>2% x 2ml</w:t>
      </w:r>
    </w:p>
    <w:p>
      <w:r>
        <w:t>Tiêm/truyền</w:t>
      </w:r>
    </w:p>
    <w:p>
      <w:r>
        <w:t>Chai/Lọ/Ống</w:t>
      </w:r>
    </w:p>
    <w:p>
      <w:r>
        <w:t>73</w:t>
      </w:r>
    </w:p>
    <w:p>
      <w:r>
        <w:t>Lidocain</w:t>
      </w:r>
    </w:p>
    <w:p>
      <w:r>
        <w:t>2% x 10ml</w:t>
      </w:r>
    </w:p>
    <w:p>
      <w:r>
        <w:t>Tiêm/truyền</w:t>
      </w:r>
    </w:p>
    <w:p>
      <w:r>
        <w:t>Chai/Lọ/Ống</w:t>
      </w:r>
    </w:p>
    <w:p>
      <w:r>
        <w:t>74</w:t>
      </w:r>
    </w:p>
    <w:p>
      <w:r>
        <w:t>Loperamid</w:t>
      </w:r>
    </w:p>
    <w:p>
      <w:r>
        <w:t>2mg</w:t>
      </w:r>
    </w:p>
    <w:p>
      <w:r>
        <w:t>Uống</w:t>
      </w:r>
    </w:p>
    <w:p>
      <w:r>
        <w:t>Viên</w:t>
      </w:r>
    </w:p>
    <w:p>
      <w:r>
        <w:t>75</w:t>
      </w:r>
    </w:p>
    <w:p>
      <w:r>
        <w:t>Loratadin</w:t>
      </w:r>
    </w:p>
    <w:p>
      <w:r>
        <w:t>10mg</w:t>
      </w:r>
    </w:p>
    <w:p>
      <w:r>
        <w:t>Uống</w:t>
      </w:r>
    </w:p>
    <w:p>
      <w:r>
        <w:t>Viên</w:t>
      </w:r>
    </w:p>
    <w:p>
      <w:r>
        <w:t>76</w:t>
      </w:r>
    </w:p>
    <w:p>
      <w:r>
        <w:t>Mebendazol</w:t>
      </w:r>
    </w:p>
    <w:p>
      <w:r>
        <w:t>500mg</w:t>
      </w:r>
    </w:p>
    <w:p>
      <w:r>
        <w:t>Uống</w:t>
      </w:r>
    </w:p>
    <w:p>
      <w:r>
        <w:t>Viên</w:t>
      </w:r>
    </w:p>
    <w:p>
      <w:r>
        <w:t>77</w:t>
      </w:r>
    </w:p>
    <w:p>
      <w:r>
        <w:t>Meloxicam</w:t>
      </w:r>
    </w:p>
    <w:p>
      <w:r>
        <w:t>10mg/ml x 1,5ml</w:t>
      </w:r>
    </w:p>
    <w:p>
      <w:r>
        <w:t>Tiêm/truyền</w:t>
      </w:r>
    </w:p>
    <w:p>
      <w:r>
        <w:t>Chai/Lọ/Ống</w:t>
      </w:r>
    </w:p>
    <w:p>
      <w:r>
        <w:t>78</w:t>
      </w:r>
    </w:p>
    <w:p>
      <w:r>
        <w:t>Metformin hydroclorid</w:t>
      </w:r>
    </w:p>
    <w:p>
      <w:r>
        <w:t>850mg</w:t>
      </w:r>
    </w:p>
    <w:p>
      <w:r>
        <w:t>Uống</w:t>
      </w:r>
    </w:p>
    <w:p>
      <w:r>
        <w:t>Viên</w:t>
      </w:r>
    </w:p>
    <w:p>
      <w:r>
        <w:t>79</w:t>
      </w:r>
    </w:p>
    <w:p>
      <w:r>
        <w:t>Methotrexat</w:t>
      </w:r>
    </w:p>
    <w:p>
      <w:r>
        <w:t>50mg</w:t>
      </w:r>
    </w:p>
    <w:p>
      <w:r>
        <w:t>Tiêm/truyền</w:t>
      </w:r>
    </w:p>
    <w:p>
      <w:r>
        <w:t>Chai/Lọ/Ống/Túi</w:t>
      </w:r>
    </w:p>
    <w:p>
      <w:r>
        <w:t>80</w:t>
      </w:r>
    </w:p>
    <w:p>
      <w:r>
        <w:t>Methyl prednisolon</w:t>
      </w:r>
    </w:p>
    <w:p>
      <w:r>
        <w:t>16mg</w:t>
      </w:r>
    </w:p>
    <w:p>
      <w:r>
        <w:t>Uống</w:t>
      </w:r>
    </w:p>
    <w:p>
      <w:r>
        <w:t>Viên</w:t>
      </w:r>
    </w:p>
    <w:p>
      <w:r>
        <w:t>81</w:t>
      </w:r>
    </w:p>
    <w:p>
      <w:r>
        <w:t>Methyl prednisolon</w:t>
      </w:r>
    </w:p>
    <w:p>
      <w:r>
        <w:t>40mg</w:t>
      </w:r>
    </w:p>
    <w:p>
      <w:r>
        <w:t>Tiêm/truyền</w:t>
      </w:r>
    </w:p>
    <w:p>
      <w:r>
        <w:t>Chai/Lọ/Ống</w:t>
      </w:r>
    </w:p>
    <w:p>
      <w:r>
        <w:t>82</w:t>
      </w:r>
    </w:p>
    <w:p>
      <w:r>
        <w:t>Methyl prednisolon</w:t>
      </w:r>
    </w:p>
    <w:p>
      <w:r>
        <w:t>4mg</w:t>
      </w:r>
    </w:p>
    <w:p>
      <w:r>
        <w:t>Uống</w:t>
      </w:r>
    </w:p>
    <w:p>
      <w:r>
        <w:t>Viên</w:t>
      </w:r>
    </w:p>
    <w:p>
      <w:r>
        <w:t>83</w:t>
      </w:r>
    </w:p>
    <w:p>
      <w:r>
        <w:t>Methyldopa</w:t>
      </w:r>
    </w:p>
    <w:p>
      <w:r>
        <w:t>250mg</w:t>
      </w:r>
    </w:p>
    <w:p>
      <w:r>
        <w:t>Uống</w:t>
      </w:r>
    </w:p>
    <w:p>
      <w:r>
        <w:t>Viên</w:t>
      </w:r>
    </w:p>
    <w:p>
      <w:r>
        <w:t>84</w:t>
      </w:r>
    </w:p>
    <w:p>
      <w:r>
        <w:t>Methylergometrin maleat</w:t>
      </w:r>
    </w:p>
    <w:p>
      <w:r>
        <w:t>0,2mg/ml x 1ml</w:t>
      </w:r>
    </w:p>
    <w:p>
      <w:r>
        <w:t>Tiêm/truyền</w:t>
      </w:r>
    </w:p>
    <w:p>
      <w:r>
        <w:t>Chai/Lọ/Ống/Túi</w:t>
      </w:r>
    </w:p>
    <w:p>
      <w:r>
        <w:t>85</w:t>
      </w:r>
    </w:p>
    <w:p>
      <w:r>
        <w:t>Metronidazol</w:t>
      </w:r>
    </w:p>
    <w:p>
      <w:r>
        <w:t>5mg/ml x 100ml</w:t>
      </w:r>
    </w:p>
    <w:p>
      <w:r>
        <w:t>Tiêm/truyền</w:t>
      </w:r>
    </w:p>
    <w:p>
      <w:r>
        <w:t>Chai/Lọ/Ống</w:t>
      </w:r>
    </w:p>
    <w:p>
      <w:r>
        <w:t>86</w:t>
      </w:r>
    </w:p>
    <w:p>
      <w:r>
        <w:t>Metronidazol</w:t>
      </w:r>
    </w:p>
    <w:p>
      <w:r>
        <w:t>250mg</w:t>
      </w:r>
    </w:p>
    <w:p>
      <w:r>
        <w:t>Uống</w:t>
      </w:r>
    </w:p>
    <w:p>
      <w:r>
        <w:t>Viên</w:t>
      </w:r>
    </w:p>
    <w:p>
      <w:r>
        <w:t>87</w:t>
      </w:r>
    </w:p>
    <w:p>
      <w:r>
        <w:t>Misoprostol</w:t>
      </w:r>
    </w:p>
    <w:p>
      <w:r>
        <w:t>200mg</w:t>
      </w:r>
    </w:p>
    <w:p>
      <w:r>
        <w:t>Uống</w:t>
      </w:r>
    </w:p>
    <w:p>
      <w:r>
        <w:t>Viên</w:t>
      </w:r>
    </w:p>
    <w:p>
      <w:r>
        <w:t>88</w:t>
      </w:r>
    </w:p>
    <w:p>
      <w:r>
        <w:t>Nifedipin</w:t>
      </w:r>
    </w:p>
    <w:p>
      <w:r>
        <w:t>20mg</w:t>
      </w:r>
    </w:p>
    <w:p>
      <w:r>
        <w:t>Uống</w:t>
      </w:r>
    </w:p>
    <w:p>
      <w:r>
        <w:t>Viên</w:t>
      </w:r>
    </w:p>
    <w:p>
      <w:r>
        <w:t>89</w:t>
      </w:r>
    </w:p>
    <w:p>
      <w:r>
        <w:t>Nifedipin</w:t>
      </w:r>
    </w:p>
    <w:p>
      <w:r>
        <w:t>10mg</w:t>
      </w:r>
    </w:p>
    <w:p>
      <w:r>
        <w:t>Uống</w:t>
      </w:r>
    </w:p>
    <w:p>
      <w:r>
        <w:t>Viên</w:t>
      </w:r>
    </w:p>
    <w:p>
      <w:r>
        <w:t>90</w:t>
      </w:r>
    </w:p>
    <w:p>
      <w:r>
        <w:t>Nước cất</w:t>
      </w:r>
    </w:p>
    <w:p>
      <w:r>
        <w:t>5ml</w:t>
      </w:r>
    </w:p>
    <w:p>
      <w:r>
        <w:t>Tiêm/truyền</w:t>
      </w:r>
    </w:p>
    <w:p>
      <w:r>
        <w:t>Chai/Lọ/Ống</w:t>
      </w:r>
    </w:p>
    <w:p>
      <w:r>
        <w:t>91</w:t>
      </w:r>
    </w:p>
    <w:p>
      <w:r>
        <w:t>Nước cất</w:t>
      </w:r>
    </w:p>
    <w:p>
      <w:r>
        <w:t>10ml</w:t>
      </w:r>
    </w:p>
    <w:p>
      <w:r>
        <w:t>Tiêm/truyền</w:t>
      </w:r>
    </w:p>
    <w:p>
      <w:r>
        <w:t>Chai/Lọ/Ống</w:t>
      </w:r>
    </w:p>
    <w:p>
      <w:r>
        <w:t>92</w:t>
      </w:r>
    </w:p>
    <w:p>
      <w:r>
        <w:t>Ofloxacin</w:t>
      </w:r>
    </w:p>
    <w:p>
      <w:r>
        <w:t>0,3% x 5ml</w:t>
      </w:r>
    </w:p>
    <w:p>
      <w:r>
        <w:t>Nhỏ mắt, tai</w:t>
      </w:r>
    </w:p>
    <w:p>
      <w:r>
        <w:t>Chai/Lọ/Ống</w:t>
      </w:r>
    </w:p>
    <w:p>
      <w:r>
        <w:t>93</w:t>
      </w:r>
    </w:p>
    <w:p>
      <w:r>
        <w:t>Ondansetron</w:t>
      </w:r>
    </w:p>
    <w:p>
      <w:r>
        <w:t>2mg/ml</w:t>
      </w:r>
    </w:p>
    <w:p>
      <w:r>
        <w:t>Tiêm/truyền</w:t>
      </w:r>
    </w:p>
    <w:p>
      <w:r>
        <w:t>Chai/Lọ/Ống</w:t>
      </w:r>
    </w:p>
    <w:p>
      <w:r>
        <w:t>94</w:t>
      </w:r>
    </w:p>
    <w:p>
      <w:r>
        <w:t>Oxytocin</w:t>
      </w:r>
    </w:p>
    <w:p>
      <w:r>
        <w:t>5IU</w:t>
      </w:r>
    </w:p>
    <w:p>
      <w:r>
        <w:t>Tiêm/truyền</w:t>
      </w:r>
    </w:p>
    <w:p>
      <w:r>
        <w:t>Chai/Lọ/Ống</w:t>
      </w:r>
    </w:p>
    <w:p>
      <w:r>
        <w:t>95</w:t>
      </w:r>
    </w:p>
    <w:p>
      <w:r>
        <w:t>Paracetamol</w:t>
      </w:r>
    </w:p>
    <w:p>
      <w:r>
        <w:t>80mg</w:t>
      </w:r>
    </w:p>
    <w:p>
      <w:r>
        <w:t>Uống</w:t>
      </w:r>
    </w:p>
    <w:p>
      <w:r>
        <w:t>Gói</w:t>
      </w:r>
    </w:p>
    <w:p>
      <w:r>
        <w:t>96</w:t>
      </w:r>
    </w:p>
    <w:p>
      <w:r>
        <w:t>Paracetamol</w:t>
      </w:r>
    </w:p>
    <w:p>
      <w:r>
        <w:t>150mg</w:t>
      </w:r>
    </w:p>
    <w:p>
      <w:r>
        <w:t>Uống</w:t>
      </w:r>
    </w:p>
    <w:p>
      <w:r>
        <w:t>Gói</w:t>
      </w:r>
    </w:p>
    <w:p>
      <w:r>
        <w:t>97</w:t>
      </w:r>
    </w:p>
    <w:p>
      <w:r>
        <w:t>Paracetamol</w:t>
      </w:r>
    </w:p>
    <w:p>
      <w:r>
        <w:t>250mg</w:t>
      </w:r>
    </w:p>
    <w:p>
      <w:r>
        <w:t>Uống</w:t>
      </w:r>
    </w:p>
    <w:p>
      <w:r>
        <w:t>Gói</w:t>
      </w:r>
    </w:p>
    <w:p>
      <w:r>
        <w:t>98</w:t>
      </w:r>
    </w:p>
    <w:p>
      <w:r>
        <w:t>Paracetamol</w:t>
      </w:r>
    </w:p>
    <w:p>
      <w:r>
        <w:t>500mg</w:t>
      </w:r>
    </w:p>
    <w:p>
      <w:r>
        <w:t>Uống</w:t>
      </w:r>
    </w:p>
    <w:p>
      <w:r>
        <w:t>Viên</w:t>
      </w:r>
    </w:p>
    <w:p>
      <w:r>
        <w:t>99</w:t>
      </w:r>
    </w:p>
    <w:p>
      <w:r>
        <w:t>Paracetamol</w:t>
      </w:r>
    </w:p>
    <w:p>
      <w:r>
        <w:t>650mg</w:t>
      </w:r>
    </w:p>
    <w:p>
      <w:r>
        <w:t>Uống</w:t>
      </w:r>
    </w:p>
    <w:p>
      <w:r>
        <w:t>Viên</w:t>
      </w:r>
    </w:p>
    <w:p>
      <w:r>
        <w:t>100</w:t>
      </w:r>
    </w:p>
    <w:p>
      <w:r>
        <w:t>Piroxicam</w:t>
      </w:r>
    </w:p>
    <w:p>
      <w:r>
        <w:t>20mg/ml</w:t>
      </w:r>
    </w:p>
    <w:p>
      <w:r>
        <w:t>Tiêm/truyền</w:t>
      </w:r>
    </w:p>
    <w:p>
      <w:r>
        <w:t>Chai/Lọ/Ống</w:t>
      </w:r>
    </w:p>
    <w:p>
      <w:r>
        <w:t>101</w:t>
      </w:r>
    </w:p>
    <w:p>
      <w:r>
        <w:t>Piroxicam</w:t>
      </w:r>
    </w:p>
    <w:p>
      <w:r>
        <w:t>20mg</w:t>
      </w:r>
    </w:p>
    <w:p>
      <w:r>
        <w:t>Uống</w:t>
      </w:r>
    </w:p>
    <w:p>
      <w:r>
        <w:t>Viên</w:t>
      </w:r>
    </w:p>
    <w:p>
      <w:r>
        <w:t>102</w:t>
      </w:r>
    </w:p>
    <w:p>
      <w:r>
        <w:t>Povidon iod</w:t>
      </w:r>
    </w:p>
    <w:p>
      <w:r>
        <w:t>10% x 20ml</w:t>
      </w:r>
    </w:p>
    <w:p>
      <w:r>
        <w:t>Dùng ngoài</w:t>
      </w:r>
    </w:p>
    <w:p>
      <w:r>
        <w:t>Chai/Lọ/Túi</w:t>
      </w:r>
    </w:p>
    <w:p>
      <w:r>
        <w:t>103</w:t>
      </w:r>
    </w:p>
    <w:p>
      <w:r>
        <w:t>Povidon iod</w:t>
      </w:r>
    </w:p>
    <w:p>
      <w:r>
        <w:t>10% x 100ml</w:t>
      </w:r>
    </w:p>
    <w:p>
      <w:r>
        <w:t>Dùng ngoài</w:t>
      </w:r>
    </w:p>
    <w:p>
      <w:r>
        <w:t>Chai/Lọ/Túi</w:t>
      </w:r>
    </w:p>
    <w:p>
      <w:r>
        <w:t>104</w:t>
      </w:r>
    </w:p>
    <w:p>
      <w:r>
        <w:t>Povidon iod</w:t>
      </w:r>
    </w:p>
    <w:p>
      <w:r>
        <w:t>10% x 125ml</w:t>
      </w:r>
    </w:p>
    <w:p>
      <w:r>
        <w:t>Dừng ngoài</w:t>
      </w:r>
    </w:p>
    <w:p>
      <w:r>
        <w:t>Chai/Lọ/Túi</w:t>
      </w:r>
    </w:p>
    <w:p>
      <w:r>
        <w:t>105</w:t>
      </w:r>
    </w:p>
    <w:p>
      <w:r>
        <w:t>Prednisolon</w:t>
      </w:r>
    </w:p>
    <w:p>
      <w:r>
        <w:t>5mg</w:t>
      </w:r>
    </w:p>
    <w:p>
      <w:r>
        <w:t>Uống</w:t>
      </w:r>
    </w:p>
    <w:p>
      <w:r>
        <w:t>Viên</w:t>
      </w:r>
    </w:p>
    <w:p>
      <w:r>
        <w:t>106</w:t>
      </w:r>
    </w:p>
    <w:p>
      <w:r>
        <w:t>Propylthiouracil</w:t>
      </w:r>
    </w:p>
    <w:p>
      <w:r>
        <w:t>50mg</w:t>
      </w:r>
    </w:p>
    <w:p>
      <w:r>
        <w:t>Uống</w:t>
      </w:r>
    </w:p>
    <w:p>
      <w:r>
        <w:t>Viên</w:t>
      </w:r>
    </w:p>
    <w:p>
      <w:r>
        <w:t>107</w:t>
      </w:r>
    </w:p>
    <w:p>
      <w:r>
        <w:t>Ranitidin</w:t>
      </w:r>
    </w:p>
    <w:p>
      <w:r>
        <w:t>300mg</w:t>
      </w:r>
    </w:p>
    <w:p>
      <w:r>
        <w:t>Uống</w:t>
      </w:r>
    </w:p>
    <w:p>
      <w:r>
        <w:t>Viên</w:t>
      </w:r>
    </w:p>
    <w:p>
      <w:r>
        <w:t>108</w:t>
      </w:r>
    </w:p>
    <w:p>
      <w:r>
        <w:t>Ranitidin</w:t>
      </w:r>
    </w:p>
    <w:p>
      <w:r>
        <w:t>150mg</w:t>
      </w:r>
    </w:p>
    <w:p>
      <w:r>
        <w:t>Uống</w:t>
      </w:r>
    </w:p>
    <w:p>
      <w:r>
        <w:t>Viên</w:t>
      </w:r>
    </w:p>
    <w:p>
      <w:r>
        <w:t>109</w:t>
      </w:r>
    </w:p>
    <w:p>
      <w:r>
        <w:t>Ribavirin</w:t>
      </w:r>
    </w:p>
    <w:p>
      <w:r>
        <w:t>400mg</w:t>
      </w:r>
    </w:p>
    <w:p>
      <w:r>
        <w:t>Uống</w:t>
      </w:r>
    </w:p>
    <w:p>
      <w:r>
        <w:t>Viên</w:t>
      </w:r>
    </w:p>
    <w:p>
      <w:r>
        <w:t>110</w:t>
      </w:r>
    </w:p>
    <w:p>
      <w:r>
        <w:t>Risperidon</w:t>
      </w:r>
    </w:p>
    <w:p>
      <w:r>
        <w:t>2mg</w:t>
      </w:r>
    </w:p>
    <w:p>
      <w:r>
        <w:t>Uống</w:t>
      </w:r>
    </w:p>
    <w:p>
      <w:r>
        <w:t>Viên</w:t>
      </w:r>
    </w:p>
    <w:p>
      <w:r>
        <w:t>111</w:t>
      </w:r>
    </w:p>
    <w:p>
      <w:r>
        <w:t>Salbutamol</w:t>
      </w:r>
    </w:p>
    <w:p>
      <w:r>
        <w:t>0,5mg/ml</w:t>
      </w:r>
    </w:p>
    <w:p>
      <w:r>
        <w:t>Tiêm/truyền</w:t>
      </w:r>
    </w:p>
    <w:p>
      <w:r>
        <w:t>Chai/Lọ/Ống</w:t>
      </w:r>
    </w:p>
    <w:p>
      <w:r>
        <w:t>112</w:t>
      </w:r>
    </w:p>
    <w:p>
      <w:r>
        <w:t>Salbutamol</w:t>
      </w:r>
    </w:p>
    <w:p>
      <w:r>
        <w:t>2mg</w:t>
      </w:r>
    </w:p>
    <w:p>
      <w:r>
        <w:t>Uống</w:t>
      </w:r>
    </w:p>
    <w:p>
      <w:r>
        <w:t>Viên</w:t>
      </w:r>
    </w:p>
    <w:p>
      <w:r>
        <w:t>113</w:t>
      </w:r>
    </w:p>
    <w:p>
      <w:r>
        <w:t>Simvastatin</w:t>
      </w:r>
    </w:p>
    <w:p>
      <w:r>
        <w:t>20mg</w:t>
      </w:r>
    </w:p>
    <w:p>
      <w:r>
        <w:t>Uống</w:t>
      </w:r>
    </w:p>
    <w:p>
      <w:r>
        <w:t>Viên</w:t>
      </w:r>
    </w:p>
    <w:p>
      <w:r>
        <w:t>114</w:t>
      </w:r>
    </w:p>
    <w:p>
      <w:r>
        <w:t>Simvastatin</w:t>
      </w:r>
    </w:p>
    <w:p>
      <w:r>
        <w:t>10mg</w:t>
      </w:r>
    </w:p>
    <w:p>
      <w:r>
        <w:t>Uống</w:t>
      </w:r>
    </w:p>
    <w:p>
      <w:r>
        <w:t>Viên</w:t>
      </w:r>
    </w:p>
    <w:p>
      <w:r>
        <w:t>115</w:t>
      </w:r>
    </w:p>
    <w:p>
      <w:r>
        <w:t>Spironolacton</w:t>
      </w:r>
    </w:p>
    <w:p>
      <w:r>
        <w:t>25mg</w:t>
      </w:r>
    </w:p>
    <w:p>
      <w:r>
        <w:t>Uống</w:t>
      </w:r>
    </w:p>
    <w:p>
      <w:r>
        <w:t>Viên</w:t>
      </w:r>
    </w:p>
    <w:p>
      <w:r>
        <w:t>116</w:t>
      </w:r>
    </w:p>
    <w:p>
      <w:r>
        <w:t>Sulfamethoxazol + Trimethoprim</w:t>
      </w:r>
    </w:p>
    <w:p>
      <w:r>
        <w:t>400mg + 80mg</w:t>
      </w:r>
    </w:p>
    <w:p>
      <w:r>
        <w:t>Uống</w:t>
      </w:r>
    </w:p>
    <w:p>
      <w:r>
        <w:t>Viên</w:t>
      </w:r>
    </w:p>
    <w:p>
      <w:r>
        <w:t>117</w:t>
      </w:r>
    </w:p>
    <w:p>
      <w:r>
        <w:t>Sulfamethoxazol + Trimethoprim</w:t>
      </w:r>
    </w:p>
    <w:p>
      <w:r>
        <w:t>(40mg + 8mg)/ml</w:t>
      </w:r>
    </w:p>
    <w:p>
      <w:r>
        <w:t>Uống</w:t>
      </w:r>
    </w:p>
    <w:p>
      <w:r>
        <w:t>Chai/Lọ/Ống/Túi/Gói</w:t>
      </w:r>
    </w:p>
    <w:p>
      <w:r>
        <w:t>118</w:t>
      </w:r>
    </w:p>
    <w:p>
      <w:r>
        <w:t>Sulpirid</w:t>
      </w:r>
    </w:p>
    <w:p>
      <w:r>
        <w:t>50mg</w:t>
      </w:r>
    </w:p>
    <w:p>
      <w:r>
        <w:t>Uống</w:t>
      </w:r>
    </w:p>
    <w:p>
      <w:r>
        <w:t>Viên</w:t>
      </w:r>
    </w:p>
    <w:p>
      <w:r>
        <w:t>119</w:t>
      </w:r>
    </w:p>
    <w:p>
      <w:r>
        <w:t>Tamoxifen</w:t>
      </w:r>
    </w:p>
    <w:p>
      <w:r>
        <w:t>10mg</w:t>
      </w:r>
    </w:p>
    <w:p>
      <w:r>
        <w:t>Uống</w:t>
      </w:r>
    </w:p>
    <w:p>
      <w:r>
        <w:t>Viên</w:t>
      </w:r>
    </w:p>
    <w:p>
      <w:r>
        <w:t>120</w:t>
      </w:r>
    </w:p>
    <w:p>
      <w:r>
        <w:t>Tenofovir disoproxil fumarat</w:t>
      </w:r>
    </w:p>
    <w:p>
      <w:r>
        <w:t>300mg</w:t>
      </w:r>
    </w:p>
    <w:p>
      <w:r>
        <w:t>Uống</w:t>
      </w:r>
    </w:p>
    <w:p>
      <w:r>
        <w:t>Viên</w:t>
      </w:r>
    </w:p>
    <w:p>
      <w:r>
        <w:t>121</w:t>
      </w:r>
    </w:p>
    <w:p>
      <w:r>
        <w:t>Vancomycin</w:t>
      </w:r>
    </w:p>
    <w:p>
      <w:r>
        <w:t>500mg</w:t>
      </w:r>
    </w:p>
    <w:p>
      <w:r>
        <w:t>Tiêm/truyền</w:t>
      </w:r>
    </w:p>
    <w:p>
      <w:r>
        <w:t>Chai/Lọ/Ống/Túi</w:t>
      </w:r>
    </w:p>
    <w:p>
      <w:r>
        <w:t>122</w:t>
      </w:r>
    </w:p>
    <w:p>
      <w:r>
        <w:t>Xylometazolin</w:t>
      </w:r>
    </w:p>
    <w:p>
      <w:r>
        <w:t>0,1% x 10ml</w:t>
      </w:r>
    </w:p>
    <w:p>
      <w:r>
        <w:t>Nhỏ mũi</w:t>
      </w:r>
    </w:p>
    <w:p>
      <w:r>
        <w:t>Chai/Lọ/Ống</w:t>
      </w:r>
    </w:p>
    <w:p>
      <w:r>
        <w:t>123</w:t>
      </w:r>
    </w:p>
    <w:p>
      <w:r>
        <w:t>Xylometazolin</w:t>
      </w:r>
    </w:p>
    <w:p>
      <w:r>
        <w:t>0,05% x 10ml</w:t>
      </w:r>
    </w:p>
    <w:p>
      <w:r>
        <w:t>Nhỏ mũi</w:t>
      </w:r>
    </w:p>
    <w:p>
      <w:r>
        <w:t>Chai/Lọ/Ống</w:t>
      </w:r>
    </w:p>
    <w:p>
      <w:r>
        <w:t>* Tổng số: 123 mặt hàng.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