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1204/QĐ-UBND năm 2025 công bố chuẩn hóa Danh mục thủ tục hành chính lĩnh vực Thủy lợi thuộc thẩm quyền giải quyết của Sở Nông nghiệp và Môi trường, Ủy ban nhân dân cấp huyện,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1204/QĐ-UBND</w:t>
      </w:r>
    </w:p>
    <w:p>
      <w:r>
        <w:t>Khánh Hòa, ngày 08 tháng 5 năm 2025</w:t>
      </w:r>
    </w:p>
    <w:p>
      <w:r>
        <w:t>QUYẾT ĐỊNH</w:t>
      </w:r>
    </w:p>
    <w:p>
      <w:r>
        <w:t>VỀ VIỆC CÔNG BỐ CHUẨN HÓA DANH MỤC THỦ TỤC HÀNH CHÍNH LĨNH VỰC THỦY LỢI THUỘC THẨM QUYỀN GIẢI QUYẾT CỦA SỞ NÔNG NGHIỆP VÀ MÔI TRƯỜNG, UBND CẤP HUYỆN, UBND CẤP XÃ</w:t>
      </w:r>
    </w:p>
    <w:p>
      <w:r>
        <w:t>CHỦ TỊCH ỦY BAN NHÂN DÂN TỈNH KHÁNH HÒA</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136/TTr-SNNMT ngày 25/4/2025.</w:t>
      </w:r>
    </w:p>
    <w:p>
      <w:r>
        <w:t>QUYẾT ĐỊNH:</w:t>
      </w:r>
    </w:p>
    <w:p>
      <w:r>
        <w:t>Điều 1.  Công bố kèm theo Quyết định này chuẩn hóa danh mục thủ tục hành chính lĩnh vực thủy lợi thuộc thẩm quyền giải quyết của Sở Nông nghiệp và Môi trường, UBND cấp huyện, UBND cấp xã.</w:t>
      </w:r>
    </w:p>
    <w:p>
      <w:r>
        <w:t>Điều 2.  Quyết định này có hiệu lực thi hành kể từ ngày ký và thay thế Quyết định số 1935/QĐ-UBND ngày 15/8/2023 của Chủ tịch UBND tỉnh.</w:t>
      </w:r>
    </w:p>
    <w:p>
      <w:r>
        <w:t>Điều 3.  Chánh Văn phòng UBND tỉnh, Giám đốc Sở Nông nghiệp và Môi trường, Chủ tịch UBND các huyện, thị xã, thành phố, Chủ tịch UBND các xã, phường, thị trấn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Trung tâm CB&amp;CTTĐT tỉnh;</w:t>
      </w:r>
    </w:p>
    <w:p>
      <w:r>
        <w:t>- Lưu: VT, LH, PT, NgM.</w:t>
      </w:r>
    </w:p>
    <w:p>
      <w:r>
        <w:t>CHỦ TỊCH</w:t>
      </w:r>
    </w:p>
    <w:p>
      <w:r>
        <w:t>Nguyễn Tấn Tuân</w:t>
      </w:r>
    </w:p>
    <w:p>
      <w:r>
        <w:t>PHỤ LỤC</w:t>
      </w:r>
    </w:p>
    <w:p>
      <w:r>
        <w:t>CHUẨN HÓA DANH MỤC THỦ TỤC HÀNH CHÍNH LĨNH VỰC THỦY LỢI THUỘC THẨM QUYỀN GIẢI QUYẾT CỦA SỞ NÔNG NGHIỆP VÀ MÔI TRƯỜNG, UBND CẤP HUYỆN, UBND CẤP XÃ</w:t>
      </w:r>
    </w:p>
    <w:p>
      <w:r>
        <w:t>(Ban hành kèm theo Quyết định số 1204/QĐ-UBND ngày 08/5/2025 của Chủ tịch UBND tỉnh Khánh Hòa)</w:t>
      </w:r>
    </w:p>
    <w:p>
      <w:r>
        <w:t>I. DANH MỤC THỦ TỤC HÀNH CHÍNH THUỘC THẨM QUYỀN GIẢI QUYẾT CỦA SỞ NÔNG NGHIỆP VÀ MÔI TRƯỜNG</w:t>
      </w:r>
    </w:p>
    <w:p>
      <w:r>
        <w:t>TT</w:t>
      </w:r>
    </w:p>
    <w:p>
      <w:r>
        <w:t>Tên thủ tục hành chính</w:t>
      </w:r>
    </w:p>
    <w:p>
      <w:r>
        <w:t>Thời hạn giải quyết</w:t>
      </w:r>
    </w:p>
    <w:p>
      <w:r>
        <w:t>Địa điểm thực hiện</w:t>
      </w:r>
    </w:p>
    <w:p>
      <w:r>
        <w:t>Phí, lệ phí (nếu có)</w:t>
      </w:r>
    </w:p>
    <w:p>
      <w:r>
        <w:t>Căn cứ pháp lý</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cấp tỉnh.</w:t>
      </w:r>
    </w:p>
    <w:p>
      <w:r>
        <w:t>Mã số TTHC: 1.004427</w:t>
      </w:r>
    </w:p>
    <w:p>
      <w:r>
        <w:t>25 ngày làm việc</w:t>
      </w:r>
    </w:p>
    <w:p>
      <w:r>
        <w:t>Trung tâm Phục vụ hành chính công tỉnh Khánh Hòa</w:t>
      </w:r>
    </w:p>
    <w:p>
      <w:r>
        <w:t>Không</w:t>
      </w:r>
    </w:p>
    <w:p>
      <w:r>
        <w:t>- Luật Thủy lợi số 08/2007/QH14 ngày 19/6/2017;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2</w:t>
      </w:r>
    </w:p>
    <w:p>
      <w:r>
        <w:t>Cấp giấy phép cho các hoạt động trong phạm vi bảo vệ công trình thủy lợi đối với hoạt động du lịch, thể thao, nghiên cứu khoa học, kinh doanh, dịch vụ thuộc thẩm quyền cấp phép của UBND cấp tỉnh.</w:t>
      </w:r>
    </w:p>
    <w:p>
      <w:r>
        <w:t>Mã số TTHC: 2.001796</w:t>
      </w:r>
    </w:p>
    <w:p>
      <w:r>
        <w:t>15 ngày làm việc</w:t>
      </w:r>
    </w:p>
    <w:p>
      <w:r>
        <w:t>Trung tâm Phục vụ hành chính công tỉnh Khánh Hòa</w:t>
      </w:r>
    </w:p>
    <w:p>
      <w:r>
        <w:t>Không</w:t>
      </w:r>
    </w:p>
    <w:p>
      <w:r>
        <w:t>- Luật Thủy lợi số 08/2007/QH14 ngày 19/6/2017;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3</w:t>
      </w:r>
    </w:p>
    <w:p>
      <w:r>
        <w:t>Cấp giấy phép nổ mìn và các hoạt động gây nổ khác trong phạm vi bảo vệ công trình thủy lợi thuộc thẩm quyền cấp phép của UBND cấp tỉnh.</w:t>
      </w:r>
    </w:p>
    <w:p>
      <w:r>
        <w:t>Mã số TTHC: 2.001795</w:t>
      </w:r>
    </w:p>
    <w:p>
      <w:r>
        <w:t>15 ngày làm việc</w:t>
      </w:r>
    </w:p>
    <w:p>
      <w:r>
        <w:t>Trung tâm Phục vụ hành chính công tỉnh Khánh Hòa</w:t>
      </w:r>
    </w:p>
    <w:p>
      <w:r>
        <w:t>Không</w:t>
      </w:r>
    </w:p>
    <w:p>
      <w:r>
        <w:t>- Luật Thủy lợi số 08/2007/QH14 ngày 19/6/2017;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4</w:t>
      </w:r>
    </w:p>
    <w:p>
      <w:r>
        <w:t>Cấp giấy phép hoạt động của phương tiện thủy nội địa, phương tiện cơ giới, trừ xe mô tô, xe gắn máy, phương tiện thủy nội địa thô sơ thuộc thẩm quyền cấp phép của UBND cấp tỉnh.</w:t>
      </w:r>
    </w:p>
    <w:p>
      <w:r>
        <w:t>Mã số TTHC: 2.001793</w:t>
      </w:r>
    </w:p>
    <w:p>
      <w:r>
        <w:t>07 ngày làm việc</w:t>
      </w:r>
    </w:p>
    <w:p>
      <w:r>
        <w:t>Trung tâm Phục vụ hành chính công tỉnh Khánh Hòa</w:t>
      </w:r>
    </w:p>
    <w:p>
      <w:r>
        <w:t>Không</w:t>
      </w:r>
    </w:p>
    <w:p>
      <w:r>
        <w:t>- Luật Thủy lợi số 08/2007/QH14 ngày 19/6/2017;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5</w:t>
      </w:r>
    </w:p>
    <w:p>
      <w:r>
        <w:t>Cấp giấy phép cho các hoạt động trồng cây lâu năm trong phạm vi bảo vệ công trình thủy lợi thuộc thẩm quyền cấp phép của UBND cấp tỉnh.</w:t>
      </w:r>
    </w:p>
    <w:p>
      <w:r>
        <w:t>Mã số TTHC: 1.004385</w:t>
      </w:r>
    </w:p>
    <w:p>
      <w:r>
        <w:t>10 ngày làm việc</w:t>
      </w:r>
    </w:p>
    <w:p>
      <w:r>
        <w:t>Trung tâm Phục vụ hành chính công tỉnh Khánh Hòa</w:t>
      </w:r>
    </w:p>
    <w:p>
      <w:r>
        <w:t>Không</w:t>
      </w:r>
    </w:p>
    <w:p>
      <w:r>
        <w:t>- Luật Thủy lợi số 08/2007/QH14 ngày 19/6/2017;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6</w:t>
      </w:r>
    </w:p>
    <w:p>
      <w:r>
        <w:t>Cấp giấy phép nuôi trồng thủy sản trong phạm vi bảo vệ công trình thủy lợi thuộc thẩm quyền cấp phép của UBND cấp tỉnh.</w:t>
      </w:r>
    </w:p>
    <w:p>
      <w:r>
        <w:t>Mã số TTHC: 2.001791</w:t>
      </w:r>
    </w:p>
    <w:p>
      <w:r>
        <w:t>15 ngày làm việc</w:t>
      </w:r>
    </w:p>
    <w:p>
      <w:r>
        <w:t>Trung tâm Phục vụ hành chính công tỉnh Khánh Hòa</w:t>
      </w:r>
    </w:p>
    <w:p>
      <w:r>
        <w:t>Không</w:t>
      </w:r>
    </w:p>
    <w:p>
      <w:r>
        <w:t>- Luật Thủy lợi số 08/2007/QH14 ngày 19/6/2017;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7</w:t>
      </w:r>
    </w:p>
    <w:p>
      <w:r>
        <w:t>Cấp lại giấy phép cho các hoạt động trong phạm vi bảo vệ công trình thủy lợi trong trường hợp bị mất, bị rách, hư hỏng thuộc thẩm quyền cấp phép của UBND cấp tỉnh.</w:t>
      </w:r>
    </w:p>
    <w:p>
      <w:r>
        <w:t>Mã số TTHC: 1.003921</w:t>
      </w:r>
    </w:p>
    <w:p>
      <w:r>
        <w:t>03 ngày làm việc</w:t>
      </w:r>
    </w:p>
    <w:p>
      <w:r>
        <w:t>Trung tâm Phục vụ hành chính công tỉnh Khánh Hòa</w:t>
      </w:r>
    </w:p>
    <w:p>
      <w:r>
        <w:t>Không</w:t>
      </w:r>
    </w:p>
    <w:p>
      <w:r>
        <w:t>- Luật Thủy lợi số 08/2007/QH14 ngày 19/6/2017;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8</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cấp tỉnh.</w:t>
      </w:r>
    </w:p>
    <w:p>
      <w:r>
        <w:t>Mã số TTHC: 1.003893</w:t>
      </w:r>
    </w:p>
    <w:p>
      <w:r>
        <w:t>03 ngày làm việc</w:t>
      </w:r>
    </w:p>
    <w:p>
      <w:r>
        <w:t>Trung tâm Phục vụ hành chính công tỉnh Khánh Hòa</w:t>
      </w:r>
    </w:p>
    <w:p>
      <w:r>
        <w:t>Không</w:t>
      </w:r>
    </w:p>
    <w:p>
      <w:r>
        <w:t>- Luật Thủy lợi số 08/2007/QH14 ngày 19/6/2017;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9</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cấp tỉnh.</w:t>
      </w:r>
    </w:p>
    <w:p>
      <w:r>
        <w:t>Mã số TTHC: 1.003880</w:t>
      </w:r>
    </w:p>
    <w:p>
      <w:r>
        <w:t>10 ngày làm việc</w:t>
      </w:r>
    </w:p>
    <w:p>
      <w:r>
        <w:t>Trung tâm Phục vụ hành chính công tỉnh Khánh Hòa</w:t>
      </w:r>
    </w:p>
    <w:p>
      <w:r>
        <w:t>Không</w:t>
      </w:r>
    </w:p>
    <w:p>
      <w:r>
        <w:t>- Luật Thủy lợi số 08/2007/QH14 ngày 19/6/2017;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10</w:t>
      </w:r>
    </w:p>
    <w:p>
      <w:r>
        <w:t>Cấp gia hạn, điều chỉnh nội dung giấy phép cho các hoạt động trong phạm vi bảo vệ công trình thủy lợi: Nuôi trồng thủy sản; Nổ mìn và các hoạt động gây nổ khác thuộc thẩm quyền cấp phép của UBND cấp tỉnh.</w:t>
      </w:r>
    </w:p>
    <w:p>
      <w:r>
        <w:t>Mã số TTHC: 1.003870</w:t>
      </w:r>
    </w:p>
    <w:p>
      <w:r>
        <w:t>10 ngày làm việc</w:t>
      </w:r>
    </w:p>
    <w:p>
      <w:r>
        <w:t>Trung tâm Phục vụ hành chính công tỉnh Khánh Hòa</w:t>
      </w:r>
    </w:p>
    <w:p>
      <w:r>
        <w:t>Không</w:t>
      </w:r>
    </w:p>
    <w:p>
      <w:r>
        <w:t>- Luật Thủy lợi số 08/2007/QH14 ngày 19/6/2017;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11</w:t>
      </w:r>
    </w:p>
    <w:p>
      <w:r>
        <w:t>Phê duyệt, điều chỉnh quy trình vận hành đối với công trình thủy lợi lớn và công trình thủy lợi vừa do UBND cấp tỉnh quản lý.</w:t>
      </w:r>
    </w:p>
    <w:p>
      <w:r>
        <w:t>Mã số TTHC: 1.003867</w:t>
      </w:r>
    </w:p>
    <w:p>
      <w:r>
        <w:t>30 ngày làm việc</w:t>
      </w:r>
    </w:p>
    <w:p>
      <w:r>
        <w:t>Trung tâm Phục vụ hành chính công tỉnh Khánh Hòa</w:t>
      </w:r>
    </w:p>
    <w:p>
      <w:r>
        <w:t>Không</w:t>
      </w:r>
    </w:p>
    <w:p>
      <w:r>
        <w:t>- Luật Thủy lợi số 08/2007/QH14 ngày 19/6/2017</w:t>
      </w:r>
    </w:p>
    <w:p>
      <w:r>
        <w:t>- Thông tư số 05/2018/TT-BNNPTNT ngày 15/5/2018 của Bộ trưởng Bộ Nông nghiệp và Phát triển nông thôn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12</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cấp tỉnh.</w:t>
      </w:r>
    </w:p>
    <w:p>
      <w:r>
        <w:t>Mã số TTHC: 2.001426</w:t>
      </w:r>
    </w:p>
    <w:p>
      <w:r>
        <w:t>15 ngày làm việc</w:t>
      </w:r>
    </w:p>
    <w:p>
      <w:r>
        <w:t>Trung tâm Phục vụ hành chính công tỉnh Khánh Hòa</w:t>
      </w:r>
    </w:p>
    <w:p>
      <w:r>
        <w:t>Không</w:t>
      </w:r>
    </w:p>
    <w:p>
      <w:r>
        <w:t>- Luật Thủy lợi số 08/2007/QH14 ngày 19/6/2017;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13</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cấp tỉnh.</w:t>
      </w:r>
    </w:p>
    <w:p>
      <w:r>
        <w:t>Mã số TTHC: 2.001401</w:t>
      </w:r>
    </w:p>
    <w:p>
      <w:r>
        <w:t>05 ngày làm việc</w:t>
      </w:r>
    </w:p>
    <w:p>
      <w:r>
        <w:t>Trung tâm Phục vụ hành chính công tỉnh Khánh Hòa</w:t>
      </w:r>
    </w:p>
    <w:p>
      <w:r>
        <w:t>Không</w:t>
      </w:r>
    </w:p>
    <w:p>
      <w:r>
        <w:t>- Luật Thủy lợi số 08/2007/QH14 ngày 19/6/2017;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14</w:t>
      </w:r>
    </w:p>
    <w:p>
      <w:r>
        <w:t>Phê duyệt phương án, điều chỉnh phương án cắm mốc chỉ giới phạm vi bảo vệ công trình thủy lợi trên địa bàn UBND cấp tỉnh quản lý.</w:t>
      </w:r>
    </w:p>
    <w:p>
      <w:r>
        <w:t>Mã số TTHC: 2.001804</w:t>
      </w:r>
    </w:p>
    <w:p>
      <w:r>
        <w:t>30 ngày làm việc</w:t>
      </w:r>
    </w:p>
    <w:p>
      <w:r>
        <w:t>Trung tâm Phục vụ hành chính công tỉnh Khánh Hòa</w:t>
      </w:r>
    </w:p>
    <w:p>
      <w:r>
        <w:t>Không</w:t>
      </w:r>
    </w:p>
    <w:p>
      <w:r>
        <w:t>- Luật Thủy lợi số 08/2007/QH14 ngày 19/6/2017</w:t>
      </w:r>
    </w:p>
    <w:p>
      <w:r>
        <w:t>- Thông tư số 05/2018/TT-BNNPTNT ngày 15/5/2018 của Bộ trưởng Bộ Nông nghiệp và Phát triển nông thôn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15</w:t>
      </w:r>
    </w:p>
    <w:p>
      <w:r>
        <w:t>Thẩm định, phê duyệt, điều chỉnh và công bố công khai quy trình vận hành hồ chứa nước thuộc thẩm quyền của UBND cấp tỉnh.</w:t>
      </w:r>
    </w:p>
    <w:p>
      <w:r>
        <w:t>Mã số TTHC: 1.003232</w:t>
      </w:r>
    </w:p>
    <w:p>
      <w:r>
        <w:t>30 ngày làm việc</w:t>
      </w:r>
    </w:p>
    <w:p>
      <w:r>
        <w:t>Trung tâm Phục vụ hành chính công tỉnh Khánh Hòa</w:t>
      </w:r>
    </w:p>
    <w:p>
      <w:r>
        <w:t>Không</w:t>
      </w:r>
    </w:p>
    <w:p>
      <w:r>
        <w:t>- Luật Thủy lợi số 08/2017/QH14 ngày 19/6/2017;</w:t>
      </w:r>
    </w:p>
    <w:p>
      <w:r>
        <w:t>- Nghị định số 114/2018/NĐ-CP ngày 04/9/2018 của Chính phủ quản lý an toàn đập, hồ chứa nước;</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16</w:t>
      </w:r>
    </w:p>
    <w:p>
      <w:r>
        <w:t>Thẩm định, phê duyệt đề cương, kết quả kiểm định an toàn đập, hồ chứa thủy lợi thuộc thẩm quyền của UBND cấp tỉnh.</w:t>
      </w:r>
    </w:p>
    <w:p>
      <w:r>
        <w:t>Mã số TTHC: 1.003221</w:t>
      </w:r>
    </w:p>
    <w:p>
      <w:r>
        <w:t>15 ngày làm việc</w:t>
      </w:r>
    </w:p>
    <w:p>
      <w:r>
        <w:t>Trung tâm Phục vụ hành chính công tỉnh Khánh Hòa</w:t>
      </w:r>
    </w:p>
    <w:p>
      <w:r>
        <w:t>Không</w:t>
      </w:r>
    </w:p>
    <w:p>
      <w:r>
        <w:t>- Luật Thủy lợi số 08/2017/QH14 ngày 19/6/2017;</w:t>
      </w:r>
    </w:p>
    <w:p>
      <w:r>
        <w:t>- Nghị định số 114/2018/NĐ-CP ngày 04/9/2018 của Chính phủ quản lý an toàn đập, hồ chứa nước;</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17</w:t>
      </w:r>
    </w:p>
    <w:p>
      <w:r>
        <w:t>Thẩm định, phê duyệt phương án ứng phó thiên tai cho công trình, vùng hạ du đập trong quá trình thi công thuộc thẩm quyền của UBND cấp tỉnh.</w:t>
      </w:r>
    </w:p>
    <w:p>
      <w:r>
        <w:t>Mã số TTHC: 1.003211</w:t>
      </w:r>
    </w:p>
    <w:p>
      <w:r>
        <w:t>20 ngày làm việc</w:t>
      </w:r>
    </w:p>
    <w:p>
      <w:r>
        <w:t>Trung tâm Phục vụ hành chính công tỉnh Khánh Hòa</w:t>
      </w:r>
    </w:p>
    <w:p>
      <w:r>
        <w:t>Không</w:t>
      </w:r>
    </w:p>
    <w:p>
      <w:r>
        <w:t>- Luật Thủy lợi số 08/2017/QH14 ngày 19/6/2017;</w:t>
      </w:r>
    </w:p>
    <w:p>
      <w:r>
        <w:t>- Nghị định số 114/2018/NĐ-CP ngày 04/9/2018 của Chính phủ quản lý an toàn đập, hồ chứa nước;</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18</w:t>
      </w:r>
    </w:p>
    <w:p>
      <w:r>
        <w:t>Thẩm định, phê duyệt phương án ứng phó với tình huống khẩn cấp thuộc thẩm quyền của UBND cấp tỉnh.</w:t>
      </w:r>
    </w:p>
    <w:p>
      <w:r>
        <w:t>Mã số TTHC: 1.003203</w:t>
      </w:r>
    </w:p>
    <w:p>
      <w:r>
        <w:t>20 ngày làm việc</w:t>
      </w:r>
    </w:p>
    <w:p>
      <w:r>
        <w:t>Trung tâm Phục vụ hành chính công tỉnh Khánh Hòa</w:t>
      </w:r>
    </w:p>
    <w:p>
      <w:r>
        <w:t>Không</w:t>
      </w:r>
    </w:p>
    <w:p>
      <w:r>
        <w:t>- Luật Thủy lợi số 08/2017/QH14 ngày 19/6/2017;</w:t>
      </w:r>
    </w:p>
    <w:p>
      <w:r>
        <w:t>- Nghị định số 114/2018/NĐ-CP ngày 04/9/2018 của Chính phủ quản lý an toàn đập, hồ chứa nước;</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19</w:t>
      </w:r>
    </w:p>
    <w:p>
      <w:r>
        <w:t>Phê duyệt phương án bảo vệ đập, hồ chứa nước thuộc thẩm quyền của UBND cấp tỉnh.</w:t>
      </w:r>
    </w:p>
    <w:p>
      <w:r>
        <w:t>Mã số TTHC: 1.003188</w:t>
      </w:r>
    </w:p>
    <w:p>
      <w:r>
        <w:t>Trung tâm Phục vụ hành chính công tỉnh Khánh Hòa</w:t>
      </w:r>
    </w:p>
    <w:p>
      <w:r>
        <w:t>Không</w:t>
      </w:r>
    </w:p>
    <w:p>
      <w:r>
        <w:t>- Luật Thủy lợi số 08/2017/QH14 ngày 19/6/2017;</w:t>
      </w:r>
    </w:p>
    <w:p>
      <w:r>
        <w:t>- Nghị định số 114/2018/NĐ-CP ngày 04/9/2018 của Chính phủ quản lý an toàn đập, hồ chứa nước;</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II. DANH MỤC THỦ TỤC HÀNH CHÍNH THUỘC THẨM QUYỀN GIẢI QUYẾT CỦA UBND CẤP HUYỆN</w:t>
      </w:r>
    </w:p>
    <w:p>
      <w:r>
        <w:t>TT</w:t>
      </w:r>
    </w:p>
    <w:p>
      <w:r>
        <w:t>Tên thủ tục hành chính</w:t>
      </w:r>
    </w:p>
    <w:p>
      <w:r>
        <w:t>Thời hạn giải quyết</w:t>
      </w:r>
    </w:p>
    <w:p>
      <w:r>
        <w:t>Địa điểm thực hiện</w:t>
      </w:r>
    </w:p>
    <w:p>
      <w:r>
        <w:t>Phí, lệ phí (nếu có)</w:t>
      </w:r>
    </w:p>
    <w:p>
      <w:r>
        <w:t>Căn cứ pháp lý</w:t>
      </w:r>
    </w:p>
    <w:p>
      <w:r>
        <w:t>1</w:t>
      </w:r>
    </w:p>
    <w:p>
      <w:r>
        <w:t>Phê duyệt, điều chỉnh quy trình vận hành đối với công trình thủy lợi lớn và công trình thủy lợi vừa do UBND cấp tỉnh phân cấp.</w:t>
      </w:r>
    </w:p>
    <w:p>
      <w:r>
        <w:t>Mã số TTHC: 2.001627</w:t>
      </w:r>
    </w:p>
    <w:p>
      <w:r>
        <w:t>30 ngày làm việc</w:t>
      </w:r>
    </w:p>
    <w:p>
      <w:r>
        <w:t>Bộ phận tiếp nhận và trả kết quả của UBND cấp huyện</w:t>
      </w:r>
    </w:p>
    <w:p>
      <w:r>
        <w:t>Không</w:t>
      </w:r>
    </w:p>
    <w:p>
      <w:r>
        <w:t>- Luật Thủy lợi số 08/2007/QH14 ngày 19/6/2017</w:t>
      </w:r>
    </w:p>
    <w:p>
      <w:r>
        <w:t>- Thông tư số 05/2018/TT-BNNPTNT ngày 15/5/2018 của Bộ trưởng Bộ Nông nghiệp và Phát triển nông thôn quy định chi tiết một số điều của luật thủy lợi;</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2</w:t>
      </w:r>
    </w:p>
    <w:p>
      <w:r>
        <w:t>Thẩm định, phê duyệt đề cương, kết quả kiểm định an toàn đập, hồ chứa thủy lợi thuộc thẩm quyền của UBND cấp huyện.</w:t>
      </w:r>
    </w:p>
    <w:p>
      <w:r>
        <w:t>Mã số TTHC: 1.003471</w:t>
      </w:r>
    </w:p>
    <w:p>
      <w:r>
        <w:t>15 ngày làm việc</w:t>
      </w:r>
    </w:p>
    <w:p>
      <w:r>
        <w:t>Bộ phận tiếp nhận và trả kết quả của UBND cấp huyện</w:t>
      </w:r>
    </w:p>
    <w:p>
      <w:r>
        <w:t>Không</w:t>
      </w:r>
    </w:p>
    <w:p>
      <w:r>
        <w:t>- Luật Thủy lợi số 08/2017/QH14 ngày 19/6/2017;</w:t>
      </w:r>
    </w:p>
    <w:p>
      <w:r>
        <w:t>- Nghị định số 114/2018/NĐ-CP ngày 04/9/2018 của Chính phủ quản lý an toàn đập, hồ chứa nước;</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3</w:t>
      </w:r>
    </w:p>
    <w:p>
      <w:r>
        <w:t>Thẩm định, phê duyệt phương án ứng phó thiên tai cho công trình, vùng hạ du đập trong quá trình thi công thuộc thẩm quyền của UBND cấp huyện (trên địa bàn từ 02 xã trở lên).</w:t>
      </w:r>
    </w:p>
    <w:p>
      <w:r>
        <w:t>Mã số TTHC: 1.003459</w:t>
      </w:r>
    </w:p>
    <w:p>
      <w:r>
        <w:t>20 ngày làm việc</w:t>
      </w:r>
    </w:p>
    <w:p>
      <w:r>
        <w:t>Bộ phận tiếp nhận và trả kết quả của UBND cấp huyện</w:t>
      </w:r>
    </w:p>
    <w:p>
      <w:r>
        <w:t>Không</w:t>
      </w:r>
    </w:p>
    <w:p>
      <w:r>
        <w:t>- Luật Thủy lợi số 08/2017/QH14 ngày 19/6/2017;</w:t>
      </w:r>
    </w:p>
    <w:p>
      <w:r>
        <w:t>- Nghị định số 114/2018/NĐ-CP ngày 04/9/2018 của Chính phủ quản lý an toàn đập, hồ chứa nước;</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4</w:t>
      </w:r>
    </w:p>
    <w:p>
      <w:r>
        <w:t>Thẩm định, phê duyệt phương án ứng phó với tình huống khẩn cấp thuộc thẩm quyền của UBND cấp huyện (trên địa bàn từ 02 xã trở lên).</w:t>
      </w:r>
    </w:p>
    <w:p>
      <w:r>
        <w:t>Mã số TTHC: 1.003456</w:t>
      </w:r>
    </w:p>
    <w:p>
      <w:r>
        <w:t>20 ngày làm việc</w:t>
      </w:r>
    </w:p>
    <w:p>
      <w:r>
        <w:t>Bộ phận tiếp nhận và trả kết quả của UBND cấp huyện</w:t>
      </w:r>
    </w:p>
    <w:p>
      <w:r>
        <w:t>Không</w:t>
      </w:r>
    </w:p>
    <w:p>
      <w:r>
        <w:t>- Luật Thủy lợi số 08/2017/QH14 ngày 19/6/2017;</w:t>
      </w:r>
    </w:p>
    <w:p>
      <w:r>
        <w:t>- Nghị định số 114/2018/NĐ-CP ngày 04/9/2018 của Chính phủ quản lý an toàn đập, hồ chứa nước;</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5</w:t>
      </w:r>
    </w:p>
    <w:p>
      <w:r>
        <w:t>Thẩm định, phê duyệt, điều chỉnh và công bố công khai quy trình vận hành hồ chứa nước thuộc thẩm quyền của UBND Cấp huyện.</w:t>
      </w:r>
    </w:p>
    <w:p>
      <w:r>
        <w:t>Mã số TTHC: 1.003347</w:t>
      </w:r>
    </w:p>
    <w:p>
      <w:r>
        <w:t>30 ngày làm việc</w:t>
      </w:r>
    </w:p>
    <w:p>
      <w:r>
        <w:t>Bộ phận tiếp nhận và trả kết quả của UBND cấp huyện</w:t>
      </w:r>
    </w:p>
    <w:p>
      <w:r>
        <w:t>Không</w:t>
      </w:r>
    </w:p>
    <w:p>
      <w:r>
        <w:t>- Luật Thủy lợi số 08/2017/QH14 ngày 19/6/2017;</w:t>
      </w:r>
    </w:p>
    <w:p>
      <w:r>
        <w:t>- Nghị định số 114/2018/NĐ-CP ngày 04/9/2018 của Chính phủ quản lý an toàn đập, hồ chứa nước;</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III. DANH MỤC THỦ TỤC HÀNH CHÍNH THUỘC THẨM QUYỀN GIẢI QUYẾT CỦA UBND CẤP XÃ</w:t>
      </w:r>
    </w:p>
    <w:p>
      <w:r>
        <w:t>TT</w:t>
      </w:r>
    </w:p>
    <w:p>
      <w:r>
        <w:t>Tên thủ tục hành chính</w:t>
      </w:r>
    </w:p>
    <w:p>
      <w:r>
        <w:t>Thời hạn giải quyết</w:t>
      </w:r>
    </w:p>
    <w:p>
      <w:r>
        <w:t>Địa điểm thực hiện</w:t>
      </w:r>
    </w:p>
    <w:p>
      <w:r>
        <w:t>Phí, lệ phí (nếu có)</w:t>
      </w:r>
    </w:p>
    <w:p>
      <w:r>
        <w:t>Căn cứ pháp lý</w:t>
      </w:r>
    </w:p>
    <w:p>
      <w:r>
        <w:t>1</w:t>
      </w:r>
    </w:p>
    <w:p>
      <w:r>
        <w:t>Thẩm định, phê duyệt phương án ứng phó thiên tai cho công trình, vùng hạ du đập trong quá trình thi công thuộc thẩm quyền của UBND cấp xã.</w:t>
      </w:r>
    </w:p>
    <w:p>
      <w:r>
        <w:t>Mã số TTHC: 1.003446</w:t>
      </w:r>
    </w:p>
    <w:p>
      <w:r>
        <w:t>20 ngày làm việc</w:t>
      </w:r>
    </w:p>
    <w:p>
      <w:r>
        <w:t>Bộ phận tiếp nhận và trả kết quả của UBND cấp xã</w:t>
      </w:r>
    </w:p>
    <w:p>
      <w:r>
        <w:t>Không</w:t>
      </w:r>
    </w:p>
    <w:p>
      <w:r>
        <w:t>- Luật Thủy lợi số 08/2017/QH14 ngày 19/6/2017;</w:t>
      </w:r>
    </w:p>
    <w:p>
      <w:r>
        <w:t>- Nghị định số 114/2018/NĐ-CP ngày 04/9/2018 của Chính phủ quản lý an toàn đập, hồ chứa nước;</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2</w:t>
      </w:r>
    </w:p>
    <w:p>
      <w:r>
        <w:t>Thẩm định, phê duyệt phương án ứng phó với tình huống khẩn cấp thuộc thẩm quyền của UBND cấp xã.</w:t>
      </w:r>
    </w:p>
    <w:p>
      <w:r>
        <w:t>Mã số TTHC: 1.003440</w:t>
      </w:r>
    </w:p>
    <w:p>
      <w:r>
        <w:t>20 ngày làm việc</w:t>
      </w:r>
    </w:p>
    <w:p>
      <w:r>
        <w:t>Bộ phận tiếp nhận và trả kết quả của UBND cấp xã</w:t>
      </w:r>
    </w:p>
    <w:p>
      <w:r>
        <w:t>Không</w:t>
      </w:r>
    </w:p>
    <w:p>
      <w:r>
        <w:t>- Luật Thủy lợi số 08/2017/QH14 ngày 19/6/2017;</w:t>
      </w:r>
    </w:p>
    <w:p>
      <w:r>
        <w:t>- Nghị định số 114/2018/NĐ-CP ngày 04/9/2018 của Chính phủ quản lý an toàn đập, hồ chứa nước;</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3</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Mã số TTHC: 2.001621</w:t>
      </w:r>
    </w:p>
    <w:p>
      <w:r>
        <w:t>Bộ phận tiếp nhận và trả kết quả của UBND cấp xã</w:t>
      </w:r>
    </w:p>
    <w:p>
      <w:r>
        <w:t>Không</w:t>
      </w:r>
    </w:p>
    <w:p>
      <w:r>
        <w:t>- Luật Thủy lợi số 08/2017/QH14 ngày 19/6/2017;</w:t>
      </w:r>
    </w:p>
    <w:p>
      <w:r>
        <w:t>- Nghị định số 77/2018/NĐ-CP ngày 16/5/2018 của Chính phủ quy định hỗ trợ phát triển thủy lợi nhỏ, thủy lợi nội đồng và tưới tiên tiến, tiết kiệm nước;</w:t>
      </w:r>
    </w:p>
    <w:p>
      <w:r>
        <w:t>- Quyết định số 843/QĐ-BNNMT ngày 15/4/2025 của Bộ trưởng Bộ Nông nghiệp và Môi trường về việc công bố thủ tục hành chính chuẩn hóa lĩnh vực thủy lợi thuộc phạm vi chức năng quản lý nhà nước của Bộ Nông nghiệp và Môi trường.</w:t>
      </w:r>
    </w:p>
    <w:p>
      <w:r>
        <w:t>Ghi chú: Dữ liệu thủ tục hành chính được đăng tải công khai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