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1204/QĐ-UBND năm 2023 điều chỉnh Kế hoạch đầu tư công trung hạn vốn ngân sách Nhà nước giai đoạn 2021-2025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1204/QĐ-UBND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1204/QĐ-UBND</w:t>
      </w:r>
    </w:p>
    <w:p>
      <w:r>
        <w:t>Lạng Sơn, ngày 03 tháng 8 năm 2023</w:t>
      </w:r>
    </w:p>
    <w:p>
      <w:r>
        <w:t>QUYẾT ĐỊNH</w:t>
      </w:r>
    </w:p>
    <w:p>
      <w:r>
        <w:t>ĐIỀU CHỈNH KẾ HOẠCH ĐẦU TƯ CÔNG TRUNG HẠN VỐN NGÂN SÁCH NHÀ NƯỚC GIAI ĐOẠN 2021 - 2025 TỈNH LẠNG SƠN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Ngân sách nhà nước ngày 25/6/2015;</w:t>
      </w:r>
    </w:p>
    <w:p>
      <w:r>
        <w:t>Căn cứ Luật Đầu tư công ngày 13/6/2019;</w:t>
      </w:r>
    </w:p>
    <w:p>
      <w:r>
        <w:t>Căn cứ Nghị định số 163/2016/NĐ-CP ngày 21/12/2016 của Chính phủ quy định chi tiết thi hành một số điều của Luật Ngân sách nhà nước;</w:t>
      </w:r>
    </w:p>
    <w:p>
      <w:r>
        <w:t>Căn cứ Nghị định số 40/2020/NĐ-CP ngày 06/4/2020 của Chính phủ quy định chi tiết thi hành một số điều của Luật Đầu tư công;</w:t>
      </w:r>
    </w:p>
    <w:p>
      <w:r>
        <w:t>Căn cứ các Quyết định của Thủ tướng Chính phủ: số 1535/QĐ-TTg ngày 15/9/2021 về việc giao kế hoạch đầu tư công trung hạn vốn ngân sách nhà nước giai đoạn 2021 - 2025; số 236/QĐ-TTg ngày 21/02/2022 về việc giao, điều chỉnh kế hoạch đầu tư công trung hạn vốn ngân sách nhà nước giai đoạn 2021- 2025 cho các bộ, cơ quan trung ương và địa phương (đợt 2); số 1012/QĐ-TTg ngày 29/8/2022 về việc bổ sung, điều chỉnh, giao kế hoạch đầu tư công trung hạn vốn ngân sách trung ương giai đoạn 2021-2025 cho các bộ, cơ quan trung ương và địa phương (đợt 3);</w:t>
      </w:r>
    </w:p>
    <w:p>
      <w:r>
        <w:t>Căn cứ các Nghị quyết của Hội đồng nhân dân tỉnh: số 52/NQ-HĐND ngày 09/12/2021 về Kế hoạch đầu tư công trung hạn vốn ngân sách nhà nước giai đoạn 2021-2025 tỉnh Lạng Sơn; số 20/NQ-HĐND ngày 27/9/2022 về việc điều chỉnh Kế hoạch đầu tư công trung hạn nguồn ngân sách nhà nước giai đoạn 2021-2025 tỉnh Lạng Sơn; số 14/NQ-HĐND ngày 14/7/2023 về việc điều chỉnh Kế hoạch đầu tư công trung hạn vốn ngân sách nhà nước giai đoạn 2021- 2025 tỉnh Lạng Sơn;</w:t>
      </w:r>
    </w:p>
    <w:p>
      <w:r>
        <w:t>Theo đề nghị của Giám đốc Sở Kế hoạch và Đầu tư tại Tờ Trình số 70/TTr-SKHĐT ngày 27/7/2023.</w:t>
      </w:r>
    </w:p>
    <w:p>
      <w:r>
        <w:t>QUYẾT ĐỊNH:</w:t>
      </w:r>
    </w:p>
    <w:p>
      <w:r>
        <w:t>Điều 1.  Điều chỉnh Kế hoạch đầu tư công trung hạn vốn ngân sách nhà nước giai đoạn 2021-2025 tỉnh Lạng Sơn như sau:</w:t>
      </w:r>
    </w:p>
    <w:p>
      <w:r>
        <w:t>1. Điều chỉnh vốn ngân sách địa phương</w:t>
      </w:r>
    </w:p>
    <w:p>
      <w:r>
        <w:t>a) Vốn đầu tư trong cân đối theo tiêu chí</w:t>
      </w:r>
    </w:p>
    <w:p>
      <w:r>
        <w:t>- Giảm 323,184 tỷ đồng của 03 dự án, 02 nội dung hỗ trợ các chương trình, dự án khác và dự phòng, gồm:</w:t>
      </w:r>
    </w:p>
    <w:p>
      <w:r>
        <w:t>02 dự án chuyển tiếp: 26,838 tỷ đồng.</w:t>
      </w:r>
    </w:p>
    <w:p>
      <w:r>
        <w:t>01 dự án khởi công mới: 0,249 tỷ đồng.</w:t>
      </w:r>
    </w:p>
    <w:p>
      <w:r>
        <w:t>02 nội dung hỗ trợ các chương trình, dự án khác: 274,818 tỷ đồng.</w:t>
      </w:r>
    </w:p>
    <w:p>
      <w:r>
        <w:t>Dự phòng: 21,279 tỷ đồng.</w:t>
      </w:r>
    </w:p>
    <w:p>
      <w:r>
        <w:t>- Bổ sung 323,184 tỷ đồng cho 16 dự án, gồm:</w:t>
      </w:r>
    </w:p>
    <w:p>
      <w:r>
        <w:t>247,584 tỷ đồng cho 12 dự án, gồm: 04 dự án hoàn thành: 9,985 tỷ đồng; 03 dự án chuyển tiếp: 15,224 tỷ đồng (trong đó: 02 dự án đối ứng dự án ODA 3,024 tỷ đồng; 01 dự án chuyển từ vốn đầu tư từ nguồn thu sử dụng đất sang 12,2 tỷ đồng); 05 dự án khởi công mới 222,375 tỷ đồng (trong đó: 02 dự án tăng tổng mức đầu tư 7,375 tỷ đồng; 03 dự án khởi công mới chuyển từ vốn đầu tư từ nguồn thu sử dụng đất sang là 215 tỷ đồng).</w:t>
      </w:r>
    </w:p>
    <w:p>
      <w:r>
        <w:t>Bổ sung danh mục 04 dự án khởi công mới: 75,6 tỷ đồng (trong đó: phân bổ 01 dự án: 2 tỷ đồng; dự kiến phân bổ 03 dự án: 73,6 tỷ đồng).</w:t>
      </w:r>
    </w:p>
    <w:p>
      <w:r>
        <w:t>b) Vốn đầu tư từ nguồn thu sử dụng đất</w:t>
      </w:r>
    </w:p>
    <w:p>
      <w:r>
        <w:t>- Giảm: 373,419 tỷ đồng của 06 dự án, cụ thể:</w:t>
      </w:r>
    </w:p>
    <w:p>
      <w:r>
        <w:t>02 dự án chuyển tiếp: 13,489 tỷ đồng, gồm: 01 dự án giảm sau quyết toán 1,289 tỷ đồng; 01 dự án chuyển sang vốn đầu tư trong cân đối theo tiêu chí 12,2 tỷ đồng.</w:t>
      </w:r>
    </w:p>
    <w:p>
      <w:r>
        <w:t>04 dự án khởi công mới: 340 tỷ đồng, gồm: 01 dự án giảm quy mô (phân kỳ đầu tư) 125 tỷ đồng; 03 dự án chuyển sang vốn đầu tư trong cân đối theo tiêu chí 215 tỷ đồng.</w:t>
      </w:r>
    </w:p>
    <w:p>
      <w:r>
        <w:t>Dự phòng: 19,93 tỷ đồng.</w:t>
      </w:r>
    </w:p>
    <w:p>
      <w:r>
        <w:t>- Bổ sung 373,419 tỷ đồng cho 06 dự án, 01 nội dung hỗ trợ chương trình, dự án khác, cụ thể:</w:t>
      </w:r>
    </w:p>
    <w:p>
      <w:r>
        <w:t>11,419 tỷ đồng cho 02 dự án hoàn thành.</w:t>
      </w:r>
    </w:p>
    <w:p>
      <w:r>
        <w:t>200 tỷ đồng cho 01 nội dung Hỗ trợ chương trình, dự án khác.</w:t>
      </w:r>
    </w:p>
    <w:p>
      <w:r>
        <w:t>Bổ sung danh mục 04 dự án dự kiến khởi công mới là 162 tỷ đồng.</w:t>
      </w:r>
    </w:p>
    <w:p>
      <w:r>
        <w:t>c) Vốn đầu tư từ thu xổ số kiến thiết</w:t>
      </w:r>
    </w:p>
    <w:p>
      <w:r>
        <w:t>- Giảm 2,35 tỷ đồng của 01 dự án chuyển tiếp.</w:t>
      </w:r>
    </w:p>
    <w:p>
      <w:r>
        <w:t>- Bổ sung 2,35 tỷ đồng cho 01 dự án chuyển tiếp.</w:t>
      </w:r>
    </w:p>
    <w:p>
      <w:r>
        <w:t>2. Bổ sung vốn ngân sách địa phương (vốn đầu tư từ nguồn thu sử dụng đất): 408,8 tỷ đồng cho cấp huyện.</w:t>
      </w:r>
    </w:p>
    <w:p>
      <w:r>
        <w:t>3. Phân bổ chi tiết: 1.522,275 tỷ đồng cho 04 dự án khởi công mới và nội dung hỗ trợ Dự án tuyến cao tốc cửa khẩu Hữu Nghị - Chi Lăng theo hình thức BOT.</w:t>
      </w:r>
    </w:p>
    <w:p>
      <w:r>
        <w:t>4. Tổng kế hoạch đầu tư công trung hạn nguồn ngân sách nhà nước giai đoạn 2021 - 2025 sau điều chỉnh là 16.957,216 tỷ đồng, trong đó:</w:t>
      </w:r>
    </w:p>
    <w:p>
      <w:r>
        <w:t>- Vốn ngân sách địa phương: 8.254,2 tỷ đồng, gồm: vốn đầu tư trong cân đối theo tiêu chí: 3.910,4 tỷ đồng; đầu tư từ thu xổ số kiến thiết: 55 tỷ đồng; đầu tư từ thu phí sử dụng kết cấu hạ tầng khu vực cửa khẩu: 150 tỷ đồng; đầu tư từ nguồn thu sử dụng đất: 4.138,8 tỷ đồng.</w:t>
      </w:r>
    </w:p>
    <w:p>
      <w:r>
        <w:t>- Vốn ngân sách trung ương: 8.703,016 tỷ đồng, gồm: vốn trong nước: 6.856,02 tỷ đồng; vốn nước ngoài: 1.846,996 tỷ đồng.</w:t>
      </w:r>
    </w:p>
    <w:p>
      <w:r>
        <w:t>5. Các nội dung khác không đề cập tại Quyết định này giữ nguyên theo các Quyết định của Ủy ban nhân dân tỉnh: số 2410/QĐ-UBND ngày 10/12/2021 về việc giao Kế hoạch đầu tư công trung hạn vốn ngân sách nhà nước giai đoạn 2021-2025 tỉnh Lạng Sơn; số 1572/QĐ-UBND ngày 30/9/2022 về việc điều chỉnh Kế hoạch đầu tư công trung hạn nguồn ngân sách nhà nước giai đoạn 2021 - 2025 tỉnh Lạng Sơn.</w:t>
      </w:r>
    </w:p>
    <w:p>
      <w:r>
        <w:t>(Chi tiết tại các biểu kèm theo Quyết định này).</w:t>
      </w:r>
    </w:p>
    <w:p>
      <w:r>
        <w:t>Điều 2.  Tổ chức thực hiện</w:t>
      </w:r>
    </w:p>
    <w:p>
      <w:r>
        <w:t>1. Đối với các dự án chưa phê duyệt chủ trương đầu tư: các cơ quan được giao lập đề xuất dự án khẩn trương lập, thẩm định, phê duyệt chủ trương đầu tư theo quy định Luật Đầu tư công và pháp luật có liên quan, làm cơ sở trình cấp có thẩm quyền giao chi tiết kế hoạch vốn giai đoạn 2021-2025.</w:t>
      </w:r>
    </w:p>
    <w:p>
      <w:r>
        <w:t>2. Sở Kế hoạch và Đầu tư tiếp tục phối hợp với Sở Tài chính và các chủ đầu tư rà soát, tham mưu Ủy ban nhân dân tỉnh thực hiện thủ tục điều chỉnh, bổ sung kế hoạch vốn theo quy định.</w:t>
      </w:r>
    </w:p>
    <w:p>
      <w:r>
        <w:t>Điều 3.  Chánh Văn phòng Ủy ban nhân dân tỉnh, Thủ trưởng các sở, ban, ngành, Chủ tịch Ủy ban nhân dân các huyện, thành phố, các chủ đầu tư chịu trách nhiệm thi hành Quyết định này./.</w:t>
      </w:r>
    </w:p>
    <w:p>
      <w:r>
        <w:t>Nơi nhận:</w:t>
      </w:r>
    </w:p>
    <w:p>
      <w:r>
        <w:t>- Như Điều 3;</w:t>
      </w:r>
    </w:p>
    <w:p>
      <w:r>
        <w:t>- Bộ Kế hoạch và Đầu tư, Bộ Tài chính;</w:t>
      </w:r>
    </w:p>
    <w:p>
      <w:r>
        <w:t>- Thường trực Tỉnh ủy;</w:t>
      </w:r>
    </w:p>
    <w:p>
      <w:r>
        <w:t>- Thường trực HĐND tỉnh;</w:t>
      </w:r>
    </w:p>
    <w:p>
      <w:r>
        <w:t>- Chủ tịch, các Phó Chủ tịch UBND tỉnh;</w:t>
      </w:r>
    </w:p>
    <w:p>
      <w:r>
        <w:t>- Ban Kinh tế-Ngân sách HĐND tỉnh;</w:t>
      </w:r>
    </w:p>
    <w:p>
      <w:r>
        <w:t>- Ủy ban MTTQ Việt Nam</w:t>
      </w:r>
    </w:p>
    <w:p>
      <w:r>
        <w:t>và các tổ chức CT-XH tỉnh;</w:t>
      </w:r>
    </w:p>
    <w:p>
      <w:r>
        <w:t>- C, PCVP UBND tỉnh, các phòng CM, Trung tâm Thông tin;</w:t>
      </w:r>
    </w:p>
    <w:p>
      <w:r>
        <w:t>- Lưu: VT, KT(VAT).</w:t>
      </w:r>
    </w:p>
    <w:p>
      <w:r>
        <w:t>TM. ỦY BAN NHÂN DÂN</w:t>
      </w:r>
    </w:p>
    <w:p>
      <w:r>
        <w:t>CHỦ TỊCH</w:t>
      </w:r>
    </w:p>
    <w:p>
      <w:r>
        <w:t>Hồ Tiến Thiệu</w:t>
      </w:r>
    </w:p>
    <w:p>
      <w:r>
        <w:t>BIỂU 1:</w:t>
      </w:r>
    </w:p>
    <w:p>
      <w:r>
        <w:t>TỔNG HỢP KẾ HOẠCH ĐẦU TƯ CÔNG TRUNG HẠN GIAI ĐOẠN 2021-2025 SAU ĐIỀU CHỈNH, BỔ SUNG</w:t>
      </w:r>
    </w:p>
    <w:p>
      <w:r>
        <w:t>(Kèm theo Quyết định số: 1204/QĐ-UBND ngày 03 tháng 8 năm 2023 của Ủy ban nhân dân tỉnh)</w:t>
      </w:r>
    </w:p>
    <w:p>
      <w:r>
        <w:t>Đơn vị: Triệu đồng</w:t>
      </w:r>
    </w:p>
    <w:p>
      <w:r>
        <w:t>Số TT</w:t>
      </w:r>
    </w:p>
    <w:p>
      <w:r>
        <w:t>Nội dung</w:t>
      </w:r>
    </w:p>
    <w:p>
      <w:r>
        <w:t>Kế hoạch vốn giai đoạn 2021-2025 Thủ tướng Chính phủ giao tại các Quyết định: số 1535/QĐ-TTg; số 1012/QĐ-TTg</w:t>
      </w:r>
    </w:p>
    <w:p>
      <w:r>
        <w:t>KH đầu tư công trung hạn giai đoạn 2021-2025 (Quyết định số 1572/QĐ-UBND)</w:t>
      </w:r>
    </w:p>
    <w:p>
      <w:r>
        <w:t>Điều chỉnh tăng, giảm số lượng (danh mục) dự án</w:t>
      </w:r>
    </w:p>
    <w:p>
      <w:r>
        <w:t>Điều chỉnh kế hoạch vốn</w:t>
      </w:r>
    </w:p>
    <w:p>
      <w:r>
        <w:t>KH đầu tư công trung hạn giai đoạn 2021-2025 sau điều chỉnh, bổ sung</w:t>
      </w:r>
    </w:p>
    <w:p>
      <w:r>
        <w:t>Ghi chú</w:t>
      </w:r>
    </w:p>
    <w:p>
      <w:r>
        <w:t>Số lượng dự án</w:t>
      </w:r>
    </w:p>
    <w:p>
      <w:r>
        <w:t>Tổng số</w:t>
      </w:r>
    </w:p>
    <w:p>
      <w:r>
        <w:t>Trong đó:</w:t>
      </w:r>
    </w:p>
    <w:p>
      <w:r>
        <w:t>Số lượng dự án sau điều chỉnh</w:t>
      </w:r>
    </w:p>
    <w:p>
      <w:r>
        <w:t>Tổng số</w:t>
      </w:r>
    </w:p>
    <w:p>
      <w:r>
        <w:t>Trong đó:</w:t>
      </w:r>
    </w:p>
    <w:p>
      <w:r>
        <w:t>Thu hồi các khoản vốn ứng trước</w:t>
      </w:r>
    </w:p>
    <w:p>
      <w:r>
        <w:t>Thanh toán nợ XDCB</w:t>
      </w:r>
    </w:p>
    <w:p>
      <w:r>
        <w:t>Giảm</w:t>
      </w:r>
    </w:p>
    <w:p>
      <w:r>
        <w:t>Tăng</w:t>
      </w:r>
    </w:p>
    <w:p>
      <w:r>
        <w:t>Giảm</w:t>
      </w:r>
    </w:p>
    <w:p>
      <w:r>
        <w:t>Tăng</w:t>
      </w:r>
    </w:p>
    <w:p>
      <w:r>
        <w:t>Bổ sung</w:t>
      </w:r>
    </w:p>
    <w:p>
      <w:r>
        <w:t>Thu hồi các khoản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KẾ HOẠCH VỐN ĐẦU TƯ CÔNG</w:t>
      </w:r>
    </w:p>
    <w:p>
      <w:r>
        <w:t>14,865,026</w:t>
      </w:r>
    </w:p>
    <w:p>
      <w:r>
        <w:t>231</w:t>
      </w:r>
    </w:p>
    <w:p>
      <w:r>
        <w:t>16,548,416</w:t>
      </w:r>
    </w:p>
    <w:p>
      <w:r>
        <w:t>209,978</w:t>
      </w:r>
    </w:p>
    <w:p>
      <w:r>
        <w:t>876,510</w:t>
      </w:r>
    </w:p>
    <w:p>
      <w:r>
        <w:t>-</w:t>
      </w:r>
    </w:p>
    <w:p>
      <w:r>
        <w:t>8</w:t>
      </w:r>
    </w:p>
    <w:p>
      <w:r>
        <w:t>698,953</w:t>
      </w:r>
    </w:p>
    <w:p>
      <w:r>
        <w:t>698,953</w:t>
      </w:r>
    </w:p>
    <w:p>
      <w:r>
        <w:t>408,800</w:t>
      </w:r>
    </w:p>
    <w:p>
      <w:r>
        <w:t>239</w:t>
      </w:r>
    </w:p>
    <w:p>
      <w:r>
        <w:t>16,957,216</w:t>
      </w:r>
    </w:p>
    <w:p>
      <w:r>
        <w:t>209,978</w:t>
      </w:r>
    </w:p>
    <w:p>
      <w:r>
        <w:t>876,510</w:t>
      </w:r>
    </w:p>
    <w:p>
      <w:r>
        <w:t>A</w:t>
      </w:r>
    </w:p>
    <w:p>
      <w:r>
        <w:t>Vốn ngân sách địa phương</w:t>
      </w:r>
    </w:p>
    <w:p>
      <w:r>
        <w:t>6,659,700</w:t>
      </w:r>
    </w:p>
    <w:p>
      <w:r>
        <w:t>188</w:t>
      </w:r>
    </w:p>
    <w:p>
      <w:r>
        <w:t>7,845,400</w:t>
      </w:r>
    </w:p>
    <w:p>
      <w:r>
        <w:t>175,158</w:t>
      </w:r>
    </w:p>
    <w:p>
      <w:r>
        <w:t>876,510</w:t>
      </w:r>
    </w:p>
    <w:p>
      <w:r>
        <w:t>-</w:t>
      </w:r>
    </w:p>
    <w:p>
      <w:r>
        <w:t>8</w:t>
      </w:r>
    </w:p>
    <w:p>
      <w:r>
        <w:t>698,953</w:t>
      </w:r>
    </w:p>
    <w:p>
      <w:r>
        <w:t>698,953</w:t>
      </w:r>
    </w:p>
    <w:p>
      <w:r>
        <w:t>408,800</w:t>
      </w:r>
    </w:p>
    <w:p>
      <w:r>
        <w:t>196</w:t>
      </w:r>
    </w:p>
    <w:p>
      <w:r>
        <w:t>8,254,200</w:t>
      </w:r>
    </w:p>
    <w:p>
      <w:r>
        <w:t>175,158</w:t>
      </w:r>
    </w:p>
    <w:p>
      <w:r>
        <w:t>876,510</w:t>
      </w:r>
    </w:p>
    <w:p>
      <w:r>
        <w:t>1</w:t>
      </w:r>
    </w:p>
    <w:p>
      <w:r>
        <w:t>Vốn đầu tư trong cân đối theo tiêu chí</w:t>
      </w:r>
    </w:p>
    <w:p>
      <w:r>
        <w:t>3,874,700</w:t>
      </w:r>
    </w:p>
    <w:p>
      <w:r>
        <w:t>115</w:t>
      </w:r>
    </w:p>
    <w:p>
      <w:r>
        <w:t>3,910,400</w:t>
      </w:r>
    </w:p>
    <w:p>
      <w:r>
        <w:t>46,549</w:t>
      </w:r>
    </w:p>
    <w:p>
      <w:r>
        <w:t>473,837</w:t>
      </w:r>
    </w:p>
    <w:p>
      <w:r>
        <w:t>-</w:t>
      </w:r>
    </w:p>
    <w:p>
      <w:r>
        <w:t>4</w:t>
      </w:r>
    </w:p>
    <w:p>
      <w:r>
        <w:t>323,184</w:t>
      </w:r>
    </w:p>
    <w:p>
      <w:r>
        <w:t>323,184</w:t>
      </w:r>
    </w:p>
    <w:p>
      <w:r>
        <w:t>-</w:t>
      </w:r>
    </w:p>
    <w:p>
      <w:r>
        <w:t>119</w:t>
      </w:r>
    </w:p>
    <w:p>
      <w:r>
        <w:t>3,910,400</w:t>
      </w:r>
    </w:p>
    <w:p>
      <w:r>
        <w:t>46,549</w:t>
      </w:r>
    </w:p>
    <w:p>
      <w:r>
        <w:t>473,837</w:t>
      </w:r>
    </w:p>
    <w:p>
      <w:r>
        <w:t>Trong đó:</w:t>
      </w:r>
    </w:p>
    <w:p>
      <w:r>
        <w:t>a</w:t>
      </w:r>
    </w:p>
    <w:p>
      <w:r>
        <w:t>Phân bổ cho các dự án</w:t>
      </w:r>
    </w:p>
    <w:p>
      <w:r>
        <w:t>-</w:t>
      </w:r>
    </w:p>
    <w:p>
      <w:r>
        <w:t>115</w:t>
      </w:r>
    </w:p>
    <w:p>
      <w:r>
        <w:t>1,725,844</w:t>
      </w:r>
    </w:p>
    <w:p>
      <w:r>
        <w:t>-</w:t>
      </w:r>
    </w:p>
    <w:p>
      <w:r>
        <w:t>384,337</w:t>
      </w:r>
    </w:p>
    <w:p>
      <w:r>
        <w:t>4</w:t>
      </w:r>
    </w:p>
    <w:p>
      <w:r>
        <w:t>27,087</w:t>
      </w:r>
    </w:p>
    <w:p>
      <w:r>
        <w:t>323,184</w:t>
      </w:r>
    </w:p>
    <w:p>
      <w:r>
        <w:t>119</w:t>
      </w:r>
    </w:p>
    <w:p>
      <w:r>
        <w:t>2,021,941</w:t>
      </w:r>
    </w:p>
    <w:p>
      <w:r>
        <w:t>-</w:t>
      </w:r>
    </w:p>
    <w:p>
      <w:r>
        <w:t>384,337</w:t>
      </w:r>
    </w:p>
    <w:p>
      <w:r>
        <w:t>Chi tiết tại biểu 2</w:t>
      </w:r>
    </w:p>
    <w:p>
      <w:r>
        <w:t>- Dự án hoàn thành đến 31/12/2020</w:t>
      </w:r>
    </w:p>
    <w:p>
      <w:r>
        <w:t>70</w:t>
      </w:r>
    </w:p>
    <w:p>
      <w:r>
        <w:t>405,292</w:t>
      </w:r>
    </w:p>
    <w:p>
      <w:r>
        <w:t>-</w:t>
      </w:r>
    </w:p>
    <w:p>
      <w:r>
        <w:t>297,874</w:t>
      </w:r>
    </w:p>
    <w:p>
      <w:r>
        <w:t>9,985</w:t>
      </w:r>
    </w:p>
    <w:p>
      <w:r>
        <w:t>70</w:t>
      </w:r>
    </w:p>
    <w:p>
      <w:r>
        <w:t>415,277</w:t>
      </w:r>
    </w:p>
    <w:p>
      <w:r>
        <w:t>-</w:t>
      </w:r>
    </w:p>
    <w:p>
      <w:r>
        <w:t>297,874</w:t>
      </w:r>
    </w:p>
    <w:p>
      <w:r>
        <w:t>- Dự án chuyển tiếp sang giai đoạn 2021-2025</w:t>
      </w:r>
    </w:p>
    <w:p>
      <w:r>
        <w:t>23</w:t>
      </w:r>
    </w:p>
    <w:p>
      <w:r>
        <w:t>644,490</w:t>
      </w:r>
    </w:p>
    <w:p>
      <w:r>
        <w:t>-</w:t>
      </w:r>
    </w:p>
    <w:p>
      <w:r>
        <w:t>86,463</w:t>
      </w:r>
    </w:p>
    <w:p>
      <w:r>
        <w:t>26,838</w:t>
      </w:r>
    </w:p>
    <w:p>
      <w:r>
        <w:t>3,024</w:t>
      </w:r>
    </w:p>
    <w:p>
      <w:r>
        <w:t>23</w:t>
      </w:r>
    </w:p>
    <w:p>
      <w:r>
        <w:t>620,676</w:t>
      </w:r>
    </w:p>
    <w:p>
      <w:r>
        <w:t>-</w:t>
      </w:r>
    </w:p>
    <w:p>
      <w:r>
        <w:t>86,463</w:t>
      </w:r>
    </w:p>
    <w:p>
      <w:r>
        <w:t>Trong đó: Dự án Quy hoạch</w:t>
      </w:r>
    </w:p>
    <w:p>
      <w:r>
        <w:t>1</w:t>
      </w:r>
    </w:p>
    <w:p>
      <w:r>
        <w:t>37,072</w:t>
      </w:r>
    </w:p>
    <w:p>
      <w:r>
        <w:t>-</w:t>
      </w:r>
    </w:p>
    <w:p>
      <w:r>
        <w:t>-</w:t>
      </w:r>
    </w:p>
    <w:p>
      <w:r>
        <w:t>1</w:t>
      </w:r>
    </w:p>
    <w:p>
      <w:r>
        <w:t>37,072</w:t>
      </w:r>
    </w:p>
    <w:p>
      <w:r>
        <w:t>-</w:t>
      </w:r>
    </w:p>
    <w:p>
      <w:r>
        <w:t>-</w:t>
      </w:r>
    </w:p>
    <w:p>
      <w:r>
        <w:t>- Dự án khởi công mới giai đoạn 2021-2025</w:t>
      </w:r>
    </w:p>
    <w:p>
      <w:r>
        <w:t>22</w:t>
      </w:r>
    </w:p>
    <w:p>
      <w:r>
        <w:t>665,061</w:t>
      </w:r>
    </w:p>
    <w:p>
      <w:r>
        <w:t>-</w:t>
      </w:r>
    </w:p>
    <w:p>
      <w:r>
        <w:t>-</w:t>
      </w:r>
    </w:p>
    <w:p>
      <w:r>
        <w:t>4</w:t>
      </w:r>
    </w:p>
    <w:p>
      <w:r>
        <w:t>249</w:t>
      </w:r>
    </w:p>
    <w:p>
      <w:r>
        <w:t>310,175</w:t>
      </w:r>
    </w:p>
    <w:p>
      <w:r>
        <w:t>26</w:t>
      </w:r>
    </w:p>
    <w:p>
      <w:r>
        <w:t>974,987</w:t>
      </w:r>
    </w:p>
    <w:p>
      <w:r>
        <w:t>-</w:t>
      </w:r>
    </w:p>
    <w:p>
      <w:r>
        <w:t>-</w:t>
      </w:r>
    </w:p>
    <w:p>
      <w:r>
        <w:t>- Chuẩn bị đầu tư</w:t>
      </w:r>
    </w:p>
    <w:p>
      <w:r>
        <w:t>58</w:t>
      </w:r>
    </w:p>
    <w:p>
      <w:r>
        <w:t>11,000</w:t>
      </w:r>
    </w:p>
    <w:p>
      <w:r>
        <w:t>-</w:t>
      </w:r>
    </w:p>
    <w:p>
      <w:r>
        <w:t>-</w:t>
      </w:r>
    </w:p>
    <w:p>
      <w:r>
        <w:t>-</w:t>
      </w:r>
    </w:p>
    <w:p>
      <w:r>
        <w:t>58</w:t>
      </w:r>
    </w:p>
    <w:p>
      <w:r>
        <w:t>11,000</w:t>
      </w:r>
    </w:p>
    <w:p>
      <w:r>
        <w:t>-</w:t>
      </w:r>
    </w:p>
    <w:p>
      <w:r>
        <w:t>-</w:t>
      </w:r>
    </w:p>
    <w:p>
      <w:r>
        <w:t>b</w:t>
      </w:r>
    </w:p>
    <w:p>
      <w:r>
        <w:t>Hỗ trợ các Chương trình, dự án khác</w:t>
      </w:r>
    </w:p>
    <w:p>
      <w:r>
        <w:t>1,415,700</w:t>
      </w:r>
    </w:p>
    <w:p>
      <w:r>
        <w:t>46,549</w:t>
      </w:r>
    </w:p>
    <w:p>
      <w:r>
        <w:t>89,500</w:t>
      </w:r>
    </w:p>
    <w:p>
      <w:r>
        <w:t>274,818</w:t>
      </w:r>
    </w:p>
    <w:p>
      <w:r>
        <w:t>-</w:t>
      </w:r>
    </w:p>
    <w:p>
      <w:r>
        <w:t>1,140,882</w:t>
      </w:r>
    </w:p>
    <w:p>
      <w:r>
        <w:t>46,549</w:t>
      </w:r>
    </w:p>
    <w:p>
      <w:r>
        <w:t>89,500</w:t>
      </w:r>
    </w:p>
    <w:p>
      <w:r>
        <w:t>Trong đó: Đối ứng thực hiện Chương trình MTQG</w:t>
      </w:r>
    </w:p>
    <w:p>
      <w:r>
        <w:t>120,000</w:t>
      </w:r>
    </w:p>
    <w:p>
      <w:r>
        <w:t>-</w:t>
      </w:r>
    </w:p>
    <w:p>
      <w:r>
        <w:t>120,000</w:t>
      </w:r>
    </w:p>
    <w:p>
      <w:r>
        <w:t>-</w:t>
      </w:r>
    </w:p>
    <w:p>
      <w:r>
        <w:t>-</w:t>
      </w:r>
    </w:p>
    <w:p>
      <w:r>
        <w:t>c</w:t>
      </w:r>
    </w:p>
    <w:p>
      <w:r>
        <w:t>Bội chi ngân sách địa phương/Bội thu ngân sách địa phương</w:t>
      </w:r>
    </w:p>
    <w:p>
      <w:r>
        <w:t>24,100</w:t>
      </w:r>
    </w:p>
    <w:p>
      <w:r>
        <w:t>59,800</w:t>
      </w:r>
    </w:p>
    <w:p>
      <w:r>
        <w:t>-</w:t>
      </w:r>
    </w:p>
    <w:p>
      <w:r>
        <w:t>-</w:t>
      </w:r>
    </w:p>
    <w:p>
      <w:r>
        <w:t>59,800</w:t>
      </w:r>
    </w:p>
    <w:p>
      <w:r>
        <w:t>-</w:t>
      </w:r>
    </w:p>
    <w:p>
      <w:r>
        <w:t>-</w:t>
      </w:r>
    </w:p>
    <w:p>
      <w:r>
        <w:t>d</w:t>
      </w:r>
    </w:p>
    <w:p>
      <w:r>
        <w:t>Trả nợ gốc, lãi vay</w:t>
      </w:r>
    </w:p>
    <w:p>
      <w:r>
        <w:t>80,612</w:t>
      </w:r>
    </w:p>
    <w:p>
      <w:r>
        <w:t>-</w:t>
      </w:r>
    </w:p>
    <w:p>
      <w:r>
        <w:t>-</w:t>
      </w:r>
    </w:p>
    <w:p>
      <w:r>
        <w:t>80,612</w:t>
      </w:r>
    </w:p>
    <w:p>
      <w:r>
        <w:t>-</w:t>
      </w:r>
    </w:p>
    <w:p>
      <w:r>
        <w:t>-</w:t>
      </w:r>
    </w:p>
    <w:p>
      <w:r>
        <w:t>đ</w:t>
      </w:r>
    </w:p>
    <w:p>
      <w:r>
        <w:t>Phân cấp cho cấp huyện</w:t>
      </w:r>
    </w:p>
    <w:p>
      <w:r>
        <w:t>571,000</w:t>
      </w:r>
    </w:p>
    <w:p>
      <w:r>
        <w:t>-</w:t>
      </w:r>
    </w:p>
    <w:p>
      <w:r>
        <w:t>-</w:t>
      </w:r>
    </w:p>
    <w:p>
      <w:r>
        <w:t>571,000</w:t>
      </w:r>
    </w:p>
    <w:p>
      <w:r>
        <w:t>-</w:t>
      </w:r>
    </w:p>
    <w:p>
      <w:r>
        <w:t>-</w:t>
      </w:r>
    </w:p>
    <w:p>
      <w:r>
        <w:t>e</w:t>
      </w:r>
    </w:p>
    <w:p>
      <w:r>
        <w:t>Dự phòng</w:t>
      </w:r>
    </w:p>
    <w:p>
      <w:r>
        <w:t>57,444</w:t>
      </w:r>
    </w:p>
    <w:p>
      <w:r>
        <w:t>-</w:t>
      </w:r>
    </w:p>
    <w:p>
      <w:r>
        <w:t>-</w:t>
      </w:r>
    </w:p>
    <w:p>
      <w:r>
        <w:t>21,279</w:t>
      </w:r>
    </w:p>
    <w:p>
      <w:r>
        <w:t>-</w:t>
      </w:r>
    </w:p>
    <w:p>
      <w:r>
        <w:t>36,165</w:t>
      </w:r>
    </w:p>
    <w:p>
      <w:r>
        <w:t>-</w:t>
      </w:r>
    </w:p>
    <w:p>
      <w:r>
        <w:t>-</w:t>
      </w:r>
    </w:p>
    <w:p>
      <w:r>
        <w:t>2</w:t>
      </w:r>
    </w:p>
    <w:p>
      <w:r>
        <w:t>Đầu tư từ thu xổ số kiến thiết</w:t>
      </w:r>
    </w:p>
    <w:p>
      <w:r>
        <w:t>55,000</w:t>
      </w:r>
    </w:p>
    <w:p>
      <w:r>
        <w:t>4</w:t>
      </w:r>
    </w:p>
    <w:p>
      <w:r>
        <w:t>55,000</w:t>
      </w:r>
    </w:p>
    <w:p>
      <w:r>
        <w:t>-</w:t>
      </w:r>
    </w:p>
    <w:p>
      <w:r>
        <w:t>-</w:t>
      </w:r>
    </w:p>
    <w:p>
      <w:r>
        <w:t>2,350</w:t>
      </w:r>
    </w:p>
    <w:p>
      <w:r>
        <w:t>2,350</w:t>
      </w:r>
    </w:p>
    <w:p>
      <w:r>
        <w:t>-</w:t>
      </w:r>
    </w:p>
    <w:p>
      <w:r>
        <w:t>4</w:t>
      </w:r>
    </w:p>
    <w:p>
      <w:r>
        <w:t>55,000</w:t>
      </w:r>
    </w:p>
    <w:p>
      <w:r>
        <w:t>-</w:t>
      </w:r>
    </w:p>
    <w:p>
      <w:r>
        <w:t>-</w:t>
      </w:r>
    </w:p>
    <w:p>
      <w:r>
        <w:t>Phân cấp cho cấp huyện (năm 2021)</w:t>
      </w:r>
    </w:p>
    <w:p>
      <w:r>
        <w:t>11,000</w:t>
      </w:r>
    </w:p>
    <w:p>
      <w:r>
        <w:t>-</w:t>
      </w:r>
    </w:p>
    <w:p>
      <w:r>
        <w:t>-</w:t>
      </w:r>
    </w:p>
    <w:p>
      <w:r>
        <w:t>11,000</w:t>
      </w:r>
    </w:p>
    <w:p>
      <w:r>
        <w:t>-</w:t>
      </w:r>
    </w:p>
    <w:p>
      <w:r>
        <w:t>-</w:t>
      </w:r>
    </w:p>
    <w:p>
      <w:r>
        <w:t>Phân bổ cho các dự án khởi công mới</w:t>
      </w:r>
    </w:p>
    <w:p>
      <w:r>
        <w:t>4</w:t>
      </w:r>
    </w:p>
    <w:p>
      <w:r>
        <w:t>44,000</w:t>
      </w:r>
    </w:p>
    <w:p>
      <w:r>
        <w:t>-</w:t>
      </w:r>
    </w:p>
    <w:p>
      <w:r>
        <w:t>-</w:t>
      </w:r>
    </w:p>
    <w:p>
      <w:r>
        <w:t>2,350</w:t>
      </w:r>
    </w:p>
    <w:p>
      <w:r>
        <w:t>2,350</w:t>
      </w:r>
    </w:p>
    <w:p>
      <w:r>
        <w:t>4</w:t>
      </w:r>
    </w:p>
    <w:p>
      <w:r>
        <w:t>44,000</w:t>
      </w:r>
    </w:p>
    <w:p>
      <w:r>
        <w:t>-</w:t>
      </w:r>
    </w:p>
    <w:p>
      <w:r>
        <w:t>-</w:t>
      </w:r>
    </w:p>
    <w:p>
      <w:r>
        <w:t>Chi tiết tại biểu 2</w:t>
      </w:r>
    </w:p>
    <w:p>
      <w:r>
        <w:t>3</w:t>
      </w:r>
    </w:p>
    <w:p>
      <w:r>
        <w:t>Đầu tư từ thu phí sử dụng kết cấu hạ tầng khu vực cửa khẩu (thu phí bến bãi các phương tiện vận tải)</w:t>
      </w:r>
    </w:p>
    <w:p>
      <w:r>
        <w:t>-</w:t>
      </w:r>
    </w:p>
    <w:p>
      <w:r>
        <w:t>10</w:t>
      </w:r>
    </w:p>
    <w:p>
      <w:r>
        <w:t>150,000</w:t>
      </w:r>
    </w:p>
    <w:p>
      <w:r>
        <w:t>12,004</w:t>
      </w:r>
    </w:p>
    <w:p>
      <w:r>
        <w:t>138,956</w:t>
      </w:r>
    </w:p>
    <w:p>
      <w:r>
        <w:t>-</w:t>
      </w:r>
    </w:p>
    <w:p>
      <w:r>
        <w:t>-</w:t>
      </w:r>
    </w:p>
    <w:p>
      <w:r>
        <w:t>-</w:t>
      </w:r>
    </w:p>
    <w:p>
      <w:r>
        <w:t>10</w:t>
      </w:r>
    </w:p>
    <w:p>
      <w:r>
        <w:t>150,000</w:t>
      </w:r>
    </w:p>
    <w:p>
      <w:r>
        <w:t>12,004</w:t>
      </w:r>
    </w:p>
    <w:p>
      <w:r>
        <w:t>138,956</w:t>
      </w:r>
    </w:p>
    <w:p>
      <w:r>
        <w:t>a</w:t>
      </w:r>
    </w:p>
    <w:p>
      <w:r>
        <w:t>Phân bổ cho các dự án</w:t>
      </w:r>
    </w:p>
    <w:p>
      <w:r>
        <w:t>10</w:t>
      </w:r>
    </w:p>
    <w:p>
      <w:r>
        <w:t>125,000</w:t>
      </w:r>
    </w:p>
    <w:p>
      <w:r>
        <w:t>12,004</w:t>
      </w:r>
    </w:p>
    <w:p>
      <w:r>
        <w:t>138,956</w:t>
      </w:r>
    </w:p>
    <w:p>
      <w:r>
        <w:t>10</w:t>
      </w:r>
    </w:p>
    <w:p>
      <w:r>
        <w:t>125,000</w:t>
      </w:r>
    </w:p>
    <w:p>
      <w:r>
        <w:t>12,004</w:t>
      </w:r>
    </w:p>
    <w:p>
      <w:r>
        <w:t>138,956</w:t>
      </w:r>
    </w:p>
    <w:p>
      <w:r>
        <w:t>- Dự án hoàn thành đến 31/12/2020</w:t>
      </w:r>
    </w:p>
    <w:p>
      <w:r>
        <w:t>6</w:t>
      </w:r>
    </w:p>
    <w:p>
      <w:r>
        <w:t>81,500</w:t>
      </w:r>
    </w:p>
    <w:p>
      <w:r>
        <w:t>12,004</w:t>
      </w:r>
    </w:p>
    <w:p>
      <w:r>
        <w:t>100,956</w:t>
      </w:r>
    </w:p>
    <w:p>
      <w:r>
        <w:t>6</w:t>
      </w:r>
    </w:p>
    <w:p>
      <w:r>
        <w:t>81,500</w:t>
      </w:r>
    </w:p>
    <w:p>
      <w:r>
        <w:t>12,004</w:t>
      </w:r>
    </w:p>
    <w:p>
      <w:r>
        <w:t>100,956</w:t>
      </w:r>
    </w:p>
    <w:p>
      <w:r>
        <w:t>- Dự án chuyển tiếp sang giai đoạn 2021-2025</w:t>
      </w:r>
    </w:p>
    <w:p>
      <w:r>
        <w:t>2</w:t>
      </w:r>
    </w:p>
    <w:p>
      <w:r>
        <w:t>38,000</w:t>
      </w:r>
    </w:p>
    <w:p>
      <w:r>
        <w:t>-</w:t>
      </w:r>
    </w:p>
    <w:p>
      <w:r>
        <w:t>38,000</w:t>
      </w:r>
    </w:p>
    <w:p>
      <w:r>
        <w:t>2</w:t>
      </w:r>
    </w:p>
    <w:p>
      <w:r>
        <w:t>38,000</w:t>
      </w:r>
    </w:p>
    <w:p>
      <w:r>
        <w:t>-</w:t>
      </w:r>
    </w:p>
    <w:p>
      <w:r>
        <w:t>38,000</w:t>
      </w:r>
    </w:p>
    <w:p>
      <w:r>
        <w:t>- Dự án khởi công mới giai đoạn 2021-2025</w:t>
      </w:r>
    </w:p>
    <w:p>
      <w:r>
        <w:t>2</w:t>
      </w:r>
    </w:p>
    <w:p>
      <w:r>
        <w:t>5,500</w:t>
      </w:r>
    </w:p>
    <w:p>
      <w:r>
        <w:t>-</w:t>
      </w:r>
    </w:p>
    <w:p>
      <w:r>
        <w:t>-</w:t>
      </w:r>
    </w:p>
    <w:p>
      <w:r>
        <w:t>2</w:t>
      </w:r>
    </w:p>
    <w:p>
      <w:r>
        <w:t>5,500</w:t>
      </w:r>
    </w:p>
    <w:p>
      <w:r>
        <w:t>-</w:t>
      </w:r>
    </w:p>
    <w:p>
      <w:r>
        <w:t>-</w:t>
      </w:r>
    </w:p>
    <w:p>
      <w:r>
        <w:t>b</w:t>
      </w:r>
    </w:p>
    <w:p>
      <w:r>
        <w:t>Hỗ trợ các Chương trình, dự án khác</w:t>
      </w:r>
    </w:p>
    <w:p>
      <w:r>
        <w:t>25,000</w:t>
      </w:r>
    </w:p>
    <w:p>
      <w:r>
        <w:t>-</w:t>
      </w:r>
    </w:p>
    <w:p>
      <w:r>
        <w:t>-</w:t>
      </w:r>
    </w:p>
    <w:p>
      <w:r>
        <w:t>25,000</w:t>
      </w:r>
    </w:p>
    <w:p>
      <w:r>
        <w:t>-</w:t>
      </w:r>
    </w:p>
    <w:p>
      <w:r>
        <w:t>-</w:t>
      </w:r>
    </w:p>
    <w:p>
      <w:r>
        <w:t>4</w:t>
      </w:r>
    </w:p>
    <w:p>
      <w:r>
        <w:t>Đầu tư từ nguồn thu sử dụng đất</w:t>
      </w:r>
    </w:p>
    <w:p>
      <w:r>
        <w:t>2,730,000</w:t>
      </w:r>
    </w:p>
    <w:p>
      <w:r>
        <w:t>59</w:t>
      </w:r>
    </w:p>
    <w:p>
      <w:r>
        <w:t>3,730,000</w:t>
      </w:r>
    </w:p>
    <w:p>
      <w:r>
        <w:t>116,605</w:t>
      </w:r>
    </w:p>
    <w:p>
      <w:r>
        <w:t>263,716</w:t>
      </w:r>
    </w:p>
    <w:p>
      <w:r>
        <w:t>-</w:t>
      </w:r>
    </w:p>
    <w:p>
      <w:r>
        <w:t>4</w:t>
      </w:r>
    </w:p>
    <w:p>
      <w:r>
        <w:t>373,419</w:t>
      </w:r>
    </w:p>
    <w:p>
      <w:r>
        <w:t>373,419</w:t>
      </w:r>
    </w:p>
    <w:p>
      <w:r>
        <w:t>408,800</w:t>
      </w:r>
    </w:p>
    <w:p>
      <w:r>
        <w:t>63</w:t>
      </w:r>
    </w:p>
    <w:p>
      <w:r>
        <w:t>4,138,800</w:t>
      </w:r>
    </w:p>
    <w:p>
      <w:r>
        <w:t>116,605</w:t>
      </w:r>
    </w:p>
    <w:p>
      <w:r>
        <w:t>263,716</w:t>
      </w:r>
    </w:p>
    <w:p>
      <w:r>
        <w:t>a</w:t>
      </w:r>
    </w:p>
    <w:p>
      <w:r>
        <w:t>Phân bổ cho các dự án</w:t>
      </w:r>
    </w:p>
    <w:p>
      <w:r>
        <w:t>59</w:t>
      </w:r>
    </w:p>
    <w:p>
      <w:r>
        <w:t>1,745,046</w:t>
      </w:r>
    </w:p>
    <w:p>
      <w:r>
        <w:t>79,823</w:t>
      </w:r>
    </w:p>
    <w:p>
      <w:r>
        <w:t>218,216</w:t>
      </w:r>
    </w:p>
    <w:p>
      <w:r>
        <w:t>4</w:t>
      </w:r>
    </w:p>
    <w:p>
      <w:r>
        <w:t>353,489</w:t>
      </w:r>
    </w:p>
    <w:p>
      <w:r>
        <w:t>173,419</w:t>
      </w:r>
    </w:p>
    <w:p>
      <w:r>
        <w:t>-</w:t>
      </w:r>
    </w:p>
    <w:p>
      <w:r>
        <w:t>63</w:t>
      </w:r>
    </w:p>
    <w:p>
      <w:r>
        <w:t>1,564,976</w:t>
      </w:r>
    </w:p>
    <w:p>
      <w:r>
        <w:t>79,823</w:t>
      </w:r>
    </w:p>
    <w:p>
      <w:r>
        <w:t>218,216</w:t>
      </w:r>
    </w:p>
    <w:p>
      <w:r>
        <w:t>Chi tiết tại biểu 2</w:t>
      </w:r>
    </w:p>
    <w:p>
      <w:r>
        <w:t>- Dự án hoàn thành đến 31/12/2020</w:t>
      </w:r>
    </w:p>
    <w:p>
      <w:r>
        <w:t>16</w:t>
      </w:r>
    </w:p>
    <w:p>
      <w:r>
        <w:t>202,510</w:t>
      </w:r>
    </w:p>
    <w:p>
      <w:r>
        <w:t>2,500</w:t>
      </w:r>
    </w:p>
    <w:p>
      <w:r>
        <w:t>165,070</w:t>
      </w:r>
    </w:p>
    <w:p>
      <w:r>
        <w:t>11,419</w:t>
      </w:r>
    </w:p>
    <w:p>
      <w:r>
        <w:t>16</w:t>
      </w:r>
    </w:p>
    <w:p>
      <w:r>
        <w:t>213,929</w:t>
      </w:r>
    </w:p>
    <w:p>
      <w:r>
        <w:t>2,500</w:t>
      </w:r>
    </w:p>
    <w:p>
      <w:r>
        <w:t>165,070</w:t>
      </w:r>
    </w:p>
    <w:p>
      <w:r>
        <w:t>- Dự án chuyển tiếp sang giai đoạn 2021-2025</w:t>
      </w:r>
    </w:p>
    <w:p>
      <w:r>
        <w:t>12</w:t>
      </w:r>
    </w:p>
    <w:p>
      <w:r>
        <w:t>342,153</w:t>
      </w:r>
    </w:p>
    <w:p>
      <w:r>
        <w:t>77,323</w:t>
      </w:r>
    </w:p>
    <w:p>
      <w:r>
        <w:t>53,146</w:t>
      </w:r>
    </w:p>
    <w:p>
      <w:r>
        <w:t>1,289</w:t>
      </w:r>
    </w:p>
    <w:p>
      <w:r>
        <w:t>12</w:t>
      </w:r>
    </w:p>
    <w:p>
      <w:r>
        <w:t>340,864</w:t>
      </w:r>
    </w:p>
    <w:p>
      <w:r>
        <w:t>77,323</w:t>
      </w:r>
    </w:p>
    <w:p>
      <w:r>
        <w:t>53,146</w:t>
      </w:r>
    </w:p>
    <w:p>
      <w:r>
        <w:t>- Đối ứng dự án NSTW chuyển tiếp sang 2021-2025</w:t>
      </w:r>
    </w:p>
    <w:p>
      <w:r>
        <w:t>13</w:t>
      </w:r>
    </w:p>
    <w:p>
      <w:r>
        <w:t>216,309</w:t>
      </w:r>
    </w:p>
    <w:p>
      <w:r>
        <w:t>-</w:t>
      </w:r>
    </w:p>
    <w:p>
      <w:r>
        <w:t>-</w:t>
      </w:r>
    </w:p>
    <w:p>
      <w:r>
        <w:t>12,200</w:t>
      </w:r>
    </w:p>
    <w:p>
      <w:r>
        <w:t>13</w:t>
      </w:r>
    </w:p>
    <w:p>
      <w:r>
        <w:t>204,109</w:t>
      </w:r>
    </w:p>
    <w:p>
      <w:r>
        <w:t>-</w:t>
      </w:r>
    </w:p>
    <w:p>
      <w:r>
        <w:t>-</w:t>
      </w:r>
    </w:p>
    <w:p>
      <w:r>
        <w:t>- Dự án khởi công mới giai đoạn 2021-2025</w:t>
      </w:r>
    </w:p>
    <w:p>
      <w:r>
        <w:t>18</w:t>
      </w:r>
    </w:p>
    <w:p>
      <w:r>
        <w:t>984,074</w:t>
      </w:r>
    </w:p>
    <w:p>
      <w:r>
        <w:t>-</w:t>
      </w:r>
    </w:p>
    <w:p>
      <w:r>
        <w:t>-</w:t>
      </w:r>
    </w:p>
    <w:p>
      <w:r>
        <w:t>4</w:t>
      </w:r>
    </w:p>
    <w:p>
      <w:r>
        <w:t>340,000</w:t>
      </w:r>
    </w:p>
    <w:p>
      <w:r>
        <w:t>162,000</w:t>
      </w:r>
    </w:p>
    <w:p>
      <w:r>
        <w:t>-</w:t>
      </w:r>
    </w:p>
    <w:p>
      <w:r>
        <w:t>22</w:t>
      </w:r>
    </w:p>
    <w:p>
      <w:r>
        <w:t>806,074</w:t>
      </w:r>
    </w:p>
    <w:p>
      <w:r>
        <w:t>-</w:t>
      </w:r>
    </w:p>
    <w:p>
      <w:r>
        <w:t>-</w:t>
      </w:r>
    </w:p>
    <w:p>
      <w:r>
        <w:t>b</w:t>
      </w:r>
    </w:p>
    <w:p>
      <w:r>
        <w:t>Phân cấp cho cấp huyện</w:t>
      </w:r>
    </w:p>
    <w:p>
      <w:r>
        <w:t>600,000</w:t>
      </w:r>
    </w:p>
    <w:p>
      <w:r>
        <w:t>-</w:t>
      </w:r>
    </w:p>
    <w:p>
      <w:r>
        <w:t>-</w:t>
      </w:r>
    </w:p>
    <w:p>
      <w:r>
        <w:t>408,800</w:t>
      </w:r>
    </w:p>
    <w:p>
      <w:r>
        <w:t>1,008,800</w:t>
      </w:r>
    </w:p>
    <w:p>
      <w:r>
        <w:t>-</w:t>
      </w:r>
    </w:p>
    <w:p>
      <w:r>
        <w:t>-</w:t>
      </w:r>
    </w:p>
    <w:p>
      <w:r>
        <w:t>c</w:t>
      </w:r>
    </w:p>
    <w:p>
      <w:r>
        <w:t>Quỹ phát triển đất</w:t>
      </w:r>
    </w:p>
    <w:p>
      <w:r>
        <w:t>269,142</w:t>
      </w:r>
    </w:p>
    <w:p>
      <w:r>
        <w:t>-</w:t>
      </w:r>
    </w:p>
    <w:p>
      <w:r>
        <w:t>-</w:t>
      </w:r>
    </w:p>
    <w:p>
      <w:r>
        <w:t>-</w:t>
      </w:r>
    </w:p>
    <w:p>
      <w:r>
        <w:t>269,142</w:t>
      </w:r>
    </w:p>
    <w:p>
      <w:r>
        <w:t>-</w:t>
      </w:r>
    </w:p>
    <w:p>
      <w:r>
        <w:t>-</w:t>
      </w:r>
    </w:p>
    <w:p>
      <w:r>
        <w:t>d</w:t>
      </w:r>
    </w:p>
    <w:p>
      <w:r>
        <w:t>Hỗ trợ các Chương trình, dự án khác</w:t>
      </w:r>
    </w:p>
    <w:p>
      <w:r>
        <w:t>1,085,812</w:t>
      </w:r>
    </w:p>
    <w:p>
      <w:r>
        <w:t>36,782</w:t>
      </w:r>
    </w:p>
    <w:p>
      <w:r>
        <w:t>45,500</w:t>
      </w:r>
    </w:p>
    <w:p>
      <w:r>
        <w:t>200,000</w:t>
      </w:r>
    </w:p>
    <w:p>
      <w:r>
        <w:t>-</w:t>
      </w:r>
    </w:p>
    <w:p>
      <w:r>
        <w:t>1,285,812</w:t>
      </w:r>
    </w:p>
    <w:p>
      <w:r>
        <w:t>36,782</w:t>
      </w:r>
    </w:p>
    <w:p>
      <w:r>
        <w:t>45,500</w:t>
      </w:r>
    </w:p>
    <w:p>
      <w:r>
        <w:t>Trong đó: Đối ứng thực hiện Chương trình MTQG</w:t>
      </w:r>
    </w:p>
    <w:p>
      <w:r>
        <w:t>153,000</w:t>
      </w:r>
    </w:p>
    <w:p>
      <w:r>
        <w:t>-</w:t>
      </w:r>
    </w:p>
    <w:p>
      <w:r>
        <w:t>-</w:t>
      </w:r>
    </w:p>
    <w:p>
      <w:r>
        <w:t>153,000</w:t>
      </w:r>
    </w:p>
    <w:p>
      <w:r>
        <w:t>-</w:t>
      </w:r>
    </w:p>
    <w:p>
      <w:r>
        <w:t>-</w:t>
      </w:r>
    </w:p>
    <w:p>
      <w:r>
        <w:t>đ</w:t>
      </w:r>
    </w:p>
    <w:p>
      <w:r>
        <w:t>Dự phòng</w:t>
      </w:r>
    </w:p>
    <w:p>
      <w:r>
        <w:t>30,000</w:t>
      </w:r>
    </w:p>
    <w:p>
      <w:r>
        <w:t>-</w:t>
      </w:r>
    </w:p>
    <w:p>
      <w:r>
        <w:t>-</w:t>
      </w:r>
    </w:p>
    <w:p>
      <w:r>
        <w:t>19,930</w:t>
      </w:r>
    </w:p>
    <w:p>
      <w:r>
        <w:t>-</w:t>
      </w:r>
    </w:p>
    <w:p>
      <w:r>
        <w:t>10,070</w:t>
      </w:r>
    </w:p>
    <w:p>
      <w:r>
        <w:t>-</w:t>
      </w:r>
    </w:p>
    <w:p>
      <w:r>
        <w:t>-</w:t>
      </w:r>
    </w:p>
    <w:p>
      <w:r>
        <w:t>B</w:t>
      </w:r>
    </w:p>
    <w:p>
      <w:r>
        <w:t>Vốn ngân sách Trung ương</w:t>
      </w:r>
    </w:p>
    <w:p>
      <w:r>
        <w:t>8,205,326</w:t>
      </w:r>
    </w:p>
    <w:p>
      <w:r>
        <w:t>43</w:t>
      </w:r>
    </w:p>
    <w:p>
      <w:r>
        <w:t>8,703,016</w:t>
      </w:r>
    </w:p>
    <w:p>
      <w:r>
        <w:t>34,820</w:t>
      </w:r>
    </w:p>
    <w:p>
      <w:r>
        <w:t>-</w:t>
      </w:r>
    </w:p>
    <w:p>
      <w:r>
        <w:t>-</w:t>
      </w:r>
    </w:p>
    <w:p>
      <w:r>
        <w:t>-</w:t>
      </w:r>
    </w:p>
    <w:p>
      <w:r>
        <w:t>-</w:t>
      </w:r>
    </w:p>
    <w:p>
      <w:r>
        <w:t>-</w:t>
      </w:r>
    </w:p>
    <w:p>
      <w:r>
        <w:t>-</w:t>
      </w:r>
    </w:p>
    <w:p>
      <w:r>
        <w:t>43</w:t>
      </w:r>
    </w:p>
    <w:p>
      <w:r>
        <w:t>8,703,016</w:t>
      </w:r>
    </w:p>
    <w:p>
      <w:r>
        <w:t>34,820</w:t>
      </w:r>
    </w:p>
    <w:p>
      <w:r>
        <w:t>-</w:t>
      </w:r>
    </w:p>
    <w:p>
      <w:r>
        <w:t>I</w:t>
      </w:r>
    </w:p>
    <w:p>
      <w:r>
        <w:t>Vốn trong nước</w:t>
      </w:r>
    </w:p>
    <w:p>
      <w:r>
        <w:t>6,856,020</w:t>
      </w:r>
    </w:p>
    <w:p>
      <w:r>
        <w:t>35</w:t>
      </w:r>
    </w:p>
    <w:p>
      <w:r>
        <w:t>6,856,020</w:t>
      </w:r>
    </w:p>
    <w:p>
      <w:r>
        <w:t>34,820</w:t>
      </w:r>
    </w:p>
    <w:p>
      <w:r>
        <w:t>-</w:t>
      </w:r>
    </w:p>
    <w:p>
      <w:r>
        <w:t>-</w:t>
      </w:r>
    </w:p>
    <w:p>
      <w:r>
        <w:t>-</w:t>
      </w:r>
    </w:p>
    <w:p>
      <w:r>
        <w:t>35</w:t>
      </w:r>
    </w:p>
    <w:p>
      <w:r>
        <w:t>6,856,020</w:t>
      </w:r>
    </w:p>
    <w:p>
      <w:r>
        <w:t>34,820</w:t>
      </w:r>
    </w:p>
    <w:p>
      <w:r>
        <w:t>-</w:t>
      </w:r>
    </w:p>
    <w:p>
      <w:r>
        <w:t>2</w:t>
      </w:r>
    </w:p>
    <w:p>
      <w:r>
        <w:t>Vốn đầu tư theo ngành, lĩnh vực, chương trình mục tiêu</w:t>
      </w:r>
    </w:p>
    <w:p>
      <w:r>
        <w:t>6,856,020</w:t>
      </w:r>
    </w:p>
    <w:p>
      <w:r>
        <w:t>35</w:t>
      </w:r>
    </w:p>
    <w:p>
      <w:r>
        <w:t>6,856,020</w:t>
      </w:r>
    </w:p>
    <w:p>
      <w:r>
        <w:t>34,820</w:t>
      </w:r>
    </w:p>
    <w:p>
      <w:r>
        <w:t>-</w:t>
      </w:r>
    </w:p>
    <w:p>
      <w:r>
        <w:t>35</w:t>
      </w:r>
    </w:p>
    <w:p>
      <w:r>
        <w:t>6,856,020</w:t>
      </w:r>
    </w:p>
    <w:p>
      <w:r>
        <w:t>34,820</w:t>
      </w:r>
    </w:p>
    <w:p>
      <w:r>
        <w:t>-</w:t>
      </w:r>
    </w:p>
    <w:p>
      <w:r>
        <w:t>Trong đó:</w:t>
      </w:r>
    </w:p>
    <w:p>
      <w:r>
        <w:t>-</w:t>
      </w:r>
    </w:p>
    <w:p>
      <w:r>
        <w:t>-</w:t>
      </w:r>
    </w:p>
    <w:p>
      <w:r>
        <w:t>-</w:t>
      </w:r>
    </w:p>
    <w:p>
      <w:r>
        <w:t>-</w:t>
      </w:r>
    </w:p>
    <w:p>
      <w:r>
        <w:t>-</w:t>
      </w:r>
    </w:p>
    <w:p>
      <w:r>
        <w:t>-</w:t>
      </w:r>
    </w:p>
    <w:p>
      <w:r>
        <w:t>1</w:t>
      </w:r>
    </w:p>
    <w:p>
      <w:r>
        <w:t>Vốn đầu tư theo ngành, lĩnh vực, chương trình mục tiêu</w:t>
      </w:r>
    </w:p>
    <w:p>
      <w:r>
        <w:t>4,356,020</w:t>
      </w:r>
    </w:p>
    <w:p>
      <w:r>
        <w:t>34</w:t>
      </w:r>
    </w:p>
    <w:p>
      <w:r>
        <w:t>4,356,020</w:t>
      </w:r>
    </w:p>
    <w:p>
      <w:r>
        <w:t>34,820</w:t>
      </w:r>
    </w:p>
    <w:p>
      <w:r>
        <w:t>-</w:t>
      </w:r>
    </w:p>
    <w:p>
      <w:r>
        <w:t>34</w:t>
      </w:r>
    </w:p>
    <w:p>
      <w:r>
        <w:t>4,356,020</w:t>
      </w:r>
    </w:p>
    <w:p>
      <w:r>
        <w:t>34,820</w:t>
      </w:r>
    </w:p>
    <w:p>
      <w:r>
        <w:t>-</w:t>
      </w:r>
    </w:p>
    <w:p>
      <w:r>
        <w:t>- Dự án chuyển tiếp hoàn thành năm 2021</w:t>
      </w:r>
    </w:p>
    <w:p>
      <w:r>
        <w:t>14</w:t>
      </w:r>
    </w:p>
    <w:p>
      <w:r>
        <w:t>382,420</w:t>
      </w:r>
    </w:p>
    <w:p>
      <w:r>
        <w:t>34,820</w:t>
      </w:r>
    </w:p>
    <w:p>
      <w:r>
        <w:t>-</w:t>
      </w:r>
    </w:p>
    <w:p>
      <w:r>
        <w:t>14</w:t>
      </w:r>
    </w:p>
    <w:p>
      <w:r>
        <w:t>382,420</w:t>
      </w:r>
    </w:p>
    <w:p>
      <w:r>
        <w:t>34,820</w:t>
      </w:r>
    </w:p>
    <w:p>
      <w:r>
        <w:t>-</w:t>
      </w:r>
    </w:p>
    <w:p>
      <w:r>
        <w:t>Trong đó: Thu hồi các khoản vốn ứng trước</w:t>
      </w:r>
    </w:p>
    <w:p>
      <w:r>
        <w:t>1</w:t>
      </w:r>
    </w:p>
    <w:p>
      <w:r>
        <w:t>34,820</w:t>
      </w:r>
    </w:p>
    <w:p>
      <w:r>
        <w:t>34,820</w:t>
      </w:r>
    </w:p>
    <w:p>
      <w:r>
        <w:t>-</w:t>
      </w:r>
    </w:p>
    <w:p>
      <w:r>
        <w:t>1</w:t>
      </w:r>
    </w:p>
    <w:p>
      <w:r>
        <w:t>34,820</w:t>
      </w:r>
    </w:p>
    <w:p>
      <w:r>
        <w:t>34,820</w:t>
      </w:r>
    </w:p>
    <w:p>
      <w:r>
        <w:t>-</w:t>
      </w:r>
    </w:p>
    <w:p>
      <w:r>
        <w:t>- Dự án chuyển tiếp hoàn thành sau năm 2021</w:t>
      </w:r>
    </w:p>
    <w:p>
      <w:r>
        <w:t>5</w:t>
      </w:r>
    </w:p>
    <w:p>
      <w:r>
        <w:t>1,591,366</w:t>
      </w:r>
    </w:p>
    <w:p>
      <w:r>
        <w:t>-</w:t>
      </w:r>
    </w:p>
    <w:p>
      <w:r>
        <w:t>-</w:t>
      </w:r>
    </w:p>
    <w:p>
      <w:r>
        <w:t>5</w:t>
      </w:r>
    </w:p>
    <w:p>
      <w:r>
        <w:t>1,591,366</w:t>
      </w:r>
    </w:p>
    <w:p>
      <w:r>
        <w:t>-</w:t>
      </w:r>
    </w:p>
    <w:p>
      <w:r>
        <w:t>-</w:t>
      </w:r>
    </w:p>
    <w:p>
      <w:r>
        <w:t>Trong đó: Đối ứng ODA</w:t>
      </w:r>
    </w:p>
    <w:p>
      <w:r>
        <w:t>1</w:t>
      </w:r>
    </w:p>
    <w:p>
      <w:r>
        <w:t>65,385</w:t>
      </w:r>
    </w:p>
    <w:p>
      <w:r>
        <w:t>-</w:t>
      </w:r>
    </w:p>
    <w:p>
      <w:r>
        <w:t>-</w:t>
      </w:r>
    </w:p>
    <w:p>
      <w:r>
        <w:t>1</w:t>
      </w:r>
    </w:p>
    <w:p>
      <w:r>
        <w:t>65,385</w:t>
      </w:r>
    </w:p>
    <w:p>
      <w:r>
        <w:t>-</w:t>
      </w:r>
    </w:p>
    <w:p>
      <w:r>
        <w:t>-</w:t>
      </w:r>
    </w:p>
    <w:p>
      <w:r>
        <w:t>- Dự án khởi công mới giai đoạn 2021-2025</w:t>
      </w:r>
    </w:p>
    <w:p>
      <w:r>
        <w:t>14</w:t>
      </w:r>
    </w:p>
    <w:p>
      <w:r>
        <w:t>2,382,234</w:t>
      </w:r>
    </w:p>
    <w:p>
      <w:r>
        <w:t>-</w:t>
      </w:r>
    </w:p>
    <w:p>
      <w:r>
        <w:t>-</w:t>
      </w:r>
    </w:p>
    <w:p>
      <w:r>
        <w:t>14</w:t>
      </w:r>
    </w:p>
    <w:p>
      <w:r>
        <w:t>2,382,234</w:t>
      </w:r>
    </w:p>
    <w:p>
      <w:r>
        <w:t>-</w:t>
      </w:r>
    </w:p>
    <w:p>
      <w:r>
        <w:t>-</w:t>
      </w:r>
    </w:p>
    <w:p>
      <w:r>
        <w:t>2</w:t>
      </w:r>
    </w:p>
    <w:p>
      <w:r>
        <w:t>Dự án có tính chất lan tỏa (Đầu tư các dự án kết nối, có tác động liên vùng có ý nghĩa thúc đẩy phát triển kinh tế - xã hội nhanh, bền vững): 01 dự án</w:t>
      </w:r>
    </w:p>
    <w:p>
      <w:r>
        <w:t>2,500,000</w:t>
      </w:r>
    </w:p>
    <w:p>
      <w:r>
        <w:t>1</w:t>
      </w:r>
    </w:p>
    <w:p>
      <w:r>
        <w:t>2,500,000</w:t>
      </w:r>
    </w:p>
    <w:p>
      <w:r>
        <w:t>-</w:t>
      </w:r>
    </w:p>
    <w:p>
      <w:r>
        <w:t>-</w:t>
      </w:r>
    </w:p>
    <w:p>
      <w:r>
        <w:t>1</w:t>
      </w:r>
    </w:p>
    <w:p>
      <w:r>
        <w:t>2,500,000</w:t>
      </w:r>
    </w:p>
    <w:p>
      <w:r>
        <w:t>-</w:t>
      </w:r>
    </w:p>
    <w:p>
      <w:r>
        <w:t>-</w:t>
      </w:r>
    </w:p>
    <w:p>
      <w:r>
        <w:t>II</w:t>
      </w:r>
    </w:p>
    <w:p>
      <w:r>
        <w:t>Vốn nước ngoài (ODA)</w:t>
      </w:r>
    </w:p>
    <w:p>
      <w:r>
        <w:t>1,349,306</w:t>
      </w:r>
    </w:p>
    <w:p>
      <w:r>
        <w:t>8</w:t>
      </w:r>
    </w:p>
    <w:p>
      <w:r>
        <w:t>1,846,996</w:t>
      </w:r>
    </w:p>
    <w:p>
      <w:r>
        <w:t>-</w:t>
      </w:r>
    </w:p>
    <w:p>
      <w:r>
        <w:t>-</w:t>
      </w:r>
    </w:p>
    <w:p>
      <w:r>
        <w:t>0</w:t>
      </w:r>
    </w:p>
    <w:p>
      <w:r>
        <w:t>0</w:t>
      </w:r>
    </w:p>
    <w:p>
      <w:r>
        <w:t>-</w:t>
      </w:r>
    </w:p>
    <w:p>
      <w:r>
        <w:t>-</w:t>
      </w:r>
    </w:p>
    <w:p>
      <w:r>
        <w:t>8</w:t>
      </w:r>
    </w:p>
    <w:p>
      <w:r>
        <w:t>1,846,996</w:t>
      </w:r>
    </w:p>
    <w:p>
      <w:r>
        <w:t>-</w:t>
      </w:r>
    </w:p>
    <w:p>
      <w:r>
        <w:t>-</w:t>
      </w:r>
    </w:p>
    <w:p>
      <w:r>
        <w:t>1</w:t>
      </w:r>
    </w:p>
    <w:p>
      <w:r>
        <w:t>Dự án chuyển tiếp</w:t>
      </w:r>
    </w:p>
    <w:p>
      <w:r>
        <w:t>1,349,306</w:t>
      </w:r>
    </w:p>
    <w:p>
      <w:r>
        <w:t>7</w:t>
      </w:r>
    </w:p>
    <w:p>
      <w:r>
        <w:t>1,286,188</w:t>
      </w:r>
    </w:p>
    <w:p>
      <w:r>
        <w:t>-</w:t>
      </w:r>
    </w:p>
    <w:p>
      <w:r>
        <w:t>-</w:t>
      </w:r>
    </w:p>
    <w:p>
      <w:r>
        <w:t>7</w:t>
      </w:r>
    </w:p>
    <w:p>
      <w:r>
        <w:t>1,286,188</w:t>
      </w:r>
    </w:p>
    <w:p>
      <w:r>
        <w:t>-</w:t>
      </w:r>
    </w:p>
    <w:p>
      <w:r>
        <w:t>-</w:t>
      </w:r>
    </w:p>
    <w:p>
      <w:r>
        <w:t>2</w:t>
      </w:r>
    </w:p>
    <w:p>
      <w:r>
        <w:t>Dự án khởi công mới (1 dự án)</w:t>
      </w:r>
    </w:p>
    <w:p>
      <w:r>
        <w:t>1</w:t>
      </w:r>
    </w:p>
    <w:p>
      <w:r>
        <w:t>560,808</w:t>
      </w:r>
    </w:p>
    <w:p>
      <w:r>
        <w:t>-</w:t>
      </w:r>
    </w:p>
    <w:p>
      <w:r>
        <w:t>-</w:t>
      </w:r>
    </w:p>
    <w:p>
      <w:r>
        <w:t>-</w:t>
      </w:r>
    </w:p>
    <w:p>
      <w:r>
        <w:t>1</w:t>
      </w:r>
    </w:p>
    <w:p>
      <w:r>
        <w:t>560,808</w:t>
      </w:r>
    </w:p>
    <w:p>
      <w:r>
        <w:t>-</w:t>
      </w:r>
    </w:p>
    <w:p>
      <w:r>
        <w:t>-</w:t>
      </w:r>
    </w:p>
    <w:p>
      <w:r>
        <w:t>BIỂU 2</w:t>
      </w:r>
    </w:p>
    <w:p>
      <w:r>
        <w:t>ĐIỀU CHỈNH KẾ HOẠCH ĐẦU TƯ CÔNG TRUNG HẠN VỐN NGÂN SÁCH ĐỊA PHƯƠNG GIAI ĐOẠN 2021-2025</w:t>
      </w:r>
    </w:p>
    <w:p>
      <w:r>
        <w:t>(Kèm theo Quyết định số: 1204/QĐ-UBND ngày 03 tháng 8 năm 2023 của Ủy ban nhân dân tỉnh)</w:t>
      </w:r>
    </w:p>
    <w:p>
      <w:r>
        <w:t>Đơn vị: Triệu đồng</w:t>
      </w:r>
    </w:p>
    <w:p>
      <w:r>
        <w:t>TT</w:t>
      </w:r>
    </w:p>
    <w:p>
      <w:r>
        <w:t>Danh mục dự án</w:t>
      </w:r>
    </w:p>
    <w:p>
      <w:r>
        <w:t>Địa điểm XD</w:t>
      </w:r>
    </w:p>
    <w:p>
      <w:r>
        <w:t>Năng lực thiết kế</w:t>
      </w:r>
    </w:p>
    <w:p>
      <w:r>
        <w:t>Thời gian KC- HT</w:t>
      </w:r>
    </w:p>
    <w:p>
      <w:r>
        <w:t>Quyết định đầu tư</w:t>
      </w:r>
    </w:p>
    <w:p>
      <w:r>
        <w:t>Đã bố trí vốn đến hết KH năm 2020</w:t>
      </w:r>
    </w:p>
    <w:p>
      <w:r>
        <w:t>KH đầu tư công trung hạn ngân sách địa phương giai đoạn 2021-2025 (Quyết định số 1572/QĐ-UBND)</w:t>
      </w:r>
    </w:p>
    <w:p>
      <w:r>
        <w:t>Điều chỉnh Kế hoạch đầu tư công giai đoạn 2021-2025</w:t>
      </w:r>
    </w:p>
    <w:p>
      <w:r>
        <w:t>KH đầu tư công trung hạn ngân sách địa phương giai đoạn 2021-2025 sau điều chỉnh</w:t>
      </w:r>
    </w:p>
    <w:p>
      <w:r>
        <w:t>Ghi chú</w:t>
      </w:r>
    </w:p>
    <w:p>
      <w:r>
        <w:t>Đơn vị đề xuất chủ trương đầu tư/ DK Chủ đầu tư</w:t>
      </w:r>
    </w:p>
    <w:p>
      <w:r>
        <w:t>Số quyết định ngày, tháng, năm ban hành</w:t>
      </w:r>
    </w:p>
    <w:p>
      <w:r>
        <w:t>Tổng mức đầu tư</w:t>
      </w:r>
    </w:p>
    <w:p>
      <w:r>
        <w:t>Tổng số (tất cả các nguồn vốn)</w:t>
      </w:r>
    </w:p>
    <w:p>
      <w:r>
        <w:t>Trong đó: NSĐP</w:t>
      </w:r>
    </w:p>
    <w:p>
      <w:r>
        <w:t>Tổng số (tất cả các nguồn vốn)</w:t>
      </w:r>
    </w:p>
    <w:p>
      <w:r>
        <w:t>Trong đó: NSĐP</w:t>
      </w:r>
    </w:p>
    <w:p>
      <w:r>
        <w:t>Trong đó: Ứng trước KH vốn</w:t>
      </w:r>
    </w:p>
    <w:p>
      <w:r>
        <w:t>Tổng số (tất cả các nguồn vốn)</w:t>
      </w:r>
    </w:p>
    <w:p>
      <w:r>
        <w:t>Trong đó: NSĐP</w:t>
      </w:r>
    </w:p>
    <w:p>
      <w:r>
        <w:t>Giảm</w:t>
      </w:r>
    </w:p>
    <w:p>
      <w:r>
        <w:t>Tăng</w:t>
      </w:r>
    </w:p>
    <w:p>
      <w:r>
        <w:t>Bổ sung</w:t>
      </w:r>
    </w:p>
    <w:p>
      <w:r>
        <w:t>Tổng số (tất cả các nguồn vốn)</w:t>
      </w:r>
    </w:p>
    <w:p>
      <w:r>
        <w:t>Trong đó: NSĐP</w:t>
      </w:r>
    </w:p>
    <w:p>
      <w:r>
        <w:t>Tổng số</w:t>
      </w:r>
    </w:p>
    <w:p>
      <w:r>
        <w:t>Thu hồi các khoản vốn ứng trước</w:t>
      </w:r>
    </w:p>
    <w:p>
      <w:r>
        <w:t>Thanh toán nợ XDCB</w:t>
      </w:r>
    </w:p>
    <w:p>
      <w:r>
        <w:t>Tổng số</w:t>
      </w:r>
    </w:p>
    <w:p>
      <w:r>
        <w:t>Thu hồi các khoản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22</w:t>
      </w:r>
    </w:p>
    <w:p>
      <w:r>
        <w:t>23</w:t>
      </w:r>
    </w:p>
    <w:p>
      <w:r>
        <w:t>24</w:t>
      </w:r>
    </w:p>
    <w:p>
      <w:r>
        <w:t>TỔNG SỐ</w:t>
      </w:r>
    </w:p>
    <w:p>
      <w:r>
        <w:t>33</w:t>
      </w:r>
    </w:p>
    <w:p>
      <w:r>
        <w:t>15,131,599</w:t>
      </w:r>
    </w:p>
    <w:p>
      <w:r>
        <w:t>5,124,659</w:t>
      </w:r>
    </w:p>
    <w:p>
      <w:r>
        <w:t>681,853</w:t>
      </w:r>
    </w:p>
    <w:p>
      <w:r>
        <w:t>139,726</w:t>
      </w:r>
    </w:p>
    <w:p>
      <w:r>
        <w:t>46,549</w:t>
      </w:r>
    </w:p>
    <w:p>
      <w:r>
        <w:t>3,984,947</w:t>
      </w:r>
    </w:p>
    <w:p>
      <w:r>
        <w:t>3,312,812</w:t>
      </w:r>
    </w:p>
    <w:p>
      <w:r>
        <w:t>46,549</w:t>
      </w:r>
    </w:p>
    <w:p>
      <w:r>
        <w:t>30,299</w:t>
      </w:r>
    </w:p>
    <w:p>
      <w:r>
        <w:t>698,953</w:t>
      </w:r>
    </w:p>
    <w:p>
      <w:r>
        <w:t>698,953</w:t>
      </w:r>
    </w:p>
    <w:p>
      <w:r>
        <w:t>408,800</w:t>
      </w:r>
    </w:p>
    <w:p>
      <w:r>
        <w:t>4,889,984</w:t>
      </w:r>
    </w:p>
    <w:p>
      <w:r>
        <w:t>3,721,612</w:t>
      </w:r>
    </w:p>
    <w:p>
      <w:r>
        <w:t>46,549</w:t>
      </w:r>
    </w:p>
    <w:p>
      <w:r>
        <w:t>30,299</w:t>
      </w:r>
    </w:p>
    <w:p>
      <w:r>
        <w:t>A</w:t>
      </w:r>
    </w:p>
    <w:p>
      <w:r>
        <w:t>VỐN ĐẦU TƯ TRONG CÂN ĐỐI THEO TIÊU CHÍ</w:t>
      </w:r>
    </w:p>
    <w:p>
      <w:r>
        <w:t>19</w:t>
      </w:r>
    </w:p>
    <w:p>
      <w:r>
        <w:t>7,378,178</w:t>
      </w:r>
    </w:p>
    <w:p>
      <w:r>
        <w:t>2,143,444</w:t>
      </w:r>
    </w:p>
    <w:p>
      <w:r>
        <w:t>431,855</w:t>
      </w:r>
    </w:p>
    <w:p>
      <w:r>
        <w:t>111,771</w:t>
      </w:r>
    </w:p>
    <w:p>
      <w:r>
        <w:t>46,549</w:t>
      </w:r>
    </w:p>
    <w:p>
      <w:r>
        <w:t>1,403,763</w:t>
      </w:r>
    </w:p>
    <w:p>
      <w:r>
        <w:t>1,047,556</w:t>
      </w:r>
    </w:p>
    <w:p>
      <w:r>
        <w:t>46,549</w:t>
      </w:r>
    </w:p>
    <w:p>
      <w:r>
        <w:t>13,011</w:t>
      </w:r>
    </w:p>
    <w:p>
      <w:r>
        <w:t>323,184</w:t>
      </w:r>
    </w:p>
    <w:p>
      <w:r>
        <w:t>323,184</w:t>
      </w:r>
    </w:p>
    <w:p>
      <w:r>
        <w:t>-</w:t>
      </w:r>
    </w:p>
    <w:p>
      <w:r>
        <w:t>1,663,899</w:t>
      </w:r>
    </w:p>
    <w:p>
      <w:r>
        <w:t>1,047,556</w:t>
      </w:r>
    </w:p>
    <w:p>
      <w:r>
        <w:t>46,549</w:t>
      </w:r>
    </w:p>
    <w:p>
      <w:r>
        <w:t>13,011</w:t>
      </w:r>
    </w:p>
    <w:p>
      <w:r>
        <w:t>A.1</w:t>
      </w:r>
    </w:p>
    <w:p>
      <w:r>
        <w:t>ĐIỀU CHỈNH GIẢM</w:t>
      </w:r>
    </w:p>
    <w:p>
      <w:r>
        <w:t>3</w:t>
      </w:r>
    </w:p>
    <w:p>
      <w:r>
        <w:t>5,482,965</w:t>
      </w:r>
    </w:p>
    <w:p>
      <w:r>
        <w:t>982,965</w:t>
      </w:r>
    </w:p>
    <w:p>
      <w:r>
        <w:t>57,049</w:t>
      </w:r>
    </w:p>
    <w:p>
      <w:r>
        <w:t>10,000</w:t>
      </w:r>
    </w:p>
    <w:p>
      <w:r>
        <w:t>46,549</w:t>
      </w:r>
    </w:p>
    <w:p>
      <w:r>
        <w:t>999,015</w:t>
      </w:r>
    </w:p>
    <w:p>
      <w:r>
        <w:t>974,015</w:t>
      </w:r>
    </w:p>
    <w:p>
      <w:r>
        <w:t>46,549</w:t>
      </w:r>
    </w:p>
    <w:p>
      <w:r>
        <w:t>-</w:t>
      </w:r>
    </w:p>
    <w:p>
      <w:r>
        <w:t>323,184</w:t>
      </w:r>
    </w:p>
    <w:p>
      <w:r>
        <w:t>-</w:t>
      </w:r>
    </w:p>
    <w:p>
      <w:r>
        <w:t>-</w:t>
      </w:r>
    </w:p>
    <w:p>
      <w:r>
        <w:t>675,831</w:t>
      </w:r>
    </w:p>
    <w:p>
      <w:r>
        <w:t>650,831</w:t>
      </w:r>
    </w:p>
    <w:p>
      <w:r>
        <w:t>46,549</w:t>
      </w:r>
    </w:p>
    <w:p>
      <w:r>
        <w:t>-</w:t>
      </w:r>
    </w:p>
    <w:p>
      <w:r>
        <w:t>I</w:t>
      </w:r>
    </w:p>
    <w:p>
      <w:r>
        <w:t>Quy hoạch</w:t>
      </w:r>
    </w:p>
    <w:p>
      <w:r>
        <w:t>1</w:t>
      </w:r>
    </w:p>
    <w:p>
      <w:r>
        <w:t>47,072</w:t>
      </w:r>
    </w:p>
    <w:p>
      <w:r>
        <w:t>47,072</w:t>
      </w:r>
    </w:p>
    <w:p>
      <w:r>
        <w:t>10,000</w:t>
      </w:r>
    </w:p>
    <w:p>
      <w:r>
        <w:t>10,000</w:t>
      </w:r>
    </w:p>
    <w:p>
      <w:r>
        <w:t>-</w:t>
      </w:r>
    </w:p>
    <w:p>
      <w:r>
        <w:t>37,072</w:t>
      </w:r>
    </w:p>
    <w:p>
      <w:r>
        <w:t>37,072</w:t>
      </w:r>
    </w:p>
    <w:p>
      <w:r>
        <w:t>-</w:t>
      </w:r>
    </w:p>
    <w:p>
      <w:r>
        <w:t>-</w:t>
      </w:r>
    </w:p>
    <w:p>
      <w:r>
        <w:t>26,705</w:t>
      </w:r>
    </w:p>
    <w:p>
      <w:r>
        <w:t>-</w:t>
      </w:r>
    </w:p>
    <w:p>
      <w:r>
        <w:t>10,367</w:t>
      </w:r>
    </w:p>
    <w:p>
      <w:r>
        <w:t>10,367</w:t>
      </w:r>
    </w:p>
    <w:p>
      <w:r>
        <w:t>-</w:t>
      </w:r>
    </w:p>
    <w:p>
      <w:r>
        <w:t>-</w:t>
      </w:r>
    </w:p>
    <w:p>
      <w:r>
        <w:t>(2)</w:t>
      </w:r>
    </w:p>
    <w:p>
      <w:r>
        <w:t>Dự án chuyển tiếp sang giai đoạn 2021- 2025</w:t>
      </w:r>
    </w:p>
    <w:p>
      <w:r>
        <w:t>1</w:t>
      </w:r>
    </w:p>
    <w:p>
      <w:r>
        <w:t>47,072</w:t>
      </w:r>
    </w:p>
    <w:p>
      <w:r>
        <w:t>47,072</w:t>
      </w:r>
    </w:p>
    <w:p>
      <w:r>
        <w:t>10,000</w:t>
      </w:r>
    </w:p>
    <w:p>
      <w:r>
        <w:t>10,000</w:t>
      </w:r>
    </w:p>
    <w:p>
      <w:r>
        <w:t>-</w:t>
      </w:r>
    </w:p>
    <w:p>
      <w:r>
        <w:t>37,072</w:t>
      </w:r>
    </w:p>
    <w:p>
      <w:r>
        <w:t>37,072</w:t>
      </w:r>
    </w:p>
    <w:p>
      <w:r>
        <w:t>-</w:t>
      </w:r>
    </w:p>
    <w:p>
      <w:r>
        <w:t>-</w:t>
      </w:r>
    </w:p>
    <w:p>
      <w:r>
        <w:t>26,705</w:t>
      </w:r>
    </w:p>
    <w:p>
      <w:r>
        <w:t>-</w:t>
      </w:r>
    </w:p>
    <w:p>
      <w:r>
        <w:t>10,367</w:t>
      </w:r>
    </w:p>
    <w:p>
      <w:r>
        <w:t>10,367</w:t>
      </w:r>
    </w:p>
    <w:p>
      <w:r>
        <w:t>-</w:t>
      </w:r>
    </w:p>
    <w:p>
      <w:r>
        <w:t>-</w:t>
      </w:r>
    </w:p>
    <w:p>
      <w:r>
        <w:t>1</w:t>
      </w:r>
    </w:p>
    <w:p>
      <w:r>
        <w:t>Lập Quy hoạch tỉnh Lạng Sơn thời kỳ 2021 - 2030, tầm nhìn đến năm 2050.</w:t>
      </w:r>
    </w:p>
    <w:p>
      <w:r>
        <w:t>Toàn tỉnh</w:t>
      </w:r>
    </w:p>
    <w:p>
      <w:r>
        <w:t>2020-2022</w:t>
      </w:r>
    </w:p>
    <w:p>
      <w:r>
        <w:t>1499/QĐ-UBND ngày 6/8/2020</w:t>
      </w:r>
    </w:p>
    <w:p>
      <w:r>
        <w:t>47,072</w:t>
      </w:r>
    </w:p>
    <w:p>
      <w:r>
        <w:t>47,072</w:t>
      </w:r>
    </w:p>
    <w:p>
      <w:r>
        <w:t>10,000</w:t>
      </w:r>
    </w:p>
    <w:p>
      <w:r>
        <w:t>10,000</w:t>
      </w:r>
    </w:p>
    <w:p>
      <w:r>
        <w:t>37,072</w:t>
      </w:r>
    </w:p>
    <w:p>
      <w:r>
        <w:t>37,072</w:t>
      </w:r>
    </w:p>
    <w:p>
      <w:r>
        <w:t>-</w:t>
      </w:r>
    </w:p>
    <w:p>
      <w:r>
        <w:t>-</w:t>
      </w:r>
    </w:p>
    <w:p>
      <w:r>
        <w:t>26,705</w:t>
      </w:r>
    </w:p>
    <w:p>
      <w:r>
        <w:t>10,367</w:t>
      </w:r>
    </w:p>
    <w:p>
      <w:r>
        <w:t>10,367</w:t>
      </w:r>
    </w:p>
    <w:p>
      <w:r>
        <w:t>Đã thực hiện bằng hình thức xã hội hóa</w:t>
      </w:r>
    </w:p>
    <w:p>
      <w:r>
        <w:t>Sở Kế hoạch và Đầu tư</w:t>
      </w:r>
    </w:p>
    <w:p>
      <w:r>
        <w:t>II</w:t>
      </w:r>
    </w:p>
    <w:p>
      <w:r>
        <w:t>Hoạt động của các cơ quan quản lý nhà nước</w:t>
      </w:r>
    </w:p>
    <w:p>
      <w:r>
        <w:t>2</w:t>
      </w:r>
    </w:p>
    <w:p>
      <w:r>
        <w:t>11,999</w:t>
      </w:r>
    </w:p>
    <w:p>
      <w:r>
        <w:t>11,999</w:t>
      </w:r>
    </w:p>
    <w:p>
      <w:r>
        <w:t>500</w:t>
      </w:r>
    </w:p>
    <w:p>
      <w:r>
        <w:t>-</w:t>
      </w:r>
    </w:p>
    <w:p>
      <w:r>
        <w:t>-</w:t>
      </w:r>
    </w:p>
    <w:p>
      <w:r>
        <w:t>11,499</w:t>
      </w:r>
    </w:p>
    <w:p>
      <w:r>
        <w:t>11,499</w:t>
      </w:r>
    </w:p>
    <w:p>
      <w:r>
        <w:t>-</w:t>
      </w:r>
    </w:p>
    <w:p>
      <w:r>
        <w:t>-</w:t>
      </w:r>
    </w:p>
    <w:p>
      <w:r>
        <w:t>382</w:t>
      </w:r>
    </w:p>
    <w:p>
      <w:r>
        <w:t>-</w:t>
      </w:r>
    </w:p>
    <w:p>
      <w:r>
        <w:t>-</w:t>
      </w:r>
    </w:p>
    <w:p>
      <w:r>
        <w:t>11,117</w:t>
      </w:r>
    </w:p>
    <w:p>
      <w:r>
        <w:t>11,117</w:t>
      </w:r>
    </w:p>
    <w:p>
      <w:r>
        <w:t>-</w:t>
      </w:r>
    </w:p>
    <w:p>
      <w:r>
        <w:t>-</w:t>
      </w:r>
    </w:p>
    <w:p>
      <w:r>
        <w:t>(2)</w:t>
      </w:r>
    </w:p>
    <w:p>
      <w:r>
        <w:t>Dự án chuyển tiếp sang giai đoạn 2021- 2025</w:t>
      </w:r>
    </w:p>
    <w:p>
      <w:r>
        <w:t>1</w:t>
      </w:r>
    </w:p>
    <w:p>
      <w:r>
        <w:t>3,899</w:t>
      </w:r>
    </w:p>
    <w:p>
      <w:r>
        <w:t>3,899</w:t>
      </w:r>
    </w:p>
    <w:p>
      <w:r>
        <w:t>500</w:t>
      </w:r>
    </w:p>
    <w:p>
      <w:r>
        <w:t>-</w:t>
      </w:r>
    </w:p>
    <w:p>
      <w:r>
        <w:t>-</w:t>
      </w:r>
    </w:p>
    <w:p>
      <w:r>
        <w:t>3,399</w:t>
      </w:r>
    </w:p>
    <w:p>
      <w:r>
        <w:t>3,399</w:t>
      </w:r>
    </w:p>
    <w:p>
      <w:r>
        <w:t>-</w:t>
      </w:r>
    </w:p>
    <w:p>
      <w:r>
        <w:t>-</w:t>
      </w:r>
    </w:p>
    <w:p>
      <w:r>
        <w:t>133</w:t>
      </w:r>
    </w:p>
    <w:p>
      <w:r>
        <w:t>-</w:t>
      </w:r>
    </w:p>
    <w:p>
      <w:r>
        <w:t>-</w:t>
      </w:r>
    </w:p>
    <w:p>
      <w:r>
        <w:t>3,266</w:t>
      </w:r>
    </w:p>
    <w:p>
      <w:r>
        <w:t>3,266</w:t>
      </w:r>
    </w:p>
    <w:p>
      <w:r>
        <w:t>-</w:t>
      </w:r>
    </w:p>
    <w:p>
      <w:r>
        <w:t>-</w:t>
      </w:r>
    </w:p>
    <w:p>
      <w:r>
        <w:t>1</w:t>
      </w:r>
    </w:p>
    <w:p>
      <w:r>
        <w:t>Sửa chữa, cải tạo trụ sở làm việc Sở Xây dựng</w:t>
      </w:r>
    </w:p>
    <w:p>
      <w:r>
        <w:t>TPLS</w:t>
      </w:r>
    </w:p>
    <w:p>
      <w:r>
        <w:t>Cải tạo trụ sở 4 tầng, xây rãnh thoát nước, sân vườn</w:t>
      </w:r>
    </w:p>
    <w:p>
      <w:r>
        <w:t>2020-2021</w:t>
      </w:r>
    </w:p>
    <w:p>
      <w:r>
        <w:t>1736/QĐ-UBND ngày 7/9/2020; 597/QĐ-UBND ngày 10/3/2021</w:t>
      </w:r>
    </w:p>
    <w:p>
      <w:r>
        <w:t>3,899</w:t>
      </w:r>
    </w:p>
    <w:p>
      <w:r>
        <w:t>3,899</w:t>
      </w:r>
    </w:p>
    <w:p>
      <w:r>
        <w:t>500</w:t>
      </w:r>
    </w:p>
    <w:p>
      <w:r>
        <w:t>3,399</w:t>
      </w:r>
    </w:p>
    <w:p>
      <w:r>
        <w:t>3,399</w:t>
      </w:r>
    </w:p>
    <w:p>
      <w:r>
        <w:t>-</w:t>
      </w:r>
    </w:p>
    <w:p>
      <w:r>
        <w:t>-</w:t>
      </w:r>
    </w:p>
    <w:p>
      <w:r>
        <w:t>133</w:t>
      </w:r>
    </w:p>
    <w:p>
      <w:r>
        <w:t>3,266</w:t>
      </w:r>
    </w:p>
    <w:p>
      <w:r>
        <w:t>3,266</w:t>
      </w:r>
    </w:p>
    <w:p>
      <w:r>
        <w:t>Đã quyết toán tại Quyết định số 800/QĐ-UBND ngày 25/5/2023</w:t>
      </w:r>
    </w:p>
    <w:p>
      <w:r>
        <w:t>Sở XD</w:t>
      </w:r>
    </w:p>
    <w:p>
      <w:r>
        <w:t>(3)</w:t>
      </w:r>
    </w:p>
    <w:p>
      <w:r>
        <w:t>Dự án khởi công mới giai đoạn 2021- 2025</w:t>
      </w:r>
    </w:p>
    <w:p>
      <w:r>
        <w:t>1</w:t>
      </w:r>
    </w:p>
    <w:p>
      <w:r>
        <w:t>8,100</w:t>
      </w:r>
    </w:p>
    <w:p>
      <w:r>
        <w:t>8,100</w:t>
      </w:r>
    </w:p>
    <w:p>
      <w:r>
        <w:t>-</w:t>
      </w:r>
    </w:p>
    <w:p>
      <w:r>
        <w:t>-</w:t>
      </w:r>
    </w:p>
    <w:p>
      <w:r>
        <w:t>-</w:t>
      </w:r>
    </w:p>
    <w:p>
      <w:r>
        <w:t>8,100</w:t>
      </w:r>
    </w:p>
    <w:p>
      <w:r>
        <w:t>8,100</w:t>
      </w:r>
    </w:p>
    <w:p>
      <w:r>
        <w:t>-</w:t>
      </w:r>
    </w:p>
    <w:p>
      <w:r>
        <w:t>-</w:t>
      </w:r>
    </w:p>
    <w:p>
      <w:r>
        <w:t>249</w:t>
      </w:r>
    </w:p>
    <w:p>
      <w:r>
        <w:t>-</w:t>
      </w:r>
    </w:p>
    <w:p>
      <w:r>
        <w:t>-</w:t>
      </w:r>
    </w:p>
    <w:p>
      <w:r>
        <w:t>7,851</w:t>
      </w:r>
    </w:p>
    <w:p>
      <w:r>
        <w:t>7,851</w:t>
      </w:r>
    </w:p>
    <w:p>
      <w:r>
        <w:t>-</w:t>
      </w:r>
    </w:p>
    <w:p>
      <w:r>
        <w:t>-</w:t>
      </w:r>
    </w:p>
    <w:p>
      <w:r>
        <w:t>1</w:t>
      </w:r>
    </w:p>
    <w:p>
      <w:r>
        <w:t>Trụ sở thanh tra giao thông vận tải</w:t>
      </w:r>
    </w:p>
    <w:p>
      <w:r>
        <w:t>Cao Lộc</w:t>
      </w:r>
    </w:p>
    <w:p>
      <w:r>
        <w:t>03 tầng</w:t>
      </w:r>
    </w:p>
    <w:p>
      <w:r>
        <w:t>2021-2023</w:t>
      </w:r>
    </w:p>
    <w:p>
      <w:r>
        <w:t>669/QĐ-UBND ngày 22/3/2021</w:t>
      </w:r>
    </w:p>
    <w:p>
      <w:r>
        <w:t>8,100</w:t>
      </w:r>
    </w:p>
    <w:p>
      <w:r>
        <w:t>8,100</w:t>
      </w:r>
    </w:p>
    <w:p>
      <w:r>
        <w:t>8,100</w:t>
      </w:r>
    </w:p>
    <w:p>
      <w:r>
        <w:t>8,100</w:t>
      </w:r>
    </w:p>
    <w:p>
      <w:r>
        <w:t>-</w:t>
      </w:r>
    </w:p>
    <w:p>
      <w:r>
        <w:t>249</w:t>
      </w:r>
    </w:p>
    <w:p>
      <w:r>
        <w:t>7,851</w:t>
      </w:r>
    </w:p>
    <w:p>
      <w:r>
        <w:t>7,851</w:t>
      </w:r>
    </w:p>
    <w:p>
      <w:r>
        <w:t>Đã quyết toán tại Quyết định số 779/QĐ-UBND ngày 22/5/2023</w:t>
      </w:r>
    </w:p>
    <w:p>
      <w:r>
        <w:t>Sở GTVT</w:t>
      </w:r>
    </w:p>
    <w:p>
      <w:r>
        <w:t>III</w:t>
      </w:r>
    </w:p>
    <w:p>
      <w:r>
        <w:t>Hỗ trợ các Chương trình, dự án khác</w:t>
      </w:r>
    </w:p>
    <w:p>
      <w:r>
        <w:t>5,193,000</w:t>
      </w:r>
    </w:p>
    <w:p>
      <w:r>
        <w:t>693,000</w:t>
      </w:r>
    </w:p>
    <w:p>
      <w:r>
        <w:t>46,549</w:t>
      </w:r>
    </w:p>
    <w:p>
      <w:r>
        <w:t>-</w:t>
      </w:r>
    </w:p>
    <w:p>
      <w:r>
        <w:t>46,549</w:t>
      </w:r>
    </w:p>
    <w:p>
      <w:r>
        <w:t>893,000</w:t>
      </w:r>
    </w:p>
    <w:p>
      <w:r>
        <w:t>868,000</w:t>
      </w:r>
    </w:p>
    <w:p>
      <w:r>
        <w:t>46,549</w:t>
      </w:r>
    </w:p>
    <w:p>
      <w:r>
        <w:t>-</w:t>
      </w:r>
    </w:p>
    <w:p>
      <w:r>
        <w:t>274,818</w:t>
      </w:r>
    </w:p>
    <w:p>
      <w:r>
        <w:t>-</w:t>
      </w:r>
    </w:p>
    <w:p>
      <w:r>
        <w:t>-</w:t>
      </w:r>
    </w:p>
    <w:p>
      <w:r>
        <w:t>618,182</w:t>
      </w:r>
    </w:p>
    <w:p>
      <w:r>
        <w:t>593,182</w:t>
      </w:r>
    </w:p>
    <w:p>
      <w:r>
        <w:t>46,549</w:t>
      </w:r>
    </w:p>
    <w:p>
      <w:r>
        <w:t>-</w:t>
      </w:r>
    </w:p>
    <w:p>
      <w:r>
        <w:t>1</w:t>
      </w:r>
    </w:p>
    <w:p>
      <w:r>
        <w:t>Tuyến cao tốc cửa khẩu Hữu Nghị - Chi Lăng theo hình thức BOT</w:t>
      </w:r>
    </w:p>
    <w:p>
      <w:r>
        <w:t>Chi Lăng, TPLS, Cao Lộc</w:t>
      </w:r>
    </w:p>
    <w:p>
      <w:r>
        <w:t>43km tuyến chính, 17km tuyến nối cửa khẩu</w:t>
      </w:r>
    </w:p>
    <w:p>
      <w:r>
        <w:t>2023-2026</w:t>
      </w:r>
    </w:p>
    <w:p>
      <w:r>
        <w:t>41/NQ-HĐND ngày 30/12/2022</w:t>
      </w:r>
    </w:p>
    <w:p>
      <w:r>
        <w:t>5,000,000</w:t>
      </w:r>
    </w:p>
    <w:p>
      <w:r>
        <w:t>500,000</w:t>
      </w:r>
    </w:p>
    <w:p>
      <w:r>
        <w:t>700,000</w:t>
      </w:r>
    </w:p>
    <w:p>
      <w:r>
        <w:t>700,000</w:t>
      </w:r>
    </w:p>
    <w:p>
      <w:r>
        <w:t>-</w:t>
      </w:r>
    </w:p>
    <w:p>
      <w:r>
        <w:t>200,000</w:t>
      </w:r>
    </w:p>
    <w:p>
      <w:r>
        <w:t>500,000</w:t>
      </w:r>
    </w:p>
    <w:p>
      <w:r>
        <w:t>500,000</w:t>
      </w:r>
    </w:p>
    <w:p>
      <w:r>
        <w:t>Chuyển một phần sang vốn đầu tư từ nguồn thu sử dụng đất</w:t>
      </w:r>
    </w:p>
    <w:p>
      <w:r>
        <w:t>-</w:t>
      </w:r>
    </w:p>
    <w:p>
      <w:r>
        <w:t>Hạng mục thẩm tra báo cáo nghiên cứu nghiên cứu khả thi</w:t>
      </w:r>
    </w:p>
    <w:p>
      <w:r>
        <w:t>1,057</w:t>
      </w:r>
    </w:p>
    <w:p>
      <w:r>
        <w:t>1,057</w:t>
      </w:r>
    </w:p>
    <w:p>
      <w:r>
        <w:t>1,057</w:t>
      </w:r>
    </w:p>
    <w:p>
      <w:r>
        <w:t>1,057</w:t>
      </w:r>
    </w:p>
    <w:p>
      <w:r>
        <w:t>Sở Kế hoạch và Đầu tư</w:t>
      </w:r>
    </w:p>
    <w:p>
      <w:r>
        <w:t>-</w:t>
      </w:r>
    </w:p>
    <w:p>
      <w:r>
        <w:t>Các hạng mục khác</w:t>
      </w:r>
    </w:p>
    <w:p>
      <w:r>
        <w:t>4,998,943</w:t>
      </w:r>
    </w:p>
    <w:p>
      <w:r>
        <w:t>498,943</w:t>
      </w:r>
    </w:p>
    <w:p>
      <w:r>
        <w:t>498,943</w:t>
      </w:r>
    </w:p>
    <w:p>
      <w:r>
        <w:t>498,943</w:t>
      </w:r>
    </w:p>
    <w:p>
      <w:r>
        <w:t>Ban QLDA ĐTXD   tỉnh là đại diện cơ quan nhà nước có thẩm quyền</w:t>
      </w:r>
    </w:p>
    <w:p>
      <w:r>
        <w:t>2</w:t>
      </w:r>
    </w:p>
    <w:p>
      <w:r>
        <w:t>GPMB dự án Hồ chứa nước Bản Lải</w:t>
      </w:r>
    </w:p>
    <w:p>
      <w:r>
        <w:t>Lộc Bình, Đình Lập</w:t>
      </w:r>
    </w:p>
    <w:p>
      <w:r>
        <w:t>5042/QĐ-BNN- XD ngày 30/12/2019</w:t>
      </w:r>
    </w:p>
    <w:p>
      <w:r>
        <w:t>193,000</w:t>
      </w:r>
    </w:p>
    <w:p>
      <w:r>
        <w:t>193,000</w:t>
      </w:r>
    </w:p>
    <w:p>
      <w:r>
        <w:t>46,549</w:t>
      </w:r>
    </w:p>
    <w:p>
      <w:r>
        <w:t>46,549</w:t>
      </w:r>
    </w:p>
    <w:p>
      <w:r>
        <w:t>193,000</w:t>
      </w:r>
    </w:p>
    <w:p>
      <w:r>
        <w:t>168,000</w:t>
      </w:r>
    </w:p>
    <w:p>
      <w:r>
        <w:t>46,549</w:t>
      </w:r>
    </w:p>
    <w:p>
      <w:r>
        <w:t>74,818</w:t>
      </w:r>
    </w:p>
    <w:p>
      <w:r>
        <w:t>118,182</w:t>
      </w:r>
    </w:p>
    <w:p>
      <w:r>
        <w:t>93,182</w:t>
      </w:r>
    </w:p>
    <w:p>
      <w:r>
        <w:t>46,549</w:t>
      </w:r>
    </w:p>
    <w:p>
      <w:r>
        <w:t>Thông báo số 4133/TB- BNN-VP ngày 19/6/2020 bổ sung thêm vốn TPCP vào dự án</w:t>
      </w:r>
    </w:p>
    <w:p>
      <w:r>
        <w:t>Sở Nông nghiệp và Phát triển nông thôn</w:t>
      </w:r>
    </w:p>
    <w:p>
      <w:r>
        <w:t>IV</w:t>
      </w:r>
    </w:p>
    <w:p>
      <w:r>
        <w:t>Dự phòng</w:t>
      </w:r>
    </w:p>
    <w:p>
      <w:r>
        <w:t>230,894</w:t>
      </w:r>
    </w:p>
    <w:p>
      <w:r>
        <w:t>230,894</w:t>
      </w:r>
    </w:p>
    <w:p>
      <w:r>
        <w:t>57,444</w:t>
      </w:r>
    </w:p>
    <w:p>
      <w:r>
        <w:t>57,444</w:t>
      </w:r>
    </w:p>
    <w:p>
      <w:r>
        <w:t>-</w:t>
      </w:r>
    </w:p>
    <w:p>
      <w:r>
        <w:t>21,279</w:t>
      </w:r>
    </w:p>
    <w:p>
      <w:r>
        <w:t>36,165</w:t>
      </w:r>
    </w:p>
    <w:p>
      <w:r>
        <w:t>36,165</w:t>
      </w:r>
    </w:p>
    <w:p>
      <w:r>
        <w:t>A.2</w:t>
      </w:r>
    </w:p>
    <w:p>
      <w:r>
        <w:t>ĐIỀU CHỈNH TĂNG, BỔ SUNG</w:t>
      </w:r>
    </w:p>
    <w:p>
      <w:r>
        <w:t>16</w:t>
      </w:r>
    </w:p>
    <w:p>
      <w:r>
        <w:t>1,895,213</w:t>
      </w:r>
    </w:p>
    <w:p>
      <w:r>
        <w:t>1,160,479</w:t>
      </w:r>
    </w:p>
    <w:p>
      <w:r>
        <w:t>374,806</w:t>
      </w:r>
    </w:p>
    <w:p>
      <w:r>
        <w:t>101,771</w:t>
      </w:r>
    </w:p>
    <w:p>
      <w:r>
        <w:t>-</w:t>
      </w:r>
    </w:p>
    <w:p>
      <w:r>
        <w:t>404,748</w:t>
      </w:r>
    </w:p>
    <w:p>
      <w:r>
        <w:t>73,541</w:t>
      </w:r>
    </w:p>
    <w:p>
      <w:r>
        <w:t>-</w:t>
      </w:r>
    </w:p>
    <w:p>
      <w:r>
        <w:t>13,011</w:t>
      </w:r>
    </w:p>
    <w:p>
      <w:r>
        <w:t>-</w:t>
      </w:r>
    </w:p>
    <w:p>
      <w:r>
        <w:t>323,184</w:t>
      </w:r>
    </w:p>
    <w:p>
      <w:r>
        <w:t>-</w:t>
      </w:r>
    </w:p>
    <w:p>
      <w:r>
        <w:t>988,068</w:t>
      </w:r>
    </w:p>
    <w:p>
      <w:r>
        <w:t>396,725</w:t>
      </w:r>
    </w:p>
    <w:p>
      <w:r>
        <w:t>-</w:t>
      </w:r>
    </w:p>
    <w:p>
      <w:r>
        <w:t>13,011</w:t>
      </w:r>
    </w:p>
    <w:p>
      <w:r>
        <w:t>I</w:t>
      </w:r>
    </w:p>
    <w:p>
      <w:r>
        <w:t>Giáo dục và đào tạo, giáo dục nghề nghiệp</w:t>
      </w:r>
    </w:p>
    <w:p>
      <w:r>
        <w:t>1</w:t>
      </w:r>
    </w:p>
    <w:p>
      <w:r>
        <w:t>36,267</w:t>
      </w:r>
    </w:p>
    <w:p>
      <w:r>
        <w:t>36,267</w:t>
      </w:r>
    </w:p>
    <w:p>
      <w:r>
        <w:t>-</w:t>
      </w:r>
    </w:p>
    <w:p>
      <w:r>
        <w:t>-</w:t>
      </w:r>
    </w:p>
    <w:p>
      <w:r>
        <w:t>-</w:t>
      </w:r>
    </w:p>
    <w:p>
      <w:r>
        <w:t>36,267</w:t>
      </w:r>
    </w:p>
    <w:p>
      <w:r>
        <w:t>36,267</w:t>
      </w:r>
    </w:p>
    <w:p>
      <w:r>
        <w:t>-</w:t>
      </w:r>
    </w:p>
    <w:p>
      <w:r>
        <w:t>-</w:t>
      </w:r>
    </w:p>
    <w:p>
      <w:r>
        <w:t>-</w:t>
      </w:r>
    </w:p>
    <w:p>
      <w:r>
        <w:t>6,251</w:t>
      </w:r>
    </w:p>
    <w:p>
      <w:r>
        <w:t>-</w:t>
      </w:r>
    </w:p>
    <w:p>
      <w:r>
        <w:t>44,868</w:t>
      </w:r>
    </w:p>
    <w:p>
      <w:r>
        <w:t>42,518</w:t>
      </w:r>
    </w:p>
    <w:p>
      <w:r>
        <w:t>-</w:t>
      </w:r>
    </w:p>
    <w:p>
      <w:r>
        <w:t>-</w:t>
      </w:r>
    </w:p>
    <w:p>
      <w:r>
        <w:t>(3)</w:t>
      </w:r>
    </w:p>
    <w:p>
      <w:r>
        <w:t>Dự án khởi công mới giai đoạn 2021- 2025</w:t>
      </w:r>
    </w:p>
    <w:p>
      <w:r>
        <w:t>1</w:t>
      </w:r>
    </w:p>
    <w:p>
      <w:r>
        <w:t>36,267</w:t>
      </w:r>
    </w:p>
    <w:p>
      <w:r>
        <w:t>36,267</w:t>
      </w:r>
    </w:p>
    <w:p>
      <w:r>
        <w:t>-</w:t>
      </w:r>
    </w:p>
    <w:p>
      <w:r>
        <w:t>-</w:t>
      </w:r>
    </w:p>
    <w:p>
      <w:r>
        <w:t>-</w:t>
      </w:r>
    </w:p>
    <w:p>
      <w:r>
        <w:t>36,267</w:t>
      </w:r>
    </w:p>
    <w:p>
      <w:r>
        <w:t>36,267</w:t>
      </w:r>
    </w:p>
    <w:p>
      <w:r>
        <w:t>-</w:t>
      </w:r>
    </w:p>
    <w:p>
      <w:r>
        <w:t>-</w:t>
      </w:r>
    </w:p>
    <w:p>
      <w:r>
        <w:t>-</w:t>
      </w:r>
    </w:p>
    <w:p>
      <w:r>
        <w:t>6,251</w:t>
      </w:r>
    </w:p>
    <w:p>
      <w:r>
        <w:t>44,868</w:t>
      </w:r>
    </w:p>
    <w:p>
      <w:r>
        <w:t>42,518</w:t>
      </w:r>
    </w:p>
    <w:p>
      <w:r>
        <w:t>-</w:t>
      </w:r>
    </w:p>
    <w:p>
      <w:r>
        <w:t>-</w:t>
      </w:r>
    </w:p>
    <w:p>
      <w:r>
        <w:t>Khởi công mới 2022</w:t>
      </w:r>
    </w:p>
    <w:p>
      <w:r>
        <w:t>1</w:t>
      </w:r>
    </w:p>
    <w:p>
      <w:r>
        <w:t>1</w:t>
      </w:r>
    </w:p>
    <w:p>
      <w:r>
        <w:t>Trường PTDTNT THPT tỉnh</w:t>
      </w:r>
    </w:p>
    <w:p>
      <w:r>
        <w:t>TPLS</w:t>
      </w:r>
    </w:p>
    <w:p>
      <w:r>
        <w:t>3 tầng, diện tích sàn 1.166m2</w:t>
      </w:r>
    </w:p>
    <w:p>
      <w:r>
        <w:t>2022-2024</w:t>
      </w:r>
    </w:p>
    <w:p>
      <w:r>
        <w:t>1180/QĐ-UBND ngày 15/6/2021;  959/QĐ-UBND   ngày 22/6/2023</w:t>
      </w:r>
    </w:p>
    <w:p>
      <w:r>
        <w:t>36,267</w:t>
      </w:r>
    </w:p>
    <w:p>
      <w:r>
        <w:t>36,267</w:t>
      </w:r>
    </w:p>
    <w:p>
      <w:r>
        <w:t>36,267</w:t>
      </w:r>
    </w:p>
    <w:p>
      <w:r>
        <w:t>36,267</w:t>
      </w:r>
    </w:p>
    <w:p>
      <w:r>
        <w:t>-</w:t>
      </w:r>
    </w:p>
    <w:p>
      <w:r>
        <w:t>-</w:t>
      </w:r>
    </w:p>
    <w:p>
      <w:r>
        <w:t>6,251</w:t>
      </w:r>
    </w:p>
    <w:p>
      <w:r>
        <w:t>44,868</w:t>
      </w:r>
    </w:p>
    <w:p>
      <w:r>
        <w:t>42,518</w:t>
      </w:r>
    </w:p>
    <w:p>
      <w:r>
        <w:t>Đã Điều chỉnh chủ trương đầu tư: 44,868 tỷ đồng (tăng 8,601 tỷ đồng), chuyển một phần sang nguồn xổ số</w:t>
      </w:r>
    </w:p>
    <w:p>
      <w:r>
        <w:t>Sở Giáo dục và Đào tạo đề xuất CTĐT; Chủ đầu tư: Ban QLDA ĐTXD tỉnh</w:t>
      </w:r>
    </w:p>
    <w:p>
      <w:r>
        <w:t>II</w:t>
      </w:r>
    </w:p>
    <w:p>
      <w:r>
        <w:t>Khoa học và công nghệ</w:t>
      </w:r>
    </w:p>
    <w:p>
      <w:r>
        <w:t>1</w:t>
      </w:r>
    </w:p>
    <w:p>
      <w:r>
        <w:t>8,624</w:t>
      </w:r>
    </w:p>
    <w:p>
      <w:r>
        <w:t>8,624</w:t>
      </w:r>
    </w:p>
    <w:p>
      <w:r>
        <w:t>-</w:t>
      </w:r>
    </w:p>
    <w:p>
      <w:r>
        <w:t>-</w:t>
      </w:r>
    </w:p>
    <w:p>
      <w:r>
        <w:t>-</w:t>
      </w:r>
    </w:p>
    <w:p>
      <w:r>
        <w:t>7,500</w:t>
      </w:r>
    </w:p>
    <w:p>
      <w:r>
        <w:t>7,500</w:t>
      </w:r>
    </w:p>
    <w:p>
      <w:r>
        <w:t>-</w:t>
      </w:r>
    </w:p>
    <w:p>
      <w:r>
        <w:t>-</w:t>
      </w:r>
    </w:p>
    <w:p>
      <w:r>
        <w:t>-</w:t>
      </w:r>
    </w:p>
    <w:p>
      <w:r>
        <w:t>1,124</w:t>
      </w:r>
    </w:p>
    <w:p>
      <w:r>
        <w:t>8,624</w:t>
      </w:r>
    </w:p>
    <w:p>
      <w:r>
        <w:t>8,624</w:t>
      </w:r>
    </w:p>
    <w:p>
      <w:r>
        <w:t>-</w:t>
      </w:r>
    </w:p>
    <w:p>
      <w:r>
        <w:t>-</w:t>
      </w:r>
    </w:p>
    <w:p>
      <w:r>
        <w:t>(3)</w:t>
      </w:r>
    </w:p>
    <w:p>
      <w:r>
        <w:t>Dự án khởi công mới giai đoạn 2021- 2025</w:t>
      </w:r>
    </w:p>
    <w:p>
      <w:r>
        <w:t>1</w:t>
      </w:r>
    </w:p>
    <w:p>
      <w:r>
        <w:t>8,624</w:t>
      </w:r>
    </w:p>
    <w:p>
      <w:r>
        <w:t>8,624</w:t>
      </w:r>
    </w:p>
    <w:p>
      <w:r>
        <w:t>-</w:t>
      </w:r>
    </w:p>
    <w:p>
      <w:r>
        <w:t>-</w:t>
      </w:r>
    </w:p>
    <w:p>
      <w:r>
        <w:t>-</w:t>
      </w:r>
    </w:p>
    <w:p>
      <w:r>
        <w:t>7,500</w:t>
      </w:r>
    </w:p>
    <w:p>
      <w:r>
        <w:t>7,500</w:t>
      </w:r>
    </w:p>
    <w:p>
      <w:r>
        <w:t>-</w:t>
      </w:r>
    </w:p>
    <w:p>
      <w:r>
        <w:t>-</w:t>
      </w:r>
    </w:p>
    <w:p>
      <w:r>
        <w:t>-</w:t>
      </w:r>
    </w:p>
    <w:p>
      <w:r>
        <w:t>1,124</w:t>
      </w:r>
    </w:p>
    <w:p>
      <w:r>
        <w:t>8,624</w:t>
      </w:r>
    </w:p>
    <w:p>
      <w:r>
        <w:t>8,624</w:t>
      </w:r>
    </w:p>
    <w:p>
      <w:r>
        <w:t>-</w:t>
      </w:r>
    </w:p>
    <w:p>
      <w:r>
        <w:t>-</w:t>
      </w:r>
    </w:p>
    <w:p>
      <w:r>
        <w:t>Khởi công mới 2022</w:t>
      </w:r>
    </w:p>
    <w:p>
      <w:r>
        <w:t>1</w:t>
      </w:r>
    </w:p>
    <w:p>
      <w:r>
        <w:t>-</w:t>
      </w:r>
    </w:p>
    <w:p>
      <w:r>
        <w:t>-</w:t>
      </w:r>
    </w:p>
    <w:p>
      <w:r>
        <w:t>-</w:t>
      </w:r>
    </w:p>
    <w:p>
      <w:r>
        <w:t>-</w:t>
      </w:r>
    </w:p>
    <w:p>
      <w:r>
        <w:t>-</w:t>
      </w:r>
    </w:p>
    <w:p>
      <w:r>
        <w:t>-</w:t>
      </w:r>
    </w:p>
    <w:p>
      <w:r>
        <w:t>1</w:t>
      </w:r>
    </w:p>
    <w:p>
      <w:r>
        <w:t>Cải tạo, nâng cấp trung tâm tích hợp dữ liệu tỉnh</w:t>
      </w:r>
    </w:p>
    <w:p>
      <w:r>
        <w:t>TPLS</w:t>
      </w:r>
    </w:p>
    <w:p>
      <w:r>
        <w:t>2021-2023</w:t>
      </w:r>
    </w:p>
    <w:p>
      <w:r>
        <w:t>2224/QĐ-UBND ngày 14/11/2021;  743/QĐ-UBND   ngày 18/5/2023</w:t>
      </w:r>
    </w:p>
    <w:p>
      <w:r>
        <w:t>8,624</w:t>
      </w:r>
    </w:p>
    <w:p>
      <w:r>
        <w:t>8,624</w:t>
      </w:r>
    </w:p>
    <w:p>
      <w:r>
        <w:t>7,500</w:t>
      </w:r>
    </w:p>
    <w:p>
      <w:r>
        <w:t>7,500</w:t>
      </w:r>
    </w:p>
    <w:p>
      <w:r>
        <w:t>-</w:t>
      </w:r>
    </w:p>
    <w:p>
      <w:r>
        <w:t>-</w:t>
      </w:r>
    </w:p>
    <w:p>
      <w:r>
        <w:t>1,124</w:t>
      </w:r>
    </w:p>
    <w:p>
      <w:r>
        <w:t>8,624</w:t>
      </w:r>
    </w:p>
    <w:p>
      <w:r>
        <w:t>8,624</w:t>
      </w:r>
    </w:p>
    <w:p>
      <w:r>
        <w:t>Sở Thông tin và Truyền thông</w:t>
      </w:r>
    </w:p>
    <w:p>
      <w:r>
        <w:t>III</w:t>
      </w:r>
    </w:p>
    <w:p>
      <w:r>
        <w:t>Y tế</w:t>
      </w:r>
    </w:p>
    <w:p>
      <w:r>
        <w:t>1</w:t>
      </w:r>
    </w:p>
    <w:p>
      <w:r>
        <w:t>24,598</w:t>
      </w:r>
    </w:p>
    <w:p>
      <w:r>
        <w:t>24,598</w:t>
      </w:r>
    </w:p>
    <w:p>
      <w:r>
        <w:t>19,594</w:t>
      </w:r>
    </w:p>
    <w:p>
      <w:r>
        <w:t>19,595</w:t>
      </w:r>
    </w:p>
    <w:p>
      <w:r>
        <w:t>-</w:t>
      </w:r>
    </w:p>
    <w:p>
      <w:r>
        <w:t>3,910</w:t>
      </w:r>
    </w:p>
    <w:p>
      <w:r>
        <w:t>3,910</w:t>
      </w:r>
    </w:p>
    <w:p>
      <w:r>
        <w:t>-</w:t>
      </w:r>
    </w:p>
    <w:p>
      <w:r>
        <w:t>-</w:t>
      </w:r>
    </w:p>
    <w:p>
      <w:r>
        <w:t>-</w:t>
      </w:r>
    </w:p>
    <w:p>
      <w:r>
        <w:t>1,093</w:t>
      </w:r>
    </w:p>
    <w:p>
      <w:r>
        <w:t>5,003</w:t>
      </w:r>
    </w:p>
    <w:p>
      <w:r>
        <w:t>5,003</w:t>
      </w:r>
    </w:p>
    <w:p>
      <w:r>
        <w:t>-</w:t>
      </w:r>
    </w:p>
    <w:p>
      <w:r>
        <w:t>-</w:t>
      </w:r>
    </w:p>
    <w:p>
      <w:r>
        <w:t>(1)</w:t>
      </w:r>
    </w:p>
    <w:p>
      <w:r>
        <w:t>Dự án hoàn thành đưa vào sử dụng đến ngày 31/12/2020</w:t>
      </w:r>
    </w:p>
    <w:p>
      <w:r>
        <w:t>1</w:t>
      </w:r>
    </w:p>
    <w:p>
      <w:r>
        <w:t>24,598</w:t>
      </w:r>
    </w:p>
    <w:p>
      <w:r>
        <w:t>24,598</w:t>
      </w:r>
    </w:p>
    <w:p>
      <w:r>
        <w:t>19,594</w:t>
      </w:r>
    </w:p>
    <w:p>
      <w:r>
        <w:t>19,595</w:t>
      </w:r>
    </w:p>
    <w:p>
      <w:r>
        <w:t>-</w:t>
      </w:r>
    </w:p>
    <w:p>
      <w:r>
        <w:t>3,910</w:t>
      </w:r>
    </w:p>
    <w:p>
      <w:r>
        <w:t>3,910</w:t>
      </w:r>
    </w:p>
    <w:p>
      <w:r>
        <w:t>-</w:t>
      </w:r>
    </w:p>
    <w:p>
      <w:r>
        <w:t>-</w:t>
      </w:r>
    </w:p>
    <w:p>
      <w:r>
        <w:t>-</w:t>
      </w:r>
    </w:p>
    <w:p>
      <w:r>
        <w:t>1,093</w:t>
      </w:r>
    </w:p>
    <w:p>
      <w:r>
        <w:t>5,003</w:t>
      </w:r>
    </w:p>
    <w:p>
      <w:r>
        <w:t>5,003</w:t>
      </w:r>
    </w:p>
    <w:p>
      <w:r>
        <w:t>-</w:t>
      </w:r>
    </w:p>
    <w:p>
      <w:r>
        <w:t>-</w:t>
      </w:r>
    </w:p>
    <w:p>
      <w:r>
        <w:t>1</w:t>
      </w:r>
    </w:p>
    <w:p>
      <w:r>
        <w:t>Bệnh viện Lao và bệnh phổi tỉnh (Hạng mục xây dựng BV GĐII).</w:t>
      </w:r>
    </w:p>
    <w:p>
      <w:r>
        <w:t>Thành phố</w:t>
      </w:r>
    </w:p>
    <w:p>
      <w:r>
        <w:t>100 giường</w:t>
      </w:r>
    </w:p>
    <w:p>
      <w:r>
        <w:t>2010-2020</w:t>
      </w:r>
    </w:p>
    <w:p>
      <w:r>
        <w:t>1503/QĐ-UBND ngày 30/9/2010; 1453 ngày 17/8/2016; 1780 ngày 17/9/2018;  1730/QĐ-UBND   ngày 01/11/2022</w:t>
      </w:r>
    </w:p>
    <w:p>
      <w:r>
        <w:t>24,598</w:t>
      </w:r>
    </w:p>
    <w:p>
      <w:r>
        <w:t>24,598</w:t>
      </w:r>
    </w:p>
    <w:p>
      <w:r>
        <w:t>19,594</w:t>
      </w:r>
    </w:p>
    <w:p>
      <w:r>
        <w:t>19,595</w:t>
      </w:r>
    </w:p>
    <w:p>
      <w:r>
        <w:t>3,910</w:t>
      </w:r>
    </w:p>
    <w:p>
      <w:r>
        <w:t>3,910</w:t>
      </w:r>
    </w:p>
    <w:p>
      <w:r>
        <w:t>-</w:t>
      </w:r>
    </w:p>
    <w:p>
      <w:r>
        <w:t>-</w:t>
      </w:r>
    </w:p>
    <w:p>
      <w:r>
        <w:t>1,093</w:t>
      </w:r>
    </w:p>
    <w:p>
      <w:r>
        <w:t>5,003</w:t>
      </w:r>
    </w:p>
    <w:p>
      <w:r>
        <w:t>5,003</w:t>
      </w:r>
    </w:p>
    <w:p>
      <w:r>
        <w:t>Sở Y tế</w:t>
      </w:r>
    </w:p>
    <w:p>
      <w:r>
        <w:t>IV</w:t>
      </w:r>
    </w:p>
    <w:p>
      <w:r>
        <w:t>Nông nghiệp, lâm nghiệp, thủy lợi và thủy sản</w:t>
      </w:r>
    </w:p>
    <w:p>
      <w:r>
        <w:t>1</w:t>
      </w:r>
    </w:p>
    <w:p>
      <w:r>
        <w:t>54,797</w:t>
      </w:r>
    </w:p>
    <w:p>
      <w:r>
        <w:t>7,254</w:t>
      </w:r>
    </w:p>
    <w:p>
      <w:r>
        <w:t>28,358</w:t>
      </w:r>
    </w:p>
    <w:p>
      <w:r>
        <w:t>-</w:t>
      </w:r>
    </w:p>
    <w:p>
      <w:r>
        <w:t>-</w:t>
      </w:r>
    </w:p>
    <w:p>
      <w:r>
        <w:t>2,800</w:t>
      </w:r>
    </w:p>
    <w:p>
      <w:r>
        <w:t>2,800</w:t>
      </w:r>
    </w:p>
    <w:p>
      <w:r>
        <w:t>-</w:t>
      </w:r>
    </w:p>
    <w:p>
      <w:r>
        <w:t>-</w:t>
      </w:r>
    </w:p>
    <w:p>
      <w:r>
        <w:t>-</w:t>
      </w:r>
    </w:p>
    <w:p>
      <w:r>
        <w:t>4,103</w:t>
      </w:r>
    </w:p>
    <w:p>
      <w:r>
        <w:t>26,439</w:t>
      </w:r>
    </w:p>
    <w:p>
      <w:r>
        <w:t>6,903</w:t>
      </w:r>
    </w:p>
    <w:p>
      <w:r>
        <w:t>-</w:t>
      </w:r>
    </w:p>
    <w:p>
      <w:r>
        <w:t>-</w:t>
      </w:r>
    </w:p>
    <w:p>
      <w:r>
        <w:t>(1)</w:t>
      </w:r>
    </w:p>
    <w:p>
      <w:r>
        <w:t>Dự án hoàn thành đưa vào sử dụng đến ngày 31/12/2020</w:t>
      </w:r>
    </w:p>
    <w:p>
      <w:r>
        <w:t>1</w:t>
      </w:r>
    </w:p>
    <w:p>
      <w:r>
        <w:t>54,797</w:t>
      </w:r>
    </w:p>
    <w:p>
      <w:r>
        <w:t>7,254</w:t>
      </w:r>
    </w:p>
    <w:p>
      <w:r>
        <w:t>28,358</w:t>
      </w:r>
    </w:p>
    <w:p>
      <w:r>
        <w:t>-</w:t>
      </w:r>
    </w:p>
    <w:p>
      <w:r>
        <w:t>-</w:t>
      </w:r>
    </w:p>
    <w:p>
      <w:r>
        <w:t>2,800</w:t>
      </w:r>
    </w:p>
    <w:p>
      <w:r>
        <w:t>2,800</w:t>
      </w:r>
    </w:p>
    <w:p>
      <w:r>
        <w:t>-</w:t>
      </w:r>
    </w:p>
    <w:p>
      <w:r>
        <w:t>-</w:t>
      </w:r>
    </w:p>
    <w:p>
      <w:r>
        <w:t>-</w:t>
      </w:r>
    </w:p>
    <w:p>
      <w:r>
        <w:t>4,103</w:t>
      </w:r>
    </w:p>
    <w:p>
      <w:r>
        <w:t>26,439</w:t>
      </w:r>
    </w:p>
    <w:p>
      <w:r>
        <w:t>6,903</w:t>
      </w:r>
    </w:p>
    <w:p>
      <w:r>
        <w:t>-</w:t>
      </w:r>
    </w:p>
    <w:p>
      <w:r>
        <w:t>-</w:t>
      </w:r>
    </w:p>
    <w:p>
      <w:r>
        <w:t>1</w:t>
      </w:r>
    </w:p>
    <w:p>
      <w:r>
        <w:t>Dự án ĐTXD công trình di dân, thành lập bản mới Nà Ngòa, xã Tân Thanh</w:t>
      </w:r>
    </w:p>
    <w:p>
      <w:r>
        <w:t>Văn Lãng</w:t>
      </w:r>
    </w:p>
    <w:p>
      <w:r>
        <w:t>25 hộ</w:t>
      </w:r>
    </w:p>
    <w:p>
      <w:r>
        <w:t>2014-2016</w:t>
      </w:r>
    </w:p>
    <w:p>
      <w:r>
        <w:t>1642/QĐ-UBND ngày 17/10/2011;  1756/QĐ-UBND   ngày 31/8/2021</w:t>
      </w:r>
    </w:p>
    <w:p>
      <w:r>
        <w:t>54,797</w:t>
      </w:r>
    </w:p>
    <w:p>
      <w:r>
        <w:t>7,254</w:t>
      </w:r>
    </w:p>
    <w:p>
      <w:r>
        <w:t>28,358</w:t>
      </w:r>
    </w:p>
    <w:p>
      <w:r>
        <w:t>-</w:t>
      </w:r>
    </w:p>
    <w:p>
      <w:r>
        <w:t>2,800</w:t>
      </w:r>
    </w:p>
    <w:p>
      <w:r>
        <w:t>2,800</w:t>
      </w:r>
    </w:p>
    <w:p>
      <w:r>
        <w:t>-</w:t>
      </w:r>
    </w:p>
    <w:p>
      <w:r>
        <w:t>-</w:t>
      </w:r>
    </w:p>
    <w:p>
      <w:r>
        <w:t>4,103</w:t>
      </w:r>
    </w:p>
    <w:p>
      <w:r>
        <w:t>26,439</w:t>
      </w:r>
    </w:p>
    <w:p>
      <w:r>
        <w:t>6,903</w:t>
      </w:r>
    </w:p>
    <w:p>
      <w:r>
        <w:t>Chi cục Phát triển nông thôn</w:t>
      </w:r>
    </w:p>
    <w:p>
      <w:r>
        <w:t>V</w:t>
      </w:r>
    </w:p>
    <w:p>
      <w:r>
        <w:t>Giao thông</w:t>
      </w:r>
    </w:p>
    <w:p>
      <w:r>
        <w:t>1</w:t>
      </w:r>
    </w:p>
    <w:p>
      <w:r>
        <w:t>200,130</w:t>
      </w:r>
    </w:p>
    <w:p>
      <w:r>
        <w:t>121,130</w:t>
      </w:r>
    </w:p>
    <w:p>
      <w:r>
        <w:t>108,915</w:t>
      </w:r>
    </w:p>
    <w:p>
      <w:r>
        <w:t>52,775</w:t>
      </w:r>
    </w:p>
    <w:p>
      <w:r>
        <w:t>-</w:t>
      </w:r>
    </w:p>
    <w:p>
      <w:r>
        <w:t>8,387</w:t>
      </w:r>
    </w:p>
    <w:p>
      <w:r>
        <w:t>8,387</w:t>
      </w:r>
    </w:p>
    <w:p>
      <w:r>
        <w:t>-</w:t>
      </w:r>
    </w:p>
    <w:p>
      <w:r>
        <w:t>8,387</w:t>
      </w:r>
    </w:p>
    <w:p>
      <w:r>
        <w:t>-</w:t>
      </w:r>
    </w:p>
    <w:p>
      <w:r>
        <w:t>3,613</w:t>
      </w:r>
    </w:p>
    <w:p>
      <w:r>
        <w:t>12,000</w:t>
      </w:r>
    </w:p>
    <w:p>
      <w:r>
        <w:t>12,000</w:t>
      </w:r>
    </w:p>
    <w:p>
      <w:r>
        <w:t>-</w:t>
      </w:r>
    </w:p>
    <w:p>
      <w:r>
        <w:t>8,387</w:t>
      </w:r>
    </w:p>
    <w:p>
      <w:r>
        <w:t>(1)</w:t>
      </w:r>
    </w:p>
    <w:p>
      <w:r>
        <w:t>Dự án hoàn thành đưa vào sử dụng đến ngày 31/12/2020</w:t>
      </w:r>
    </w:p>
    <w:p>
      <w:r>
        <w:t>1</w:t>
      </w:r>
    </w:p>
    <w:p>
      <w:r>
        <w:t>200,130</w:t>
      </w:r>
    </w:p>
    <w:p>
      <w:r>
        <w:t>121,130</w:t>
      </w:r>
    </w:p>
    <w:p>
      <w:r>
        <w:t>108,915</w:t>
      </w:r>
    </w:p>
    <w:p>
      <w:r>
        <w:t>52,775</w:t>
      </w:r>
    </w:p>
    <w:p>
      <w:r>
        <w:t>-</w:t>
      </w:r>
    </w:p>
    <w:p>
      <w:r>
        <w:t>8,387</w:t>
      </w:r>
    </w:p>
    <w:p>
      <w:r>
        <w:t>8,387</w:t>
      </w:r>
    </w:p>
    <w:p>
      <w:r>
        <w:t>-</w:t>
      </w:r>
    </w:p>
    <w:p>
      <w:r>
        <w:t>8,387</w:t>
      </w:r>
    </w:p>
    <w:p>
      <w:r>
        <w:t>-</w:t>
      </w:r>
    </w:p>
    <w:p>
      <w:r>
        <w:t>3,613</w:t>
      </w:r>
    </w:p>
    <w:p>
      <w:r>
        <w:t>12,000</w:t>
      </w:r>
    </w:p>
    <w:p>
      <w:r>
        <w:t>12,000</w:t>
      </w:r>
    </w:p>
    <w:p>
      <w:r>
        <w:t>-</w:t>
      </w:r>
    </w:p>
    <w:p>
      <w:r>
        <w:t>8,387</w:t>
      </w:r>
    </w:p>
    <w:p>
      <w:r>
        <w:t>1</w:t>
      </w:r>
    </w:p>
    <w:p>
      <w:r>
        <w:t>Hệ thống đường giao thông nội bộ khu vực cửa khẩu Hữu Nghị</w:t>
      </w:r>
    </w:p>
    <w:p>
      <w:r>
        <w:t>Cao Lộc</w:t>
      </w:r>
    </w:p>
    <w:p>
      <w:r>
        <w:t>2,5km</w:t>
      </w:r>
    </w:p>
    <w:p>
      <w:r>
        <w:t>2011-2015</w:t>
      </w:r>
    </w:p>
    <w:p>
      <w:r>
        <w:t>1270/QĐ-UBND, ngày 19/8/2010</w:t>
      </w:r>
    </w:p>
    <w:p>
      <w:r>
        <w:t>200,130</w:t>
      </w:r>
    </w:p>
    <w:p>
      <w:r>
        <w:t>121,130</w:t>
      </w:r>
    </w:p>
    <w:p>
      <w:r>
        <w:t>108,915</w:t>
      </w:r>
    </w:p>
    <w:p>
      <w:r>
        <w:t>52,775</w:t>
      </w:r>
    </w:p>
    <w:p>
      <w:r>
        <w:t>8,387</w:t>
      </w:r>
    </w:p>
    <w:p>
      <w:r>
        <w:t>8,387</w:t>
      </w:r>
    </w:p>
    <w:p>
      <w:r>
        <w:t>-</w:t>
      </w:r>
    </w:p>
    <w:p>
      <w:r>
        <w:t>8,387</w:t>
      </w:r>
    </w:p>
    <w:p>
      <w:r>
        <w:t>3,613</w:t>
      </w:r>
    </w:p>
    <w:p>
      <w:r>
        <w:t>12,000</w:t>
      </w:r>
    </w:p>
    <w:p>
      <w:r>
        <w:t>12,000</w:t>
      </w:r>
    </w:p>
    <w:p>
      <w:r>
        <w:t>8,387</w:t>
      </w:r>
    </w:p>
    <w:p>
      <w:r>
        <w:t>Đã quyết toán tại Quyết định số 2028/QĐ-UBND</w:t>
      </w:r>
    </w:p>
    <w:p>
      <w:r>
        <w:t>Ban QL KKTCK Đồng Đăng - Lạng Sơn</w:t>
      </w:r>
    </w:p>
    <w:p>
      <w:r>
        <w:t>VI</w:t>
      </w:r>
    </w:p>
    <w:p>
      <w:r>
        <w:t>Cấp thoát nước</w:t>
      </w:r>
    </w:p>
    <w:p>
      <w:r>
        <w:t>1</w:t>
      </w:r>
    </w:p>
    <w:p>
      <w:r>
        <w:t>22,992</w:t>
      </w:r>
    </w:p>
    <w:p>
      <w:r>
        <w:t>22,992</w:t>
      </w:r>
    </w:p>
    <w:p>
      <w:r>
        <w:t>17,100</w:t>
      </w:r>
    </w:p>
    <w:p>
      <w:r>
        <w:t>17,100</w:t>
      </w:r>
    </w:p>
    <w:p>
      <w:r>
        <w:t>-</w:t>
      </w:r>
    </w:p>
    <w:p>
      <w:r>
        <w:t>4,624</w:t>
      </w:r>
    </w:p>
    <w:p>
      <w:r>
        <w:t>4,624</w:t>
      </w:r>
    </w:p>
    <w:p>
      <w:r>
        <w:t>-</w:t>
      </w:r>
    </w:p>
    <w:p>
      <w:r>
        <w:t>4,624</w:t>
      </w:r>
    </w:p>
    <w:p>
      <w:r>
        <w:t>-</w:t>
      </w:r>
    </w:p>
    <w:p>
      <w:r>
        <w:t>1,176</w:t>
      </w:r>
    </w:p>
    <w:p>
      <w:r>
        <w:t>5,800</w:t>
      </w:r>
    </w:p>
    <w:p>
      <w:r>
        <w:t>5,800</w:t>
      </w:r>
    </w:p>
    <w:p>
      <w:r>
        <w:t>-</w:t>
      </w:r>
    </w:p>
    <w:p>
      <w:r>
        <w:t>4,624</w:t>
      </w:r>
    </w:p>
    <w:p>
      <w:r>
        <w:t>(1)</w:t>
      </w:r>
    </w:p>
    <w:p>
      <w:r>
        <w:t>Dự án hoàn thành đưa vào sử dụng đến ngày 31/12/2020</w:t>
      </w:r>
    </w:p>
    <w:p>
      <w:r>
        <w:t>1</w:t>
      </w:r>
    </w:p>
    <w:p>
      <w:r>
        <w:t>22,992</w:t>
      </w:r>
    </w:p>
    <w:p>
      <w:r>
        <w:t>22,992</w:t>
      </w:r>
    </w:p>
    <w:p>
      <w:r>
        <w:t>17,100</w:t>
      </w:r>
    </w:p>
    <w:p>
      <w:r>
        <w:t>17,100</w:t>
      </w:r>
    </w:p>
    <w:p>
      <w:r>
        <w:t>-</w:t>
      </w:r>
    </w:p>
    <w:p>
      <w:r>
        <w:t>4,624</w:t>
      </w:r>
    </w:p>
    <w:p>
      <w:r>
        <w:t>4,624</w:t>
      </w:r>
    </w:p>
    <w:p>
      <w:r>
        <w:t>-</w:t>
      </w:r>
    </w:p>
    <w:p>
      <w:r>
        <w:t>4,624</w:t>
      </w:r>
    </w:p>
    <w:p>
      <w:r>
        <w:t>-</w:t>
      </w:r>
    </w:p>
    <w:p>
      <w:r>
        <w:t>1,176</w:t>
      </w:r>
    </w:p>
    <w:p>
      <w:r>
        <w:t>5,800</w:t>
      </w:r>
    </w:p>
    <w:p>
      <w:r>
        <w:t>5,800</w:t>
      </w:r>
    </w:p>
    <w:p>
      <w:r>
        <w:t>-</w:t>
      </w:r>
    </w:p>
    <w:p>
      <w:r>
        <w:t>4,624</w:t>
      </w:r>
    </w:p>
    <w:p>
      <w:r>
        <w:t>1</w:t>
      </w:r>
    </w:p>
    <w:p>
      <w:r>
        <w:t>CT, MR hệ thống cấp nước thị trấn Văn Quan</w:t>
      </w:r>
    </w:p>
    <w:p>
      <w:r>
        <w:t>Văn Quan</w:t>
      </w:r>
    </w:p>
    <w:p>
      <w:r>
        <w:t>từ 1.000 lên 2.000 m3/ng.đ</w:t>
      </w:r>
    </w:p>
    <w:p>
      <w:r>
        <w:t>2015-2018</w:t>
      </w:r>
    </w:p>
    <w:p>
      <w:r>
        <w:t>1229/QĐ-UBND ngày 22/7/2015; 2138 ngày 15/11/2017;  880/QĐ-UBND   ngày 23/05/2022</w:t>
      </w:r>
    </w:p>
    <w:p>
      <w:r>
        <w:t>22,992</w:t>
      </w:r>
    </w:p>
    <w:p>
      <w:r>
        <w:t>22,992</w:t>
      </w:r>
    </w:p>
    <w:p>
      <w:r>
        <w:t>17,100</w:t>
      </w:r>
    </w:p>
    <w:p>
      <w:r>
        <w:t>17,100</w:t>
      </w:r>
    </w:p>
    <w:p>
      <w:r>
        <w:t>4,624</w:t>
      </w:r>
    </w:p>
    <w:p>
      <w:r>
        <w:t>4,624</w:t>
      </w:r>
    </w:p>
    <w:p>
      <w:r>
        <w:t>-</w:t>
      </w:r>
    </w:p>
    <w:p>
      <w:r>
        <w:t>4,624</w:t>
      </w:r>
    </w:p>
    <w:p>
      <w:r>
        <w:t>1,176</w:t>
      </w:r>
    </w:p>
    <w:p>
      <w:r>
        <w:t>5,800</w:t>
      </w:r>
    </w:p>
    <w:p>
      <w:r>
        <w:t>5,800</w:t>
      </w:r>
    </w:p>
    <w:p>
      <w:r>
        <w:t>4,624</w:t>
      </w:r>
    </w:p>
    <w:p>
      <w:r>
        <w:t>Công ty cổ phần Cấp thoát nước Lạng Sơn</w:t>
      </w:r>
    </w:p>
    <w:p>
      <w:r>
        <w:t>VII</w:t>
      </w:r>
    </w:p>
    <w:p>
      <w:r>
        <w:t>Đối ứng dự án ODA</w:t>
      </w:r>
    </w:p>
    <w:p>
      <w:r>
        <w:t>2</w:t>
      </w:r>
    </w:p>
    <w:p>
      <w:r>
        <w:t>206,678</w:t>
      </w:r>
    </w:p>
    <w:p>
      <w:r>
        <w:t>25,848</w:t>
      </w:r>
    </w:p>
    <w:p>
      <w:r>
        <w:t>18,722</w:t>
      </w:r>
    </w:p>
    <w:p>
      <w:r>
        <w:t>12,301</w:t>
      </w:r>
    </w:p>
    <w:p>
      <w:r>
        <w:t>-</w:t>
      </w:r>
    </w:p>
    <w:p>
      <w:r>
        <w:t>10,053</w:t>
      </w:r>
    </w:p>
    <w:p>
      <w:r>
        <w:t>10,053</w:t>
      </w:r>
    </w:p>
    <w:p>
      <w:r>
        <w:t>-</w:t>
      </w:r>
    </w:p>
    <w:p>
      <w:r>
        <w:t>-</w:t>
      </w:r>
    </w:p>
    <w:p>
      <w:r>
        <w:t>-</w:t>
      </w:r>
    </w:p>
    <w:p>
      <w:r>
        <w:t>3,024</w:t>
      </w:r>
    </w:p>
    <w:p>
      <w:r>
        <w:t>13,077</w:t>
      </w:r>
    </w:p>
    <w:p>
      <w:r>
        <w:t>13,077</w:t>
      </w:r>
    </w:p>
    <w:p>
      <w:r>
        <w:t>-</w:t>
      </w:r>
    </w:p>
    <w:p>
      <w:r>
        <w:t>-</w:t>
      </w:r>
    </w:p>
    <w:p>
      <w:r>
        <w:t>(2)</w:t>
      </w:r>
    </w:p>
    <w:p>
      <w:r>
        <w:t>Dự án chuyển tiếp sang giai đoạn 2021- 2025</w:t>
      </w:r>
    </w:p>
    <w:p>
      <w:r>
        <w:t>2</w:t>
      </w:r>
    </w:p>
    <w:p>
      <w:r>
        <w:t>206,678</w:t>
      </w:r>
    </w:p>
    <w:p>
      <w:r>
        <w:t>25,848</w:t>
      </w:r>
    </w:p>
    <w:p>
      <w:r>
        <w:t>18,722</w:t>
      </w:r>
    </w:p>
    <w:p>
      <w:r>
        <w:t>12,301</w:t>
      </w:r>
    </w:p>
    <w:p>
      <w:r>
        <w:t>-</w:t>
      </w:r>
    </w:p>
    <w:p>
      <w:r>
        <w:t>10,053</w:t>
      </w:r>
    </w:p>
    <w:p>
      <w:r>
        <w:t>10,053</w:t>
      </w:r>
    </w:p>
    <w:p>
      <w:r>
        <w:t>-</w:t>
      </w:r>
    </w:p>
    <w:p>
      <w:r>
        <w:t>-</w:t>
      </w:r>
    </w:p>
    <w:p>
      <w:r>
        <w:t>-</w:t>
      </w:r>
    </w:p>
    <w:p>
      <w:r>
        <w:t>3,024</w:t>
      </w:r>
    </w:p>
    <w:p>
      <w:r>
        <w:t>13,077</w:t>
      </w:r>
    </w:p>
    <w:p>
      <w:r>
        <w:t>13,077</w:t>
      </w:r>
    </w:p>
    <w:p>
      <w:r>
        <w:t>-</w:t>
      </w:r>
    </w:p>
    <w:p>
      <w:r>
        <w:t>-</w:t>
      </w:r>
    </w:p>
    <w:p>
      <w:r>
        <w:t>1</w:t>
      </w:r>
    </w:p>
    <w:p>
      <w:r>
        <w:t>Giáo dục trung học cơ sở khu vực khó khăn nhất, giai đoạn 2</w:t>
      </w:r>
    </w:p>
    <w:p>
      <w:r>
        <w:t>tỉnh Lạng Sơn</w:t>
      </w:r>
    </w:p>
    <w:p>
      <w:r>
        <w:t>2016-2021</w:t>
      </w:r>
    </w:p>
    <w:p>
      <w:r>
        <w:t>1767/QĐ-BGDĐT ngày 27/5/2015</w:t>
      </w:r>
    </w:p>
    <w:p>
      <w:r>
        <w:t>9,848</w:t>
      </w:r>
    </w:p>
    <w:p>
      <w:r>
        <w:t>9,848</w:t>
      </w:r>
    </w:p>
    <w:p>
      <w:r>
        <w:t>6,048</w:t>
      </w:r>
    </w:p>
    <w:p>
      <w:r>
        <w:t>6,048</w:t>
      </w:r>
    </w:p>
    <w:p>
      <w:r>
        <w:t>3,800</w:t>
      </w:r>
    </w:p>
    <w:p>
      <w:r>
        <w:t>3,800</w:t>
      </w:r>
    </w:p>
    <w:p>
      <w:r>
        <w:t>-</w:t>
      </w:r>
    </w:p>
    <w:p>
      <w:r>
        <w:t>-</w:t>
      </w:r>
    </w:p>
    <w:p>
      <w:r>
        <w:t>1,530</w:t>
      </w:r>
    </w:p>
    <w:p>
      <w:r>
        <w:t>5,330</w:t>
      </w:r>
    </w:p>
    <w:p>
      <w:r>
        <w:t>5,330</w:t>
      </w:r>
    </w:p>
    <w:p>
      <w:r>
        <w:t>Đã quyết toán</w:t>
      </w:r>
    </w:p>
    <w:p>
      <w:r>
        <w:t>Sở Giáo dục và Đào tạo</w:t>
      </w:r>
    </w:p>
    <w:p>
      <w:r>
        <w:t>2</w:t>
      </w:r>
    </w:p>
    <w:p>
      <w:r>
        <w:t>Sữa chữa và nâng cao an toàn đập (WB8)</w:t>
      </w:r>
    </w:p>
    <w:p>
      <w:r>
        <w:t>tỉnh LS</w:t>
      </w:r>
    </w:p>
    <w:p>
      <w:r>
        <w:t>2016-2023</w:t>
      </w:r>
    </w:p>
    <w:p>
      <w:r>
        <w:t>476/QĐ-UBND ngày 13/3/2019; 5001/QĐ-BNN- HTQT ngày 22/12/2022</w:t>
      </w:r>
    </w:p>
    <w:p>
      <w:r>
        <w:t>196,830</w:t>
      </w:r>
    </w:p>
    <w:p>
      <w:r>
        <w:t>16,000</w:t>
      </w:r>
    </w:p>
    <w:p>
      <w:r>
        <w:t>12,674</w:t>
      </w:r>
    </w:p>
    <w:p>
      <w:r>
        <w:t>6,253</w:t>
      </w:r>
    </w:p>
    <w:p>
      <w:r>
        <w:t>6,253</w:t>
      </w:r>
    </w:p>
    <w:p>
      <w:r>
        <w:t>6,253</w:t>
      </w:r>
    </w:p>
    <w:p>
      <w:r>
        <w:t>-</w:t>
      </w:r>
    </w:p>
    <w:p>
      <w:r>
        <w:t>-</w:t>
      </w:r>
    </w:p>
    <w:p>
      <w:r>
        <w:t>1,494</w:t>
      </w:r>
    </w:p>
    <w:p>
      <w:r>
        <w:t>7,747</w:t>
      </w:r>
    </w:p>
    <w:p>
      <w:r>
        <w:t>7,747</w:t>
      </w:r>
    </w:p>
    <w:p>
      <w:r>
        <w:t>Dự án đã hoàn thành, kết thúc Hiệp định tháng 6/2023</w:t>
      </w:r>
    </w:p>
    <w:p>
      <w:r>
        <w:t>Sở Nông nghiệp&amp;PTNT</w:t>
      </w:r>
    </w:p>
    <w:p>
      <w:r>
        <w:t>VIII</w:t>
      </w:r>
    </w:p>
    <w:p>
      <w:r>
        <w:t>Bổ sung khởi công mới giai đoạn 2021- 2025</w:t>
      </w:r>
    </w:p>
    <w:p>
      <w:r>
        <w:t>4</w:t>
      </w:r>
    </w:p>
    <w:p>
      <w:r>
        <w:t>118,500</w:t>
      </w:r>
    </w:p>
    <w:p>
      <w:r>
        <w:t>103,500</w:t>
      </w:r>
    </w:p>
    <w:p>
      <w:r>
        <w:t>-</w:t>
      </w:r>
    </w:p>
    <w:p>
      <w:r>
        <w:t>-</w:t>
      </w:r>
    </w:p>
    <w:p>
      <w:r>
        <w:t>-</w:t>
      </w:r>
    </w:p>
    <w:p>
      <w:r>
        <w:t>-</w:t>
      </w:r>
    </w:p>
    <w:p>
      <w:r>
        <w:t>-</w:t>
      </w:r>
    </w:p>
    <w:p>
      <w:r>
        <w:t>-</w:t>
      </w:r>
    </w:p>
    <w:p>
      <w:r>
        <w:t>-</w:t>
      </w:r>
    </w:p>
    <w:p>
      <w:r>
        <w:t>-</w:t>
      </w:r>
    </w:p>
    <w:p>
      <w:r>
        <w:t>75,600</w:t>
      </w:r>
    </w:p>
    <w:p>
      <w:r>
        <w:t>-</w:t>
      </w:r>
    </w:p>
    <w:p>
      <w:r>
        <w:t>88,800</w:t>
      </w:r>
    </w:p>
    <w:p>
      <w:r>
        <w:t>75,600</w:t>
      </w:r>
    </w:p>
    <w:p>
      <w:r>
        <w:t>-</w:t>
      </w:r>
    </w:p>
    <w:p>
      <w:r>
        <w:t>-</w:t>
      </w:r>
    </w:p>
    <w:p>
      <w:r>
        <w:t>VIII.1</w:t>
      </w:r>
    </w:p>
    <w:p>
      <w:r>
        <w:t>Phân bổ chi tiết</w:t>
      </w:r>
    </w:p>
    <w:p>
      <w:r>
        <w:t>1</w:t>
      </w:r>
    </w:p>
    <w:p>
      <w:r>
        <w:t>44,900</w:t>
      </w:r>
    </w:p>
    <w:p>
      <w:r>
        <w:t>29,900</w:t>
      </w:r>
    </w:p>
    <w:p>
      <w:r>
        <w:t>-</w:t>
      </w:r>
    </w:p>
    <w:p>
      <w:r>
        <w:t>-</w:t>
      </w:r>
    </w:p>
    <w:p>
      <w:r>
        <w:t>-</w:t>
      </w:r>
    </w:p>
    <w:p>
      <w:r>
        <w:t>-</w:t>
      </w:r>
    </w:p>
    <w:p>
      <w:r>
        <w:t>-</w:t>
      </w:r>
    </w:p>
    <w:p>
      <w:r>
        <w:t>-</w:t>
      </w:r>
    </w:p>
    <w:p>
      <w:r>
        <w:t>-</w:t>
      </w:r>
    </w:p>
    <w:p>
      <w:r>
        <w:t>-</w:t>
      </w:r>
    </w:p>
    <w:p>
      <w:r>
        <w:t>2,000</w:t>
      </w:r>
    </w:p>
    <w:p>
      <w:r>
        <w:t>-</w:t>
      </w:r>
    </w:p>
    <w:p>
      <w:r>
        <w:t>15,200</w:t>
      </w:r>
    </w:p>
    <w:p>
      <w:r>
        <w:t>2,000</w:t>
      </w:r>
    </w:p>
    <w:p>
      <w:r>
        <w:t>-</w:t>
      </w:r>
    </w:p>
    <w:p>
      <w:r>
        <w:t>-</w:t>
      </w:r>
    </w:p>
    <w:p>
      <w:r>
        <w:t>a</w:t>
      </w:r>
    </w:p>
    <w:p>
      <w:r>
        <w:t>Hoạt động của các cơ quan quản lý nhà nước</w:t>
      </w:r>
    </w:p>
    <w:p>
      <w:r>
        <w:t>1</w:t>
      </w:r>
    </w:p>
    <w:p>
      <w:r>
        <w:t>44,900</w:t>
      </w:r>
    </w:p>
    <w:p>
      <w:r>
        <w:t>29,900</w:t>
      </w:r>
    </w:p>
    <w:p>
      <w:r>
        <w:t>-</w:t>
      </w:r>
    </w:p>
    <w:p>
      <w:r>
        <w:t>-</w:t>
      </w:r>
    </w:p>
    <w:p>
      <w:r>
        <w:t>-</w:t>
      </w:r>
    </w:p>
    <w:p>
      <w:r>
        <w:t>-</w:t>
      </w:r>
    </w:p>
    <w:p>
      <w:r>
        <w:t>-</w:t>
      </w:r>
    </w:p>
    <w:p>
      <w:r>
        <w:t>-</w:t>
      </w:r>
    </w:p>
    <w:p>
      <w:r>
        <w:t>-</w:t>
      </w:r>
    </w:p>
    <w:p>
      <w:r>
        <w:t>-</w:t>
      </w:r>
    </w:p>
    <w:p>
      <w:r>
        <w:t>2,000</w:t>
      </w:r>
    </w:p>
    <w:p>
      <w:r>
        <w:t>-</w:t>
      </w:r>
    </w:p>
    <w:p>
      <w:r>
        <w:t>15,200</w:t>
      </w:r>
    </w:p>
    <w:p>
      <w:r>
        <w:t>2,000</w:t>
      </w:r>
    </w:p>
    <w:p>
      <w:r>
        <w:t>-</w:t>
      </w:r>
    </w:p>
    <w:p>
      <w:r>
        <w:t>-</w:t>
      </w:r>
    </w:p>
    <w:p>
      <w:r>
        <w:t>1</w:t>
      </w:r>
    </w:p>
    <w:p>
      <w:r>
        <w:t>Nhà hành chính Trụ sở HĐND và UBND huyện Bình Gia</w:t>
      </w:r>
    </w:p>
    <w:p>
      <w:r>
        <w:t>Bình Gia</w:t>
      </w:r>
    </w:p>
    <w:p>
      <w:r>
        <w:t>05 tầng 01 tầng bán hầm</w:t>
      </w:r>
    </w:p>
    <w:p>
      <w:r>
        <w:t>2024-2026</w:t>
      </w:r>
    </w:p>
    <w:p>
      <w:r>
        <w:t>968/QĐ-UBND ngày 23/6/2023</w:t>
      </w:r>
    </w:p>
    <w:p>
      <w:r>
        <w:t>44,900</w:t>
      </w:r>
    </w:p>
    <w:p>
      <w:r>
        <w:t>29,900</w:t>
      </w:r>
    </w:p>
    <w:p>
      <w:r>
        <w:t>2,000</w:t>
      </w:r>
    </w:p>
    <w:p>
      <w:r>
        <w:t>15,200</w:t>
      </w:r>
    </w:p>
    <w:p>
      <w:r>
        <w:t>2,000</w:t>
      </w:r>
    </w:p>
    <w:p>
      <w:r>
        <w:t>Ngân sách huyện thực hiện giai đoạn 2021-2025: 13 tỷ đồng</w:t>
      </w:r>
    </w:p>
    <w:p>
      <w:r>
        <w:t>UBND huyện Bình Gia</w:t>
      </w:r>
    </w:p>
    <w:p>
      <w:r>
        <w:t>VIII.2</w:t>
      </w:r>
    </w:p>
    <w:p>
      <w:r>
        <w:t>Dự kiến phân bổ</w:t>
      </w:r>
    </w:p>
    <w:p>
      <w:r>
        <w:t>3</w:t>
      </w:r>
    </w:p>
    <w:p>
      <w:r>
        <w:t>73,600</w:t>
      </w:r>
    </w:p>
    <w:p>
      <w:r>
        <w:t>73,600</w:t>
      </w:r>
    </w:p>
    <w:p>
      <w:r>
        <w:t>-</w:t>
      </w:r>
    </w:p>
    <w:p>
      <w:r>
        <w:t>-</w:t>
      </w:r>
    </w:p>
    <w:p>
      <w:r>
        <w:t>-</w:t>
      </w:r>
    </w:p>
    <w:p>
      <w:r>
        <w:t>-</w:t>
      </w:r>
    </w:p>
    <w:p>
      <w:r>
        <w:t>-</w:t>
      </w:r>
    </w:p>
    <w:p>
      <w:r>
        <w:t>-</w:t>
      </w:r>
    </w:p>
    <w:p>
      <w:r>
        <w:t>-</w:t>
      </w:r>
    </w:p>
    <w:p>
      <w:r>
        <w:t>-</w:t>
      </w:r>
    </w:p>
    <w:p>
      <w:r>
        <w:t>73,600</w:t>
      </w:r>
    </w:p>
    <w:p>
      <w:r>
        <w:t>-</w:t>
      </w:r>
    </w:p>
    <w:p>
      <w:r>
        <w:t>73,600</w:t>
      </w:r>
    </w:p>
    <w:p>
      <w:r>
        <w:t>73,600</w:t>
      </w:r>
    </w:p>
    <w:p>
      <w:r>
        <w:t>-</w:t>
      </w:r>
    </w:p>
    <w:p>
      <w:r>
        <w:t>-</w:t>
      </w:r>
    </w:p>
    <w:p>
      <w:r>
        <w:t>a</w:t>
      </w:r>
    </w:p>
    <w:p>
      <w:r>
        <w:t>Giao thông</w:t>
      </w:r>
    </w:p>
    <w:p>
      <w:r>
        <w:t>1</w:t>
      </w:r>
    </w:p>
    <w:p>
      <w:r>
        <w:t>5,800</w:t>
      </w:r>
    </w:p>
    <w:p>
      <w:r>
        <w:t>5,800</w:t>
      </w:r>
    </w:p>
    <w:p>
      <w:r>
        <w:t>-</w:t>
      </w:r>
    </w:p>
    <w:p>
      <w:r>
        <w:t>-</w:t>
      </w:r>
    </w:p>
    <w:p>
      <w:r>
        <w:t>-</w:t>
      </w:r>
    </w:p>
    <w:p>
      <w:r>
        <w:t>-</w:t>
      </w:r>
    </w:p>
    <w:p>
      <w:r>
        <w:t>-</w:t>
      </w:r>
    </w:p>
    <w:p>
      <w:r>
        <w:t>-</w:t>
      </w:r>
    </w:p>
    <w:p>
      <w:r>
        <w:t>-</w:t>
      </w:r>
    </w:p>
    <w:p>
      <w:r>
        <w:t>-</w:t>
      </w:r>
    </w:p>
    <w:p>
      <w:r>
        <w:t>5,800</w:t>
      </w:r>
    </w:p>
    <w:p>
      <w:r>
        <w:t>-</w:t>
      </w:r>
    </w:p>
    <w:p>
      <w:r>
        <w:t>5,800</w:t>
      </w:r>
    </w:p>
    <w:p>
      <w:r>
        <w:t>5,800</w:t>
      </w:r>
    </w:p>
    <w:p>
      <w:r>
        <w:t>-</w:t>
      </w:r>
    </w:p>
    <w:p>
      <w:r>
        <w:t>-</w:t>
      </w:r>
    </w:p>
    <w:p>
      <w:r>
        <w:t>1</w:t>
      </w:r>
    </w:p>
    <w:p>
      <w:r>
        <w:t>Cải tạo, nâng cấp đường ĐH.26 và hệ thống thoát nước</w:t>
      </w:r>
    </w:p>
    <w:p>
      <w:r>
        <w:t>Cao Lộc</w:t>
      </w:r>
    </w:p>
    <w:p>
      <w:r>
        <w:t>2024-2025</w:t>
      </w:r>
    </w:p>
    <w:p>
      <w:r>
        <w:t>131/TB-UBND ngày 31/3/2023</w:t>
      </w:r>
    </w:p>
    <w:p>
      <w:r>
        <w:t>5,800</w:t>
      </w:r>
    </w:p>
    <w:p>
      <w:r>
        <w:t>5,800</w:t>
      </w:r>
    </w:p>
    <w:p>
      <w:r>
        <w:t>5,800</w:t>
      </w:r>
    </w:p>
    <w:p>
      <w:r>
        <w:t>5,800</w:t>
      </w:r>
    </w:p>
    <w:p>
      <w:r>
        <w:t>5,800</w:t>
      </w:r>
    </w:p>
    <w:p>
      <w:r>
        <w:t>Đường dẫn vào khu di tích đình Háng Pài</w:t>
      </w:r>
    </w:p>
    <w:p>
      <w:r>
        <w:t>UBND huyện Cao Lộc</w:t>
      </w:r>
    </w:p>
    <w:p>
      <w:r>
        <w:t>b</w:t>
      </w:r>
    </w:p>
    <w:p>
      <w:r>
        <w:t>Khu công nghiệp và Khu kinh tế</w:t>
      </w:r>
    </w:p>
    <w:p>
      <w:r>
        <w:t>1</w:t>
      </w:r>
    </w:p>
    <w:p>
      <w:r>
        <w:t>45,000</w:t>
      </w:r>
    </w:p>
    <w:p>
      <w:r>
        <w:t>45,000</w:t>
      </w:r>
    </w:p>
    <w:p>
      <w:r>
        <w:t>-</w:t>
      </w:r>
    </w:p>
    <w:p>
      <w:r>
        <w:t>-</w:t>
      </w:r>
    </w:p>
    <w:p>
      <w:r>
        <w:t>-</w:t>
      </w:r>
    </w:p>
    <w:p>
      <w:r>
        <w:t>-</w:t>
      </w:r>
    </w:p>
    <w:p>
      <w:r>
        <w:t>-</w:t>
      </w:r>
    </w:p>
    <w:p>
      <w:r>
        <w:t>-</w:t>
      </w:r>
    </w:p>
    <w:p>
      <w:r>
        <w:t>-</w:t>
      </w:r>
    </w:p>
    <w:p>
      <w:r>
        <w:t>-</w:t>
      </w:r>
    </w:p>
    <w:p>
      <w:r>
        <w:t>45,000</w:t>
      </w:r>
    </w:p>
    <w:p>
      <w:r>
        <w:t>-</w:t>
      </w:r>
    </w:p>
    <w:p>
      <w:r>
        <w:t>45,000</w:t>
      </w:r>
    </w:p>
    <w:p>
      <w:r>
        <w:t>45,000</w:t>
      </w:r>
    </w:p>
    <w:p>
      <w:r>
        <w:t>-</w:t>
      </w:r>
    </w:p>
    <w:p>
      <w:r>
        <w:t>-</w:t>
      </w:r>
    </w:p>
    <w:p>
      <w:r>
        <w:t>1</w:t>
      </w:r>
    </w:p>
    <w:p>
      <w:r>
        <w:t>Cải tạo, nâng cấp tuyến đường ĐH 96 đoạn từ ngã 3 xã Hồ Sơn đến hết cụm công nghiệp Hồ Sơn, huyện Hữu Lũng</w:t>
      </w:r>
    </w:p>
    <w:p>
      <w:r>
        <w:t>Hữu Lũng</w:t>
      </w:r>
    </w:p>
    <w:p>
      <w:r>
        <w:t>6,2km</w:t>
      </w:r>
    </w:p>
    <w:p>
      <w:r>
        <w:t>2024-2025</w:t>
      </w:r>
    </w:p>
    <w:p>
      <w:r>
        <w:t>257/TB-UBND ngày 05/6/2023</w:t>
      </w:r>
    </w:p>
    <w:p>
      <w:r>
        <w:t>45,000</w:t>
      </w:r>
    </w:p>
    <w:p>
      <w:r>
        <w:t>45,000</w:t>
      </w:r>
    </w:p>
    <w:p>
      <w:r>
        <w:t>45,000</w:t>
      </w:r>
    </w:p>
    <w:p>
      <w:r>
        <w:t>45,000</w:t>
      </w:r>
    </w:p>
    <w:p>
      <w:r>
        <w:t>45,000</w:t>
      </w:r>
    </w:p>
    <w:p>
      <w:r>
        <w:t>Phục vụ hạ tầng khu công nghiệp</w:t>
      </w:r>
    </w:p>
    <w:p>
      <w:r>
        <w:t>UBND huyện Hữu Lũng</w:t>
      </w:r>
    </w:p>
    <w:p>
      <w:r>
        <w:t>c</w:t>
      </w:r>
    </w:p>
    <w:p>
      <w:r>
        <w:t>Quy hoạch</w:t>
      </w:r>
    </w:p>
    <w:p>
      <w:r>
        <w:t>1</w:t>
      </w:r>
    </w:p>
    <w:p>
      <w:r>
        <w:t>22,800</w:t>
      </w:r>
    </w:p>
    <w:p>
      <w:r>
        <w:t>22,800</w:t>
      </w:r>
    </w:p>
    <w:p>
      <w:r>
        <w:t>-</w:t>
      </w:r>
    </w:p>
    <w:p>
      <w:r>
        <w:t>-</w:t>
      </w:r>
    </w:p>
    <w:p>
      <w:r>
        <w:t>-</w:t>
      </w:r>
    </w:p>
    <w:p>
      <w:r>
        <w:t>-</w:t>
      </w:r>
    </w:p>
    <w:p>
      <w:r>
        <w:t>-</w:t>
      </w:r>
    </w:p>
    <w:p>
      <w:r>
        <w:t>-</w:t>
      </w:r>
    </w:p>
    <w:p>
      <w:r>
        <w:t>-</w:t>
      </w:r>
    </w:p>
    <w:p>
      <w:r>
        <w:t>-</w:t>
      </w:r>
    </w:p>
    <w:p>
      <w:r>
        <w:t>22,800</w:t>
      </w:r>
    </w:p>
    <w:p>
      <w:r>
        <w:t>-</w:t>
      </w:r>
    </w:p>
    <w:p>
      <w:r>
        <w:t>22,800</w:t>
      </w:r>
    </w:p>
    <w:p>
      <w:r>
        <w:t>22,800</w:t>
      </w:r>
    </w:p>
    <w:p>
      <w:r>
        <w:t>-</w:t>
      </w:r>
    </w:p>
    <w:p>
      <w:r>
        <w:t>-</w:t>
      </w:r>
    </w:p>
    <w:p>
      <w:r>
        <w:t>1</w:t>
      </w:r>
    </w:p>
    <w:p>
      <w:r>
        <w:t>Điều chỉnh Quy hoạch thành phố Lạng Sơn đến năm 2045 tỷ lệ 1/10.000 (bao gồm thành phố Lạng Sơn và huyện Cao Lộc)</w:t>
      </w:r>
    </w:p>
    <w:p>
      <w:r>
        <w:t>thành phố Lạng Sơn</w:t>
      </w:r>
    </w:p>
    <w:p>
      <w:r>
        <w:t>2024-2025</w:t>
      </w:r>
    </w:p>
    <w:p>
      <w:r>
        <w:t>22,800</w:t>
      </w:r>
    </w:p>
    <w:p>
      <w:r>
        <w:t>22,800</w:t>
      </w:r>
    </w:p>
    <w:p>
      <w:r>
        <w:t>22,800</w:t>
      </w:r>
    </w:p>
    <w:p>
      <w:r>
        <w:t>22,800</w:t>
      </w:r>
    </w:p>
    <w:p>
      <w:r>
        <w:t>22,800</w:t>
      </w:r>
    </w:p>
    <w:p>
      <w:r>
        <w:t>UBND thành phố Lạng Sơn</w:t>
      </w:r>
    </w:p>
    <w:p>
      <w:r>
        <w:t>IX</w:t>
      </w:r>
    </w:p>
    <w:p>
      <w:r>
        <w:t>Dự án sử dụng nguồn thu sử dụng đất bổ sung danh mục sử dụng cả nguồn cân đối</w:t>
      </w:r>
    </w:p>
    <w:p>
      <w:r>
        <w:t>4</w:t>
      </w:r>
    </w:p>
    <w:p>
      <w:r>
        <w:t>1,222,627</w:t>
      </w:r>
    </w:p>
    <w:p>
      <w:r>
        <w:t>810,266</w:t>
      </w:r>
    </w:p>
    <w:p>
      <w:r>
        <w:t>182,117</w:t>
      </w:r>
    </w:p>
    <w:p>
      <w:r>
        <w:t>-</w:t>
      </w:r>
    </w:p>
    <w:p>
      <w:r>
        <w:t>-</w:t>
      </w:r>
    </w:p>
    <w:p>
      <w:r>
        <w:t>331,207</w:t>
      </w:r>
    </w:p>
    <w:p>
      <w:r>
        <w:t>-</w:t>
      </w:r>
    </w:p>
    <w:p>
      <w:r>
        <w:t>-</w:t>
      </w:r>
    </w:p>
    <w:p>
      <w:r>
        <w:t>-</w:t>
      </w:r>
    </w:p>
    <w:p>
      <w:r>
        <w:t>-</w:t>
      </w:r>
    </w:p>
    <w:p>
      <w:r>
        <w:t>227,200</w:t>
      </w:r>
    </w:p>
    <w:p>
      <w:r>
        <w:t>-</w:t>
      </w:r>
    </w:p>
    <w:p>
      <w:r>
        <w:t>783,457</w:t>
      </w:r>
    </w:p>
    <w:p>
      <w:r>
        <w:t>227,200</w:t>
      </w:r>
    </w:p>
    <w:p>
      <w:r>
        <w:t>-</w:t>
      </w:r>
    </w:p>
    <w:p>
      <w:r>
        <w:t>-</w:t>
      </w:r>
    </w:p>
    <w:p>
      <w:r>
        <w:t>1</w:t>
      </w:r>
    </w:p>
    <w:p>
      <w:r>
        <w:t>Đường Lý Thái Tổ kéo dài và khu dân cư, tái định cư TPLS</w:t>
      </w:r>
    </w:p>
    <w:p>
      <w:r>
        <w:t>TPLS</w:t>
      </w:r>
    </w:p>
    <w:p>
      <w:r>
        <w:t>1,13km đường; 26,3ha hạ tầng khu dân cư</w:t>
      </w:r>
    </w:p>
    <w:p>
      <w:r>
        <w:t>2023-2026</w:t>
      </w:r>
    </w:p>
    <w:p>
      <w:r>
        <w:t>40/NQ-HĐND ngày 25/11/2021</w:t>
      </w:r>
    </w:p>
    <w:p>
      <w:r>
        <w:t>690,313</w:t>
      </w:r>
    </w:p>
    <w:p>
      <w:r>
        <w:t>440,063</w:t>
      </w:r>
    </w:p>
    <w:p>
      <w:r>
        <w:t>100,000</w:t>
      </w:r>
    </w:p>
    <w:p>
      <w:r>
        <w:t>452,250</w:t>
      </w:r>
    </w:p>
    <w:p>
      <w:r>
        <w:t>100,000</w:t>
      </w:r>
    </w:p>
    <w:p>
      <w:r>
        <w:t>UBND thành phố Lạng Sơn</w:t>
      </w:r>
    </w:p>
    <w:p>
      <w:r>
        <w:t>2</w:t>
      </w:r>
    </w:p>
    <w:p>
      <w:r>
        <w:t>Khu tái định cư, dân cư xã Hồ Sơn và xã Hòa Thắng, huyện Hữu Lũng</w:t>
      </w:r>
    </w:p>
    <w:p>
      <w:r>
        <w:t>Hữu Lũng</w:t>
      </w:r>
    </w:p>
    <w:p>
      <w:r>
        <w:t>22,24ha</w:t>
      </w:r>
    </w:p>
    <w:p>
      <w:r>
        <w:t>2022-2025</w:t>
      </w:r>
    </w:p>
    <w:p>
      <w:r>
        <w:t>35/NQ-HĐND ngày 28/9/2021; 781/QĐ-UBND ngày 04/5/2022</w:t>
      </w:r>
    </w:p>
    <w:p>
      <w:r>
        <w:t>213,430</w:t>
      </w:r>
    </w:p>
    <w:p>
      <w:r>
        <w:t>213,430</w:t>
      </w:r>
    </w:p>
    <w:p>
      <w:r>
        <w:t>213,430</w:t>
      </w:r>
    </w:p>
    <w:p>
      <w:r>
        <w:t>90,000</w:t>
      </w:r>
    </w:p>
    <w:p>
      <w:r>
        <w:t>213,430</w:t>
      </w:r>
    </w:p>
    <w:p>
      <w:r>
        <w:t>90,000</w:t>
      </w:r>
    </w:p>
    <w:p>
      <w:r>
        <w:t>UBND huyện Hữu Lũng</w:t>
      </w:r>
    </w:p>
    <w:p>
      <w:r>
        <w:t>3</w:t>
      </w:r>
    </w:p>
    <w:p>
      <w:r>
        <w:t>Cải tạo sửa chữa đường Khuổi Khỉn - Bản Chắt (ĐT237), đoạn từ K14 320 đến Km32</w:t>
      </w:r>
    </w:p>
    <w:p>
      <w:r>
        <w:t>Đình Lập</w:t>
      </w:r>
    </w:p>
    <w:p>
      <w:r>
        <w:t>17,366km</w:t>
      </w:r>
    </w:p>
    <w:p>
      <w:r>
        <w:t>2022-2024</w:t>
      </w:r>
    </w:p>
    <w:p>
      <w:r>
        <w:t>2199/QĐ-UBND ngày 10/11/2021; 1681/QĐ-UBND ngày 24/10/2022</w:t>
      </w:r>
    </w:p>
    <w:p>
      <w:r>
        <w:t>30,356</w:t>
      </w:r>
    </w:p>
    <w:p>
      <w:r>
        <w:t>30,356</w:t>
      </w:r>
    </w:p>
    <w:p>
      <w:r>
        <w:t>45,356</w:t>
      </w:r>
    </w:p>
    <w:p>
      <w:r>
        <w:t>25,000</w:t>
      </w:r>
    </w:p>
    <w:p>
      <w:r>
        <w:t>45,356</w:t>
      </w:r>
    </w:p>
    <w:p>
      <w:r>
        <w:t>25,000</w:t>
      </w:r>
    </w:p>
    <w:p>
      <w:r>
        <w:t>Sở GTVT đề xuất CTĐT; Chủ đầu tư: Ban Quản lý xây dựng và bảo trì HTGT</w:t>
      </w:r>
    </w:p>
    <w:p>
      <w:r>
        <w:t>4</w:t>
      </w:r>
    </w:p>
    <w:p>
      <w:r>
        <w:t>Kè bảo vệ bờ sông Kỳ Cùng (giai đoạn III)</w:t>
      </w:r>
    </w:p>
    <w:p>
      <w:r>
        <w:t>TPLS</w:t>
      </w:r>
    </w:p>
    <w:p>
      <w:r>
        <w:t>4km</w:t>
      </w:r>
    </w:p>
    <w:p>
      <w:r>
        <w:t>2012-2023</w:t>
      </w:r>
    </w:p>
    <w:p>
      <w:r>
        <w:t>660/QĐ-UBND, 10/5/2010; 812/QĐ- UBND, 25/5/2011; 2433/QĐ-UBND, 29/11/2018 2789/QĐ-UBND, 28/12/2018; 1845/QĐ-UBND ngày 19/9/2020</w:t>
      </w:r>
    </w:p>
    <w:p>
      <w:r>
        <w:t>288,528</w:t>
      </w:r>
    </w:p>
    <w:p>
      <w:r>
        <w:t>126,417</w:t>
      </w:r>
    </w:p>
    <w:p>
      <w:r>
        <w:t>182,117</w:t>
      </w:r>
    </w:p>
    <w:p>
      <w:r>
        <w:t>72,421</w:t>
      </w:r>
    </w:p>
    <w:p>
      <w:r>
        <w:t>-</w:t>
      </w:r>
    </w:p>
    <w:p>
      <w:r>
        <w:t>-</w:t>
      </w:r>
    </w:p>
    <w:p>
      <w:r>
        <w:t>12,200</w:t>
      </w:r>
    </w:p>
    <w:p>
      <w:r>
        <w:t>72,421</w:t>
      </w:r>
    </w:p>
    <w:p>
      <w:r>
        <w:t>12,200</w:t>
      </w:r>
    </w:p>
    <w:p>
      <w:r>
        <w:t>Sở Nông nghiệp và Phát triển nông thôn</w:t>
      </w:r>
    </w:p>
    <w:p>
      <w:r>
        <w:t>B</w:t>
      </w:r>
    </w:p>
    <w:p>
      <w:r>
        <w:t>VỐN ĐẦU TƯ TỪ NGUỒN THU SỬ DỤNG ĐẤT</w:t>
      </w:r>
    </w:p>
    <w:p>
      <w:r>
        <w:t>12</w:t>
      </w:r>
    </w:p>
    <w:p>
      <w:r>
        <w:t>7,703,104</w:t>
      </w:r>
    </w:p>
    <w:p>
      <w:r>
        <w:t>2,931,098</w:t>
      </w:r>
    </w:p>
    <w:p>
      <w:r>
        <w:t>249,998</w:t>
      </w:r>
    </w:p>
    <w:p>
      <w:r>
        <w:t>27,955</w:t>
      </w:r>
    </w:p>
    <w:p>
      <w:r>
        <w:t>-</w:t>
      </w:r>
    </w:p>
    <w:p>
      <w:r>
        <w:t>2,530,867</w:t>
      </w:r>
    </w:p>
    <w:p>
      <w:r>
        <w:t>2,251,406</w:t>
      </w:r>
    </w:p>
    <w:p>
      <w:r>
        <w:t>-</w:t>
      </w:r>
    </w:p>
    <w:p>
      <w:r>
        <w:t>17,288</w:t>
      </w:r>
    </w:p>
    <w:p>
      <w:r>
        <w:t>373,419</w:t>
      </w:r>
    </w:p>
    <w:p>
      <w:r>
        <w:t>373,419</w:t>
      </w:r>
    </w:p>
    <w:p>
      <w:r>
        <w:t>408,800</w:t>
      </w:r>
    </w:p>
    <w:p>
      <w:r>
        <w:t>3,167,167</w:t>
      </w:r>
    </w:p>
    <w:p>
      <w:r>
        <w:t>2,660,206</w:t>
      </w:r>
    </w:p>
    <w:p>
      <w:r>
        <w:t>-</w:t>
      </w:r>
    </w:p>
    <w:p>
      <w:r>
        <w:t>17,288</w:t>
      </w:r>
    </w:p>
    <w:p>
      <w:r>
        <w:t>B.1</w:t>
      </w:r>
    </w:p>
    <w:p>
      <w:r>
        <w:t>ĐIỀU CHỈNH GIẢM</w:t>
      </w:r>
    </w:p>
    <w:p>
      <w:r>
        <w:t>6</w:t>
      </w:r>
    </w:p>
    <w:p>
      <w:r>
        <w:t>1,427,390</w:t>
      </w:r>
    </w:p>
    <w:p>
      <w:r>
        <w:t>1,015,029</w:t>
      </w:r>
    </w:p>
    <w:p>
      <w:r>
        <w:t>183,617</w:t>
      </w:r>
    </w:p>
    <w:p>
      <w:r>
        <w:t>1,500</w:t>
      </w:r>
    </w:p>
    <w:p>
      <w:r>
        <w:t>-</w:t>
      </w:r>
    </w:p>
    <w:p>
      <w:r>
        <w:t>1,105,579</w:t>
      </w:r>
    </w:p>
    <w:p>
      <w:r>
        <w:t>836,118</w:t>
      </w:r>
    </w:p>
    <w:p>
      <w:r>
        <w:t>-</w:t>
      </w:r>
    </w:p>
    <w:p>
      <w:r>
        <w:t>2,000</w:t>
      </w:r>
    </w:p>
    <w:p>
      <w:r>
        <w:t>373,419</w:t>
      </w:r>
    </w:p>
    <w:p>
      <w:r>
        <w:t>-</w:t>
      </w:r>
    </w:p>
    <w:p>
      <w:r>
        <w:t>-</w:t>
      </w:r>
    </w:p>
    <w:p>
      <w:r>
        <w:t>959,360</w:t>
      </w:r>
    </w:p>
    <w:p>
      <w:r>
        <w:t>462,699</w:t>
      </w:r>
    </w:p>
    <w:p>
      <w:r>
        <w:t>-</w:t>
      </w:r>
    </w:p>
    <w:p>
      <w:r>
        <w:t>2,000</w:t>
      </w:r>
    </w:p>
    <w:p>
      <w:r>
        <w:t>I</w:t>
      </w:r>
    </w:p>
    <w:p>
      <w:r>
        <w:t>Giao thông</w:t>
      </w:r>
    </w:p>
    <w:p>
      <w:r>
        <w:t>2</w:t>
      </w:r>
    </w:p>
    <w:p>
      <w:r>
        <w:t>720,669</w:t>
      </w:r>
    </w:p>
    <w:p>
      <w:r>
        <w:t>470,419</w:t>
      </w:r>
    </w:p>
    <w:p>
      <w:r>
        <w:t>-</w:t>
      </w:r>
    </w:p>
    <w:p>
      <w:r>
        <w:t>-</w:t>
      </w:r>
    </w:p>
    <w:p>
      <w:r>
        <w:t>-</w:t>
      </w:r>
    </w:p>
    <w:p>
      <w:r>
        <w:t>497,606</w:t>
      </w:r>
    </w:p>
    <w:p>
      <w:r>
        <w:t>247,356</w:t>
      </w:r>
    </w:p>
    <w:p>
      <w:r>
        <w:t>-</w:t>
      </w:r>
    </w:p>
    <w:p>
      <w:r>
        <w:t>-</w:t>
      </w:r>
    </w:p>
    <w:p>
      <w:r>
        <w:t>125,000</w:t>
      </w:r>
    </w:p>
    <w:p>
      <w:r>
        <w:t>-</w:t>
      </w:r>
    </w:p>
    <w:p>
      <w:r>
        <w:t>-</w:t>
      </w:r>
    </w:p>
    <w:p>
      <w:r>
        <w:t>497,606</w:t>
      </w:r>
    </w:p>
    <w:p>
      <w:r>
        <w:t>122,356</w:t>
      </w:r>
    </w:p>
    <w:p>
      <w:r>
        <w:t>-</w:t>
      </w:r>
    </w:p>
    <w:p>
      <w:r>
        <w:t>-</w:t>
      </w:r>
    </w:p>
    <w:p>
      <w:r>
        <w:t>(3)</w:t>
      </w:r>
    </w:p>
    <w:p>
      <w:r>
        <w:t>Dự án khởi công mới giai đoạn 2021- 2025</w:t>
      </w:r>
    </w:p>
    <w:p>
      <w:r>
        <w:t>-</w:t>
      </w:r>
    </w:p>
    <w:p>
      <w:r>
        <w:t>2</w:t>
      </w:r>
    </w:p>
    <w:p>
      <w:r>
        <w:t>720,669</w:t>
      </w:r>
    </w:p>
    <w:p>
      <w:r>
        <w:t>470,419</w:t>
      </w:r>
    </w:p>
    <w:p>
      <w:r>
        <w:t>-</w:t>
      </w:r>
    </w:p>
    <w:p>
      <w:r>
        <w:t>-</w:t>
      </w:r>
    </w:p>
    <w:p>
      <w:r>
        <w:t>-</w:t>
      </w:r>
    </w:p>
    <w:p>
      <w:r>
        <w:t>497,606</w:t>
      </w:r>
    </w:p>
    <w:p>
      <w:r>
        <w:t>247,356</w:t>
      </w:r>
    </w:p>
    <w:p>
      <w:r>
        <w:t>-</w:t>
      </w:r>
    </w:p>
    <w:p>
      <w:r>
        <w:t>-</w:t>
      </w:r>
    </w:p>
    <w:p>
      <w:r>
        <w:t>125,000</w:t>
      </w:r>
    </w:p>
    <w:p>
      <w:r>
        <w:t>-</w:t>
      </w:r>
    </w:p>
    <w:p>
      <w:r>
        <w:t>-</w:t>
      </w:r>
    </w:p>
    <w:p>
      <w:r>
        <w:t>497,606</w:t>
      </w:r>
    </w:p>
    <w:p>
      <w:r>
        <w:t>122,356</w:t>
      </w:r>
    </w:p>
    <w:p>
      <w:r>
        <w:t>-</w:t>
      </w:r>
    </w:p>
    <w:p>
      <w:r>
        <w:t>-</w:t>
      </w:r>
    </w:p>
    <w:p>
      <w:r>
        <w:t>1</w:t>
      </w:r>
    </w:p>
    <w:p>
      <w:r>
        <w:t>CTSC đường Khuổi Khỉn - Bản Chắt (ĐT237), đoạn từ K14 320 đến Km32</w:t>
      </w:r>
    </w:p>
    <w:p>
      <w:r>
        <w:t>Đình Lập</w:t>
      </w:r>
    </w:p>
    <w:p>
      <w:r>
        <w:t>17,366km</w:t>
      </w:r>
    </w:p>
    <w:p>
      <w:r>
        <w:t>2022-2024</w:t>
      </w:r>
    </w:p>
    <w:p>
      <w:r>
        <w:t>2199/QĐ-UBND ngày 10/11/2021; 1681/QĐ-UBND ngày 24/10/2022</w:t>
      </w:r>
    </w:p>
    <w:p>
      <w:r>
        <w:t>30,356</w:t>
      </w:r>
    </w:p>
    <w:p>
      <w:r>
        <w:t>30,356</w:t>
      </w:r>
    </w:p>
    <w:p>
      <w:r>
        <w:t>45,356</w:t>
      </w:r>
    </w:p>
    <w:p>
      <w:r>
        <w:t>45,356</w:t>
      </w:r>
    </w:p>
    <w:p>
      <w:r>
        <w:t>25,000</w:t>
      </w:r>
    </w:p>
    <w:p>
      <w:r>
        <w:t>45,356</w:t>
      </w:r>
    </w:p>
    <w:p>
      <w:r>
        <w:t>20,356</w:t>
      </w:r>
    </w:p>
    <w:p>
      <w:r>
        <w:t>Chuyển một phần sang vốn đầu tư trong cân đối theo tiêu chí để điều hành thanh toán</w:t>
      </w:r>
    </w:p>
    <w:p>
      <w:r>
        <w:t>Sở GTVT đề xuất CTĐT; Chủ đầu tư: Ban Quản lý xây dựng và bảo trì HTGT</w:t>
      </w:r>
    </w:p>
    <w:p>
      <w:r>
        <w:t>2</w:t>
      </w:r>
    </w:p>
    <w:p>
      <w:r>
        <w:t>Đường Lý Thái Tổ kéo dài và khu dân cư, tái định cư TPLS</w:t>
      </w:r>
    </w:p>
    <w:p>
      <w:r>
        <w:t>TPLS</w:t>
      </w:r>
    </w:p>
    <w:p>
      <w:r>
        <w:t>1,13km đường; 26,3ha hạ tầng khu dân cư</w:t>
      </w:r>
    </w:p>
    <w:p>
      <w:r>
        <w:t>2023-2026</w:t>
      </w:r>
    </w:p>
    <w:p>
      <w:r>
        <w:t>40/NQ-HĐND ngày 25/11/2021</w:t>
      </w:r>
    </w:p>
    <w:p>
      <w:r>
        <w:t>690,313</w:t>
      </w:r>
    </w:p>
    <w:p>
      <w:r>
        <w:t>440,063</w:t>
      </w:r>
    </w:p>
    <w:p>
      <w:r>
        <w:t>452,250</w:t>
      </w:r>
    </w:p>
    <w:p>
      <w:r>
        <w:t>202,000</w:t>
      </w:r>
    </w:p>
    <w:p>
      <w:r>
        <w:t>-</w:t>
      </w:r>
    </w:p>
    <w:p>
      <w:r>
        <w:t>100,000</w:t>
      </w:r>
    </w:p>
    <w:p>
      <w:r>
        <w:t>452,250</w:t>
      </w:r>
    </w:p>
    <w:p>
      <w:r>
        <w:t>102,000</w:t>
      </w:r>
    </w:p>
    <w:p>
      <w:r>
        <w:t>Chuyển một phần sang vốn đầu tư trong cân đối theo tiêu chí để điều hành thanh toán</w:t>
      </w:r>
    </w:p>
    <w:p>
      <w:r>
        <w:t>UBND thành phố</w:t>
      </w:r>
    </w:p>
    <w:p>
      <w:r>
        <w:t>II</w:t>
      </w:r>
    </w:p>
    <w:p>
      <w:r>
        <w:t>Hoạt động của các cơ quan quản lý nhà nước</w:t>
      </w:r>
    </w:p>
    <w:p>
      <w:r>
        <w:t>1</w:t>
      </w:r>
    </w:p>
    <w:p>
      <w:r>
        <w:t>14,763</w:t>
      </w:r>
    </w:p>
    <w:p>
      <w:r>
        <w:t>14,763</w:t>
      </w:r>
    </w:p>
    <w:p>
      <w:r>
        <w:t>1,500</w:t>
      </w:r>
    </w:p>
    <w:p>
      <w:r>
        <w:t>1,500</w:t>
      </w:r>
    </w:p>
    <w:p>
      <w:r>
        <w:t>-</w:t>
      </w:r>
    </w:p>
    <w:p>
      <w:r>
        <w:t>13,046</w:t>
      </w:r>
    </w:p>
    <w:p>
      <w:r>
        <w:t>10,046</w:t>
      </w:r>
    </w:p>
    <w:p>
      <w:r>
        <w:t>-</w:t>
      </w:r>
    </w:p>
    <w:p>
      <w:r>
        <w:t>2,000</w:t>
      </w:r>
    </w:p>
    <w:p>
      <w:r>
        <w:t>1,289</w:t>
      </w:r>
    </w:p>
    <w:p>
      <w:r>
        <w:t>-</w:t>
      </w:r>
    </w:p>
    <w:p>
      <w:r>
        <w:t>-</w:t>
      </w:r>
    </w:p>
    <w:p>
      <w:r>
        <w:t>11,757</w:t>
      </w:r>
    </w:p>
    <w:p>
      <w:r>
        <w:t>8,757</w:t>
      </w:r>
    </w:p>
    <w:p>
      <w:r>
        <w:t>-</w:t>
      </w:r>
    </w:p>
    <w:p>
      <w:r>
        <w:t>2,000</w:t>
      </w:r>
    </w:p>
    <w:p>
      <w:r>
        <w:t>(2)</w:t>
      </w:r>
    </w:p>
    <w:p>
      <w:r>
        <w:t>Dự án chuyển tiếp sang giai đoạn 2021- 2025</w:t>
      </w:r>
    </w:p>
    <w:p>
      <w:r>
        <w:t>1</w:t>
      </w:r>
    </w:p>
    <w:p>
      <w:r>
        <w:t>14,763</w:t>
      </w:r>
    </w:p>
    <w:p>
      <w:r>
        <w:t>14,763</w:t>
      </w:r>
    </w:p>
    <w:p>
      <w:r>
        <w:t>1,500</w:t>
      </w:r>
    </w:p>
    <w:p>
      <w:r>
        <w:t>1,500</w:t>
      </w:r>
    </w:p>
    <w:p>
      <w:r>
        <w:t>-</w:t>
      </w:r>
    </w:p>
    <w:p>
      <w:r>
        <w:t>13,046</w:t>
      </w:r>
    </w:p>
    <w:p>
      <w:r>
        <w:t>10,046</w:t>
      </w:r>
    </w:p>
    <w:p>
      <w:r>
        <w:t>-</w:t>
      </w:r>
    </w:p>
    <w:p>
      <w:r>
        <w:t>2,000</w:t>
      </w:r>
    </w:p>
    <w:p>
      <w:r>
        <w:t>1,289</w:t>
      </w:r>
    </w:p>
    <w:p>
      <w:r>
        <w:t>-</w:t>
      </w:r>
    </w:p>
    <w:p>
      <w:r>
        <w:t>11,757</w:t>
      </w:r>
    </w:p>
    <w:p>
      <w:r>
        <w:t>8,757</w:t>
      </w:r>
    </w:p>
    <w:p>
      <w:r>
        <w:t>-</w:t>
      </w:r>
    </w:p>
    <w:p>
      <w:r>
        <w:t>2,000</w:t>
      </w:r>
    </w:p>
    <w:p>
      <w:r>
        <w:t>1</w:t>
      </w:r>
    </w:p>
    <w:p>
      <w:r>
        <w:t>Trụ sở tiếp công dân tỉnh</w:t>
      </w:r>
    </w:p>
    <w:p>
      <w:r>
        <w:t>TPLS</w:t>
      </w:r>
    </w:p>
    <w:p>
      <w:r>
        <w:t>2019-2021</w:t>
      </w:r>
    </w:p>
    <w:p>
      <w:r>
        <w:t>256/QĐ-UBND ngày 11/2/2020; 1930/QĐ-UBND 27/9/2021</w:t>
      </w:r>
    </w:p>
    <w:p>
      <w:r>
        <w:t>14,763</w:t>
      </w:r>
    </w:p>
    <w:p>
      <w:r>
        <w:t>14,763</w:t>
      </w:r>
    </w:p>
    <w:p>
      <w:r>
        <w:t>1,500</w:t>
      </w:r>
    </w:p>
    <w:p>
      <w:r>
        <w:t>1,500</w:t>
      </w:r>
    </w:p>
    <w:p>
      <w:r>
        <w:t>13,046</w:t>
      </w:r>
    </w:p>
    <w:p>
      <w:r>
        <w:t>10,046</w:t>
      </w:r>
    </w:p>
    <w:p>
      <w:r>
        <w:t>2,000</w:t>
      </w:r>
    </w:p>
    <w:p>
      <w:r>
        <w:t>1,289</w:t>
      </w:r>
    </w:p>
    <w:p>
      <w:r>
        <w:t>11,757</w:t>
      </w:r>
    </w:p>
    <w:p>
      <w:r>
        <w:t>8,757</w:t>
      </w:r>
    </w:p>
    <w:p>
      <w:r>
        <w:t>2,000</w:t>
      </w:r>
    </w:p>
    <w:p>
      <w:r>
        <w:t>Đã quyết toán tại Quyết định số 2044/QĐ-UBND ngày 26/12/2022</w:t>
      </w:r>
    </w:p>
    <w:p>
      <w:r>
        <w:t>Ban Quản lý dự án đầu tư xây dựng tỉnh</w:t>
      </w:r>
    </w:p>
    <w:p>
      <w:r>
        <w:t>III</w:t>
      </w:r>
    </w:p>
    <w:p>
      <w:r>
        <w:t>Khu công nghiệp và Khu kinh tế</w:t>
      </w:r>
    </w:p>
    <w:p>
      <w:r>
        <w:t>1</w:t>
      </w:r>
    </w:p>
    <w:p>
      <w:r>
        <w:t>213,430</w:t>
      </w:r>
    </w:p>
    <w:p>
      <w:r>
        <w:t>213,430</w:t>
      </w:r>
    </w:p>
    <w:p>
      <w:r>
        <w:t>-</w:t>
      </w:r>
    </w:p>
    <w:p>
      <w:r>
        <w:t>-</w:t>
      </w:r>
    </w:p>
    <w:p>
      <w:r>
        <w:t>-</w:t>
      </w:r>
    </w:p>
    <w:p>
      <w:r>
        <w:t>213,430</w:t>
      </w:r>
    </w:p>
    <w:p>
      <w:r>
        <w:t>213,430</w:t>
      </w:r>
    </w:p>
    <w:p>
      <w:r>
        <w:t>-</w:t>
      </w:r>
    </w:p>
    <w:p>
      <w:r>
        <w:t>-</w:t>
      </w:r>
    </w:p>
    <w:p>
      <w:r>
        <w:t>90,000</w:t>
      </w:r>
    </w:p>
    <w:p>
      <w:r>
        <w:t>-</w:t>
      </w:r>
    </w:p>
    <w:p>
      <w:r>
        <w:t>-</w:t>
      </w:r>
    </w:p>
    <w:p>
      <w:r>
        <w:t>213,430</w:t>
      </w:r>
    </w:p>
    <w:p>
      <w:r>
        <w:t>123,430</w:t>
      </w:r>
    </w:p>
    <w:p>
      <w:r>
        <w:t>-</w:t>
      </w:r>
    </w:p>
    <w:p>
      <w:r>
        <w:t>-</w:t>
      </w:r>
    </w:p>
    <w:p>
      <w:r>
        <w:t>(3)</w:t>
      </w:r>
    </w:p>
    <w:p>
      <w:r>
        <w:t>Dự án khởi công mới giai đoạn 2021- 2025</w:t>
      </w:r>
    </w:p>
    <w:p>
      <w:r>
        <w:t>1</w:t>
      </w:r>
    </w:p>
    <w:p>
      <w:r>
        <w:t>213,430</w:t>
      </w:r>
    </w:p>
    <w:p>
      <w:r>
        <w:t>213,430</w:t>
      </w:r>
    </w:p>
    <w:p>
      <w:r>
        <w:t>-</w:t>
      </w:r>
    </w:p>
    <w:p>
      <w:r>
        <w:t>-</w:t>
      </w:r>
    </w:p>
    <w:p>
      <w:r>
        <w:t>-</w:t>
      </w:r>
    </w:p>
    <w:p>
      <w:r>
        <w:t>213,430</w:t>
      </w:r>
    </w:p>
    <w:p>
      <w:r>
        <w:t>213,430</w:t>
      </w:r>
    </w:p>
    <w:p>
      <w:r>
        <w:t>-</w:t>
      </w:r>
    </w:p>
    <w:p>
      <w:r>
        <w:t>-</w:t>
      </w:r>
    </w:p>
    <w:p>
      <w:r>
        <w:t>90,000</w:t>
      </w:r>
    </w:p>
    <w:p>
      <w:r>
        <w:t>-</w:t>
      </w:r>
    </w:p>
    <w:p>
      <w:r>
        <w:t>-</w:t>
      </w:r>
    </w:p>
    <w:p>
      <w:r>
        <w:t>213,430</w:t>
      </w:r>
    </w:p>
    <w:p>
      <w:r>
        <w:t>123,430</w:t>
      </w:r>
    </w:p>
    <w:p>
      <w:r>
        <w:t>-</w:t>
      </w:r>
    </w:p>
    <w:p>
      <w:r>
        <w:t>-</w:t>
      </w:r>
    </w:p>
    <w:p>
      <w:r>
        <w:t>1</w:t>
      </w:r>
    </w:p>
    <w:p>
      <w:r>
        <w:t>Khu tái định cư, dân cư xã Hồ Sơn và xã Hòa Thắng, huyện Hữu Lũng</w:t>
      </w:r>
    </w:p>
    <w:p>
      <w:r>
        <w:t>Hữu Lũng</w:t>
      </w:r>
    </w:p>
    <w:p>
      <w:r>
        <w:t>22,24ha</w:t>
      </w:r>
    </w:p>
    <w:p>
      <w:r>
        <w:t>2022-2025</w:t>
      </w:r>
    </w:p>
    <w:p>
      <w:r>
        <w:t>35/NQ-HĐND ngày 28/9/2021</w:t>
      </w:r>
    </w:p>
    <w:p>
      <w:r>
        <w:t>213,430</w:t>
      </w:r>
    </w:p>
    <w:p>
      <w:r>
        <w:t>213,430</w:t>
      </w:r>
    </w:p>
    <w:p>
      <w:r>
        <w:t>213,430</w:t>
      </w:r>
    </w:p>
    <w:p>
      <w:r>
        <w:t>213,430</w:t>
      </w:r>
    </w:p>
    <w:p>
      <w:r>
        <w:t>-</w:t>
      </w:r>
    </w:p>
    <w:p>
      <w:r>
        <w:t>90,000</w:t>
      </w:r>
    </w:p>
    <w:p>
      <w:r>
        <w:t>213,430</w:t>
      </w:r>
    </w:p>
    <w:p>
      <w:r>
        <w:t>123,430</w:t>
      </w:r>
    </w:p>
    <w:p>
      <w:r>
        <w:t>Chuyển một phần sang nguồn cân đối NSĐP để điều hành kế hoạch vốn hằng năm</w:t>
      </w:r>
    </w:p>
    <w:p>
      <w:r>
        <w:t>UBND huyện Hữu Lũng</w:t>
      </w:r>
    </w:p>
    <w:p>
      <w:r>
        <w:t>IV</w:t>
      </w:r>
    </w:p>
    <w:p>
      <w:r>
        <w:t>Xã hội</w:t>
      </w:r>
    </w:p>
    <w:p>
      <w:r>
        <w:t>1</w:t>
      </w:r>
    </w:p>
    <w:p>
      <w:r>
        <w:t>100,000</w:t>
      </w:r>
    </w:p>
    <w:p>
      <w:r>
        <w:t>100,000</w:t>
      </w:r>
    </w:p>
    <w:p>
      <w:r>
        <w:t>-</w:t>
      </w:r>
    </w:p>
    <w:p>
      <w:r>
        <w:t>-</w:t>
      </w:r>
    </w:p>
    <w:p>
      <w:r>
        <w:t>-</w:t>
      </w:r>
    </w:p>
    <w:p>
      <w:r>
        <w:t>225,000</w:t>
      </w:r>
    </w:p>
    <w:p>
      <w:r>
        <w:t>225,000</w:t>
      </w:r>
    </w:p>
    <w:p>
      <w:r>
        <w:t>-</w:t>
      </w:r>
    </w:p>
    <w:p>
      <w:r>
        <w:t>-</w:t>
      </w:r>
    </w:p>
    <w:p>
      <w:r>
        <w:t>125,000</w:t>
      </w:r>
    </w:p>
    <w:p>
      <w:r>
        <w:t>-</w:t>
      </w:r>
    </w:p>
    <w:p>
      <w:r>
        <w:t>-</w:t>
      </w:r>
    </w:p>
    <w:p>
      <w:r>
        <w:t>100,000</w:t>
      </w:r>
    </w:p>
    <w:p>
      <w:r>
        <w:t>100,000</w:t>
      </w:r>
    </w:p>
    <w:p>
      <w:r>
        <w:t>-</w:t>
      </w:r>
    </w:p>
    <w:p>
      <w:r>
        <w:t>-</w:t>
      </w:r>
    </w:p>
    <w:p>
      <w:r>
        <w:t>(3)</w:t>
      </w:r>
    </w:p>
    <w:p>
      <w:r>
        <w:t>Dự án khởi công mới giai đoạn 2021- 2025</w:t>
      </w:r>
    </w:p>
    <w:p>
      <w:r>
        <w:t>1</w:t>
      </w:r>
    </w:p>
    <w:p>
      <w:r>
        <w:t>100,000</w:t>
      </w:r>
    </w:p>
    <w:p>
      <w:r>
        <w:t>100,000</w:t>
      </w:r>
    </w:p>
    <w:p>
      <w:r>
        <w:t>-</w:t>
      </w:r>
    </w:p>
    <w:p>
      <w:r>
        <w:t>-</w:t>
      </w:r>
    </w:p>
    <w:p>
      <w:r>
        <w:t>-</w:t>
      </w:r>
    </w:p>
    <w:p>
      <w:r>
        <w:t>225,000</w:t>
      </w:r>
    </w:p>
    <w:p>
      <w:r>
        <w:t>225,000</w:t>
      </w:r>
    </w:p>
    <w:p>
      <w:r>
        <w:t>-</w:t>
      </w:r>
    </w:p>
    <w:p>
      <w:r>
        <w:t>-</w:t>
      </w:r>
    </w:p>
    <w:p>
      <w:r>
        <w:t>125,000</w:t>
      </w:r>
    </w:p>
    <w:p>
      <w:r>
        <w:t>-</w:t>
      </w:r>
    </w:p>
    <w:p>
      <w:r>
        <w:t>-</w:t>
      </w:r>
    </w:p>
    <w:p>
      <w:r>
        <w:t>100,000</w:t>
      </w:r>
    </w:p>
    <w:p>
      <w:r>
        <w:t>100,000</w:t>
      </w:r>
    </w:p>
    <w:p>
      <w:r>
        <w:t>-</w:t>
      </w:r>
    </w:p>
    <w:p>
      <w:r>
        <w:t>-</w:t>
      </w:r>
    </w:p>
    <w:p>
      <w:r>
        <w:t>1</w:t>
      </w:r>
    </w:p>
    <w:p>
      <w:r>
        <w:t>Dự án khu tái định cư và dân cư Quốc lộ 4B</w:t>
      </w:r>
    </w:p>
    <w:p>
      <w:r>
        <w:t>Cao Lộc, Lộc Bình</w:t>
      </w:r>
    </w:p>
    <w:p>
      <w:r>
        <w:t>264ha hạ tầng khung</w:t>
      </w:r>
    </w:p>
    <w:p>
      <w:r>
        <w:t>2023-2026</w:t>
      </w:r>
    </w:p>
    <w:p>
      <w:r>
        <w:t>3679/VP-KTN ngày 31/8/2021</w:t>
      </w:r>
    </w:p>
    <w:p>
      <w:r>
        <w:t>100,000</w:t>
      </w:r>
    </w:p>
    <w:p>
      <w:r>
        <w:t>100,000</w:t>
      </w:r>
    </w:p>
    <w:p>
      <w:r>
        <w:t>225,000</w:t>
      </w:r>
    </w:p>
    <w:p>
      <w:r>
        <w:t>225,000</w:t>
      </w:r>
    </w:p>
    <w:p>
      <w:r>
        <w:t>-</w:t>
      </w:r>
    </w:p>
    <w:p>
      <w:r>
        <w:t>125,000</w:t>
      </w:r>
    </w:p>
    <w:p>
      <w:r>
        <w:t>100,000</w:t>
      </w:r>
    </w:p>
    <w:p>
      <w:r>
        <w:t>100,000</w:t>
      </w:r>
    </w:p>
    <w:p>
      <w:r>
        <w:t>Dự án vướng quy hoạch (liên vùng, phân khu…), đề xuất phân kỳ đầu tư</w:t>
      </w:r>
    </w:p>
    <w:p>
      <w:r>
        <w:t>Ban QLDA ĐTXD tỉnh</w:t>
      </w:r>
    </w:p>
    <w:p>
      <w:r>
        <w:t>V</w:t>
      </w:r>
    </w:p>
    <w:p>
      <w:r>
        <w:t>Đối ứng dự án NSTW chuyển tiếp sang 2021-2025</w:t>
      </w:r>
    </w:p>
    <w:p>
      <w:r>
        <w:t>1</w:t>
      </w:r>
    </w:p>
    <w:p>
      <w:r>
        <w:t>288,528</w:t>
      </w:r>
    </w:p>
    <w:p>
      <w:r>
        <w:t>126,417</w:t>
      </w:r>
    </w:p>
    <w:p>
      <w:r>
        <w:t>182,117</w:t>
      </w:r>
    </w:p>
    <w:p>
      <w:r>
        <w:t>-</w:t>
      </w:r>
    </w:p>
    <w:p>
      <w:r>
        <w:t>-</w:t>
      </w:r>
    </w:p>
    <w:p>
      <w:r>
        <w:t>72,421</w:t>
      </w:r>
    </w:p>
    <w:p>
      <w:r>
        <w:t>56,210</w:t>
      </w:r>
    </w:p>
    <w:p>
      <w:r>
        <w:t>-</w:t>
      </w:r>
    </w:p>
    <w:p>
      <w:r>
        <w:t>-</w:t>
      </w:r>
    </w:p>
    <w:p>
      <w:r>
        <w:t>12,200</w:t>
      </w:r>
    </w:p>
    <w:p>
      <w:r>
        <w:t>-</w:t>
      </w:r>
    </w:p>
    <w:p>
      <w:r>
        <w:t>-</w:t>
      </w:r>
    </w:p>
    <w:p>
      <w:r>
        <w:t>72,421</w:t>
      </w:r>
    </w:p>
    <w:p>
      <w:r>
        <w:t>44,010</w:t>
      </w:r>
    </w:p>
    <w:p>
      <w:r>
        <w:t>-</w:t>
      </w:r>
    </w:p>
    <w:p>
      <w:r>
        <w:t>-</w:t>
      </w:r>
    </w:p>
    <w:p>
      <w:r>
        <w:t>V.1</w:t>
      </w:r>
    </w:p>
    <w:p>
      <w:r>
        <w:t>Nông nghiệp, lâm nghiệp, diêm nghiệp, thủy lợi và thủy sản</w:t>
      </w:r>
    </w:p>
    <w:p>
      <w:r>
        <w:t>1</w:t>
      </w:r>
    </w:p>
    <w:p>
      <w:r>
        <w:t>288,528</w:t>
      </w:r>
    </w:p>
    <w:p>
      <w:r>
        <w:t>126,417</w:t>
      </w:r>
    </w:p>
    <w:p>
      <w:r>
        <w:t>182,117</w:t>
      </w:r>
    </w:p>
    <w:p>
      <w:r>
        <w:t>-</w:t>
      </w:r>
    </w:p>
    <w:p>
      <w:r>
        <w:t>-</w:t>
      </w:r>
    </w:p>
    <w:p>
      <w:r>
        <w:t>72,421</w:t>
      </w:r>
    </w:p>
    <w:p>
      <w:r>
        <w:t>56,210</w:t>
      </w:r>
    </w:p>
    <w:p>
      <w:r>
        <w:t>-</w:t>
      </w:r>
    </w:p>
    <w:p>
      <w:r>
        <w:t>-</w:t>
      </w:r>
    </w:p>
    <w:p>
      <w:r>
        <w:t>12,200</w:t>
      </w:r>
    </w:p>
    <w:p>
      <w:r>
        <w:t>-</w:t>
      </w:r>
    </w:p>
    <w:p>
      <w:r>
        <w:t>-</w:t>
      </w:r>
    </w:p>
    <w:p>
      <w:r>
        <w:t>72,421</w:t>
      </w:r>
    </w:p>
    <w:p>
      <w:r>
        <w:t>44,010</w:t>
      </w:r>
    </w:p>
    <w:p>
      <w:r>
        <w:t>-</w:t>
      </w:r>
    </w:p>
    <w:p>
      <w:r>
        <w:t>-</w:t>
      </w:r>
    </w:p>
    <w:p>
      <w:r>
        <w:t>Các dự án chuyển tiếp hoàn thành năm 2021</w:t>
      </w:r>
    </w:p>
    <w:p>
      <w:r>
        <w:t>1</w:t>
      </w:r>
    </w:p>
    <w:p>
      <w:r>
        <w:t>288,528</w:t>
      </w:r>
    </w:p>
    <w:p>
      <w:r>
        <w:t>126,417</w:t>
      </w:r>
    </w:p>
    <w:p>
      <w:r>
        <w:t>182,117</w:t>
      </w:r>
    </w:p>
    <w:p>
      <w:r>
        <w:t>-</w:t>
      </w:r>
    </w:p>
    <w:p>
      <w:r>
        <w:t>-</w:t>
      </w:r>
    </w:p>
    <w:p>
      <w:r>
        <w:t>72,421</w:t>
      </w:r>
    </w:p>
    <w:p>
      <w:r>
        <w:t>56,210</w:t>
      </w:r>
    </w:p>
    <w:p>
      <w:r>
        <w:t>-</w:t>
      </w:r>
    </w:p>
    <w:p>
      <w:r>
        <w:t>-</w:t>
      </w:r>
    </w:p>
    <w:p>
      <w:r>
        <w:t>12,200</w:t>
      </w:r>
    </w:p>
    <w:p>
      <w:r>
        <w:t>-</w:t>
      </w:r>
    </w:p>
    <w:p>
      <w:r>
        <w:t>72,421</w:t>
      </w:r>
    </w:p>
    <w:p>
      <w:r>
        <w:t>44,010</w:t>
      </w:r>
    </w:p>
    <w:p>
      <w:r>
        <w:t>-</w:t>
      </w:r>
    </w:p>
    <w:p>
      <w:r>
        <w:t>-</w:t>
      </w:r>
    </w:p>
    <w:p>
      <w:r>
        <w:t>1</w:t>
      </w:r>
    </w:p>
    <w:p>
      <w:r>
        <w:t>Kè bảo vệ bờ sông Kỳ Cùng (giai đoạn III)</w:t>
      </w:r>
    </w:p>
    <w:p>
      <w:r>
        <w:t>TPLS</w:t>
      </w:r>
    </w:p>
    <w:p>
      <w:r>
        <w:t>4km</w:t>
      </w:r>
    </w:p>
    <w:p>
      <w:r>
        <w:t>2012-2023</w:t>
      </w:r>
    </w:p>
    <w:p>
      <w:r>
        <w:t>660/QĐ-UBND, 10/5/2010; 812/QĐ- UBND, 25/5/2011; 2433/QĐ-UBND, 29/11/2018 2789/QĐ-UBND, 28/12/2018</w:t>
      </w:r>
    </w:p>
    <w:p>
      <w:r>
        <w:t>288,528</w:t>
      </w:r>
    </w:p>
    <w:p>
      <w:r>
        <w:t>126,417</w:t>
      </w:r>
    </w:p>
    <w:p>
      <w:r>
        <w:t>182,117</w:t>
      </w:r>
    </w:p>
    <w:p>
      <w:r>
        <w:t>72,421</w:t>
      </w:r>
    </w:p>
    <w:p>
      <w:r>
        <w:t>56,210</w:t>
      </w:r>
    </w:p>
    <w:p>
      <w:r>
        <w:t>-</w:t>
      </w:r>
    </w:p>
    <w:p>
      <w:r>
        <w:t>12,200</w:t>
      </w:r>
    </w:p>
    <w:p>
      <w:r>
        <w:t>72,421</w:t>
      </w:r>
    </w:p>
    <w:p>
      <w:r>
        <w:t>44,010</w:t>
      </w:r>
    </w:p>
    <w:p>
      <w:r>
        <w:t>Chuyển một phần sang vốn đầu tư trong cân đối theo tiêu chí để điều hành thanh toán</w:t>
      </w:r>
    </w:p>
    <w:p>
      <w:r>
        <w:t>Sở Nông nghiệp và Phát triển nông thôn</w:t>
      </w:r>
    </w:p>
    <w:p>
      <w:r>
        <w:t>VI</w:t>
      </w:r>
    </w:p>
    <w:p>
      <w:r>
        <w:t>Dự phòng</w:t>
      </w:r>
    </w:p>
    <w:p>
      <w:r>
        <w:t>90,000</w:t>
      </w:r>
    </w:p>
    <w:p>
      <w:r>
        <w:t>90,000</w:t>
      </w:r>
    </w:p>
    <w:p>
      <w:r>
        <w:t>84,076</w:t>
      </w:r>
    </w:p>
    <w:p>
      <w:r>
        <w:t>84,076</w:t>
      </w:r>
    </w:p>
    <w:p>
      <w:r>
        <w:t>19,930</w:t>
      </w:r>
    </w:p>
    <w:p>
      <w:r>
        <w:t>-</w:t>
      </w:r>
    </w:p>
    <w:p>
      <w:r>
        <w:t>64,146</w:t>
      </w:r>
    </w:p>
    <w:p>
      <w:r>
        <w:t>64,146</w:t>
      </w:r>
    </w:p>
    <w:p>
      <w:r>
        <w:t>B.2</w:t>
      </w:r>
    </w:p>
    <w:p>
      <w:r>
        <w:t>ĐIỀU CHỈNH TĂNG, BỔ SUNG</w:t>
      </w:r>
    </w:p>
    <w:p>
      <w:r>
        <w:t>6</w:t>
      </w:r>
    </w:p>
    <w:p>
      <w:r>
        <w:t>6,275,714</w:t>
      </w:r>
    </w:p>
    <w:p>
      <w:r>
        <w:t>1,916,069</w:t>
      </w:r>
    </w:p>
    <w:p>
      <w:r>
        <w:t>66,381</w:t>
      </w:r>
    </w:p>
    <w:p>
      <w:r>
        <w:t>26,455</w:t>
      </w:r>
    </w:p>
    <w:p>
      <w:r>
        <w:t>-</w:t>
      </w:r>
    </w:p>
    <w:p>
      <w:r>
        <w:t>1,425,288</w:t>
      </w:r>
    </w:p>
    <w:p>
      <w:r>
        <w:t>1,415,288</w:t>
      </w:r>
    </w:p>
    <w:p>
      <w:r>
        <w:t>-</w:t>
      </w:r>
    </w:p>
    <w:p>
      <w:r>
        <w:t>15,288</w:t>
      </w:r>
    </w:p>
    <w:p>
      <w:r>
        <w:t>-</w:t>
      </w:r>
    </w:p>
    <w:p>
      <w:r>
        <w:t>373,419</w:t>
      </w:r>
    </w:p>
    <w:p>
      <w:r>
        <w:t>408,800</w:t>
      </w:r>
    </w:p>
    <w:p>
      <w:r>
        <w:t>2,207,807</w:t>
      </w:r>
    </w:p>
    <w:p>
      <w:r>
        <w:t>2,197,507</w:t>
      </w:r>
    </w:p>
    <w:p>
      <w:r>
        <w:t>-</w:t>
      </w:r>
    </w:p>
    <w:p>
      <w:r>
        <w:t>15,288</w:t>
      </w:r>
    </w:p>
    <w:p>
      <w:r>
        <w:t>I</w:t>
      </w:r>
    </w:p>
    <w:p>
      <w:r>
        <w:t>Giao thông</w:t>
      </w:r>
    </w:p>
    <w:p>
      <w:r>
        <w:t>2</w:t>
      </w:r>
    </w:p>
    <w:p>
      <w:r>
        <w:t>292,734</w:t>
      </w:r>
    </w:p>
    <w:p>
      <w:r>
        <w:t>103,089</w:t>
      </w:r>
    </w:p>
    <w:p>
      <w:r>
        <w:t>66,381</w:t>
      </w:r>
    </w:p>
    <w:p>
      <w:r>
        <w:t>26,455</w:t>
      </w:r>
    </w:p>
    <w:p>
      <w:r>
        <w:t>-</w:t>
      </w:r>
    </w:p>
    <w:p>
      <w:r>
        <w:t>25,288</w:t>
      </w:r>
    </w:p>
    <w:p>
      <w:r>
        <w:t>15,288</w:t>
      </w:r>
    </w:p>
    <w:p>
      <w:r>
        <w:t>-</w:t>
      </w:r>
    </w:p>
    <w:p>
      <w:r>
        <w:t>15,288</w:t>
      </w:r>
    </w:p>
    <w:p>
      <w:r>
        <w:t>-</w:t>
      </w:r>
    </w:p>
    <w:p>
      <w:r>
        <w:t>11,419</w:t>
      </w:r>
    </w:p>
    <w:p>
      <w:r>
        <w:t>-</w:t>
      </w:r>
    </w:p>
    <w:p>
      <w:r>
        <w:t>36,707</w:t>
      </w:r>
    </w:p>
    <w:p>
      <w:r>
        <w:t>26,707</w:t>
      </w:r>
    </w:p>
    <w:p>
      <w:r>
        <w:t>-</w:t>
      </w:r>
    </w:p>
    <w:p>
      <w:r>
        <w:t>15,288</w:t>
      </w:r>
    </w:p>
    <w:p>
      <w:r>
        <w:t>(1)</w:t>
      </w:r>
    </w:p>
    <w:p>
      <w:r>
        <w:t>Dự án hoàn thành đưa vào sử dụng   đến ngày 31/12/2020</w:t>
      </w:r>
    </w:p>
    <w:p>
      <w:r>
        <w:t>2</w:t>
      </w:r>
    </w:p>
    <w:p>
      <w:r>
        <w:t>292,734</w:t>
      </w:r>
    </w:p>
    <w:p>
      <w:r>
        <w:t>103,089</w:t>
      </w:r>
    </w:p>
    <w:p>
      <w:r>
        <w:t>66,381</w:t>
      </w:r>
    </w:p>
    <w:p>
      <w:r>
        <w:t>26,455</w:t>
      </w:r>
    </w:p>
    <w:p>
      <w:r>
        <w:t>-</w:t>
      </w:r>
    </w:p>
    <w:p>
      <w:r>
        <w:t>25,288</w:t>
      </w:r>
    </w:p>
    <w:p>
      <w:r>
        <w:t>15,288</w:t>
      </w:r>
    </w:p>
    <w:p>
      <w:r>
        <w:t>-</w:t>
      </w:r>
    </w:p>
    <w:p>
      <w:r>
        <w:t>15,288</w:t>
      </w:r>
    </w:p>
    <w:p>
      <w:r>
        <w:t>-</w:t>
      </w:r>
    </w:p>
    <w:p>
      <w:r>
        <w:t>11,419</w:t>
      </w:r>
    </w:p>
    <w:p>
      <w:r>
        <w:t>-</w:t>
      </w:r>
    </w:p>
    <w:p>
      <w:r>
        <w:t>36,707</w:t>
      </w:r>
    </w:p>
    <w:p>
      <w:r>
        <w:t>26,707</w:t>
      </w:r>
    </w:p>
    <w:p>
      <w:r>
        <w:t>-</w:t>
      </w:r>
    </w:p>
    <w:p>
      <w:r>
        <w:t>15,288</w:t>
      </w:r>
    </w:p>
    <w:p>
      <w:r>
        <w:t>1</w:t>
      </w:r>
    </w:p>
    <w:p>
      <w:r>
        <w:t>Cải tạo, nâng cấp đường Tú Mịch - Nà Căng, huyện Lộc Bình</w:t>
      </w:r>
    </w:p>
    <w:p>
      <w:r>
        <w:t>9,8km</w:t>
      </w:r>
    </w:p>
    <w:p>
      <w:r>
        <w:t>2015-2023</w:t>
      </w:r>
    </w:p>
    <w:p>
      <w:r>
        <w:t>1338 ngày 4/8/2015; 841 ngày 8/5/2018;  794/QĐ-   UBND ngày 24/5/2023</w:t>
      </w:r>
    </w:p>
    <w:p>
      <w:r>
        <w:t>72,978</w:t>
      </w:r>
    </w:p>
    <w:p>
      <w:r>
        <w:t>72,978</w:t>
      </w:r>
    </w:p>
    <w:p>
      <w:r>
        <w:t>39,926</w:t>
      </w:r>
    </w:p>
    <w:p>
      <w:r>
        <w:t>22,599</w:t>
      </w:r>
    </w:p>
    <w:p>
      <w:r>
        <w:t>12,599</w:t>
      </w:r>
    </w:p>
    <w:p>
      <w:r>
        <w:t>12,599</w:t>
      </w:r>
    </w:p>
    <w:p>
      <w:r>
        <w:t>10,453</w:t>
      </w:r>
    </w:p>
    <w:p>
      <w:r>
        <w:t>33,052</w:t>
      </w:r>
    </w:p>
    <w:p>
      <w:r>
        <w:t>23,052</w:t>
      </w:r>
    </w:p>
    <w:p>
      <w:r>
        <w:t>12,599</w:t>
      </w:r>
    </w:p>
    <w:p>
      <w:r>
        <w:t>Ban QL KKTCK Đồng Đăng - Lạng Sơn</w:t>
      </w:r>
    </w:p>
    <w:p>
      <w:r>
        <w:t>2</w:t>
      </w:r>
    </w:p>
    <w:p>
      <w:r>
        <w:t>Đường Trung Thành - Tân Minh đấu nối đường tuần tra biên giới (thanh toán giá trị quyết toán đến thời điểm dừng: 1816/QĐ-UBND ngày 16/9/2020)</w:t>
      </w:r>
    </w:p>
    <w:p>
      <w:r>
        <w:t>Tràng Định</w:t>
      </w:r>
    </w:p>
    <w:p>
      <w:r>
        <w:t>18km</w:t>
      </w:r>
    </w:p>
    <w:p>
      <w:r>
        <w:t>2016-2020</w:t>
      </w:r>
    </w:p>
    <w:p>
      <w:r>
        <w:t>1900 ngày 18/10/2016; 1816/QĐ-UBND ngày 16/9/2020</w:t>
      </w:r>
    </w:p>
    <w:p>
      <w:r>
        <w:t>219,756</w:t>
      </w:r>
    </w:p>
    <w:p>
      <w:r>
        <w:t>30,111</w:t>
      </w:r>
    </w:p>
    <w:p>
      <w:r>
        <w:t>26,455</w:t>
      </w:r>
    </w:p>
    <w:p>
      <w:r>
        <w:t>26,455</w:t>
      </w:r>
    </w:p>
    <w:p>
      <w:r>
        <w:t>2,689</w:t>
      </w:r>
    </w:p>
    <w:p>
      <w:r>
        <w:t>2,689</w:t>
      </w:r>
    </w:p>
    <w:p>
      <w:r>
        <w:t>2,689</w:t>
      </w:r>
    </w:p>
    <w:p>
      <w:r>
        <w:t>966</w:t>
      </w:r>
    </w:p>
    <w:p>
      <w:r>
        <w:t>3,655</w:t>
      </w:r>
    </w:p>
    <w:p>
      <w:r>
        <w:t>3,655</w:t>
      </w:r>
    </w:p>
    <w:p>
      <w:r>
        <w:t>2,689</w:t>
      </w:r>
    </w:p>
    <w:p>
      <w:r>
        <w:t>Quyết toán bổ sung chi phí GPMB (Quyết định 2679/QĐ-UBND)</w:t>
      </w:r>
    </w:p>
    <w:p>
      <w:r>
        <w:t>Ban QLDA ĐTXD tỉnh</w:t>
      </w:r>
    </w:p>
    <w:p>
      <w:r>
        <w:t>II</w:t>
      </w:r>
    </w:p>
    <w:p>
      <w:r>
        <w:t>Các Chương trình, dự án khác</w:t>
      </w:r>
    </w:p>
    <w:p>
      <w:r>
        <w:t>5,000,000</w:t>
      </w:r>
    </w:p>
    <w:p>
      <w:r>
        <w:t>1,000,000</w:t>
      </w:r>
    </w:p>
    <w:p>
      <w:r>
        <w:t>-</w:t>
      </w:r>
    </w:p>
    <w:p>
      <w:r>
        <w:t>-</w:t>
      </w:r>
    </w:p>
    <w:p>
      <w:r>
        <w:t>-</w:t>
      </w:r>
    </w:p>
    <w:p>
      <w:r>
        <w:t>800,000</w:t>
      </w:r>
    </w:p>
    <w:p>
      <w:r>
        <w:t>800,000</w:t>
      </w:r>
    </w:p>
    <w:p>
      <w:r>
        <w:t>-</w:t>
      </w:r>
    </w:p>
    <w:p>
      <w:r>
        <w:t>-</w:t>
      </w:r>
    </w:p>
    <w:p>
      <w:r>
        <w:t>-</w:t>
      </w:r>
    </w:p>
    <w:p>
      <w:r>
        <w:t>200,000</w:t>
      </w:r>
    </w:p>
    <w:p>
      <w:r>
        <w:t>-</w:t>
      </w:r>
    </w:p>
    <w:p>
      <w:r>
        <w:t>1,000,000</w:t>
      </w:r>
    </w:p>
    <w:p>
      <w:r>
        <w:t>1,000,000</w:t>
      </w:r>
    </w:p>
    <w:p>
      <w:r>
        <w:t>-</w:t>
      </w:r>
    </w:p>
    <w:p>
      <w:r>
        <w:t>-</w:t>
      </w:r>
    </w:p>
    <w:p>
      <w:r>
        <w:t>1</w:t>
      </w:r>
    </w:p>
    <w:p>
      <w:r>
        <w:t>Tuyến cao tốc cửa khẩu Hữu Nghị - Chi Lăng theo hình thức BOT</w:t>
      </w:r>
    </w:p>
    <w:p>
      <w:r>
        <w:t>Chi Lăng, TPLS, Cao Lộc</w:t>
      </w:r>
    </w:p>
    <w:p>
      <w:r>
        <w:t>43km tuyến chính, 17km tuyến nối cửa khẩu</w:t>
      </w:r>
    </w:p>
    <w:p>
      <w:r>
        <w:t>2023-2026</w:t>
      </w:r>
    </w:p>
    <w:p>
      <w:r>
        <w:t>41/NQ-HĐND ngày 30/12/2022</w:t>
      </w:r>
    </w:p>
    <w:p>
      <w:r>
        <w:t>5,000,000</w:t>
      </w:r>
    </w:p>
    <w:p>
      <w:r>
        <w:t>1,000,000</w:t>
      </w:r>
    </w:p>
    <w:p>
      <w:r>
        <w:t>800,000</w:t>
      </w:r>
    </w:p>
    <w:p>
      <w:r>
        <w:t>800,000</w:t>
      </w:r>
    </w:p>
    <w:p>
      <w:r>
        <w:t>200,000</w:t>
      </w:r>
    </w:p>
    <w:p>
      <w:r>
        <w:t>1,000,000</w:t>
      </w:r>
    </w:p>
    <w:p>
      <w:r>
        <w:t>1,000,000</w:t>
      </w:r>
    </w:p>
    <w:p>
      <w:r>
        <w:t>Tăng từ vốn cân đối trong tiêu chí để Điều hành kế hoạch vốn hằng năm</w:t>
      </w:r>
    </w:p>
    <w:p>
      <w:r>
        <w:t>-</w:t>
      </w:r>
    </w:p>
    <w:p>
      <w:r>
        <w:t>Các hạng mục khác</w:t>
      </w:r>
    </w:p>
    <w:p>
      <w:r>
        <w:t>5,000,000</w:t>
      </w:r>
    </w:p>
    <w:p>
      <w:r>
        <w:t>1,000,000</w:t>
      </w:r>
    </w:p>
    <w:p>
      <w:r>
        <w:t>1,000,000</w:t>
      </w:r>
    </w:p>
    <w:p>
      <w:r>
        <w:t>1,000,000</w:t>
      </w:r>
    </w:p>
    <w:p>
      <w:r>
        <w:t>Ban QLDA ĐTXD   tỉnh là đại diện cơ quan nhà nước có thẩm quyền</w:t>
      </w:r>
    </w:p>
    <w:p>
      <w:r>
        <w:t>III</w:t>
      </w:r>
    </w:p>
    <w:p>
      <w:r>
        <w:t>Cân đối cho cấp huyện</w:t>
      </w:r>
    </w:p>
    <w:p>
      <w:r>
        <w:t>600,000</w:t>
      </w:r>
    </w:p>
    <w:p>
      <w:r>
        <w:t>600,000</w:t>
      </w:r>
    </w:p>
    <w:p>
      <w:r>
        <w:t>600,000</w:t>
      </w:r>
    </w:p>
    <w:p>
      <w:r>
        <w:t>600,000</w:t>
      </w:r>
    </w:p>
    <w:p>
      <w:r>
        <w:t>408,800</w:t>
      </w:r>
    </w:p>
    <w:p>
      <w:r>
        <w:t>1,008,800</w:t>
      </w:r>
    </w:p>
    <w:p>
      <w:r>
        <w:t>1,008,800</w:t>
      </w:r>
    </w:p>
    <w:p>
      <w:r>
        <w:t>Tăng theo báo cáo khả năng thu của các huyện</w:t>
      </w:r>
    </w:p>
    <w:p>
      <w:r>
        <w:t>Sở Tài chính</w:t>
      </w:r>
    </w:p>
    <w:p>
      <w:r>
        <w:t>IV</w:t>
      </w:r>
    </w:p>
    <w:p>
      <w:r>
        <w:t>Bổ sung khởi công mới giai đoạn 2021- 2025 (dự kiến giao)</w:t>
      </w:r>
    </w:p>
    <w:p>
      <w:r>
        <w:t>4</w:t>
      </w:r>
    </w:p>
    <w:p>
      <w:r>
        <w:t>382,980</w:t>
      </w:r>
    </w:p>
    <w:p>
      <w:r>
        <w:t>212,980</w:t>
      </w:r>
    </w:p>
    <w:p>
      <w:r>
        <w:t>-</w:t>
      </w:r>
    </w:p>
    <w:p>
      <w:r>
        <w:t>-</w:t>
      </w:r>
    </w:p>
    <w:p>
      <w:r>
        <w:t>-</w:t>
      </w:r>
    </w:p>
    <w:p>
      <w:r>
        <w:t>-</w:t>
      </w:r>
    </w:p>
    <w:p>
      <w:r>
        <w:t>-</w:t>
      </w:r>
    </w:p>
    <w:p>
      <w:r>
        <w:t>-</w:t>
      </w:r>
    </w:p>
    <w:p>
      <w:r>
        <w:t>-</w:t>
      </w:r>
    </w:p>
    <w:p>
      <w:r>
        <w:t>-</w:t>
      </w:r>
    </w:p>
    <w:p>
      <w:r>
        <w:t>162,000</w:t>
      </w:r>
    </w:p>
    <w:p>
      <w:r>
        <w:t>-</w:t>
      </w:r>
    </w:p>
    <w:p>
      <w:r>
        <w:t>162,300</w:t>
      </w:r>
    </w:p>
    <w:p>
      <w:r>
        <w:t>162,000</w:t>
      </w:r>
    </w:p>
    <w:p>
      <w:r>
        <w:t>-</w:t>
      </w:r>
    </w:p>
    <w:p>
      <w:r>
        <w:t>-</w:t>
      </w:r>
    </w:p>
    <w:p>
      <w:r>
        <w:t>IV.1</w:t>
      </w:r>
    </w:p>
    <w:p>
      <w:r>
        <w:t>Giao thông</w:t>
      </w:r>
    </w:p>
    <w:p>
      <w:r>
        <w:t>2</w:t>
      </w:r>
    </w:p>
    <w:p>
      <w:r>
        <w:t>150,000</w:t>
      </w:r>
    </w:p>
    <w:p>
      <w:r>
        <w:t>80,000</w:t>
      </w:r>
    </w:p>
    <w:p>
      <w:r>
        <w:t>-</w:t>
      </w:r>
    </w:p>
    <w:p>
      <w:r>
        <w:t>-</w:t>
      </w:r>
    </w:p>
    <w:p>
      <w:r>
        <w:t>-</w:t>
      </w:r>
    </w:p>
    <w:p>
      <w:r>
        <w:t>-</w:t>
      </w:r>
    </w:p>
    <w:p>
      <w:r>
        <w:t>-</w:t>
      </w:r>
    </w:p>
    <w:p>
      <w:r>
        <w:t>-</w:t>
      </w:r>
    </w:p>
    <w:p>
      <w:r>
        <w:t>-</w:t>
      </w:r>
    </w:p>
    <w:p>
      <w:r>
        <w:t>-</w:t>
      </w:r>
    </w:p>
    <w:p>
      <w:r>
        <w:t>62,000</w:t>
      </w:r>
    </w:p>
    <w:p>
      <w:r>
        <w:t>-</w:t>
      </w:r>
    </w:p>
    <w:p>
      <w:r>
        <w:t>62,100</w:t>
      </w:r>
    </w:p>
    <w:p>
      <w:r>
        <w:t>62,000</w:t>
      </w:r>
    </w:p>
    <w:p>
      <w:r>
        <w:t>-</w:t>
      </w:r>
    </w:p>
    <w:p>
      <w:r>
        <w:t>-</w:t>
      </w:r>
    </w:p>
    <w:p>
      <w:r>
        <w:t>1</w:t>
      </w:r>
    </w:p>
    <w:p>
      <w:r>
        <w:t>Cải tạo, nâng cấp đường Chu Văn An</w:t>
      </w:r>
    </w:p>
    <w:p>
      <w:r>
        <w:t>TPLS</w:t>
      </w:r>
    </w:p>
    <w:p>
      <w:r>
        <w:t>812m</w:t>
      </w:r>
    </w:p>
    <w:p>
      <w:r>
        <w:t>2025-2028</w:t>
      </w:r>
    </w:p>
    <w:p>
      <w:r>
        <w:t>227/TB-UBND ngày 15/5/2023</w:t>
      </w:r>
    </w:p>
    <w:p>
      <w:r>
        <w:t>128,000</w:t>
      </w:r>
    </w:p>
    <w:p>
      <w:r>
        <w:t>58,000</w:t>
      </w:r>
    </w:p>
    <w:p>
      <w:r>
        <w:t>40,000</w:t>
      </w:r>
    </w:p>
    <w:p>
      <w:r>
        <w:t>40,100</w:t>
      </w:r>
    </w:p>
    <w:p>
      <w:r>
        <w:t>40,000</w:t>
      </w:r>
    </w:p>
    <w:p>
      <w:r>
        <w:t>Ngân sách thành phố đối ứng giai đoạn 2026-2030</w:t>
      </w:r>
    </w:p>
    <w:p>
      <w:r>
        <w:t>UBND thành phố Lạng Sơn</w:t>
      </w:r>
    </w:p>
    <w:p>
      <w:r>
        <w:t>2</w:t>
      </w:r>
    </w:p>
    <w:p>
      <w:r>
        <w:t>ĐH.46 Còn Quan - Pò Khoang xã Đình Lập</w:t>
      </w:r>
    </w:p>
    <w:p>
      <w:r>
        <w:t>Đình Lập</w:t>
      </w:r>
    </w:p>
    <w:p>
      <w:r>
        <w:t>7,5km</w:t>
      </w:r>
    </w:p>
    <w:p>
      <w:r>
        <w:t>2024-2025</w:t>
      </w:r>
    </w:p>
    <w:p>
      <w:r>
        <w:t>22,000</w:t>
      </w:r>
    </w:p>
    <w:p>
      <w:r>
        <w:t>22,000</w:t>
      </w:r>
    </w:p>
    <w:p>
      <w:r>
        <w:t>22,000</w:t>
      </w:r>
    </w:p>
    <w:p>
      <w:r>
        <w:t>22,000</w:t>
      </w:r>
    </w:p>
    <w:p>
      <w:r>
        <w:t>22,000</w:t>
      </w:r>
    </w:p>
    <w:p>
      <w:r>
        <w:t>Công trình xây dựng huyện nông thôn mới</w:t>
      </w:r>
    </w:p>
    <w:p>
      <w:r>
        <w:t>UBND huyện Đình Lập</w:t>
      </w:r>
    </w:p>
    <w:p>
      <w:r>
        <w:t>IV.2</w:t>
      </w:r>
    </w:p>
    <w:p>
      <w:r>
        <w:t>Văn hóa, thể thao, du lịch</w:t>
      </w:r>
    </w:p>
    <w:p>
      <w:r>
        <w:t>1</w:t>
      </w:r>
    </w:p>
    <w:p>
      <w:r>
        <w:t>200,980</w:t>
      </w:r>
    </w:p>
    <w:p>
      <w:r>
        <w:t>100,980</w:t>
      </w:r>
    </w:p>
    <w:p>
      <w:r>
        <w:t>-</w:t>
      </w:r>
    </w:p>
    <w:p>
      <w:r>
        <w:t>-</w:t>
      </w:r>
    </w:p>
    <w:p>
      <w:r>
        <w:t>-</w:t>
      </w:r>
    </w:p>
    <w:p>
      <w:r>
        <w:t>-</w:t>
      </w:r>
    </w:p>
    <w:p>
      <w:r>
        <w:t>-</w:t>
      </w:r>
    </w:p>
    <w:p>
      <w:r>
        <w:t>-</w:t>
      </w:r>
    </w:p>
    <w:p>
      <w:r>
        <w:t>-</w:t>
      </w:r>
    </w:p>
    <w:p>
      <w:r>
        <w:t>-</w:t>
      </w:r>
    </w:p>
    <w:p>
      <w:r>
        <w:t>75,000</w:t>
      </w:r>
    </w:p>
    <w:p>
      <w:r>
        <w:t>-</w:t>
      </w:r>
    </w:p>
    <w:p>
      <w:r>
        <w:t>75,100</w:t>
      </w:r>
    </w:p>
    <w:p>
      <w:r>
        <w:t>75,000</w:t>
      </w:r>
    </w:p>
    <w:p>
      <w:r>
        <w:t>-</w:t>
      </w:r>
    </w:p>
    <w:p>
      <w:r>
        <w:t>-</w:t>
      </w:r>
    </w:p>
    <w:p>
      <w:r>
        <w:t>1</w:t>
      </w:r>
    </w:p>
    <w:p>
      <w:r>
        <w:t>Cải tạo chỉnh trang khu di tích, danh thắng Nhị -Tam Thanh, phường Tam Thanh</w:t>
      </w:r>
    </w:p>
    <w:p>
      <w:r>
        <w:t>TPLS</w:t>
      </w:r>
    </w:p>
    <w:p>
      <w:r>
        <w:t>2025-2028</w:t>
      </w:r>
    </w:p>
    <w:p>
      <w:r>
        <w:t>227/TB-UBND ngày 15/5/2023</w:t>
      </w:r>
    </w:p>
    <w:p>
      <w:r>
        <w:t>200,980</w:t>
      </w:r>
    </w:p>
    <w:p>
      <w:r>
        <w:t>100,980</w:t>
      </w:r>
    </w:p>
    <w:p>
      <w:r>
        <w:t>75,000</w:t>
      </w:r>
    </w:p>
    <w:p>
      <w:r>
        <w:t>75,100</w:t>
      </w:r>
    </w:p>
    <w:p>
      <w:r>
        <w:t>75,000</w:t>
      </w:r>
    </w:p>
    <w:p>
      <w:r>
        <w:t>Ngân sách thành phố đối ứng giai đoạn 2026-2030</w:t>
      </w:r>
    </w:p>
    <w:p>
      <w:r>
        <w:t>UBND thành phố Lạng Sơn</w:t>
      </w:r>
    </w:p>
    <w:p>
      <w:r>
        <w:t>IV.3</w:t>
      </w:r>
    </w:p>
    <w:p>
      <w:r>
        <w:t>Giáo dục và đào tạo, giáo dục nghề nghiệp</w:t>
      </w:r>
    </w:p>
    <w:p>
      <w:r>
        <w:t>1</w:t>
      </w:r>
    </w:p>
    <w:p>
      <w:r>
        <w:t>32,000</w:t>
      </w:r>
    </w:p>
    <w:p>
      <w:r>
        <w:t>32,000</w:t>
      </w:r>
    </w:p>
    <w:p>
      <w:r>
        <w:t>-</w:t>
      </w:r>
    </w:p>
    <w:p>
      <w:r>
        <w:t>-</w:t>
      </w:r>
    </w:p>
    <w:p>
      <w:r>
        <w:t>-</w:t>
      </w:r>
    </w:p>
    <w:p>
      <w:r>
        <w:t>-</w:t>
      </w:r>
    </w:p>
    <w:p>
      <w:r>
        <w:t>-</w:t>
      </w:r>
    </w:p>
    <w:p>
      <w:r>
        <w:t>-</w:t>
      </w:r>
    </w:p>
    <w:p>
      <w:r>
        <w:t>-</w:t>
      </w:r>
    </w:p>
    <w:p>
      <w:r>
        <w:t>-</w:t>
      </w:r>
    </w:p>
    <w:p>
      <w:r>
        <w:t>25,000</w:t>
      </w:r>
    </w:p>
    <w:p>
      <w:r>
        <w:t>-</w:t>
      </w:r>
    </w:p>
    <w:p>
      <w:r>
        <w:t>25,100</w:t>
      </w:r>
    </w:p>
    <w:p>
      <w:r>
        <w:t>25,000</w:t>
      </w:r>
    </w:p>
    <w:p>
      <w:r>
        <w:t>-</w:t>
      </w:r>
    </w:p>
    <w:p>
      <w:r>
        <w:t>-</w:t>
      </w:r>
    </w:p>
    <w:p>
      <w:r>
        <w:t>1</w:t>
      </w:r>
    </w:p>
    <w:p>
      <w:r>
        <w:t>Nâng cấp, mở rộng Trường THPT Cao Lộc</w:t>
      </w:r>
    </w:p>
    <w:p>
      <w:r>
        <w:t>Cao Lộc</w:t>
      </w:r>
    </w:p>
    <w:p>
      <w:r>
        <w:t>2025-2027</w:t>
      </w:r>
    </w:p>
    <w:p>
      <w:r>
        <w:t>32,000</w:t>
      </w:r>
    </w:p>
    <w:p>
      <w:r>
        <w:t>32,000</w:t>
      </w:r>
    </w:p>
    <w:p>
      <w:r>
        <w:t>25,000</w:t>
      </w:r>
    </w:p>
    <w:p>
      <w:r>
        <w:t>25,100</w:t>
      </w:r>
    </w:p>
    <w:p>
      <w:r>
        <w:t>25,000</w:t>
      </w:r>
    </w:p>
    <w:p>
      <w:r>
        <w:t>Bổ sung hoàn thiện tiêu chí ngành giáo dục về trường THPT chuẩn quốc gia</w:t>
      </w:r>
    </w:p>
    <w:p>
      <w:r>
        <w:t>Sở Giáo dục và Đào tạo đề xuất CTĐT; Chủ đầu tư: Ban QLDA ĐTXD tỉnh</w:t>
      </w:r>
    </w:p>
    <w:p>
      <w:r>
        <w:t>C</w:t>
      </w:r>
    </w:p>
    <w:p>
      <w:r>
        <w:t>ĐẦU TƯ TỪ THU XỔ SỐ KIẾN THIẾT</w:t>
      </w:r>
    </w:p>
    <w:p>
      <w:r>
        <w:t>2</w:t>
      </w:r>
    </w:p>
    <w:p>
      <w:r>
        <w:t>50,317</w:t>
      </w:r>
    </w:p>
    <w:p>
      <w:r>
        <w:t>50,117</w:t>
      </w:r>
    </w:p>
    <w:p>
      <w:r>
        <w:t>-</w:t>
      </w:r>
    </w:p>
    <w:p>
      <w:r>
        <w:t>-</w:t>
      </w:r>
    </w:p>
    <w:p>
      <w:r>
        <w:t>-</w:t>
      </w:r>
    </w:p>
    <w:p>
      <w:r>
        <w:t>50,317</w:t>
      </w:r>
    </w:p>
    <w:p>
      <w:r>
        <w:t>13,850</w:t>
      </w:r>
    </w:p>
    <w:p>
      <w:r>
        <w:t>-</w:t>
      </w:r>
    </w:p>
    <w:p>
      <w:r>
        <w:t>-</w:t>
      </w:r>
    </w:p>
    <w:p>
      <w:r>
        <w:t>2,350</w:t>
      </w:r>
    </w:p>
    <w:p>
      <w:r>
        <w:t>2,350</w:t>
      </w:r>
    </w:p>
    <w:p>
      <w:r>
        <w:t>-</w:t>
      </w:r>
    </w:p>
    <w:p>
      <w:r>
        <w:t>58,918</w:t>
      </w:r>
    </w:p>
    <w:p>
      <w:r>
        <w:t>13,850</w:t>
      </w:r>
    </w:p>
    <w:p>
      <w:r>
        <w:t>-</w:t>
      </w:r>
    </w:p>
    <w:p>
      <w:r>
        <w:t>-</w:t>
      </w:r>
    </w:p>
    <w:p>
      <w:r>
        <w:t>C.1</w:t>
      </w:r>
    </w:p>
    <w:p>
      <w:r>
        <w:t>ĐIỀU CHỈNH GIẢM</w:t>
      </w:r>
    </w:p>
    <w:p>
      <w:r>
        <w:t>1</w:t>
      </w:r>
    </w:p>
    <w:p>
      <w:r>
        <w:t>14,050</w:t>
      </w:r>
    </w:p>
    <w:p>
      <w:r>
        <w:t>13,850</w:t>
      </w:r>
    </w:p>
    <w:p>
      <w:r>
        <w:t>-</w:t>
      </w:r>
    </w:p>
    <w:p>
      <w:r>
        <w:t>-</w:t>
      </w:r>
    </w:p>
    <w:p>
      <w:r>
        <w:t>-</w:t>
      </w:r>
    </w:p>
    <w:p>
      <w:r>
        <w:t>14,050</w:t>
      </w:r>
    </w:p>
    <w:p>
      <w:r>
        <w:t>13,850</w:t>
      </w:r>
    </w:p>
    <w:p>
      <w:r>
        <w:t>-</w:t>
      </w:r>
    </w:p>
    <w:p>
      <w:r>
        <w:t>-</w:t>
      </w:r>
    </w:p>
    <w:p>
      <w:r>
        <w:t>2,350</w:t>
      </w:r>
    </w:p>
    <w:p>
      <w:r>
        <w:t>-</w:t>
      </w:r>
    </w:p>
    <w:p>
      <w:r>
        <w:t>-</w:t>
      </w:r>
    </w:p>
    <w:p>
      <w:r>
        <w:t>14,050</w:t>
      </w:r>
    </w:p>
    <w:p>
      <w:r>
        <w:t>11,500</w:t>
      </w:r>
    </w:p>
    <w:p>
      <w:r>
        <w:t>-</w:t>
      </w:r>
    </w:p>
    <w:p>
      <w:r>
        <w:t>-</w:t>
      </w:r>
    </w:p>
    <w:p>
      <w:r>
        <w:t>1</w:t>
      </w:r>
    </w:p>
    <w:p>
      <w:r>
        <w:t>Trường mầm non 2 xã Minh Sơn</w:t>
      </w:r>
    </w:p>
    <w:p>
      <w:r>
        <w:t>Hữu Lũng</w:t>
      </w:r>
    </w:p>
    <w:p>
      <w:r>
        <w:t>2 tầng, diện tích sàn 1.219m2</w:t>
      </w:r>
    </w:p>
    <w:p>
      <w:r>
        <w:t>2022-2024</w:t>
      </w:r>
    </w:p>
    <w:p>
      <w:r>
        <w:t>586/QĐ-UBND ngày 09/3/2021</w:t>
      </w:r>
    </w:p>
    <w:p>
      <w:r>
        <w:t>14,050</w:t>
      </w:r>
    </w:p>
    <w:p>
      <w:r>
        <w:t>13,850</w:t>
      </w:r>
    </w:p>
    <w:p>
      <w:r>
        <w:t>14,050</w:t>
      </w:r>
    </w:p>
    <w:p>
      <w:r>
        <w:t>13,850</w:t>
      </w:r>
    </w:p>
    <w:p>
      <w:r>
        <w:t>-</w:t>
      </w:r>
    </w:p>
    <w:p>
      <w:r>
        <w:t>2,350</w:t>
      </w:r>
    </w:p>
    <w:p>
      <w:r>
        <w:t>14,050</w:t>
      </w:r>
    </w:p>
    <w:p>
      <w:r>
        <w:t>11,500</w:t>
      </w:r>
    </w:p>
    <w:p>
      <w:r>
        <w:t>Giảm do đã bố trí một phần nguồn vốn khác thanh toán</w:t>
      </w:r>
    </w:p>
    <w:p>
      <w:r>
        <w:t>UBND huyện Hữu Lũng</w:t>
      </w:r>
    </w:p>
    <w:p>
      <w:r>
        <w:t>C.2</w:t>
      </w:r>
    </w:p>
    <w:p>
      <w:r>
        <w:t>ĐIỀU CHỈNH TĂNG, BỔ SUNG</w:t>
      </w:r>
    </w:p>
    <w:p>
      <w:r>
        <w:t>1</w:t>
      </w:r>
    </w:p>
    <w:p>
      <w:r>
        <w:t>36,267</w:t>
      </w:r>
    </w:p>
    <w:p>
      <w:r>
        <w:t>36,267</w:t>
      </w:r>
    </w:p>
    <w:p>
      <w:r>
        <w:t>-</w:t>
      </w:r>
    </w:p>
    <w:p>
      <w:r>
        <w:t>-</w:t>
      </w:r>
    </w:p>
    <w:p>
      <w:r>
        <w:t>-</w:t>
      </w:r>
    </w:p>
    <w:p>
      <w:r>
        <w:t>36,267</w:t>
      </w:r>
    </w:p>
    <w:p>
      <w:r>
        <w:t>-</w:t>
      </w:r>
    </w:p>
    <w:p>
      <w:r>
        <w:t>-</w:t>
      </w:r>
    </w:p>
    <w:p>
      <w:r>
        <w:t>-</w:t>
      </w:r>
    </w:p>
    <w:p>
      <w:r>
        <w:t>-</w:t>
      </w:r>
    </w:p>
    <w:p>
      <w:r>
        <w:t>2,350</w:t>
      </w:r>
    </w:p>
    <w:p>
      <w:r>
        <w:t>-</w:t>
      </w:r>
    </w:p>
    <w:p>
      <w:r>
        <w:t>44,868</w:t>
      </w:r>
    </w:p>
    <w:p>
      <w:r>
        <w:t>2,350</w:t>
      </w:r>
    </w:p>
    <w:p>
      <w:r>
        <w:t>-</w:t>
      </w:r>
    </w:p>
    <w:p>
      <w:r>
        <w:t>-</w:t>
      </w:r>
    </w:p>
    <w:p>
      <w:r>
        <w:t>I</w:t>
      </w:r>
    </w:p>
    <w:p>
      <w:r>
        <w:t>Dự án chuyển từ nguồn đầu tư trong cân đối theo tiêu chí sang</w:t>
      </w:r>
    </w:p>
    <w:p>
      <w:r>
        <w:t>1</w:t>
      </w:r>
    </w:p>
    <w:p>
      <w:r>
        <w:t>36,267</w:t>
      </w:r>
    </w:p>
    <w:p>
      <w:r>
        <w:t>36,267</w:t>
      </w:r>
    </w:p>
    <w:p>
      <w:r>
        <w:t>-</w:t>
      </w:r>
    </w:p>
    <w:p>
      <w:r>
        <w:t>-</w:t>
      </w:r>
    </w:p>
    <w:p>
      <w:r>
        <w:t>-</w:t>
      </w:r>
    </w:p>
    <w:p>
      <w:r>
        <w:t>36,267</w:t>
      </w:r>
    </w:p>
    <w:p>
      <w:r>
        <w:t>-</w:t>
      </w:r>
    </w:p>
    <w:p>
      <w:r>
        <w:t>-</w:t>
      </w:r>
    </w:p>
    <w:p>
      <w:r>
        <w:t>-</w:t>
      </w:r>
    </w:p>
    <w:p>
      <w:r>
        <w:t>-</w:t>
      </w:r>
    </w:p>
    <w:p>
      <w:r>
        <w:t>2,350</w:t>
      </w:r>
    </w:p>
    <w:p>
      <w:r>
        <w:t>-</w:t>
      </w:r>
    </w:p>
    <w:p>
      <w:r>
        <w:t>44,868</w:t>
      </w:r>
    </w:p>
    <w:p>
      <w:r>
        <w:t>2,350</w:t>
      </w:r>
    </w:p>
    <w:p>
      <w:r>
        <w:t>-</w:t>
      </w:r>
    </w:p>
    <w:p>
      <w:r>
        <w:t>-</w:t>
      </w:r>
    </w:p>
    <w:p>
      <w:r>
        <w:t>1</w:t>
      </w:r>
    </w:p>
    <w:p>
      <w:r>
        <w:t>Trường PTDTNT THPT tỉnh</w:t>
      </w:r>
    </w:p>
    <w:p>
      <w:r>
        <w:t>TPLS</w:t>
      </w:r>
    </w:p>
    <w:p>
      <w:r>
        <w:t>3 tầng, diện tích sàn 1.166m2</w:t>
      </w:r>
    </w:p>
    <w:p>
      <w:r>
        <w:t>2022-2024</w:t>
      </w:r>
    </w:p>
    <w:p>
      <w:r>
        <w:t>1180/QĐ-UBND ngày 15/6/2021</w:t>
      </w:r>
    </w:p>
    <w:p>
      <w:r>
        <w:t>36,267</w:t>
      </w:r>
    </w:p>
    <w:p>
      <w:r>
        <w:t>36,267</w:t>
      </w:r>
    </w:p>
    <w:p>
      <w:r>
        <w:t>36,267</w:t>
      </w:r>
    </w:p>
    <w:p>
      <w:r>
        <w:t>-</w:t>
      </w:r>
    </w:p>
    <w:p>
      <w:r>
        <w:t>-</w:t>
      </w:r>
    </w:p>
    <w:p>
      <w:r>
        <w:t>2,350</w:t>
      </w:r>
    </w:p>
    <w:p>
      <w:r>
        <w:t>44,868</w:t>
      </w:r>
    </w:p>
    <w:p>
      <w:r>
        <w:t>2,350</w:t>
      </w:r>
    </w:p>
    <w:p>
      <w:r>
        <w:t>Chuyển từ vốn đầu tư trong cân đối theo tiêu chí sang thanh toán</w:t>
      </w:r>
    </w:p>
    <w:p>
      <w:r>
        <w:t>Sở Giáo dục và Đào tạo đề xuất CTĐT; Chủ đầu tư: Ban QLDA ĐTXD tỉnh</w:t>
      </w:r>
    </w:p>
    <w:p>
      <w:r>
        <w:t>Ghi chú: Cột thứ tự (TT) được đánh số thứ tự theo quy tắc thông thường, riêng nhóm dự án được quy ước như sau:</w:t>
      </w:r>
    </w:p>
    <w:p>
      <w:r>
        <w:t>(1): Nhóm dự án hoàn thành đưa vào sử dụng đến ngày 31/12/2020;</w:t>
      </w:r>
    </w:p>
    <w:p>
      <w:r>
        <w:t>(2) Nhóm dự án chuyển tiếp sang giai đoạn 2021-2025;</w:t>
      </w:r>
    </w:p>
    <w:p>
      <w:r>
        <w:t>(3) Nhóm dự án khởi công mới giai đoạn 2021-2025.</w:t>
      </w:r>
    </w:p>
    <w:p>
      <w:r>
        <w:t>BIỂU 3</w:t>
      </w:r>
    </w:p>
    <w:p>
      <w:r>
        <w:t>GIAO CHI TIẾT KẾ HOẠCH ĐẦU TƯ TRUNG HẠN VỐN NGÂN SÁCH ĐỊA PHƯƠNG GIAI ĐOẠN 2021-2025</w:t>
      </w:r>
    </w:p>
    <w:p>
      <w:r>
        <w:t>(Kèm theo Quyết định số: 1204/QĐ-UBND ngày 03 tháng 8 năm 2023 của Ủy ban nhân dân tỉnh)</w:t>
      </w:r>
    </w:p>
    <w:p>
      <w:r>
        <w:t>Đơn vị: Triệu đồng</w:t>
      </w:r>
    </w:p>
    <w:p>
      <w:r>
        <w:t>TT</w:t>
      </w:r>
    </w:p>
    <w:p>
      <w:r>
        <w:t>Danh mục dự án</w:t>
      </w:r>
    </w:p>
    <w:p>
      <w:r>
        <w:t>Địa điểm XD</w:t>
      </w:r>
    </w:p>
    <w:p>
      <w:r>
        <w:t>Năng lực thiết kế</w:t>
      </w:r>
    </w:p>
    <w:p>
      <w:r>
        <w:t>Thời gian KC-HT</w:t>
      </w:r>
    </w:p>
    <w:p>
      <w:r>
        <w:t>Quyết định đầu tư</w:t>
      </w:r>
    </w:p>
    <w:p>
      <w:r>
        <w:t>Kế hoạch đầu tư công giai đoạn 2021-2025</w:t>
      </w:r>
    </w:p>
    <w:p>
      <w:r>
        <w:t>Đơn vị đề xuất chủ trương đầu tư/Chủ đầu tư</w:t>
      </w:r>
    </w:p>
    <w:p>
      <w:r>
        <w:t>Ghi chú</w:t>
      </w:r>
    </w:p>
    <w:p>
      <w:r>
        <w:t>Số quyết định ngày, tháng, năm ban hành</w:t>
      </w:r>
    </w:p>
    <w:p>
      <w:r>
        <w:t>TMĐT</w:t>
      </w:r>
    </w:p>
    <w:p>
      <w:r>
        <w:t>Tổng số (tất cả các nguồn vốn)</w:t>
      </w:r>
    </w:p>
    <w:p>
      <w:r>
        <w:t>Trong đó: NSĐP</w:t>
      </w:r>
    </w:p>
    <w:p>
      <w:r>
        <w:t>Tổng số (tất cả các nguồn vốn)</w:t>
      </w:r>
    </w:p>
    <w:p>
      <w:r>
        <w:t>Trong đó: NSĐP</w:t>
      </w:r>
    </w:p>
    <w:p>
      <w:r>
        <w:t>Tổng số</w:t>
      </w:r>
    </w:p>
    <w:p>
      <w:r>
        <w:t>Thu hồi các khoản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TỔNG SỐ</w:t>
      </w:r>
    </w:p>
    <w:p>
      <w:r>
        <w:t>5</w:t>
      </w:r>
    </w:p>
    <w:p>
      <w:r>
        <w:t>10,109,555</w:t>
      </w:r>
    </w:p>
    <w:p>
      <w:r>
        <w:t>3,094,555</w:t>
      </w:r>
    </w:p>
    <w:p>
      <w:r>
        <w:t>1,540,025</w:t>
      </w:r>
    </w:p>
    <w:p>
      <w:r>
        <w:t>1,522,275</w:t>
      </w:r>
    </w:p>
    <w:p>
      <w:r>
        <w:t>-</w:t>
      </w:r>
    </w:p>
    <w:p>
      <w:r>
        <w:t>-</w:t>
      </w:r>
    </w:p>
    <w:p>
      <w:r>
        <w:t>A</w:t>
      </w:r>
    </w:p>
    <w:p>
      <w:r>
        <w:t>VỐN ĐẦU TƯ TRONG CÂN ĐỐI THEO TIÊU CHÍ</w:t>
      </w:r>
    </w:p>
    <w:p>
      <w:r>
        <w:t>3</w:t>
      </w:r>
    </w:p>
    <w:p>
      <w:r>
        <w:t>5,084,700</w:t>
      </w:r>
    </w:p>
    <w:p>
      <w:r>
        <w:t>1,569,700</w:t>
      </w:r>
    </w:p>
    <w:p>
      <w:r>
        <w:t>520,426</w:t>
      </w:r>
    </w:p>
    <w:p>
      <w:r>
        <w:t>507,226</w:t>
      </w:r>
    </w:p>
    <w:p>
      <w:r>
        <w:t>-</w:t>
      </w:r>
    </w:p>
    <w:p>
      <w:r>
        <w:t>-</w:t>
      </w:r>
    </w:p>
    <w:p>
      <w:r>
        <w:t>I</w:t>
      </w:r>
    </w:p>
    <w:p>
      <w:r>
        <w:t>Hoạt động của các cơ quan quản lý nhà   nước</w:t>
      </w:r>
    </w:p>
    <w:p>
      <w:r>
        <w:t>1</w:t>
      </w:r>
    </w:p>
    <w:p>
      <w:r>
        <w:t>39,800</w:t>
      </w:r>
    </w:p>
    <w:p>
      <w:r>
        <w:t>39,800</w:t>
      </w:r>
    </w:p>
    <w:p>
      <w:r>
        <w:t>5,226</w:t>
      </w:r>
    </w:p>
    <w:p>
      <w:r>
        <w:t>5,226</w:t>
      </w:r>
    </w:p>
    <w:p>
      <w:r>
        <w:t>-</w:t>
      </w:r>
    </w:p>
    <w:p>
      <w:r>
        <w:t>-</w:t>
      </w:r>
    </w:p>
    <w:p>
      <w:r>
        <w:t>Khởi công mới 2025</w:t>
      </w:r>
    </w:p>
    <w:p>
      <w:r>
        <w:t>1</w:t>
      </w:r>
    </w:p>
    <w:p>
      <w:r>
        <w:t>39,800</w:t>
      </w:r>
    </w:p>
    <w:p>
      <w:r>
        <w:t>39,800</w:t>
      </w:r>
    </w:p>
    <w:p>
      <w:r>
        <w:t>5,226</w:t>
      </w:r>
    </w:p>
    <w:p>
      <w:r>
        <w:t>5,226</w:t>
      </w:r>
    </w:p>
    <w:p>
      <w:r>
        <w:t>-</w:t>
      </w:r>
    </w:p>
    <w:p>
      <w:r>
        <w:t>-</w:t>
      </w:r>
    </w:p>
    <w:p>
      <w:r>
        <w:t>1</w:t>
      </w:r>
    </w:p>
    <w:p>
      <w:r>
        <w:t>Cải tạo, nâng cấp Trụ sở Huyện Ủy Bắc Sơn</w:t>
      </w:r>
    </w:p>
    <w:p>
      <w:r>
        <w:t>03 tầng</w:t>
      </w:r>
    </w:p>
    <w:p>
      <w:r>
        <w:t>2024- 2026</w:t>
      </w:r>
    </w:p>
    <w:p>
      <w:r>
        <w:t>1675/QĐ-UBND   ngày 22/10/2022</w:t>
      </w:r>
    </w:p>
    <w:p>
      <w:r>
        <w:t>39,800</w:t>
      </w:r>
    </w:p>
    <w:p>
      <w:r>
        <w:t>39,800</w:t>
      </w:r>
    </w:p>
    <w:p>
      <w:r>
        <w:t>5,226</w:t>
      </w:r>
    </w:p>
    <w:p>
      <w:r>
        <w:t>5,226</w:t>
      </w:r>
    </w:p>
    <w:p>
      <w:r>
        <w:t>-</w:t>
      </w:r>
    </w:p>
    <w:p>
      <w:r>
        <w:t>-</w:t>
      </w:r>
    </w:p>
    <w:p>
      <w:r>
        <w:t>UBND huyện Bắc Sơn</w:t>
      </w:r>
    </w:p>
    <w:p>
      <w:r>
        <w:t>II</w:t>
      </w:r>
    </w:p>
    <w:p>
      <w:r>
        <w:t>Hỗ trợ các Chương trình, dự án khác</w:t>
      </w:r>
    </w:p>
    <w:p>
      <w:r>
        <w:t>1</w:t>
      </w:r>
    </w:p>
    <w:p>
      <w:r>
        <w:t>5,000,000</w:t>
      </w:r>
    </w:p>
    <w:p>
      <w:r>
        <w:t>1,500,000</w:t>
      </w:r>
    </w:p>
    <w:p>
      <w:r>
        <w:t>500,000</w:t>
      </w:r>
    </w:p>
    <w:p>
      <w:r>
        <w:t>500,000</w:t>
      </w:r>
    </w:p>
    <w:p>
      <w:r>
        <w:t>-</w:t>
      </w:r>
    </w:p>
    <w:p>
      <w:r>
        <w:t>-</w:t>
      </w:r>
    </w:p>
    <w:p>
      <w:r>
        <w:t>1</w:t>
      </w:r>
    </w:p>
    <w:p>
      <w:r>
        <w:t>Tuyến cao tốc cửa khẩu Hữu Nghị - Chi Lăng theo hình thức BOT</w:t>
      </w:r>
    </w:p>
    <w:p>
      <w:r>
        <w:t>Chi Lăng, TPLS, Cao Lộc</w:t>
      </w:r>
    </w:p>
    <w:p>
      <w:r>
        <w:t>43km tuyến chính, 17km tuyến nối cửa khẩu</w:t>
      </w:r>
    </w:p>
    <w:p>
      <w:r>
        <w:t>2023-2026</w:t>
      </w:r>
    </w:p>
    <w:p>
      <w:r>
        <w:t>41/NQ-HĐND ngày 30/12/2022</w:t>
      </w:r>
    </w:p>
    <w:p>
      <w:r>
        <w:t>5,000,000</w:t>
      </w:r>
    </w:p>
    <w:p>
      <w:r>
        <w:t>1,500,000</w:t>
      </w:r>
    </w:p>
    <w:p>
      <w:r>
        <w:t>500,000</w:t>
      </w:r>
    </w:p>
    <w:p>
      <w:r>
        <w:t>500,000</w:t>
      </w:r>
    </w:p>
    <w:p>
      <w:r>
        <w:t>-</w:t>
      </w:r>
    </w:p>
    <w:p>
      <w:r>
        <w:t>-</w:t>
      </w:r>
    </w:p>
    <w:p>
      <w:r>
        <w:t>Hạng mục thẩm tra báo cáo nghiên cứu nghiên cứu khả thi</w:t>
      </w:r>
    </w:p>
    <w:p>
      <w:r>
        <w:t>1,057</w:t>
      </w:r>
    </w:p>
    <w:p>
      <w:r>
        <w:t>1,057</w:t>
      </w:r>
    </w:p>
    <w:p>
      <w:r>
        <w:t>1,057</w:t>
      </w:r>
    </w:p>
    <w:p>
      <w:r>
        <w:t>1,057</w:t>
      </w:r>
    </w:p>
    <w:p>
      <w:r>
        <w:t>Sở Kế hoạch và Đầu tư</w:t>
      </w:r>
    </w:p>
    <w:p>
      <w:r>
        <w:t>-</w:t>
      </w:r>
    </w:p>
    <w:p>
      <w:r>
        <w:t>Các hạng mục khác</w:t>
      </w:r>
    </w:p>
    <w:p>
      <w:r>
        <w:t>4,998,943</w:t>
      </w:r>
    </w:p>
    <w:p>
      <w:r>
        <w:t>1,498,943</w:t>
      </w:r>
    </w:p>
    <w:p>
      <w:r>
        <w:t>498,943</w:t>
      </w:r>
    </w:p>
    <w:p>
      <w:r>
        <w:t>498,943</w:t>
      </w:r>
    </w:p>
    <w:p>
      <w:r>
        <w:t>Ban QLDA   ĐTXD tỉnh là đại diện cơ quan nhà nước có thẩm quyền</w:t>
      </w:r>
    </w:p>
    <w:p>
      <w:r>
        <w:t>III</w:t>
      </w:r>
    </w:p>
    <w:p>
      <w:r>
        <w:t>Dự án bổ sung danh mục khởi công mới giai đoạn 2021-2025</w:t>
      </w:r>
    </w:p>
    <w:p>
      <w:r>
        <w:t>1</w:t>
      </w:r>
    </w:p>
    <w:p>
      <w:r>
        <w:t>44,900</w:t>
      </w:r>
    </w:p>
    <w:p>
      <w:r>
        <w:t>29,900</w:t>
      </w:r>
    </w:p>
    <w:p>
      <w:r>
        <w:t>15,200</w:t>
      </w:r>
    </w:p>
    <w:p>
      <w:r>
        <w:t>2,000</w:t>
      </w:r>
    </w:p>
    <w:p>
      <w:r>
        <w:t>-</w:t>
      </w:r>
    </w:p>
    <w:p>
      <w:r>
        <w:t>-</w:t>
      </w:r>
    </w:p>
    <w:p>
      <w:r>
        <w:t>1</w:t>
      </w:r>
    </w:p>
    <w:p>
      <w:r>
        <w:t>Nhà hành chính Trụ sở HĐND và UBND huyện Bình Gia</w:t>
      </w:r>
    </w:p>
    <w:p>
      <w:r>
        <w:t>Bình Gia</w:t>
      </w:r>
    </w:p>
    <w:p>
      <w:r>
        <w:t>05 tầng 01 tầng bán hầm</w:t>
      </w:r>
    </w:p>
    <w:p>
      <w:r>
        <w:t>2024-2026</w:t>
      </w:r>
    </w:p>
    <w:p>
      <w:r>
        <w:t>968/QĐ-UBND ngày 23/6/2023</w:t>
      </w:r>
    </w:p>
    <w:p>
      <w:r>
        <w:t>44,900</w:t>
      </w:r>
    </w:p>
    <w:p>
      <w:r>
        <w:t>29,900</w:t>
      </w:r>
    </w:p>
    <w:p>
      <w:r>
        <w:t>15,200</w:t>
      </w:r>
    </w:p>
    <w:p>
      <w:r>
        <w:t>2,000</w:t>
      </w:r>
    </w:p>
    <w:p>
      <w:r>
        <w:t>UBND huyện Bình Gia</w:t>
      </w:r>
    </w:p>
    <w:p>
      <w:r>
        <w:t>B</w:t>
      </w:r>
    </w:p>
    <w:p>
      <w:r>
        <w:t>VỐN ĐẦU TƯ TỪ NGUỒN THU SỬ DỤNG ĐẤT</w:t>
      </w:r>
    </w:p>
    <w:p>
      <w:r>
        <w:t>1</w:t>
      </w:r>
    </w:p>
    <w:p>
      <w:r>
        <w:t>5,009,855</w:t>
      </w:r>
    </w:p>
    <w:p>
      <w:r>
        <w:t>1,509,855</w:t>
      </w:r>
    </w:p>
    <w:p>
      <w:r>
        <w:t>1,004,599</w:t>
      </w:r>
    </w:p>
    <w:p>
      <w:r>
        <w:t>1,004,599</w:t>
      </w:r>
    </w:p>
    <w:p>
      <w:r>
        <w:t>-</w:t>
      </w:r>
    </w:p>
    <w:p>
      <w:r>
        <w:t>-</w:t>
      </w:r>
    </w:p>
    <w:p>
      <w:r>
        <w:t>I</w:t>
      </w:r>
    </w:p>
    <w:p>
      <w:r>
        <w:t>Văn hóa, Thể thao và Du lịch</w:t>
      </w:r>
    </w:p>
    <w:p>
      <w:r>
        <w:t>1</w:t>
      </w:r>
    </w:p>
    <w:p>
      <w:r>
        <w:t>9,855</w:t>
      </w:r>
    </w:p>
    <w:p>
      <w:r>
        <w:t>9,855</w:t>
      </w:r>
    </w:p>
    <w:p>
      <w:r>
        <w:t>4,599</w:t>
      </w:r>
    </w:p>
    <w:p>
      <w:r>
        <w:t>4,599</w:t>
      </w:r>
    </w:p>
    <w:p>
      <w:r>
        <w:t>-</w:t>
      </w:r>
    </w:p>
    <w:p>
      <w:r>
        <w:t>-</w:t>
      </w:r>
    </w:p>
    <w:p>
      <w:r>
        <w:t>Khởi công mới 2024</w:t>
      </w:r>
    </w:p>
    <w:p>
      <w:r>
        <w:t>1</w:t>
      </w:r>
    </w:p>
    <w:p>
      <w:r>
        <w:t>9,855</w:t>
      </w:r>
    </w:p>
    <w:p>
      <w:r>
        <w:t>9,855</w:t>
      </w:r>
    </w:p>
    <w:p>
      <w:r>
        <w:t>4,599</w:t>
      </w:r>
    </w:p>
    <w:p>
      <w:r>
        <w:t>4,599</w:t>
      </w:r>
    </w:p>
    <w:p>
      <w:r>
        <w:t>-</w:t>
      </w:r>
    </w:p>
    <w:p>
      <w:r>
        <w:t>-</w:t>
      </w:r>
    </w:p>
    <w:p>
      <w:r>
        <w:t>1</w:t>
      </w:r>
    </w:p>
    <w:p>
      <w:r>
        <w:t>Tôn tạo và phát huy giá trị Di tích Địa điểm Thủy Môn Đình, thị trấn Đồng Đăng, huyện Cao Lộc, tỉnh Lạng Sơn</w:t>
      </w:r>
    </w:p>
    <w:p>
      <w:r>
        <w:t>Cao Lộc</w:t>
      </w:r>
    </w:p>
    <w:p>
      <w:r>
        <w:t>Cao Lộc</w:t>
      </w:r>
    </w:p>
    <w:p>
      <w:r>
        <w:t>2024-2026</w:t>
      </w:r>
    </w:p>
    <w:p>
      <w:r>
        <w:t>401/QĐ-UBND   ngày 13/3/2023</w:t>
      </w:r>
    </w:p>
    <w:p>
      <w:r>
        <w:t>9,855</w:t>
      </w:r>
    </w:p>
    <w:p>
      <w:r>
        <w:t>9,855</w:t>
      </w:r>
    </w:p>
    <w:p>
      <w:r>
        <w:t>4,599</w:t>
      </w:r>
    </w:p>
    <w:p>
      <w:r>
        <w:t>4,599</w:t>
      </w:r>
    </w:p>
    <w:p>
      <w:r>
        <w:t>Sở VH TT&amp;DL</w:t>
      </w:r>
    </w:p>
    <w:p>
      <w:r>
        <w:t>II</w:t>
      </w:r>
    </w:p>
    <w:p>
      <w:r>
        <w:t>Hỗ trợ các Chương trình, dự án khác</w:t>
      </w:r>
    </w:p>
    <w:p>
      <w:r>
        <w:t>5,000,000</w:t>
      </w:r>
    </w:p>
    <w:p>
      <w:r>
        <w:t>1,500,000</w:t>
      </w:r>
    </w:p>
    <w:p>
      <w:r>
        <w:t>1,000,000</w:t>
      </w:r>
    </w:p>
    <w:p>
      <w:r>
        <w:t>1,000,000</w:t>
      </w:r>
    </w:p>
    <w:p>
      <w:r>
        <w:t>-</w:t>
      </w:r>
    </w:p>
    <w:p>
      <w:r>
        <w:t>-</w:t>
      </w:r>
    </w:p>
    <w:p>
      <w:r>
        <w:t>1</w:t>
      </w:r>
    </w:p>
    <w:p>
      <w:r>
        <w:t>Tuyến cao tốc cửa khẩu Hữu Nghị - Chi Lăng theo hình thức BOT</w:t>
      </w:r>
    </w:p>
    <w:p>
      <w:r>
        <w:t>Chi Lăng, TPLS, Cao Lộc</w:t>
      </w:r>
    </w:p>
    <w:p>
      <w:r>
        <w:t>43km tuyến chính, 17km tuyến nối cửa khẩu</w:t>
      </w:r>
    </w:p>
    <w:p>
      <w:r>
        <w:t>2023-2026</w:t>
      </w:r>
    </w:p>
    <w:p>
      <w:r>
        <w:t>41/NQ-HĐND ngày 30/12/2022</w:t>
      </w:r>
    </w:p>
    <w:p>
      <w:r>
        <w:t>5,000,000</w:t>
      </w:r>
    </w:p>
    <w:p>
      <w:r>
        <w:t>1,500,000</w:t>
      </w:r>
    </w:p>
    <w:p>
      <w:r>
        <w:t>1,000,000</w:t>
      </w:r>
    </w:p>
    <w:p>
      <w:r>
        <w:t>1,000,000</w:t>
      </w:r>
    </w:p>
    <w:p>
      <w:r>
        <w:t>-</w:t>
      </w:r>
    </w:p>
    <w:p>
      <w:r>
        <w:t>Các hạng mục khác</w:t>
      </w:r>
    </w:p>
    <w:p>
      <w:r>
        <w:t>5,000,000</w:t>
      </w:r>
    </w:p>
    <w:p>
      <w:r>
        <w:t>1,500,000</w:t>
      </w:r>
    </w:p>
    <w:p>
      <w:r>
        <w:t>1,000,000</w:t>
      </w:r>
    </w:p>
    <w:p>
      <w:r>
        <w:t>1,000,000</w:t>
      </w:r>
    </w:p>
    <w:p>
      <w:r>
        <w:t>Ban QLDA   ĐTXD tỉnh là đại diện cơ quan nhà nước có thẩm quyền</w:t>
      </w:r>
    </w:p>
    <w:p>
      <w:r>
        <w:t>C</w:t>
      </w:r>
    </w:p>
    <w:p>
      <w:r>
        <w:t>ĐẦU TƯ TỪ NGUỒN THU XỔ SỐ KIẾN THIẾT</w:t>
      </w:r>
    </w:p>
    <w:p>
      <w:r>
        <w:t>1</w:t>
      </w:r>
    </w:p>
    <w:p>
      <w:r>
        <w:t>15,000</w:t>
      </w:r>
    </w:p>
    <w:p>
      <w:r>
        <w:t>15,000</w:t>
      </w:r>
    </w:p>
    <w:p>
      <w:r>
        <w:t>15,000</w:t>
      </w:r>
    </w:p>
    <w:p>
      <w:r>
        <w:t>10,450</w:t>
      </w:r>
    </w:p>
    <w:p>
      <w:r>
        <w:t>-</w:t>
      </w:r>
    </w:p>
    <w:p>
      <w:r>
        <w:t>-</w:t>
      </w:r>
    </w:p>
    <w:p>
      <w:r>
        <w:t>I</w:t>
      </w:r>
    </w:p>
    <w:p>
      <w:r>
        <w:t>Giáo dục, đào tạo và giáo dục nghề nghiệp</w:t>
      </w:r>
    </w:p>
    <w:p>
      <w:r>
        <w:t>1</w:t>
      </w:r>
    </w:p>
    <w:p>
      <w:r>
        <w:t>15,000</w:t>
      </w:r>
    </w:p>
    <w:p>
      <w:r>
        <w:t>15,000</w:t>
      </w:r>
    </w:p>
    <w:p>
      <w:r>
        <w:t>15,000</w:t>
      </w:r>
    </w:p>
    <w:p>
      <w:r>
        <w:t>10,450</w:t>
      </w:r>
    </w:p>
    <w:p>
      <w:r>
        <w:t>-</w:t>
      </w:r>
    </w:p>
    <w:p>
      <w:r>
        <w:t>-</w:t>
      </w:r>
    </w:p>
    <w:p>
      <w:r>
        <w:t>Khởi công mới 2024</w:t>
      </w:r>
    </w:p>
    <w:p>
      <w:r>
        <w:t>1</w:t>
      </w:r>
    </w:p>
    <w:p>
      <w:r>
        <w:t>15,000</w:t>
      </w:r>
    </w:p>
    <w:p>
      <w:r>
        <w:t>15,000</w:t>
      </w:r>
    </w:p>
    <w:p>
      <w:r>
        <w:t>15,000</w:t>
      </w:r>
    </w:p>
    <w:p>
      <w:r>
        <w:t>10,450</w:t>
      </w:r>
    </w:p>
    <w:p>
      <w:r>
        <w:t>-</w:t>
      </w:r>
    </w:p>
    <w:p>
      <w:r>
        <w:t>-</w:t>
      </w:r>
    </w:p>
    <w:p>
      <w:r>
        <w:t>1</w:t>
      </w:r>
    </w:p>
    <w:p>
      <w:r>
        <w:t>Cải tạo, sửa chữa trường THPT Lộc Bình</w:t>
      </w:r>
    </w:p>
    <w:p>
      <w:r>
        <w:t>2024-2026</w:t>
      </w:r>
    </w:p>
    <w:p>
      <w:r>
        <w:t>1775/QĐ-UBND   ngày 07/11/2022</w:t>
      </w:r>
    </w:p>
    <w:p>
      <w:r>
        <w:t>15,000</w:t>
      </w:r>
    </w:p>
    <w:p>
      <w:r>
        <w:t>15,000</w:t>
      </w:r>
    </w:p>
    <w:p>
      <w:r>
        <w:t>15,000</w:t>
      </w:r>
    </w:p>
    <w:p>
      <w:r>
        <w:t>10,450</w:t>
      </w:r>
    </w:p>
    <w:p>
      <w:r>
        <w:t>Ban QLDA ĐTXD tỉnh</w:t>
      </w:r>
    </w:p>
    <w:p>
      <w:r>
        <w:t>BIỂU 3a</w:t>
      </w:r>
    </w:p>
    <w:p>
      <w:r>
        <w:t>DỰ KIẾN KẾ HOẠCH ĐẦU TƯ TRUNG HẠN VỐN NGÂN SÁCH ĐỊA PHƯƠNG GIAI ĐOẠN 2021-2025 (CÁC DỰ ÁN KHỞI CÔNG MỚI CHƯA HOÀN THIỆN THỦ TỤC ĐẦU TƯ SAU ĐIỀU CHỈNH)</w:t>
      </w:r>
    </w:p>
    <w:p>
      <w:r>
        <w:t>(Kèm theo Quyết định số: 1204/QĐ-UBND ngày 03 tháng 8 năm 2023 của Ủy ban nhân dân tỉnh)</w:t>
      </w:r>
    </w:p>
    <w:p>
      <w:r>
        <w:t>Đơn vị: Triệu đồng</w:t>
      </w:r>
    </w:p>
    <w:p>
      <w:r>
        <w:t>TT</w:t>
      </w:r>
    </w:p>
    <w:p>
      <w:r>
        <w:t>Danh mục dự án</w:t>
      </w:r>
    </w:p>
    <w:p>
      <w:r>
        <w:t>Địa điểm XD</w:t>
      </w:r>
    </w:p>
    <w:p>
      <w:r>
        <w:t>Năng lực thiết kế</w:t>
      </w:r>
    </w:p>
    <w:p>
      <w:r>
        <w:t>Thời gian KC-HT</w:t>
      </w:r>
    </w:p>
    <w:p>
      <w:r>
        <w:t>Quyết định đầu tư</w:t>
      </w:r>
    </w:p>
    <w:p>
      <w:r>
        <w:t>Đã bố trí vốn đến hết KH năm 2020</w:t>
      </w:r>
    </w:p>
    <w:p>
      <w:r>
        <w:t>Kế hoạch đầu tư công giai đoạn 2021-2025 (Quyết định số 1572/QĐ-UBND)</w:t>
      </w:r>
    </w:p>
    <w:p>
      <w:r>
        <w:t>Kế hoạch đầu tư công giai đoạn 2021-2025 sau Điều chỉnh</w:t>
      </w:r>
    </w:p>
    <w:p>
      <w:r>
        <w:t>Đơn vị đề xuất chủ trương đầu tư/Chủ đầu tư</w:t>
      </w:r>
    </w:p>
    <w:p>
      <w:r>
        <w:t>Ghi chú</w:t>
      </w:r>
    </w:p>
    <w:p>
      <w:r>
        <w:t>Số quyết định ngày, tháng, năm ban hành</w:t>
      </w:r>
    </w:p>
    <w:p>
      <w:r>
        <w:t>TMĐT</w:t>
      </w:r>
    </w:p>
    <w:p>
      <w:r>
        <w:t>Tổng số (tất cả các nguồn vốn)</w:t>
      </w:r>
    </w:p>
    <w:p>
      <w:r>
        <w:t>Trong đó: NSĐP</w:t>
      </w:r>
    </w:p>
    <w:p>
      <w:r>
        <w:t>Tổng số (tất cả các nguồn vốn)</w:t>
      </w:r>
    </w:p>
    <w:p>
      <w:r>
        <w:t>Trong đó: NSĐP</w:t>
      </w:r>
    </w:p>
    <w:p>
      <w:r>
        <w:t>Trong đó: Ứng trước KH vốn</w:t>
      </w:r>
    </w:p>
    <w:p>
      <w:r>
        <w:t>Tổng số (tất cả các nguồn vốn)</w:t>
      </w:r>
    </w:p>
    <w:p>
      <w:r>
        <w:t>Trong đó: NSĐP</w:t>
      </w:r>
    </w:p>
    <w:p>
      <w:r>
        <w:t>Tổng số (tất cả các nguồn vốn)</w:t>
      </w:r>
    </w:p>
    <w:p>
      <w:r>
        <w:t>Trong đó: NSĐP</w:t>
      </w:r>
    </w:p>
    <w:p>
      <w:r>
        <w:t>Tổng số</w:t>
      </w:r>
    </w:p>
    <w:p>
      <w:r>
        <w:t>Thu hồi các khoản vốn ứng trước</w:t>
      </w:r>
    </w:p>
    <w:p>
      <w:r>
        <w:t>Thanh toán nợ XDCB</w:t>
      </w:r>
    </w:p>
    <w:p>
      <w:r>
        <w:t>Tổng số</w:t>
      </w:r>
    </w:p>
    <w:p>
      <w:r>
        <w:t>Thu hồi các khoản vốn ứng trước</w:t>
      </w:r>
    </w:p>
    <w:p>
      <w:r>
        <w:t>Thanh toán nợ XDCB</w:t>
      </w:r>
    </w:p>
    <w:p>
      <w:r>
        <w:t>1</w:t>
      </w:r>
    </w:p>
    <w:p>
      <w:r>
        <w:t>2</w:t>
      </w:r>
    </w:p>
    <w:p>
      <w:r>
        <w:t>3</w:t>
      </w:r>
    </w:p>
    <w:p>
      <w:r>
        <w:t>4</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TỔNG SỐ</w:t>
      </w:r>
    </w:p>
    <w:p>
      <w:r>
        <w:t>19</w:t>
      </w:r>
    </w:p>
    <w:p>
      <w:r>
        <w:t>1,086,514</w:t>
      </w:r>
    </w:p>
    <w:p>
      <w:r>
        <w:t>716,514</w:t>
      </w:r>
    </w:p>
    <w:p>
      <w:r>
        <w:t>-</w:t>
      </w:r>
    </w:p>
    <w:p>
      <w:r>
        <w:t>-</w:t>
      </w:r>
    </w:p>
    <w:p>
      <w:r>
        <w:t>-</w:t>
      </w:r>
    </w:p>
    <w:p>
      <w:r>
        <w:t>286,354</w:t>
      </w:r>
    </w:p>
    <w:p>
      <w:r>
        <w:t>256,354</w:t>
      </w:r>
    </w:p>
    <w:p>
      <w:r>
        <w:t>-</w:t>
      </w:r>
    </w:p>
    <w:p>
      <w:r>
        <w:t>-</w:t>
      </w:r>
    </w:p>
    <w:p>
      <w:r>
        <w:t>633,254</w:t>
      </w:r>
    </w:p>
    <w:p>
      <w:r>
        <w:t>602,554</w:t>
      </w:r>
    </w:p>
    <w:p>
      <w:r>
        <w:t>-</w:t>
      </w:r>
    </w:p>
    <w:p>
      <w:r>
        <w:t>-</w:t>
      </w:r>
    </w:p>
    <w:p>
      <w:r>
        <w:t>A</w:t>
      </w:r>
    </w:p>
    <w:p>
      <w:r>
        <w:t>CÁC DỰ ÁN THUỘC DANH MỤC QUYẾT ĐỊNH SỐ 2410/QĐ-UBND VÀ SỐ 1572/QĐ-UBND</w:t>
      </w:r>
    </w:p>
    <w:p>
      <w:r>
        <w:t>12</w:t>
      </w:r>
    </w:p>
    <w:p>
      <w:r>
        <w:t>629,934</w:t>
      </w:r>
    </w:p>
    <w:p>
      <w:r>
        <w:t>429,934</w:t>
      </w:r>
    </w:p>
    <w:p>
      <w:r>
        <w:t>-</w:t>
      </w:r>
    </w:p>
    <w:p>
      <w:r>
        <w:t>-</w:t>
      </w:r>
    </w:p>
    <w:p>
      <w:r>
        <w:t>-</w:t>
      </w:r>
    </w:p>
    <w:p>
      <w:r>
        <w:t>286,354</w:t>
      </w:r>
    </w:p>
    <w:p>
      <w:r>
        <w:t>256,354</w:t>
      </w:r>
    </w:p>
    <w:p>
      <w:r>
        <w:t>-</w:t>
      </w:r>
    </w:p>
    <w:p>
      <w:r>
        <w:t>-</w:t>
      </w:r>
    </w:p>
    <w:p>
      <w:r>
        <w:t>397,304</w:t>
      </w:r>
    </w:p>
    <w:p>
      <w:r>
        <w:t>366,954</w:t>
      </w:r>
    </w:p>
    <w:p>
      <w:r>
        <w:t>-</w:t>
      </w:r>
    </w:p>
    <w:p>
      <w:r>
        <w:t>-</w:t>
      </w:r>
    </w:p>
    <w:p>
      <w:r>
        <w:t>A.1</w:t>
      </w:r>
    </w:p>
    <w:p>
      <w:r>
        <w:t>VỐN ĐẦU TƯ TỪ NGUỒN THU SỬ DỤNG ĐẤT</w:t>
      </w:r>
    </w:p>
    <w:p>
      <w:r>
        <w:t>12</w:t>
      </w:r>
    </w:p>
    <w:p>
      <w:r>
        <w:t>629,934</w:t>
      </w:r>
    </w:p>
    <w:p>
      <w:r>
        <w:t>429,934</w:t>
      </w:r>
    </w:p>
    <w:p>
      <w:r>
        <w:t>-</w:t>
      </w:r>
    </w:p>
    <w:p>
      <w:r>
        <w:t>-</w:t>
      </w:r>
    </w:p>
    <w:p>
      <w:r>
        <w:t>-</w:t>
      </w:r>
    </w:p>
    <w:p>
      <w:r>
        <w:t>286,354</w:t>
      </w:r>
    </w:p>
    <w:p>
      <w:r>
        <w:t>256,354</w:t>
      </w:r>
    </w:p>
    <w:p>
      <w:r>
        <w:t>-</w:t>
      </w:r>
    </w:p>
    <w:p>
      <w:r>
        <w:t>-</w:t>
      </w:r>
    </w:p>
    <w:p>
      <w:r>
        <w:t>397,304</w:t>
      </w:r>
    </w:p>
    <w:p>
      <w:r>
        <w:t>366,954</w:t>
      </w:r>
    </w:p>
    <w:p>
      <w:r>
        <w:t>-</w:t>
      </w:r>
    </w:p>
    <w:p>
      <w:r>
        <w:t>-</w:t>
      </w:r>
    </w:p>
    <w:p>
      <w:r>
        <w:t>I</w:t>
      </w:r>
    </w:p>
    <w:p>
      <w:r>
        <w:t>Văn hóa, Thể thao và Du lịch</w:t>
      </w:r>
    </w:p>
    <w:p>
      <w:r>
        <w:t>2</w:t>
      </w:r>
    </w:p>
    <w:p>
      <w:r>
        <w:t>55,000</w:t>
      </w:r>
    </w:p>
    <w:p>
      <w:r>
        <w:t>25,000</w:t>
      </w:r>
    </w:p>
    <w:p>
      <w:r>
        <w:t>-</w:t>
      </w:r>
    </w:p>
    <w:p>
      <w:r>
        <w:t>-</w:t>
      </w:r>
    </w:p>
    <w:p>
      <w:r>
        <w:t>-</w:t>
      </w:r>
    </w:p>
    <w:p>
      <w:r>
        <w:t>43,000</w:t>
      </w:r>
    </w:p>
    <w:p>
      <w:r>
        <w:t>13,000</w:t>
      </w:r>
    </w:p>
    <w:p>
      <w:r>
        <w:t>-</w:t>
      </w:r>
    </w:p>
    <w:p>
      <w:r>
        <w:t>-</w:t>
      </w:r>
    </w:p>
    <w:p>
      <w:r>
        <w:t>43,000</w:t>
      </w:r>
    </w:p>
    <w:p>
      <w:r>
        <w:t>13,000</w:t>
      </w:r>
    </w:p>
    <w:p>
      <w:r>
        <w:t>-</w:t>
      </w:r>
    </w:p>
    <w:p>
      <w:r>
        <w:t>-</w:t>
      </w:r>
    </w:p>
    <w:p>
      <w:r>
        <w:t>Khởi công mới 2024</w:t>
      </w:r>
    </w:p>
    <w:p>
      <w:r>
        <w:t>1</w:t>
      </w:r>
    </w:p>
    <w:p>
      <w:r>
        <w:t>15,000</w:t>
      </w:r>
    </w:p>
    <w:p>
      <w:r>
        <w:t>15,000</w:t>
      </w:r>
    </w:p>
    <w:p>
      <w:r>
        <w:t>-</w:t>
      </w:r>
    </w:p>
    <w:p>
      <w:r>
        <w:t>-</w:t>
      </w:r>
    </w:p>
    <w:p>
      <w:r>
        <w:t>-</w:t>
      </w:r>
    </w:p>
    <w:p>
      <w:r>
        <w:t>9,000</w:t>
      </w:r>
    </w:p>
    <w:p>
      <w:r>
        <w:t>9,000</w:t>
      </w:r>
    </w:p>
    <w:p>
      <w:r>
        <w:t>-</w:t>
      </w:r>
    </w:p>
    <w:p>
      <w:r>
        <w:t>-</w:t>
      </w:r>
    </w:p>
    <w:p>
      <w:r>
        <w:t>9,000</w:t>
      </w:r>
    </w:p>
    <w:p>
      <w:r>
        <w:t>9,000</w:t>
      </w:r>
    </w:p>
    <w:p>
      <w:r>
        <w:t>-</w:t>
      </w:r>
    </w:p>
    <w:p>
      <w:r>
        <w:t>-</w:t>
      </w:r>
    </w:p>
    <w:p>
      <w:r>
        <w:t>1</w:t>
      </w:r>
    </w:p>
    <w:p>
      <w:r>
        <w:t>Khối biểu tượng Chiến thắng 17/10 tại vườn hoa 17/10 thành phố Lạng Sơn</w:t>
      </w:r>
    </w:p>
    <w:p>
      <w:r>
        <w:t>TPLS</w:t>
      </w:r>
    </w:p>
    <w:p>
      <w:r>
        <w:t>2024-2026</w:t>
      </w:r>
    </w:p>
    <w:p>
      <w:r>
        <w:t>380-TTr/BCS ngày 29/10/2021; 5196/VP-KT ngày 30/11/2021</w:t>
      </w:r>
    </w:p>
    <w:p>
      <w:r>
        <w:t>15,000</w:t>
      </w:r>
    </w:p>
    <w:p>
      <w:r>
        <w:t>15,000</w:t>
      </w:r>
    </w:p>
    <w:p>
      <w:r>
        <w:t>9,000</w:t>
      </w:r>
    </w:p>
    <w:p>
      <w:r>
        <w:t>9,000</w:t>
      </w:r>
    </w:p>
    <w:p>
      <w:r>
        <w:t>9,000</w:t>
      </w:r>
    </w:p>
    <w:p>
      <w:r>
        <w:t>9,000</w:t>
      </w:r>
    </w:p>
    <w:p>
      <w:r>
        <w:t>Sở VH TT&amp;DL</w:t>
      </w:r>
    </w:p>
    <w:p>
      <w:r>
        <w:t>Khởi công mới 2025</w:t>
      </w:r>
    </w:p>
    <w:p>
      <w:r>
        <w:t>1</w:t>
      </w:r>
    </w:p>
    <w:p>
      <w:r>
        <w:t>40,000</w:t>
      </w:r>
    </w:p>
    <w:p>
      <w:r>
        <w:t>10,000</w:t>
      </w:r>
    </w:p>
    <w:p>
      <w:r>
        <w:t>-</w:t>
      </w:r>
    </w:p>
    <w:p>
      <w:r>
        <w:t>-</w:t>
      </w:r>
    </w:p>
    <w:p>
      <w:r>
        <w:t>-</w:t>
      </w:r>
    </w:p>
    <w:p>
      <w:r>
        <w:t>34,000</w:t>
      </w:r>
    </w:p>
    <w:p>
      <w:r>
        <w:t>4,000</w:t>
      </w:r>
    </w:p>
    <w:p>
      <w:r>
        <w:t>-</w:t>
      </w:r>
    </w:p>
    <w:p>
      <w:r>
        <w:t>-</w:t>
      </w:r>
    </w:p>
    <w:p>
      <w:r>
        <w:t>34,000</w:t>
      </w:r>
    </w:p>
    <w:p>
      <w:r>
        <w:t>4,000</w:t>
      </w:r>
    </w:p>
    <w:p>
      <w:r>
        <w:t>-</w:t>
      </w:r>
    </w:p>
    <w:p>
      <w:r>
        <w:t>-</w:t>
      </w:r>
    </w:p>
    <w:p>
      <w:r>
        <w:t>1</w:t>
      </w:r>
    </w:p>
    <w:p>
      <w:r>
        <w:t>Bảo tồn, tôn tạo Khu di tích lịch sử Chi Lăng</w:t>
      </w:r>
    </w:p>
    <w:p>
      <w:r>
        <w:t>Chi Lăng</w:t>
      </w:r>
    </w:p>
    <w:p>
      <w:r>
        <w:t>2025-2027</w:t>
      </w:r>
    </w:p>
    <w:p>
      <w:r>
        <w:t>72/TB-HĐ ngày 28/10/2021</w:t>
      </w:r>
    </w:p>
    <w:p>
      <w:r>
        <w:t>40,000</w:t>
      </w:r>
    </w:p>
    <w:p>
      <w:r>
        <w:t>10,000</w:t>
      </w:r>
    </w:p>
    <w:p>
      <w:r>
        <w:t>34,000</w:t>
      </w:r>
    </w:p>
    <w:p>
      <w:r>
        <w:t>4,000</w:t>
      </w:r>
    </w:p>
    <w:p>
      <w:r>
        <w:t>-</w:t>
      </w:r>
    </w:p>
    <w:p>
      <w:r>
        <w:t>-</w:t>
      </w:r>
    </w:p>
    <w:p>
      <w:r>
        <w:t>34,000</w:t>
      </w:r>
    </w:p>
    <w:p>
      <w:r>
        <w:t>4,000</w:t>
      </w:r>
    </w:p>
    <w:p>
      <w:r>
        <w:t>-</w:t>
      </w:r>
    </w:p>
    <w:p>
      <w:r>
        <w:t>-</w:t>
      </w:r>
    </w:p>
    <w:p>
      <w:r>
        <w:t>Sở VH TT&amp;DL</w:t>
      </w:r>
    </w:p>
    <w:p>
      <w:r>
        <w:t>Vướng quy hoạch di tích</w:t>
      </w:r>
    </w:p>
    <w:p>
      <w:r>
        <w:t>II</w:t>
      </w:r>
    </w:p>
    <w:p>
      <w:r>
        <w:t>Hoạt động của các cơ quan quản lý nhà nước</w:t>
      </w:r>
    </w:p>
    <w:p>
      <w:r>
        <w:t>1</w:t>
      </w:r>
    </w:p>
    <w:p>
      <w:r>
        <w:t>10,354</w:t>
      </w:r>
    </w:p>
    <w:p>
      <w:r>
        <w:t>10,354</w:t>
      </w:r>
    </w:p>
    <w:p>
      <w:r>
        <w:t>-</w:t>
      </w:r>
    </w:p>
    <w:p>
      <w:r>
        <w:t>-</w:t>
      </w:r>
    </w:p>
    <w:p>
      <w:r>
        <w:t>-</w:t>
      </w:r>
    </w:p>
    <w:p>
      <w:r>
        <w:t>10,354</w:t>
      </w:r>
    </w:p>
    <w:p>
      <w:r>
        <w:t>10,354</w:t>
      </w:r>
    </w:p>
    <w:p>
      <w:r>
        <w:t>-</w:t>
      </w:r>
    </w:p>
    <w:p>
      <w:r>
        <w:t>-</w:t>
      </w:r>
    </w:p>
    <w:p>
      <w:r>
        <w:t>10,354</w:t>
      </w:r>
    </w:p>
    <w:p>
      <w:r>
        <w:t>10,354</w:t>
      </w:r>
    </w:p>
    <w:p>
      <w:r>
        <w:t>-</w:t>
      </w:r>
    </w:p>
    <w:p>
      <w:r>
        <w:t>-</w:t>
      </w:r>
    </w:p>
    <w:p>
      <w:r>
        <w:t>Khởi công mới 2024</w:t>
      </w:r>
    </w:p>
    <w:p>
      <w:r>
        <w:t>1</w:t>
      </w:r>
    </w:p>
    <w:p>
      <w:r>
        <w:t>10,354</w:t>
      </w:r>
    </w:p>
    <w:p>
      <w:r>
        <w:t>10,354</w:t>
      </w:r>
    </w:p>
    <w:p>
      <w:r>
        <w:t>-</w:t>
      </w:r>
    </w:p>
    <w:p>
      <w:r>
        <w:t>-</w:t>
      </w:r>
    </w:p>
    <w:p>
      <w:r>
        <w:t>-</w:t>
      </w:r>
    </w:p>
    <w:p>
      <w:r>
        <w:t>10,354</w:t>
      </w:r>
    </w:p>
    <w:p>
      <w:r>
        <w:t>10,354</w:t>
      </w:r>
    </w:p>
    <w:p>
      <w:r>
        <w:t>-</w:t>
      </w:r>
    </w:p>
    <w:p>
      <w:r>
        <w:t>-</w:t>
      </w:r>
    </w:p>
    <w:p>
      <w:r>
        <w:t>10,354</w:t>
      </w:r>
    </w:p>
    <w:p>
      <w:r>
        <w:t>10,354</w:t>
      </w:r>
    </w:p>
    <w:p>
      <w:r>
        <w:t>-</w:t>
      </w:r>
    </w:p>
    <w:p>
      <w:r>
        <w:t>-</w:t>
      </w:r>
    </w:p>
    <w:p>
      <w:r>
        <w:t>1</w:t>
      </w:r>
    </w:p>
    <w:p>
      <w:r>
        <w:t>Mở rộng trụ sở làm việc phòng CS PCCC&amp;CNCH tỉnh Lạng Sơn</w:t>
      </w:r>
    </w:p>
    <w:p>
      <w:r>
        <w:t>TPLS</w:t>
      </w:r>
    </w:p>
    <w:p>
      <w:r>
        <w:t>2024-2026</w:t>
      </w:r>
    </w:p>
    <w:p>
      <w:r>
        <w:t>3095/CAT-PH10</w:t>
      </w:r>
    </w:p>
    <w:p>
      <w:r>
        <w:t>10,354</w:t>
      </w:r>
    </w:p>
    <w:p>
      <w:r>
        <w:t>10,354</w:t>
      </w:r>
    </w:p>
    <w:p>
      <w:r>
        <w:t>10,354</w:t>
      </w:r>
    </w:p>
    <w:p>
      <w:r>
        <w:t>10,354</w:t>
      </w:r>
    </w:p>
    <w:p>
      <w:r>
        <w:t>10,354</w:t>
      </w:r>
    </w:p>
    <w:p>
      <w:r>
        <w:t>10,354</w:t>
      </w:r>
    </w:p>
    <w:p>
      <w:r>
        <w:t>Công an tỉnh Lạng Sơn</w:t>
      </w:r>
    </w:p>
    <w:p>
      <w:r>
        <w:t>III</w:t>
      </w:r>
    </w:p>
    <w:p>
      <w:r>
        <w:t>Xã hội</w:t>
      </w:r>
    </w:p>
    <w:p>
      <w:r>
        <w:t>1</w:t>
      </w:r>
    </w:p>
    <w:p>
      <w:r>
        <w:t>100,000</w:t>
      </w:r>
    </w:p>
    <w:p>
      <w:r>
        <w:t>100,000</w:t>
      </w:r>
    </w:p>
    <w:p>
      <w:r>
        <w:t>-</w:t>
      </w:r>
    </w:p>
    <w:p>
      <w:r>
        <w:t>-</w:t>
      </w:r>
    </w:p>
    <w:p>
      <w:r>
        <w:t>225,000</w:t>
      </w:r>
    </w:p>
    <w:p>
      <w:r>
        <w:t>225,000</w:t>
      </w:r>
    </w:p>
    <w:p>
      <w:r>
        <w:t>-</w:t>
      </w:r>
    </w:p>
    <w:p>
      <w:r>
        <w:t>-</w:t>
      </w:r>
    </w:p>
    <w:p>
      <w:r>
        <w:t>100,000</w:t>
      </w:r>
    </w:p>
    <w:p>
      <w:r>
        <w:t>100,000</w:t>
      </w:r>
    </w:p>
    <w:p>
      <w:r>
        <w:t>-</w:t>
      </w:r>
    </w:p>
    <w:p>
      <w:r>
        <w:t>-</w:t>
      </w:r>
    </w:p>
    <w:p>
      <w:r>
        <w:t>Khởi công mới 2024</w:t>
      </w:r>
    </w:p>
    <w:p>
      <w:r>
        <w:t>1</w:t>
      </w:r>
    </w:p>
    <w:p>
      <w:r>
        <w:t>100,000</w:t>
      </w:r>
    </w:p>
    <w:p>
      <w:r>
        <w:t>100,000</w:t>
      </w:r>
    </w:p>
    <w:p>
      <w:r>
        <w:t>-</w:t>
      </w:r>
    </w:p>
    <w:p>
      <w:r>
        <w:t>-</w:t>
      </w:r>
    </w:p>
    <w:p>
      <w:r>
        <w:t>-</w:t>
      </w:r>
    </w:p>
    <w:p>
      <w:r>
        <w:t>225,000</w:t>
      </w:r>
    </w:p>
    <w:p>
      <w:r>
        <w:t>225,000</w:t>
      </w:r>
    </w:p>
    <w:p>
      <w:r>
        <w:t>-</w:t>
      </w:r>
    </w:p>
    <w:p>
      <w:r>
        <w:t>-</w:t>
      </w:r>
    </w:p>
    <w:p>
      <w:r>
        <w:t>100,000</w:t>
      </w:r>
    </w:p>
    <w:p>
      <w:r>
        <w:t>100,000</w:t>
      </w:r>
    </w:p>
    <w:p>
      <w:r>
        <w:t>-</w:t>
      </w:r>
    </w:p>
    <w:p>
      <w:r>
        <w:t>-</w:t>
      </w:r>
    </w:p>
    <w:p>
      <w:r>
        <w:t>1</w:t>
      </w:r>
    </w:p>
    <w:p>
      <w:r>
        <w:t>Dự án khu tái định cư và dân cư Quốc lộ 4B</w:t>
      </w:r>
    </w:p>
    <w:p>
      <w:r>
        <w:t>Cao Lộc, Lộc Bình</w:t>
      </w:r>
    </w:p>
    <w:p>
      <w:r>
        <w:t>264ha hạ tầng khung</w:t>
      </w:r>
    </w:p>
    <w:p>
      <w:r>
        <w:t>3679/VP-KTN ngày 31/8/2021</w:t>
      </w:r>
    </w:p>
    <w:p>
      <w:r>
        <w:t>100,000</w:t>
      </w:r>
    </w:p>
    <w:p>
      <w:r>
        <w:t>100,000</w:t>
      </w:r>
    </w:p>
    <w:p>
      <w:r>
        <w:t>225,000</w:t>
      </w:r>
    </w:p>
    <w:p>
      <w:r>
        <w:t>225,000</w:t>
      </w:r>
    </w:p>
    <w:p>
      <w:r>
        <w:t>100,000</w:t>
      </w:r>
    </w:p>
    <w:p>
      <w:r>
        <w:t>100,000</w:t>
      </w:r>
    </w:p>
    <w:p>
      <w:r>
        <w:t>Ban QLDA ĐTXD tỉnh</w:t>
      </w:r>
    </w:p>
    <w:p>
      <w:r>
        <w:t>Phân kỳ đầu tư, giai đoạn 1 dự kiến 100 tỷ đồng</w:t>
      </w:r>
    </w:p>
    <w:p>
      <w:r>
        <w:t>IV</w:t>
      </w:r>
    </w:p>
    <w:p>
      <w:r>
        <w:t>Phát thanh, truyền hình</w:t>
      </w:r>
    </w:p>
    <w:p>
      <w:r>
        <w:t>1</w:t>
      </w:r>
    </w:p>
    <w:p>
      <w:r>
        <w:t>8,000</w:t>
      </w:r>
    </w:p>
    <w:p>
      <w:r>
        <w:t>8,000</w:t>
      </w:r>
    </w:p>
    <w:p>
      <w:r>
        <w:t>-</w:t>
      </w:r>
    </w:p>
    <w:p>
      <w:r>
        <w:t>-</w:t>
      </w:r>
    </w:p>
    <w:p>
      <w:r>
        <w:t>-</w:t>
      </w:r>
    </w:p>
    <w:p>
      <w:r>
        <w:t>8,000</w:t>
      </w:r>
    </w:p>
    <w:p>
      <w:r>
        <w:t>8,000</w:t>
      </w:r>
    </w:p>
    <w:p>
      <w:r>
        <w:t>-</w:t>
      </w:r>
    </w:p>
    <w:p>
      <w:r>
        <w:t>-</w:t>
      </w:r>
    </w:p>
    <w:p>
      <w:r>
        <w:t>8,000</w:t>
      </w:r>
    </w:p>
    <w:p>
      <w:r>
        <w:t>8,000</w:t>
      </w:r>
    </w:p>
    <w:p>
      <w:r>
        <w:t>-</w:t>
      </w:r>
    </w:p>
    <w:p>
      <w:r>
        <w:t>-</w:t>
      </w:r>
    </w:p>
    <w:p>
      <w:r>
        <w:t>Khởi công mới 2024</w:t>
      </w:r>
    </w:p>
    <w:p>
      <w:r>
        <w:t>1</w:t>
      </w:r>
    </w:p>
    <w:p>
      <w:r>
        <w:t>8,000</w:t>
      </w:r>
    </w:p>
    <w:p>
      <w:r>
        <w:t>8,000</w:t>
      </w:r>
    </w:p>
    <w:p>
      <w:r>
        <w:t>-</w:t>
      </w:r>
    </w:p>
    <w:p>
      <w:r>
        <w:t>-</w:t>
      </w:r>
    </w:p>
    <w:p>
      <w:r>
        <w:t>-</w:t>
      </w:r>
    </w:p>
    <w:p>
      <w:r>
        <w:t>8,000</w:t>
      </w:r>
    </w:p>
    <w:p>
      <w:r>
        <w:t>8,000</w:t>
      </w:r>
    </w:p>
    <w:p>
      <w:r>
        <w:t>-</w:t>
      </w:r>
    </w:p>
    <w:p>
      <w:r>
        <w:t>-</w:t>
      </w:r>
    </w:p>
    <w:p>
      <w:r>
        <w:t>8,000</w:t>
      </w:r>
    </w:p>
    <w:p>
      <w:r>
        <w:t>8,000</w:t>
      </w:r>
    </w:p>
    <w:p>
      <w:r>
        <w:t>-</w:t>
      </w:r>
    </w:p>
    <w:p>
      <w:r>
        <w:t>-</w:t>
      </w:r>
    </w:p>
    <w:p>
      <w:r>
        <w:t>1</w:t>
      </w:r>
    </w:p>
    <w:p>
      <w:r>
        <w:t>Đầu tư camera phóng viên và hệ thống máy dựng hình chuyên dụng Đài Phát thanh và Truyền hình tỉnh</w:t>
      </w:r>
    </w:p>
    <w:p>
      <w:r>
        <w:t>2024-2026</w:t>
      </w:r>
    </w:p>
    <w:p>
      <w:r>
        <w:t>259/BC-SKHĐT ngày 27/6/2023</w:t>
      </w:r>
    </w:p>
    <w:p>
      <w:r>
        <w:t>8,000</w:t>
      </w:r>
    </w:p>
    <w:p>
      <w:r>
        <w:t>8,000</w:t>
      </w:r>
    </w:p>
    <w:p>
      <w:r>
        <w:t>8,000</w:t>
      </w:r>
    </w:p>
    <w:p>
      <w:r>
        <w:t>8,000</w:t>
      </w:r>
    </w:p>
    <w:p>
      <w:r>
        <w:t>8,000</w:t>
      </w:r>
    </w:p>
    <w:p>
      <w:r>
        <w:t>8,000</w:t>
      </w:r>
    </w:p>
    <w:p>
      <w:r>
        <w:t>Sở Thông tin và Truyền thông đề xuất CTĐT/ Đài Phát thanh và Truyền hình tỉnh làm CĐT</w:t>
      </w:r>
    </w:p>
    <w:p>
      <w:r>
        <w:t>B</w:t>
      </w:r>
    </w:p>
    <w:p>
      <w:r>
        <w:t>CÁC DỰ ÁN THUỘC DANH MỤC BỔ SUNG KỲ NÀY</w:t>
      </w:r>
    </w:p>
    <w:p>
      <w:r>
        <w:t>7</w:t>
      </w:r>
    </w:p>
    <w:p>
      <w:r>
        <w:t>456,580</w:t>
      </w:r>
    </w:p>
    <w:p>
      <w:r>
        <w:t>286,580</w:t>
      </w:r>
    </w:p>
    <w:p>
      <w:r>
        <w:t>-</w:t>
      </w:r>
    </w:p>
    <w:p>
      <w:r>
        <w:t>-</w:t>
      </w:r>
    </w:p>
    <w:p>
      <w:r>
        <w:t>-</w:t>
      </w:r>
    </w:p>
    <w:p>
      <w:r>
        <w:t>-</w:t>
      </w:r>
    </w:p>
    <w:p>
      <w:r>
        <w:t>-</w:t>
      </w:r>
    </w:p>
    <w:p>
      <w:r>
        <w:t>-</w:t>
      </w:r>
    </w:p>
    <w:p>
      <w:r>
        <w:t>-</w:t>
      </w:r>
    </w:p>
    <w:p>
      <w:r>
        <w:t>235,950</w:t>
      </w:r>
    </w:p>
    <w:p>
      <w:r>
        <w:t>235,600</w:t>
      </w:r>
    </w:p>
    <w:p>
      <w:r>
        <w:t>-</w:t>
      </w:r>
    </w:p>
    <w:p>
      <w:r>
        <w:t>-</w:t>
      </w:r>
    </w:p>
    <w:p>
      <w:r>
        <w:t>B.1</w:t>
      </w:r>
    </w:p>
    <w:p>
      <w:r>
        <w:t>Vốn đầu tư trong cân đối theo tiêu chí</w:t>
      </w:r>
    </w:p>
    <w:p>
      <w:r>
        <w:t>3</w:t>
      </w:r>
    </w:p>
    <w:p>
      <w:r>
        <w:t>73,600</w:t>
      </w:r>
    </w:p>
    <w:p>
      <w:r>
        <w:t>73,600</w:t>
      </w:r>
    </w:p>
    <w:p>
      <w:r>
        <w:t>-</w:t>
      </w:r>
    </w:p>
    <w:p>
      <w:r>
        <w:t>-</w:t>
      </w:r>
    </w:p>
    <w:p>
      <w:r>
        <w:t>-</w:t>
      </w:r>
    </w:p>
    <w:p>
      <w:r>
        <w:t>-</w:t>
      </w:r>
    </w:p>
    <w:p>
      <w:r>
        <w:t>-</w:t>
      </w:r>
    </w:p>
    <w:p>
      <w:r>
        <w:t>-</w:t>
      </w:r>
    </w:p>
    <w:p>
      <w:r>
        <w:t>-</w:t>
      </w:r>
    </w:p>
    <w:p>
      <w:r>
        <w:t>73,600</w:t>
      </w:r>
    </w:p>
    <w:p>
      <w:r>
        <w:t>73,600</w:t>
      </w:r>
    </w:p>
    <w:p>
      <w:r>
        <w:t>-</w:t>
      </w:r>
    </w:p>
    <w:p>
      <w:r>
        <w:t>-</w:t>
      </w:r>
    </w:p>
    <w:p>
      <w:r>
        <w:t>-</w:t>
      </w:r>
    </w:p>
    <w:p>
      <w:r>
        <w:t>I</w:t>
      </w:r>
    </w:p>
    <w:p>
      <w:r>
        <w:t>Giao thông</w:t>
      </w:r>
    </w:p>
    <w:p>
      <w:r>
        <w:t>1</w:t>
      </w:r>
    </w:p>
    <w:p>
      <w:r>
        <w:t>5,800</w:t>
      </w:r>
    </w:p>
    <w:p>
      <w:r>
        <w:t>5,800</w:t>
      </w:r>
    </w:p>
    <w:p>
      <w:r>
        <w:t>-</w:t>
      </w:r>
    </w:p>
    <w:p>
      <w:r>
        <w:t>-</w:t>
      </w:r>
    </w:p>
    <w:p>
      <w:r>
        <w:t>-</w:t>
      </w:r>
    </w:p>
    <w:p>
      <w:r>
        <w:t>-</w:t>
      </w:r>
    </w:p>
    <w:p>
      <w:r>
        <w:t>-</w:t>
      </w:r>
    </w:p>
    <w:p>
      <w:r>
        <w:t>-</w:t>
      </w:r>
    </w:p>
    <w:p>
      <w:r>
        <w:t>-</w:t>
      </w:r>
    </w:p>
    <w:p>
      <w:r>
        <w:t>5,800</w:t>
      </w:r>
    </w:p>
    <w:p>
      <w:r>
        <w:t>5,800</w:t>
      </w:r>
    </w:p>
    <w:p>
      <w:r>
        <w:t>-</w:t>
      </w:r>
    </w:p>
    <w:p>
      <w:r>
        <w:t>-</w:t>
      </w:r>
    </w:p>
    <w:p>
      <w:r>
        <w:t>1</w:t>
      </w:r>
    </w:p>
    <w:p>
      <w:r>
        <w:t>Cải tạo, nâng cấp đường ĐH.26 và hệ thống thoát nước</w:t>
      </w:r>
    </w:p>
    <w:p>
      <w:r>
        <w:t>Cao Lộc</w:t>
      </w:r>
    </w:p>
    <w:p>
      <w:r>
        <w:t>2024-2025</w:t>
      </w:r>
    </w:p>
    <w:p>
      <w:r>
        <w:t>131/TB-UBND ngày 31/3/2023</w:t>
      </w:r>
    </w:p>
    <w:p>
      <w:r>
        <w:t>5,800</w:t>
      </w:r>
    </w:p>
    <w:p>
      <w:r>
        <w:t>5,800</w:t>
      </w:r>
    </w:p>
    <w:p>
      <w:r>
        <w:t>5,800</w:t>
      </w:r>
    </w:p>
    <w:p>
      <w:r>
        <w:t>5,800</w:t>
      </w:r>
    </w:p>
    <w:p>
      <w:r>
        <w:t>UBND huyện Cao Lộc</w:t>
      </w:r>
    </w:p>
    <w:p>
      <w:r>
        <w:t>II</w:t>
      </w:r>
    </w:p>
    <w:p>
      <w:r>
        <w:t>Khu công nghiệp và Khu kinh tế</w:t>
      </w:r>
    </w:p>
    <w:p>
      <w:r>
        <w:t>1</w:t>
      </w:r>
    </w:p>
    <w:p>
      <w:r>
        <w:t>45,000</w:t>
      </w:r>
    </w:p>
    <w:p>
      <w:r>
        <w:t>45,000</w:t>
      </w:r>
    </w:p>
    <w:p>
      <w:r>
        <w:t>-</w:t>
      </w:r>
    </w:p>
    <w:p>
      <w:r>
        <w:t>-</w:t>
      </w:r>
    </w:p>
    <w:p>
      <w:r>
        <w:t>-</w:t>
      </w:r>
    </w:p>
    <w:p>
      <w:r>
        <w:t>-</w:t>
      </w:r>
    </w:p>
    <w:p>
      <w:r>
        <w:t>-</w:t>
      </w:r>
    </w:p>
    <w:p>
      <w:r>
        <w:t>-</w:t>
      </w:r>
    </w:p>
    <w:p>
      <w:r>
        <w:t>-</w:t>
      </w:r>
    </w:p>
    <w:p>
      <w:r>
        <w:t>45,000</w:t>
      </w:r>
    </w:p>
    <w:p>
      <w:r>
        <w:t>45,000</w:t>
      </w:r>
    </w:p>
    <w:p>
      <w:r>
        <w:t>-</w:t>
      </w:r>
    </w:p>
    <w:p>
      <w:r>
        <w:t>-</w:t>
      </w:r>
    </w:p>
    <w:p>
      <w:r>
        <w:t>1</w:t>
      </w:r>
    </w:p>
    <w:p>
      <w:r>
        <w:t>Cải tạo, nâng cấp tuyến đường ĐH 96 đoạn từ ngã 3 xã Hồ Sơn đến hết cụm công nghiệp Hồ Sơn, huyện Hữu Lũng</w:t>
      </w:r>
    </w:p>
    <w:p>
      <w:r>
        <w:t>Hữu Lũng</w:t>
      </w:r>
    </w:p>
    <w:p>
      <w:r>
        <w:t>6,2km</w:t>
      </w:r>
    </w:p>
    <w:p>
      <w:r>
        <w:t>2024-2025</w:t>
      </w:r>
    </w:p>
    <w:p>
      <w:r>
        <w:t>257/TB-UBND</w:t>
      </w:r>
    </w:p>
    <w:p>
      <w:r>
        <w:t>ngày 05/6/2023</w:t>
      </w:r>
    </w:p>
    <w:p>
      <w:r>
        <w:t>45,000</w:t>
      </w:r>
    </w:p>
    <w:p>
      <w:r>
        <w:t>45,000</w:t>
      </w:r>
    </w:p>
    <w:p>
      <w:r>
        <w:t>45,000</w:t>
      </w:r>
    </w:p>
    <w:p>
      <w:r>
        <w:t>45,000</w:t>
      </w:r>
    </w:p>
    <w:p>
      <w:r>
        <w:t>UBND huyện Hữu Lũng</w:t>
      </w:r>
    </w:p>
    <w:p>
      <w:r>
        <w:t>III</w:t>
      </w:r>
    </w:p>
    <w:p>
      <w:r>
        <w:t>Quy hoạch</w:t>
      </w:r>
    </w:p>
    <w:p>
      <w:r>
        <w:t>1</w:t>
      </w:r>
    </w:p>
    <w:p>
      <w:r>
        <w:t>22,800</w:t>
      </w:r>
    </w:p>
    <w:p>
      <w:r>
        <w:t>22,800</w:t>
      </w:r>
    </w:p>
    <w:p>
      <w:r>
        <w:t>-</w:t>
      </w:r>
    </w:p>
    <w:p>
      <w:r>
        <w:t>-</w:t>
      </w:r>
    </w:p>
    <w:p>
      <w:r>
        <w:t>-</w:t>
      </w:r>
    </w:p>
    <w:p>
      <w:r>
        <w:t>-</w:t>
      </w:r>
    </w:p>
    <w:p>
      <w:r>
        <w:t>-</w:t>
      </w:r>
    </w:p>
    <w:p>
      <w:r>
        <w:t>-</w:t>
      </w:r>
    </w:p>
    <w:p>
      <w:r>
        <w:t>-</w:t>
      </w:r>
    </w:p>
    <w:p>
      <w:r>
        <w:t>22,800</w:t>
      </w:r>
    </w:p>
    <w:p>
      <w:r>
        <w:t>22,800</w:t>
      </w:r>
    </w:p>
    <w:p>
      <w:r>
        <w:t>-</w:t>
      </w:r>
    </w:p>
    <w:p>
      <w:r>
        <w:t>-</w:t>
      </w:r>
    </w:p>
    <w:p>
      <w:r>
        <w:t>1</w:t>
      </w:r>
    </w:p>
    <w:p>
      <w:r>
        <w:t>Điều chỉnh Quy hoạch thành phố Lạng Sơn đến năm 2045 tỷ lệ 1/10.000 (bao gồm thành phố Lạng Sơn và huyện Cao Lộc)</w:t>
      </w:r>
    </w:p>
    <w:p>
      <w:r>
        <w:t>thành phố Lạng Sơn</w:t>
      </w:r>
    </w:p>
    <w:p>
      <w:r>
        <w:t>2024-2025</w:t>
      </w:r>
    </w:p>
    <w:p>
      <w:r>
        <w:t>22,800</w:t>
      </w:r>
    </w:p>
    <w:p>
      <w:r>
        <w:t>22,800</w:t>
      </w:r>
    </w:p>
    <w:p>
      <w:r>
        <w:t>22,800</w:t>
      </w:r>
    </w:p>
    <w:p>
      <w:r>
        <w:t>22,800</w:t>
      </w:r>
    </w:p>
    <w:p>
      <w:r>
        <w:t>UBND thành phố Lạng Sơn</w:t>
      </w:r>
    </w:p>
    <w:p>
      <w:r>
        <w:t>B.2</w:t>
      </w:r>
    </w:p>
    <w:p>
      <w:r>
        <w:t>Vốn đầu tư từ nguồn thu sử dụng đất</w:t>
      </w:r>
    </w:p>
    <w:p>
      <w:r>
        <w:t>4</w:t>
      </w:r>
    </w:p>
    <w:p>
      <w:r>
        <w:t>382,980</w:t>
      </w:r>
    </w:p>
    <w:p>
      <w:r>
        <w:t>212,980</w:t>
      </w:r>
    </w:p>
    <w:p>
      <w:r>
        <w:t>-</w:t>
      </w:r>
    </w:p>
    <w:p>
      <w:r>
        <w:t>-</w:t>
      </w:r>
    </w:p>
    <w:p>
      <w:r>
        <w:t>-</w:t>
      </w:r>
    </w:p>
    <w:p>
      <w:r>
        <w:t>-</w:t>
      </w:r>
    </w:p>
    <w:p>
      <w:r>
        <w:t>-</w:t>
      </w:r>
    </w:p>
    <w:p>
      <w:r>
        <w:t>-</w:t>
      </w:r>
    </w:p>
    <w:p>
      <w:r>
        <w:t>-</w:t>
      </w:r>
    </w:p>
    <w:p>
      <w:r>
        <w:t>162,350</w:t>
      </w:r>
    </w:p>
    <w:p>
      <w:r>
        <w:t>162,000</w:t>
      </w:r>
    </w:p>
    <w:p>
      <w:r>
        <w:t>-</w:t>
      </w:r>
    </w:p>
    <w:p>
      <w:r>
        <w:t>-</w:t>
      </w:r>
    </w:p>
    <w:p>
      <w:r>
        <w:t>I</w:t>
      </w:r>
    </w:p>
    <w:p>
      <w:r>
        <w:t>Giao thông</w:t>
      </w:r>
    </w:p>
    <w:p>
      <w:r>
        <w:t>2</w:t>
      </w:r>
    </w:p>
    <w:p>
      <w:r>
        <w:t>150,000</w:t>
      </w:r>
    </w:p>
    <w:p>
      <w:r>
        <w:t>80,000</w:t>
      </w:r>
    </w:p>
    <w:p>
      <w:r>
        <w:t>-</w:t>
      </w:r>
    </w:p>
    <w:p>
      <w:r>
        <w:t>-</w:t>
      </w:r>
    </w:p>
    <w:p>
      <w:r>
        <w:t>-</w:t>
      </w:r>
    </w:p>
    <w:p>
      <w:r>
        <w:t>-</w:t>
      </w:r>
    </w:p>
    <w:p>
      <w:r>
        <w:t>-</w:t>
      </w:r>
    </w:p>
    <w:p>
      <w:r>
        <w:t>-</w:t>
      </w:r>
    </w:p>
    <w:p>
      <w:r>
        <w:t>-</w:t>
      </w:r>
    </w:p>
    <w:p>
      <w:r>
        <w:t>62,150</w:t>
      </w:r>
    </w:p>
    <w:p>
      <w:r>
        <w:t>62,000</w:t>
      </w:r>
    </w:p>
    <w:p>
      <w:r>
        <w:t>-</w:t>
      </w:r>
    </w:p>
    <w:p>
      <w:r>
        <w:t>-</w:t>
      </w:r>
    </w:p>
    <w:p>
      <w:r>
        <w:t>1</w:t>
      </w:r>
    </w:p>
    <w:p>
      <w:r>
        <w:t>ĐH.46 Còn Quan - Pò Khoang xã Đình Lập</w:t>
      </w:r>
    </w:p>
    <w:p>
      <w:r>
        <w:t>Đình Lập</w:t>
      </w:r>
    </w:p>
    <w:p>
      <w:r>
        <w:t>7,5km</w:t>
      </w:r>
    </w:p>
    <w:p>
      <w:r>
        <w:t>2024-2025</w:t>
      </w:r>
    </w:p>
    <w:p>
      <w:r>
        <w:t>22,000</w:t>
      </w:r>
    </w:p>
    <w:p>
      <w:r>
        <w:t>22,000</w:t>
      </w:r>
    </w:p>
    <w:p>
      <w:r>
        <w:t>22,050</w:t>
      </w:r>
    </w:p>
    <w:p>
      <w:r>
        <w:t>22,000</w:t>
      </w:r>
    </w:p>
    <w:p>
      <w:r>
        <w:t>UBND huyện Đình Lập</w:t>
      </w:r>
    </w:p>
    <w:p>
      <w:r>
        <w:t>2</w:t>
      </w:r>
    </w:p>
    <w:p>
      <w:r>
        <w:t>Cải tạo, nâng cấp đường Chu Văn An</w:t>
      </w:r>
    </w:p>
    <w:p>
      <w:r>
        <w:t>TPLS</w:t>
      </w:r>
    </w:p>
    <w:p>
      <w:r>
        <w:t>812m</w:t>
      </w:r>
    </w:p>
    <w:p>
      <w:r>
        <w:t>2025-2028</w:t>
      </w:r>
    </w:p>
    <w:p>
      <w:r>
        <w:t>227/TB-UBND</w:t>
      </w:r>
    </w:p>
    <w:p>
      <w:r>
        <w:t>ngày 15/5/2023</w:t>
      </w:r>
    </w:p>
    <w:p>
      <w:r>
        <w:t>128,000</w:t>
      </w:r>
    </w:p>
    <w:p>
      <w:r>
        <w:t>58,000</w:t>
      </w:r>
    </w:p>
    <w:p>
      <w:r>
        <w:t>40,100</w:t>
      </w:r>
    </w:p>
    <w:p>
      <w:r>
        <w:t>40,000</w:t>
      </w:r>
    </w:p>
    <w:p>
      <w:r>
        <w:t>UBND thành phố Lạng Sơn</w:t>
      </w:r>
    </w:p>
    <w:p>
      <w:r>
        <w:t>II</w:t>
      </w:r>
    </w:p>
    <w:p>
      <w:r>
        <w:t>Văn hóa, thể thao, du lịch</w:t>
      </w:r>
    </w:p>
    <w:p>
      <w:r>
        <w:t>1</w:t>
      </w:r>
    </w:p>
    <w:p>
      <w:r>
        <w:t>200,980</w:t>
      </w:r>
    </w:p>
    <w:p>
      <w:r>
        <w:t>100,980</w:t>
      </w:r>
    </w:p>
    <w:p>
      <w:r>
        <w:t>-</w:t>
      </w:r>
    </w:p>
    <w:p>
      <w:r>
        <w:t>-</w:t>
      </w:r>
    </w:p>
    <w:p>
      <w:r>
        <w:t>-</w:t>
      </w:r>
    </w:p>
    <w:p>
      <w:r>
        <w:t>-</w:t>
      </w:r>
    </w:p>
    <w:p>
      <w:r>
        <w:t>-</w:t>
      </w:r>
    </w:p>
    <w:p>
      <w:r>
        <w:t>-</w:t>
      </w:r>
    </w:p>
    <w:p>
      <w:r>
        <w:t>-</w:t>
      </w:r>
    </w:p>
    <w:p>
      <w:r>
        <w:t>75,100</w:t>
      </w:r>
    </w:p>
    <w:p>
      <w:r>
        <w:t>75,000</w:t>
      </w:r>
    </w:p>
    <w:p>
      <w:r>
        <w:t>-</w:t>
      </w:r>
    </w:p>
    <w:p>
      <w:r>
        <w:t>-</w:t>
      </w:r>
    </w:p>
    <w:p>
      <w:r>
        <w:t>1</w:t>
      </w:r>
    </w:p>
    <w:p>
      <w:r>
        <w:t>Cải tạo chỉnh trang khu di tích, danh thắng Nhị -Tam Thanh, phường Tam Thanh</w:t>
      </w:r>
    </w:p>
    <w:p>
      <w:r>
        <w:t>TPLS</w:t>
      </w:r>
    </w:p>
    <w:p>
      <w:r>
        <w:t>2025-2028</w:t>
      </w:r>
    </w:p>
    <w:p>
      <w:r>
        <w:t>227/TB-UBND</w:t>
      </w:r>
    </w:p>
    <w:p>
      <w:r>
        <w:t>ngày 15/5/2023</w:t>
      </w:r>
    </w:p>
    <w:p>
      <w:r>
        <w:t>200,980</w:t>
      </w:r>
    </w:p>
    <w:p>
      <w:r>
        <w:t>100,980</w:t>
      </w:r>
    </w:p>
    <w:p>
      <w:r>
        <w:t>75,100</w:t>
      </w:r>
    </w:p>
    <w:p>
      <w:r>
        <w:t>75,000</w:t>
      </w:r>
    </w:p>
    <w:p>
      <w:r>
        <w:t>UBND thành phố Lạng Sơn</w:t>
      </w:r>
    </w:p>
    <w:p>
      <w:r>
        <w:t>III</w:t>
      </w:r>
    </w:p>
    <w:p>
      <w:r>
        <w:t>Giáo dục và đào tạo, giáo dục nghề nghiệp</w:t>
      </w:r>
    </w:p>
    <w:p>
      <w:r>
        <w:t>1</w:t>
      </w:r>
    </w:p>
    <w:p>
      <w:r>
        <w:t>32,000</w:t>
      </w:r>
    </w:p>
    <w:p>
      <w:r>
        <w:t>32,000</w:t>
      </w:r>
    </w:p>
    <w:p>
      <w:r>
        <w:t>-</w:t>
      </w:r>
    </w:p>
    <w:p>
      <w:r>
        <w:t>-</w:t>
      </w:r>
    </w:p>
    <w:p>
      <w:r>
        <w:t>-</w:t>
      </w:r>
    </w:p>
    <w:p>
      <w:r>
        <w:t>-</w:t>
      </w:r>
    </w:p>
    <w:p>
      <w:r>
        <w:t>-</w:t>
      </w:r>
    </w:p>
    <w:p>
      <w:r>
        <w:t>-</w:t>
      </w:r>
    </w:p>
    <w:p>
      <w:r>
        <w:t>-</w:t>
      </w:r>
    </w:p>
    <w:p>
      <w:r>
        <w:t>25,100</w:t>
      </w:r>
    </w:p>
    <w:p>
      <w:r>
        <w:t>25,000</w:t>
      </w:r>
    </w:p>
    <w:p>
      <w:r>
        <w:t>-</w:t>
      </w:r>
    </w:p>
    <w:p>
      <w:r>
        <w:t>-</w:t>
      </w:r>
    </w:p>
    <w:p>
      <w:r>
        <w:t>1</w:t>
      </w:r>
    </w:p>
    <w:p>
      <w:r>
        <w:t>Nâng cấp, mở rộng Trường THPT Cao Lộc</w:t>
      </w:r>
    </w:p>
    <w:p>
      <w:r>
        <w:t>Cao Lộc</w:t>
      </w:r>
    </w:p>
    <w:p>
      <w:r>
        <w:t>2025-2027</w:t>
      </w:r>
    </w:p>
    <w:p>
      <w:r>
        <w:t>227/TB-UBND</w:t>
      </w:r>
    </w:p>
    <w:p>
      <w:r>
        <w:t>ngày 15/5/2023</w:t>
      </w:r>
    </w:p>
    <w:p>
      <w:r>
        <w:t>32,000</w:t>
      </w:r>
    </w:p>
    <w:p>
      <w:r>
        <w:t>32,000</w:t>
      </w:r>
    </w:p>
    <w:p>
      <w:r>
        <w:t>25,100</w:t>
      </w:r>
    </w:p>
    <w:p>
      <w:r>
        <w:t>25,000</w:t>
      </w:r>
    </w:p>
    <w:p>
      <w:r>
        <w:t>Sở Giáo dục và Đào tạo đề xuất CTĐT; Chủ đầu tư: Ban QLDA ĐTXD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