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1202/QĐ-UBND năm 2024 về mã định danh các cơ quan, đơn vị hành chính và sự nghiệp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1202/QĐ-UBND</w:t>
      </w:r>
    </w:p>
    <w:p>
      <w:r>
        <w:t>Quảng Ninh, ngày 22 tháng 4 năm 2024</w:t>
      </w:r>
    </w:p>
    <w:p>
      <w:r>
        <w:t>QUYẾT ĐỊNH</w:t>
      </w:r>
    </w:p>
    <w:p>
      <w:r>
        <w:t>BAN HÀNH MÃ ĐỊNH DANH CÁC CƠ QUAN, ĐƠN VỊ HÀNH CHÍNH VÀ SỰ NGHIỆP TRÊN ĐỊA BÀN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64/2006/NĐ-CP ngày 10 tháng 4 năm 2006 của Chính phủ về ứng dụng công nghệ thông tin trong hoạt động của cơ quan nhà nước;</w:t>
      </w:r>
    </w:p>
    <w:p>
      <w:r>
        <w:t>Căn cứ Nghị định số 46/2020/NĐ-CP ngày 09 tháng 4 năm 2020 của Chính phủ về quản lý, kết nối và chia sẻ dữ liệu số của cơ quan nhà nước;</w:t>
      </w:r>
    </w:p>
    <w:p>
      <w:r>
        <w:t>Căn cứ Quyết định số 20/2020/QĐ-TTg ngày 22 tháng 6 năm 2020 của Thủ tướng Chính phủ về mã định danh điện tử của các cơ quan, tổ chức phục vụ kết nối, chia sẻ dữ liệu với các bộ, ngành, địa phương;</w:t>
      </w:r>
    </w:p>
    <w:p>
      <w:r>
        <w:t>Theo đề nghị của Sở Thông tin và Truyền thông tại Tờ trình số 172/TTr-STTTT ngày 12 tháng 3 năm 2024 và Văn bản số 865/STTTT-CNTT ngày 11 tháng 4 năm 2024 và ý kiến thống nhất của thành viên UBND tỉnh.</w:t>
      </w:r>
    </w:p>
    <w:p>
      <w:r>
        <w:t>QUYẾT ĐỊNH:</w:t>
      </w:r>
    </w:p>
    <w:p>
      <w:r>
        <w:t>Điều 1.  Ban hành kèm theo Quyết định này mã định danh các cơ quan, đơn vị hành chính và sự nghiệp trên địa bàn tỉnh Quảng Ninh, gồm:</w:t>
      </w:r>
    </w:p>
    <w:p>
      <w:r>
        <w:t>1. Mã định danh đơn vị cấp 1: Ủy ban nhân dân tỉnh Quảng Ninh  (Chi tiết tại Phụ lục số 01 kèm theo).</w:t>
      </w:r>
    </w:p>
    <w:p>
      <w:r>
        <w:t>2. Mã định danh của đơn vị cấp 2: Gồm các sở, ban, ngành, Ủy ban nhân dân các huyện, thành phố và các đơn vị sự nghiệp thuộc, trực thuộc Ủy ban nhân dân tỉnh  (Chi tiết tại Phụ lục số 02 kèm theo).</w:t>
      </w:r>
    </w:p>
    <w:p>
      <w:r>
        <w:t>3. Mã định danh của đơn vị cấp 3: Gồm các cơ quan, đơn vị thuộc, trực thuộc các sở, ban, ngành và Ủy ban nhân dân các huyện, thị xã, thành phố  (Chi tiết tại Phụ lục số 03 kèm theo).</w:t>
      </w:r>
    </w:p>
    <w:p>
      <w:r>
        <w:t>4. Mã định danh của đơn vị cấp 4: Gồm các cơ quan, đơn vị thuộc, trực thuộc các cơ quan, đơn vị có mã định danh cấp 3  (Chi tiết tại Phụ lục số 04 kèm theo).</w:t>
      </w:r>
    </w:p>
    <w:p>
      <w:r>
        <w:t>Điều 2. Tổ chức thực hiện</w:t>
      </w:r>
    </w:p>
    <w:p>
      <w:r>
        <w:t>1. Mã định danh quy định tại Điều 1 Quyết định này phục vụ trao đổi văn bản điện tử giữa các cơ quan, đơn vị; tích hợp chia sẻ giữa các ứng dụng công nghệ thông tin tỉnh Quảng Ninh.</w:t>
      </w:r>
    </w:p>
    <w:p>
      <w:r>
        <w:t>2. Các cơ quan, đơn vị sử dụng mã định danh tại Điều 1 khi có phát sinh đơn vị trực thuộc hoặc thay đổi về cơ cấu tổ chức như: đổi tên, tách, nhập, giải thể, trong vòng 15 ngày phải ban hành văn bản gửi về Sở Thông tin và Truyền thông để cập nhật, điều chỉnh và công khai trên hệ thống.</w:t>
      </w:r>
    </w:p>
    <w:p>
      <w:r>
        <w:t>Điều 3.  Quyết định này có hiệu lực kể từ ngày ký ban hành và thay thế Quyết định số 2895/QĐ-UBND ngày 07/10/2022 của Ủy ban nhân dân tỉnh ban hành mã định danh điện tử các cơ quan, đơn vị hành chính và sự nghiệp trên địa bàn tỉnh Quảng Ninh.</w:t>
      </w:r>
    </w:p>
    <w:p>
      <w:r>
        <w:t>Các ông, bà: Chánh Văn phòng Ủy ban nhân dân tỉnh, Giám đốc các sở, ban ngành; Chủ tịch Ủy ban nhân dân các huyện, thị xã, thành phố và Thủ trưởng các cơ quan, đơn vị, cá nhân có liên quan chịu trách nhiệm thi hành Quyết định này./.</w:t>
      </w:r>
    </w:p>
    <w:p>
      <w:r>
        <w:t>Nơi nhận:</w:t>
      </w:r>
    </w:p>
    <w:p>
      <w:r>
        <w:t>- Như Điều 3;</w:t>
      </w:r>
    </w:p>
    <w:p>
      <w:r>
        <w:t>- Văn phòng Chính phủ (b/c);</w:t>
      </w:r>
    </w:p>
    <w:p>
      <w:r>
        <w:t>- Bộ Thông tin và Truyền thông (b/c);</w:t>
      </w:r>
    </w:p>
    <w:p>
      <w:r>
        <w:t>- Chủ tịch và các PCT UBND tỉnh;</w:t>
      </w:r>
    </w:p>
    <w:p>
      <w:r>
        <w:t>- UBND các xã, phường, thị trấn;</w:t>
      </w:r>
    </w:p>
    <w:p>
      <w:r>
        <w:t>- Cổng thông tin điện tử tỉnh;</w:t>
      </w:r>
    </w:p>
    <w:p>
      <w:r>
        <w:t>- V0-3, TH, KSTT, TTTT-VP;</w:t>
      </w:r>
    </w:p>
    <w:p>
      <w:r>
        <w:t>- Lưu: VT, XD6.</w:t>
      </w:r>
    </w:p>
    <w:p>
      <w:r>
        <w:t>N.05-QĐ04.04</w:t>
      </w:r>
    </w:p>
    <w:p>
      <w:r>
        <w:t>TM. ỦY BAN NHÂN DÂN</w:t>
      </w:r>
    </w:p>
    <w:p>
      <w:r>
        <w:t>CHỦ TỊCH</w:t>
      </w:r>
    </w:p>
    <w:p>
      <w:r>
        <w:t>Cao Tường Huy</w:t>
      </w:r>
    </w:p>
    <w:p>
      <w:r>
        <w:t>PHỤ LỤC 01</w:t>
      </w:r>
    </w:p>
    <w:p>
      <w:r>
        <w:t>MÃ ĐỊNH DANH ĐIỆN TỬ CỦA ỦY BAN NHÂN DÂN TỈNH QUẢNG NINH</w:t>
      </w:r>
    </w:p>
    <w:p>
      <w:r>
        <w:t>(Kèm theo Quyết định số 1202/QĐ-UBND ngày 22 tháng 4 năm 2024 của UBND tỉnh Quảng Ninh)</w:t>
      </w:r>
    </w:p>
    <w:p>
      <w:r>
        <w:t>STT</w:t>
      </w:r>
    </w:p>
    <w:p>
      <w:r>
        <w:t>Mã định danh điện tử</w:t>
      </w:r>
    </w:p>
    <w:p>
      <w:r>
        <w:t>Tên cơ quan, đơn vị</w:t>
      </w:r>
    </w:p>
    <w:p>
      <w:r>
        <w:t>Địa chỉ của cơ quan, đơn vị</w:t>
      </w:r>
    </w:p>
    <w:p>
      <w:r>
        <w:t>Email</w:t>
      </w:r>
    </w:p>
    <w:p>
      <w:r>
        <w:t>Điện thoại</w:t>
      </w:r>
    </w:p>
    <w:p>
      <w:r>
        <w:t>Website</w:t>
      </w:r>
    </w:p>
    <w:p>
      <w:r>
        <w:t>Mã định danh đa cấp theo QCVN102:2016/BTTTT</w:t>
      </w:r>
    </w:p>
    <w:p>
      <w:r>
        <w:t>1</w:t>
      </w:r>
    </w:p>
    <w:p>
      <w:r>
        <w:t>H49</w:t>
      </w:r>
    </w:p>
    <w:p>
      <w:r>
        <w:t>Ủy ban nhân dân tỉnh Quảng Ninh</w:t>
      </w:r>
    </w:p>
    <w:p>
      <w:r>
        <w:t>Phường Hồng Hà- thành phố Hạ Long - tỉnh Quảng Ninh</w:t>
      </w:r>
    </w:p>
    <w:p>
      <w:r>
        <w:t>vpubnd@quangninh.gov.vn</w:t>
      </w:r>
    </w:p>
    <w:p>
      <w:r>
        <w:t>0203.3836281</w:t>
      </w:r>
    </w:p>
    <w:p>
      <w:r>
        <w:t>https://www.quangninh.gov.vn/</w:t>
      </w:r>
    </w:p>
    <w:p>
      <w:r>
        <w:t>000.00.00.H49</w:t>
      </w:r>
    </w:p>
    <w:p>
      <w:r>
        <w:t>PHỤ LỤC 02</w:t>
      </w:r>
    </w:p>
    <w:p>
      <w:r>
        <w:t>DANH SÁCH MÃ ĐỊNH DANH CÁC SỞ, BAN, NGÀNH, ỦY BAN NHÂN DÂN CÁC HUYỆN, THỊ XÃ, THÀNH PHỐ VÀ CÁC ĐƠN VỊ SỰ NGHIỆP THUỘC, TRỰC THUỘC ỦY BAN NHÂN DÂN TỈNH</w:t>
      </w:r>
    </w:p>
    <w:p>
      <w:r>
        <w:t>(Mã cấp 2)</w:t>
      </w:r>
    </w:p>
    <w:p>
      <w:r>
        <w:t>(Ban hành kèm theo Quyết định số 1202/QĐ-UBND ngày 22 tháng 4 năm 2024 của UBND tỉnh Quảng Ninh)</w:t>
      </w:r>
    </w:p>
    <w:p>
      <w:r>
        <w:t>1. Cấp sở, ngành:</w:t>
      </w:r>
    </w:p>
    <w:p>
      <w:r>
        <w:t>TT</w:t>
      </w:r>
    </w:p>
    <w:p>
      <w:r>
        <w:t>Mã định danh điện tử</w:t>
      </w:r>
    </w:p>
    <w:p>
      <w:r>
        <w:t>Tên cơ quan, đơn vị</w:t>
      </w:r>
    </w:p>
    <w:p>
      <w:r>
        <w:t>Địa chỉ của cơ quan, đơn vị</w:t>
      </w:r>
    </w:p>
    <w:p>
      <w:r>
        <w:t>Email</w:t>
      </w:r>
    </w:p>
    <w:p>
      <w:r>
        <w:t>Điện thoại</w:t>
      </w:r>
    </w:p>
    <w:p>
      <w:r>
        <w:t>Mã định danh đã cấp theo QCVN102:2016/BTTTT</w:t>
      </w:r>
    </w:p>
    <w:p>
      <w:r>
        <w:t>1</w:t>
      </w:r>
    </w:p>
    <w:p>
      <w:r>
        <w:t>H49.1</w:t>
      </w:r>
    </w:p>
    <w:p>
      <w:r>
        <w:t>Văn phòng Ủy ban nhân dân tỉnh</w:t>
      </w:r>
    </w:p>
    <w:p>
      <w:r>
        <w:t>Phường Hồng Hà - Hạ Long - Quảng Ninh</w:t>
      </w:r>
    </w:p>
    <w:p>
      <w:r>
        <w:t>vpubnd@quangninh.gov.vn</w:t>
      </w:r>
    </w:p>
    <w:p>
      <w:r>
        <w:t>0203.3836.281</w:t>
      </w:r>
    </w:p>
    <w:p>
      <w:r>
        <w:t>000.00.01.H49</w:t>
      </w:r>
    </w:p>
    <w:p>
      <w:r>
        <w:t>2</w:t>
      </w:r>
    </w:p>
    <w:p>
      <w:r>
        <w:t>H49.2</w:t>
      </w:r>
    </w:p>
    <w:p>
      <w:r>
        <w:t>Ban An toàn giao thông</w:t>
      </w:r>
    </w:p>
    <w:p>
      <w:r>
        <w:t>Phường Hồng Hà - Hạ Long - Quảng Ninh</w:t>
      </w:r>
    </w:p>
    <w:p>
      <w:r>
        <w:t>batgt@quangninh.gov.vn</w:t>
      </w:r>
    </w:p>
    <w:p>
      <w:r>
        <w:t>0203.3618.835</w:t>
      </w:r>
    </w:p>
    <w:p>
      <w:r>
        <w:t>000.00.02.H49</w:t>
      </w:r>
    </w:p>
    <w:p>
      <w:r>
        <w:t>3</w:t>
      </w:r>
    </w:p>
    <w:p>
      <w:r>
        <w:t>H49.3</w:t>
      </w:r>
    </w:p>
    <w:p>
      <w:r>
        <w:t>Ban Dân tộc</w:t>
      </w:r>
    </w:p>
    <w:p>
      <w:r>
        <w:t>Phường Hồng Hà - Hạ Long - Quảng Ninh</w:t>
      </w:r>
    </w:p>
    <w:p>
      <w:r>
        <w:t>bdt@quangninh.gov.vn</w:t>
      </w:r>
    </w:p>
    <w:p>
      <w:r>
        <w:t>0203.3835.635</w:t>
      </w:r>
    </w:p>
    <w:p>
      <w:r>
        <w:t>000.00.03.H49</w:t>
      </w:r>
    </w:p>
    <w:p>
      <w:r>
        <w:t>4</w:t>
      </w:r>
    </w:p>
    <w:p>
      <w:r>
        <w:t>H49.4</w:t>
      </w:r>
    </w:p>
    <w:p>
      <w:r>
        <w:t>Ban Quản lý dự án đầu tư xây dựng các công trình dân dụng và công nghiệp</w:t>
      </w:r>
    </w:p>
    <w:p>
      <w:r>
        <w:t>Phường Hồng Hà - Hạ Long - Quảng Ninh</w:t>
      </w:r>
    </w:p>
    <w:p>
      <w:r>
        <w:t>banqlddvacn@quangninh.gov.vn</w:t>
      </w:r>
    </w:p>
    <w:p>
      <w:r>
        <w:t>0203.3819.908</w:t>
      </w:r>
    </w:p>
    <w:p>
      <w:r>
        <w:t>000.00.04.H49</w:t>
      </w:r>
    </w:p>
    <w:p>
      <w:r>
        <w:t>5</w:t>
      </w:r>
    </w:p>
    <w:p>
      <w:r>
        <w:t>H49.5</w:t>
      </w:r>
    </w:p>
    <w:p>
      <w:r>
        <w:t>Ban Quản lý dự án đầu tư xây dựng các công trình giao thông</w:t>
      </w:r>
    </w:p>
    <w:p>
      <w:r>
        <w:t>Phường Hồng Hà - Hạ Long - Quảng Ninh</w:t>
      </w:r>
    </w:p>
    <w:p>
      <w:r>
        <w:t>bqldadtxdcctgt@quangninh.gov.vn</w:t>
      </w:r>
    </w:p>
    <w:p>
      <w:r>
        <w:t>0203.3835.632</w:t>
      </w:r>
    </w:p>
    <w:p>
      <w:r>
        <w:t>000.00.05.H49</w:t>
      </w:r>
    </w:p>
    <w:p>
      <w:r>
        <w:t>6</w:t>
      </w:r>
    </w:p>
    <w:p>
      <w:r>
        <w:t>H49.6</w:t>
      </w:r>
    </w:p>
    <w:p>
      <w:r>
        <w:t>Ban Quản lý điều hành dự án xây dựng Chính quyền điện tử</w:t>
      </w:r>
    </w:p>
    <w:p>
      <w:r>
        <w:t>Giữ nguyên mã định danh để phục vụ lưu trữ lịch sử</w:t>
      </w:r>
    </w:p>
    <w:p>
      <w:r>
        <w:t>000.00.06.H49</w:t>
      </w:r>
    </w:p>
    <w:p>
      <w:r>
        <w:t>7</w:t>
      </w:r>
    </w:p>
    <w:p>
      <w:r>
        <w:t>H49.7</w:t>
      </w:r>
    </w:p>
    <w:p>
      <w:r>
        <w:t>Ban Quản lý Vịnh Hạ Long</w:t>
      </w:r>
    </w:p>
    <w:p>
      <w:r>
        <w:t>Số 166 Lê Thánh Tông - Hạ Long - Quảng Ninh</w:t>
      </w:r>
    </w:p>
    <w:p>
      <w:r>
        <w:t>bqlvhl@quangninh.gov.vn</w:t>
      </w:r>
    </w:p>
    <w:p>
      <w:r>
        <w:t>0203.3824.866</w:t>
      </w:r>
    </w:p>
    <w:p>
      <w:r>
        <w:t>000.00.07.H49</w:t>
      </w:r>
    </w:p>
    <w:p>
      <w:r>
        <w:t>8</w:t>
      </w:r>
    </w:p>
    <w:p>
      <w:r>
        <w:t>H49.8</w:t>
      </w:r>
    </w:p>
    <w:p>
      <w:r>
        <w:t>Ban Quản lý vườn quốc gia Bái Tử Long</w:t>
      </w:r>
    </w:p>
    <w:p>
      <w:r>
        <w:t>xã Hạ Long, huyện Vân Đồn, tỉnh Quảng Ninh</w:t>
      </w:r>
    </w:p>
    <w:p>
      <w:r>
        <w:t>bqlvqgbtl@quangninh.gov.vn</w:t>
      </w:r>
    </w:p>
    <w:p>
      <w:r>
        <w:t>0203.3693.365</w:t>
      </w:r>
    </w:p>
    <w:p>
      <w:r>
        <w:t>000.00.08.H49</w:t>
      </w:r>
    </w:p>
    <w:p>
      <w:r>
        <w:t>9</w:t>
      </w:r>
    </w:p>
    <w:p>
      <w:r>
        <w:t>H49.9</w:t>
      </w:r>
    </w:p>
    <w:p>
      <w:r>
        <w:t>Ban Quản lý khu Kinh tế</w:t>
      </w:r>
    </w:p>
    <w:p>
      <w:r>
        <w:t>Phường Hồng Hà - Hạ Long - Quảng Ninh</w:t>
      </w:r>
    </w:p>
    <w:p>
      <w:r>
        <w:t>bqlkkt@quangninh.gov.vn</w:t>
      </w:r>
    </w:p>
    <w:p>
      <w:r>
        <w:t>0203.3836.563</w:t>
      </w:r>
    </w:p>
    <w:p>
      <w:r>
        <w:t>000.00.09.H49</w:t>
      </w:r>
    </w:p>
    <w:p>
      <w:r>
        <w:t>10</w:t>
      </w:r>
    </w:p>
    <w:p>
      <w:r>
        <w:t>H49.10</w:t>
      </w:r>
    </w:p>
    <w:p>
      <w:r>
        <w:t>Văn phòng điều phối nông thôn mới</w:t>
      </w:r>
    </w:p>
    <w:p>
      <w:r>
        <w:t>Phường Hồng Hà - Hạ Long - Quảng Ninh</w:t>
      </w:r>
    </w:p>
    <w:p>
      <w:r>
        <w:t>vanphongđpntm@quangninh.gov.vn</w:t>
      </w:r>
    </w:p>
    <w:p>
      <w:r>
        <w:t>0203.353.3560</w:t>
      </w:r>
    </w:p>
    <w:p>
      <w:r>
        <w:t>000.00.10.H49</w:t>
      </w:r>
    </w:p>
    <w:p>
      <w:r>
        <w:t>11</w:t>
      </w:r>
    </w:p>
    <w:p>
      <w:r>
        <w:t>H49.11</w:t>
      </w:r>
    </w:p>
    <w:p>
      <w:r>
        <w:t>Ban Xúc tiến và hỗ trợ đầu tư</w:t>
      </w:r>
    </w:p>
    <w:p>
      <w:r>
        <w:t>Phường Hồng Hà - Hạ Long - Quảng Ninh</w:t>
      </w:r>
    </w:p>
    <w:p>
      <w:r>
        <w:t>ipaquangninh@gmail.com</w:t>
      </w:r>
    </w:p>
    <w:p>
      <w:r>
        <w:t>0203.3533.686</w:t>
      </w:r>
    </w:p>
    <w:p>
      <w:r>
        <w:t>000.00.11.H49</w:t>
      </w:r>
    </w:p>
    <w:p>
      <w:r>
        <w:t>12</w:t>
      </w:r>
    </w:p>
    <w:p>
      <w:r>
        <w:t>H49.12</w:t>
      </w:r>
    </w:p>
    <w:p>
      <w:r>
        <w:t>Trung tâm Truyền thông tỉnh</w:t>
      </w:r>
    </w:p>
    <w:p>
      <w:r>
        <w:t>Phường Hồng Hà - Hạ Long - Quảng Ninh</w:t>
      </w:r>
    </w:p>
    <w:p>
      <w:r>
        <w:t>trungtamtruyenthong@quangninh.gov.vn</w:t>
      </w:r>
    </w:p>
    <w:p>
      <w:r>
        <w:t>0203.3633.908</w:t>
      </w:r>
    </w:p>
    <w:p>
      <w:r>
        <w:t>000.00.12.H49</w:t>
      </w:r>
    </w:p>
    <w:p>
      <w:r>
        <w:t>13</w:t>
      </w:r>
    </w:p>
    <w:p>
      <w:r>
        <w:t>H49.13</w:t>
      </w:r>
    </w:p>
    <w:p>
      <w:r>
        <w:t>Sở Công thương</w:t>
      </w:r>
    </w:p>
    <w:p>
      <w:r>
        <w:t>Phường Hồng Hà - Hạ Long - Quảng Ninh</w:t>
      </w:r>
    </w:p>
    <w:p>
      <w:r>
        <w:t>sct@quangninh.gov.vn</w:t>
      </w:r>
    </w:p>
    <w:p>
      <w:r>
        <w:t>0203.3825.205</w:t>
      </w:r>
    </w:p>
    <w:p>
      <w:r>
        <w:t>000.00.13.H49</w:t>
      </w:r>
    </w:p>
    <w:p>
      <w:r>
        <w:t>14</w:t>
      </w:r>
    </w:p>
    <w:p>
      <w:r>
        <w:t>H49.14</w:t>
      </w:r>
    </w:p>
    <w:p>
      <w:r>
        <w:t>Sở Du lịch</w:t>
      </w:r>
    </w:p>
    <w:p>
      <w:r>
        <w:t>Phường Hồng Hà - Hạ Long - Quảng Ninh</w:t>
      </w:r>
    </w:p>
    <w:p>
      <w:r>
        <w:t>sdl@quangninh.gov.vn</w:t>
      </w:r>
    </w:p>
    <w:p>
      <w:r>
        <w:t>0203.3838.882</w:t>
      </w:r>
    </w:p>
    <w:p>
      <w:r>
        <w:t>000.00.14.H49</w:t>
      </w:r>
    </w:p>
    <w:p>
      <w:r>
        <w:t>15</w:t>
      </w:r>
    </w:p>
    <w:p>
      <w:r>
        <w:t>H49.15</w:t>
      </w:r>
    </w:p>
    <w:p>
      <w:r>
        <w:t>Sở Giáo dục và Đào tạo</w:t>
      </w:r>
    </w:p>
    <w:p>
      <w:r>
        <w:t>Phường Hồng Hà - Hạ Long - Quảng Ninh</w:t>
      </w:r>
    </w:p>
    <w:p>
      <w:r>
        <w:t>sgdvdt@quangninh.gov.vn</w:t>
      </w:r>
    </w:p>
    <w:p>
      <w:r>
        <w:t>0203.3825.325</w:t>
      </w:r>
    </w:p>
    <w:p>
      <w:r>
        <w:t>000.00.15.H49</w:t>
      </w:r>
    </w:p>
    <w:p>
      <w:r>
        <w:t>16</w:t>
      </w:r>
    </w:p>
    <w:p>
      <w:r>
        <w:t>H49.16</w:t>
      </w:r>
    </w:p>
    <w:p>
      <w:r>
        <w:t>Sở Giao thông -Vận tải</w:t>
      </w:r>
    </w:p>
    <w:p>
      <w:r>
        <w:t>Phường Hồng Hà - Hạ Long - Quảng Ninh</w:t>
      </w:r>
    </w:p>
    <w:p>
      <w:r>
        <w:t>sgtvt@quangninh.gov.vn</w:t>
      </w:r>
    </w:p>
    <w:p>
      <w:r>
        <w:t>0203.3846.413</w:t>
      </w:r>
    </w:p>
    <w:p>
      <w:r>
        <w:t>000.00.16.H49</w:t>
      </w:r>
    </w:p>
    <w:p>
      <w:r>
        <w:t>17</w:t>
      </w:r>
    </w:p>
    <w:p>
      <w:r>
        <w:t>H49.17</w:t>
      </w:r>
    </w:p>
    <w:p>
      <w:r>
        <w:t>Sở Kế hoạch và Đầu tư</w:t>
      </w:r>
    </w:p>
    <w:p>
      <w:r>
        <w:t>Phường Hồng Hà - Hạ Long - Quảng Ninh</w:t>
      </w:r>
    </w:p>
    <w:p>
      <w:r>
        <w:t>skhvdt@quangninh.gov.vn</w:t>
      </w:r>
    </w:p>
    <w:p>
      <w:r>
        <w:t>0203.383.8061</w:t>
      </w:r>
    </w:p>
    <w:p>
      <w:r>
        <w:t>000.00.17.H49</w:t>
      </w:r>
    </w:p>
    <w:p>
      <w:r>
        <w:t>18</w:t>
      </w:r>
    </w:p>
    <w:p>
      <w:r>
        <w:t>H49.18</w:t>
      </w:r>
    </w:p>
    <w:p>
      <w:r>
        <w:t>Sở Khoa học và Công nghệ</w:t>
      </w:r>
    </w:p>
    <w:p>
      <w:r>
        <w:t>Phường Hồng Hà - Hạ Long - Quảng Ninh</w:t>
      </w:r>
    </w:p>
    <w:p>
      <w:r>
        <w:t>skhvcn@quangninh.gov.vn</w:t>
      </w:r>
    </w:p>
    <w:p>
      <w:r>
        <w:t>02033.835.958</w:t>
      </w:r>
    </w:p>
    <w:p>
      <w:r>
        <w:t>000.00.18.H49</w:t>
      </w:r>
    </w:p>
    <w:p>
      <w:r>
        <w:t>19</w:t>
      </w:r>
    </w:p>
    <w:p>
      <w:r>
        <w:t>H49.19</w:t>
      </w:r>
    </w:p>
    <w:p>
      <w:r>
        <w:t>Sở Lao động - Thương binh và Xã hội</w:t>
      </w:r>
    </w:p>
    <w:p>
      <w:r>
        <w:t>Phường Hồng Hà - Hạ Long - Quảng Ninh</w:t>
      </w:r>
    </w:p>
    <w:p>
      <w:r>
        <w:t>sldtbvxh@quangninh.gov.vn</w:t>
      </w:r>
    </w:p>
    <w:p>
      <w:r>
        <w:t>0203.3835.665</w:t>
      </w:r>
    </w:p>
    <w:p>
      <w:r>
        <w:t>000.00.19.H49</w:t>
      </w:r>
    </w:p>
    <w:p>
      <w:r>
        <w:t>20</w:t>
      </w:r>
    </w:p>
    <w:p>
      <w:r>
        <w:t>H49.20</w:t>
      </w:r>
    </w:p>
    <w:p>
      <w:r>
        <w:t>Sở Ngoại vụ</w:t>
      </w:r>
    </w:p>
    <w:p>
      <w:r>
        <w:t>Phương Hồng Hà - Hạ Long - Quảng Ninh</w:t>
      </w:r>
    </w:p>
    <w:p>
      <w:r>
        <w:t>sngv@quangninh.gov.vn</w:t>
      </w:r>
    </w:p>
    <w:p>
      <w:r>
        <w:t>0203.3839.858</w:t>
      </w:r>
    </w:p>
    <w:p>
      <w:r>
        <w:t>000.00.20.H49</w:t>
      </w:r>
    </w:p>
    <w:p>
      <w:r>
        <w:t>21</w:t>
      </w:r>
    </w:p>
    <w:p>
      <w:r>
        <w:t>H49.21</w:t>
      </w:r>
    </w:p>
    <w:p>
      <w:r>
        <w:t>Sở Nội vụ</w:t>
      </w:r>
    </w:p>
    <w:p>
      <w:r>
        <w:t>Phương Hồng Hà - Hạ Long - Quảng Ninh</w:t>
      </w:r>
    </w:p>
    <w:p>
      <w:r>
        <w:t>snv@quangninh.gov.vn</w:t>
      </w:r>
    </w:p>
    <w:p>
      <w:r>
        <w:t>0203.3835.141</w:t>
      </w:r>
    </w:p>
    <w:p>
      <w:r>
        <w:t>000.00.21.H49</w:t>
      </w:r>
    </w:p>
    <w:p>
      <w:r>
        <w:t>22</w:t>
      </w:r>
    </w:p>
    <w:p>
      <w:r>
        <w:t>H49.22</w:t>
      </w:r>
    </w:p>
    <w:p>
      <w:r>
        <w:t>Sở Nông nghiệp và Phát triển nông thôn</w:t>
      </w:r>
    </w:p>
    <w:p>
      <w:r>
        <w:t>Phường Hồng Hà - Hạ Long - Quảng Ninh</w:t>
      </w:r>
    </w:p>
    <w:p>
      <w:r>
        <w:t>snnvptnt@quangninh.gov.vn</w:t>
      </w:r>
    </w:p>
    <w:p>
      <w:r>
        <w:t>0203.3835.661</w:t>
      </w:r>
    </w:p>
    <w:p>
      <w:r>
        <w:t>000.00.22.H49</w:t>
      </w:r>
    </w:p>
    <w:p>
      <w:r>
        <w:t>23</w:t>
      </w:r>
    </w:p>
    <w:p>
      <w:r>
        <w:t>H49.23</w:t>
      </w:r>
    </w:p>
    <w:p>
      <w:r>
        <w:t>Sở Tài chính</w:t>
      </w:r>
    </w:p>
    <w:p>
      <w:r>
        <w:t>Phường Hồng Hà - Hạ Long - Quảng Ninh</w:t>
      </w:r>
    </w:p>
    <w:p>
      <w:r>
        <w:t>sotaichinh@ quangninh.gov.vn</w:t>
      </w:r>
    </w:p>
    <w:p>
      <w:r>
        <w:t>0203.3835.966</w:t>
      </w:r>
    </w:p>
    <w:p>
      <w:r>
        <w:t>000.00.23.H49</w:t>
      </w:r>
    </w:p>
    <w:p>
      <w:r>
        <w:t>24</w:t>
      </w:r>
    </w:p>
    <w:p>
      <w:r>
        <w:t>H49.24</w:t>
      </w:r>
    </w:p>
    <w:p>
      <w:r>
        <w:t>Sở Tài nguyên và Môi trường</w:t>
      </w:r>
    </w:p>
    <w:p>
      <w:r>
        <w:t>Phường Hồng Hà - Hạ Long - Quảng Ninh</w:t>
      </w:r>
    </w:p>
    <w:p>
      <w:r>
        <w:t>stnvmt@quangninh.gov.vn</w:t>
      </w:r>
    </w:p>
    <w:p>
      <w:r>
        <w:t>0203.3835.641</w:t>
      </w:r>
    </w:p>
    <w:p>
      <w:r>
        <w:t>000.00.24.H49</w:t>
      </w:r>
    </w:p>
    <w:p>
      <w:r>
        <w:t>25</w:t>
      </w:r>
    </w:p>
    <w:p>
      <w:r>
        <w:t>H49.25</w:t>
      </w:r>
    </w:p>
    <w:p>
      <w:r>
        <w:t>Sở Thông tin và Truyền thông</w:t>
      </w:r>
    </w:p>
    <w:p>
      <w:r>
        <w:t>Phường Hồng Hà - Hạ Long - Quảng Ninh</w:t>
      </w:r>
    </w:p>
    <w:p>
      <w:r>
        <w:t>sttvtt@quangninh.gov.vn</w:t>
      </w:r>
    </w:p>
    <w:p>
      <w:r>
        <w:t>0203.3638.468</w:t>
      </w:r>
    </w:p>
    <w:p>
      <w:r>
        <w:t>000.00.25.H49</w:t>
      </w:r>
    </w:p>
    <w:p>
      <w:r>
        <w:t>26</w:t>
      </w:r>
    </w:p>
    <w:p>
      <w:r>
        <w:t>H49.26</w:t>
      </w:r>
    </w:p>
    <w:p>
      <w:r>
        <w:t>Sở Tư pháp</w:t>
      </w:r>
    </w:p>
    <w:p>
      <w:r>
        <w:t>Phường Hồng Hà - Hạ Long - Quảng Ninh</w:t>
      </w:r>
    </w:p>
    <w:p>
      <w:r>
        <w:t>stp@quangninh.gov.vn</w:t>
      </w:r>
    </w:p>
    <w:p>
      <w:r>
        <w:t>0203.3835.226</w:t>
      </w:r>
    </w:p>
    <w:p>
      <w:r>
        <w:t>000.00.26.H49</w:t>
      </w:r>
    </w:p>
    <w:p>
      <w:r>
        <w:t>27</w:t>
      </w:r>
    </w:p>
    <w:p>
      <w:r>
        <w:t>H49.27</w:t>
      </w:r>
    </w:p>
    <w:p>
      <w:r>
        <w:t>Sở Văn hóa và Thể thao</w:t>
      </w:r>
    </w:p>
    <w:p>
      <w:r>
        <w:t>Phường Hồng Hà - Hạ Long - Quảng Ninh</w:t>
      </w:r>
    </w:p>
    <w:p>
      <w:r>
        <w:t>svhttdl@quangninh.gov.vn</w:t>
      </w:r>
    </w:p>
    <w:p>
      <w:r>
        <w:t>0203.3835.639</w:t>
      </w:r>
    </w:p>
    <w:p>
      <w:r>
        <w:t>000.00.27.H49</w:t>
      </w:r>
    </w:p>
    <w:p>
      <w:r>
        <w:t>28</w:t>
      </w:r>
    </w:p>
    <w:p>
      <w:r>
        <w:t>H49.28</w:t>
      </w:r>
    </w:p>
    <w:p>
      <w:r>
        <w:t>Sở Xây dựng</w:t>
      </w:r>
    </w:p>
    <w:p>
      <w:r>
        <w:t>Phường Hồng Hà - Hạ Long - Quảng Ninh</w:t>
      </w:r>
    </w:p>
    <w:p>
      <w:r>
        <w:t>sxd@quangninh.gov.vn</w:t>
      </w:r>
    </w:p>
    <w:p>
      <w:r>
        <w:t>0203.3835.586</w:t>
      </w:r>
    </w:p>
    <w:p>
      <w:r>
        <w:t>000.00.28.H49</w:t>
      </w:r>
    </w:p>
    <w:p>
      <w:r>
        <w:t>29</w:t>
      </w:r>
    </w:p>
    <w:p>
      <w:r>
        <w:t>H49.29</w:t>
      </w:r>
    </w:p>
    <w:p>
      <w:r>
        <w:t>Sở Y tế</w:t>
      </w:r>
    </w:p>
    <w:p>
      <w:r>
        <w:t>Phường Hồng Hà - Hạ Long - Quảng Ninh</w:t>
      </w:r>
    </w:p>
    <w:p>
      <w:r>
        <w:t>syt@quangninh.gov.vn</w:t>
      </w:r>
    </w:p>
    <w:p>
      <w:r>
        <w:t>0203.3825.446</w:t>
      </w:r>
    </w:p>
    <w:p>
      <w:r>
        <w:t>000.00.29.H49</w:t>
      </w:r>
    </w:p>
    <w:p>
      <w:r>
        <w:t>30</w:t>
      </w:r>
    </w:p>
    <w:p>
      <w:r>
        <w:t>H49.30</w:t>
      </w:r>
    </w:p>
    <w:p>
      <w:r>
        <w:t>Thanh tra tỉnh</w:t>
      </w:r>
    </w:p>
    <w:p>
      <w:r>
        <w:t>Phường Hồng Hà - Hạ Long - Quảng Ninh</w:t>
      </w:r>
    </w:p>
    <w:p>
      <w:r>
        <w:t>ttt@quangninh.gov.vn</w:t>
      </w:r>
    </w:p>
    <w:p>
      <w:r>
        <w:t>0203.3835.665</w:t>
      </w:r>
    </w:p>
    <w:p>
      <w:r>
        <w:t>000.00.30.H49</w:t>
      </w:r>
    </w:p>
    <w:p>
      <w:r>
        <w:t>31</w:t>
      </w:r>
    </w:p>
    <w:p>
      <w:r>
        <w:t>H49.31</w:t>
      </w:r>
    </w:p>
    <w:p>
      <w:r>
        <w:t>Trung tâm Phục vụ Hành chính công</w:t>
      </w:r>
    </w:p>
    <w:p>
      <w:r>
        <w:t>Phường Hồng Hà - Hạ Long - Quảng Ninh</w:t>
      </w:r>
    </w:p>
    <w:p>
      <w:r>
        <w:t>thcct@quangninh.gov.vn</w:t>
      </w:r>
    </w:p>
    <w:p>
      <w:r>
        <w:t>0203.3634.669</w:t>
      </w:r>
    </w:p>
    <w:p>
      <w:r>
        <w:t>000.00.31.H49</w:t>
      </w:r>
    </w:p>
    <w:p>
      <w:r>
        <w:t>32</w:t>
      </w:r>
    </w:p>
    <w:p>
      <w:r>
        <w:t>H49.32</w:t>
      </w:r>
    </w:p>
    <w:p>
      <w:r>
        <w:t>Trường Đại học Hạ Long</w:t>
      </w:r>
    </w:p>
    <w:p>
      <w:r>
        <w:t>Phường Nam Khê - thành phố Uông Bí - tỉnh Quảng Ninh</w:t>
      </w:r>
    </w:p>
    <w:p>
      <w:r>
        <w:t>tonghop@daihochalong.edu.vn</w:t>
      </w:r>
    </w:p>
    <w:p>
      <w:r>
        <w:t>0203.3850.304</w:t>
      </w:r>
    </w:p>
    <w:p>
      <w:r>
        <w:t>000.00.32.H49</w:t>
      </w:r>
    </w:p>
    <w:p>
      <w:r>
        <w:t>33</w:t>
      </w:r>
    </w:p>
    <w:p>
      <w:r>
        <w:t>H49.33</w:t>
      </w:r>
    </w:p>
    <w:p>
      <w:r>
        <w:t>Trường Cao đẳng Y tế Quảng Ninh</w:t>
      </w:r>
    </w:p>
    <w:p>
      <w:r>
        <w:t>Phường Hồng Hải - Hạ Long - Quảng Ninh</w:t>
      </w:r>
    </w:p>
    <w:p>
      <w:r>
        <w:t>vanthu.cyq@moet.edu.vn</w:t>
      </w:r>
    </w:p>
    <w:p>
      <w:r>
        <w:t>0203.3836.966</w:t>
      </w:r>
    </w:p>
    <w:p>
      <w:r>
        <w:t>000.00.33.H49</w:t>
      </w:r>
    </w:p>
    <w:p>
      <w:r>
        <w:t>34</w:t>
      </w:r>
    </w:p>
    <w:p>
      <w:r>
        <w:t>H49.34</w:t>
      </w:r>
    </w:p>
    <w:p>
      <w:r>
        <w:t>Trường Đào tạo cán bộ Nguyễn Văn Cừ</w:t>
      </w:r>
    </w:p>
    <w:p>
      <w:r>
        <w:t>Phường Minh Thành, TX Quảng Yên, Quảng Ninh</w:t>
      </w:r>
    </w:p>
    <w:p>
      <w:r>
        <w:t>dtcbnvc@quangninh.gov.vn</w:t>
      </w:r>
    </w:p>
    <w:p>
      <w:r>
        <w:t>0203.3838.313</w:t>
      </w:r>
    </w:p>
    <w:p>
      <w:r>
        <w:t>000.00.34.H49</w:t>
      </w:r>
    </w:p>
    <w:p>
      <w:r>
        <w:t>35</w:t>
      </w:r>
    </w:p>
    <w:p>
      <w:r>
        <w:t>H49.35</w:t>
      </w:r>
    </w:p>
    <w:p>
      <w:r>
        <w:t>Trường Cao đẳng Việt Hàn</w:t>
      </w:r>
    </w:p>
    <w:p>
      <w:r>
        <w:t>Phường Hoành Bồ - TP Hạ Long - Quảng Ninh</w:t>
      </w:r>
    </w:p>
    <w:p>
      <w:r>
        <w:t>truongcdviethan@quangninh.gov.vn</w:t>
      </w:r>
    </w:p>
    <w:p>
      <w:r>
        <w:t>0203.3858.988</w:t>
      </w:r>
    </w:p>
    <w:p>
      <w:r>
        <w:t>000.00.35.H49</w:t>
      </w:r>
    </w:p>
    <w:p>
      <w:r>
        <w:t>36</w:t>
      </w:r>
    </w:p>
    <w:p>
      <w:r>
        <w:t>H49.36</w:t>
      </w:r>
    </w:p>
    <w:p>
      <w:r>
        <w:t>Ban Quản lý dự án đầu tư xây dựng các công trình nông nghiệp và Phát triển nông thôn</w:t>
      </w:r>
    </w:p>
    <w:p>
      <w:r>
        <w:t>Phường Hồng Hà - Hạ Long - Quảng Ninh</w:t>
      </w:r>
    </w:p>
    <w:p>
      <w:r>
        <w:t>bannongnghiep@quangninh.gov.vn</w:t>
      </w:r>
    </w:p>
    <w:p>
      <w:r>
        <w:t>0203.3518.665</w:t>
      </w:r>
    </w:p>
    <w:p>
      <w:r>
        <w:t>000.00.36.H49</w:t>
      </w:r>
    </w:p>
    <w:p>
      <w:r>
        <w:t>Mã chờ từ H49.36 đến H49.54 để dự trữ</w:t>
      </w:r>
    </w:p>
    <w:p>
      <w:r>
        <w:t>2. UBND các huyện, thị xã, thành phố:</w:t>
      </w:r>
    </w:p>
    <w:p>
      <w:r>
        <w:t>TT</w:t>
      </w:r>
    </w:p>
    <w:p>
      <w:r>
        <w:t>Mã định danh điện tử</w:t>
      </w:r>
    </w:p>
    <w:p>
      <w:r>
        <w:t>Tên cơ quan, đơn vị</w:t>
      </w:r>
    </w:p>
    <w:p>
      <w:r>
        <w:t>Địa chỉ của cơ quan, đơn vị</w:t>
      </w:r>
    </w:p>
    <w:p>
      <w:r>
        <w:t>Email</w:t>
      </w:r>
    </w:p>
    <w:p>
      <w:r>
        <w:t>Điện thoại</w:t>
      </w:r>
    </w:p>
    <w:p>
      <w:r>
        <w:t>Mã định danh đã cấp theo QCVN102:2016/BTTTT</w:t>
      </w:r>
    </w:p>
    <w:p>
      <w:r>
        <w:t>1</w:t>
      </w:r>
    </w:p>
    <w:p>
      <w:r>
        <w:t>H49.55</w:t>
      </w:r>
    </w:p>
    <w:p>
      <w:r>
        <w:t>UBND huyện Ba Chẽ</w:t>
      </w:r>
    </w:p>
    <w:p>
      <w:r>
        <w:t>Thị trấn Ba Chẽ - huyện Ba Chẽ - Quảng Ninh</w:t>
      </w:r>
    </w:p>
    <w:p>
      <w:r>
        <w:t>ubndbc@quangninh.gov.vn</w:t>
      </w:r>
    </w:p>
    <w:p>
      <w:r>
        <w:t>0203.3888.490</w:t>
      </w:r>
    </w:p>
    <w:p>
      <w:r>
        <w:t>000.00.55.H49</w:t>
      </w:r>
    </w:p>
    <w:p>
      <w:r>
        <w:t>2</w:t>
      </w:r>
    </w:p>
    <w:p>
      <w:r>
        <w:t>H49.56</w:t>
      </w:r>
    </w:p>
    <w:p>
      <w:r>
        <w:t>UBND huyện Bình Liêu</w:t>
      </w:r>
    </w:p>
    <w:p>
      <w:r>
        <w:t>Thị trấn Bình Liêu - Huyện Bình Liêu - Quảng Ninh</w:t>
      </w:r>
    </w:p>
    <w:p>
      <w:r>
        <w:t>ubndbl@quangninh.gov.vn</w:t>
      </w:r>
    </w:p>
    <w:p>
      <w:r>
        <w:t>0203.3868.260</w:t>
      </w:r>
    </w:p>
    <w:p>
      <w:r>
        <w:t>000.00.56.H49</w:t>
      </w:r>
    </w:p>
    <w:p>
      <w:r>
        <w:t>3</w:t>
      </w:r>
    </w:p>
    <w:p>
      <w:r>
        <w:t>H49.57</w:t>
      </w:r>
    </w:p>
    <w:p>
      <w:r>
        <w:t>UBND huyện Cô Tô</w:t>
      </w:r>
    </w:p>
    <w:p>
      <w:r>
        <w:t>Thị trấn Cô Tô, huyện Cô Tô tỉnh Quảng Ninh</w:t>
      </w:r>
    </w:p>
    <w:p>
      <w:r>
        <w:t>ubndct@quangninh.gov.vn</w:t>
      </w:r>
    </w:p>
    <w:p>
      <w:r>
        <w:t>0203.4856.899</w:t>
      </w:r>
    </w:p>
    <w:p>
      <w:r>
        <w:t>000.00.57.H49</w:t>
      </w:r>
    </w:p>
    <w:p>
      <w:r>
        <w:t>4</w:t>
      </w:r>
    </w:p>
    <w:p>
      <w:r>
        <w:t>H49.58</w:t>
      </w:r>
    </w:p>
    <w:p>
      <w:r>
        <w:t>UBND huyện Đầm Hà</w:t>
      </w:r>
    </w:p>
    <w:p>
      <w:r>
        <w:t>Thị trấn Đầm Hà - huyện Đầm Hà - Quảng Ninh</w:t>
      </w:r>
    </w:p>
    <w:p>
      <w:r>
        <w:t>ubnddh@quangninh.gov.vn</w:t>
      </w:r>
    </w:p>
    <w:p>
      <w:r>
        <w:t>0203.3880.031</w:t>
      </w:r>
    </w:p>
    <w:p>
      <w:r>
        <w:t>000.00.58.H49</w:t>
      </w:r>
    </w:p>
    <w:p>
      <w:r>
        <w:t>5</w:t>
      </w:r>
    </w:p>
    <w:p>
      <w:r>
        <w:t>H49.59</w:t>
      </w:r>
    </w:p>
    <w:p>
      <w:r>
        <w:t>UBND huyện Hải Hà</w:t>
      </w:r>
    </w:p>
    <w:p>
      <w:r>
        <w:t>Thị trấn Quảng Hà, huyện Hải Hà, tỉnh Quảng Ninh.</w:t>
      </w:r>
    </w:p>
    <w:p>
      <w:r>
        <w:t>ubndhh@quangninh.gov.vn</w:t>
      </w:r>
    </w:p>
    <w:p>
      <w:r>
        <w:t>0203.3869.224</w:t>
      </w:r>
    </w:p>
    <w:p>
      <w:r>
        <w:t>000.00.59.H49</w:t>
      </w:r>
    </w:p>
    <w:p>
      <w:r>
        <w:t>6</w:t>
      </w:r>
    </w:p>
    <w:p>
      <w:r>
        <w:t>H49.61</w:t>
      </w:r>
    </w:p>
    <w:p>
      <w:r>
        <w:t>UBND huyện Tiên Yên</w:t>
      </w:r>
    </w:p>
    <w:p>
      <w:r>
        <w:t>Thị trấn Tiên Yên - huyện Tiên Yên - Quảng Ninh</w:t>
      </w:r>
    </w:p>
    <w:p>
      <w:r>
        <w:t>ubndty@quangninh.gov.vn</w:t>
      </w:r>
    </w:p>
    <w:p>
      <w:r>
        <w:t>0203.3866.225</w:t>
      </w:r>
    </w:p>
    <w:p>
      <w:r>
        <w:t>000.00.61.H49</w:t>
      </w:r>
    </w:p>
    <w:p>
      <w:r>
        <w:t>7</w:t>
      </w:r>
    </w:p>
    <w:p>
      <w:r>
        <w:t>H49.62</w:t>
      </w:r>
    </w:p>
    <w:p>
      <w:r>
        <w:t>UBND huyện Vân Đồn</w:t>
      </w:r>
    </w:p>
    <w:p>
      <w:r>
        <w:t>Thị trấn Cái Rồng - huyện Vân Đồn - Quảng Ninh</w:t>
      </w:r>
    </w:p>
    <w:p>
      <w:r>
        <w:t>ubndvd@quangninh. gov.vn</w:t>
      </w:r>
    </w:p>
    <w:p>
      <w:r>
        <w:t>0203.3204.222</w:t>
      </w:r>
    </w:p>
    <w:p>
      <w:r>
        <w:t>000.00.62.H49</w:t>
      </w:r>
    </w:p>
    <w:p>
      <w:r>
        <w:t>8</w:t>
      </w:r>
    </w:p>
    <w:p>
      <w:r>
        <w:t>H49.63</w:t>
      </w:r>
    </w:p>
    <w:p>
      <w:r>
        <w:t>UBND thành phố Cẩm Phả</w:t>
      </w:r>
    </w:p>
    <w:p>
      <w:r>
        <w:t>Phường Cẩm Trung - Thành phố Cẩm Phả - Tỉnh Quảng Ninh</w:t>
      </w:r>
    </w:p>
    <w:p>
      <w:r>
        <w:t>ubndcp@quangninh.gov.vn</w:t>
      </w:r>
    </w:p>
    <w:p>
      <w:r>
        <w:t>0203.3862.291</w:t>
      </w:r>
    </w:p>
    <w:p>
      <w:r>
        <w:t>000.00.63.H49</w:t>
      </w:r>
    </w:p>
    <w:p>
      <w:r>
        <w:t>9</w:t>
      </w:r>
    </w:p>
    <w:p>
      <w:r>
        <w:t>H49.64</w:t>
      </w:r>
    </w:p>
    <w:p>
      <w:r>
        <w:t>UBND thành phố Hạ Long</w:t>
      </w:r>
    </w:p>
    <w:p>
      <w:r>
        <w:t>Phường Hồng Gai, thành phố Hạ Long, tỉnh Quảng Ninh</w:t>
      </w:r>
    </w:p>
    <w:p>
      <w:r>
        <w:t>ttttvvh.hl@quangninh.gov.vn</w:t>
      </w:r>
    </w:p>
    <w:p>
      <w:r>
        <w:t>0203.3611.692</w:t>
      </w:r>
    </w:p>
    <w:p>
      <w:r>
        <w:t>000.00.64.H49</w:t>
      </w:r>
    </w:p>
    <w:p>
      <w:r>
        <w:t>10</w:t>
      </w:r>
    </w:p>
    <w:p>
      <w:r>
        <w:t>H49.65</w:t>
      </w:r>
    </w:p>
    <w:p>
      <w:r>
        <w:t>UBND thành phố Móng Cái</w:t>
      </w:r>
    </w:p>
    <w:p>
      <w:r>
        <w:t>Phường Hòa Lạc- TP Móng Cái - tỉnh Quảng Ninh</w:t>
      </w:r>
    </w:p>
    <w:p>
      <w:r>
        <w:t>ubndmc@quangninh.gov.vn</w:t>
      </w:r>
    </w:p>
    <w:p>
      <w:r>
        <w:t>0203.3881.284</w:t>
      </w:r>
    </w:p>
    <w:p>
      <w:r>
        <w:t>000.00.65.H49</w:t>
      </w:r>
    </w:p>
    <w:p>
      <w:r>
        <w:t>11</w:t>
      </w:r>
    </w:p>
    <w:p>
      <w:r>
        <w:t>H49.66</w:t>
      </w:r>
    </w:p>
    <w:p>
      <w:r>
        <w:t>UBND thành phố Uông Bí</w:t>
      </w:r>
    </w:p>
    <w:p>
      <w:r>
        <w:t>Thanh Sơn - Uông Bí - Quảng Ninh</w:t>
      </w:r>
    </w:p>
    <w:p>
      <w:r>
        <w:t>ubndub@quangninh.gov.vn</w:t>
      </w:r>
    </w:p>
    <w:p>
      <w:r>
        <w:t>0203.3661.443</w:t>
      </w:r>
    </w:p>
    <w:p>
      <w:r>
        <w:t>000.00.66.H49</w:t>
      </w:r>
    </w:p>
    <w:p>
      <w:r>
        <w:t>12</w:t>
      </w:r>
    </w:p>
    <w:p>
      <w:r>
        <w:t>H49.67</w:t>
      </w:r>
    </w:p>
    <w:p>
      <w:r>
        <w:t>UBND thị xã Quảng Yên</w:t>
      </w:r>
    </w:p>
    <w:p>
      <w:r>
        <w:t>Phường Quảng Yên - Thị xã Quảng Yên - Quảng Ninh</w:t>
      </w:r>
    </w:p>
    <w:p>
      <w:r>
        <w:t>ubndqy@quangninh.gov.vn</w:t>
      </w:r>
    </w:p>
    <w:p>
      <w:r>
        <w:t>0203.3865.314</w:t>
      </w:r>
    </w:p>
    <w:p>
      <w:r>
        <w:t>000.00.67.H49</w:t>
      </w:r>
    </w:p>
    <w:p>
      <w:r>
        <w:t>13</w:t>
      </w:r>
    </w:p>
    <w:p>
      <w:r>
        <w:t>H49.68</w:t>
      </w:r>
    </w:p>
    <w:p>
      <w:r>
        <w:t>UBND thị xã Đông Triều</w:t>
      </w:r>
    </w:p>
    <w:p>
      <w:r>
        <w:t>Phường Đông Triều - Thị xã Đông Triều - Tỉnh Quảng Ninh</w:t>
      </w:r>
    </w:p>
    <w:p>
      <w:r>
        <w:t>ubnddt@quangninh.gov.vn</w:t>
      </w:r>
    </w:p>
    <w:p>
      <w:r>
        <w:t>0203.3860.059</w:t>
      </w:r>
    </w:p>
    <w:p>
      <w:r>
        <w:t>000.00.68.H49</w:t>
      </w:r>
    </w:p>
    <w:p>
      <w:r>
        <w:t>Mã chờ từ H49.69 đến H49.100 để dự trữ</w:t>
      </w:r>
    </w:p>
    <w:p>
      <w:r>
        <w:t>PHỤ LỤC 03</w:t>
      </w:r>
    </w:p>
    <w:p>
      <w:r>
        <w:t>DANH SÁCH MÃ ĐỊNH DANH CÁC CƠ QUAN, ĐƠN VỊ THUỘC, TRỰC THUỘC CÁC SỞ, BAN, NGÀNH VÀ ỦY BAN NHÂN DÂN CÁC HUYỆN, THỊ XÃ, THÀNH PHỐ (Mã cấp 3)</w:t>
      </w:r>
    </w:p>
    <w:p>
      <w:r>
        <w:t>(Ban hành kèm theo Quyết định số 1202/QĐ-UBND ngày 22 tháng 4 năm 2024 của UBND tỉnh Quảng Ninh)</w:t>
      </w:r>
    </w:p>
    <w:p>
      <w:r>
        <w:t>1. Khối cấp Sở:</w:t>
      </w:r>
    </w:p>
    <w:p>
      <w:r>
        <w:t>TT</w:t>
      </w:r>
    </w:p>
    <w:p>
      <w:r>
        <w:t>Mã định danh điện tử</w:t>
      </w:r>
    </w:p>
    <w:p>
      <w:r>
        <w:t>Tên đơn vị</w:t>
      </w:r>
    </w:p>
    <w:p>
      <w:r>
        <w:t>Mã định danh</w:t>
      </w:r>
    </w:p>
    <w:p>
      <w:r>
        <w:t>1</w:t>
      </w:r>
    </w:p>
    <w:p>
      <w:r>
        <w:t>H49.1</w:t>
      </w:r>
    </w:p>
    <w:p>
      <w:r>
        <w:t>Văn phòng Ủy ban nhân dân tỉnh</w:t>
      </w:r>
    </w:p>
    <w:p>
      <w:r>
        <w:t>000.00.01.H49</w:t>
      </w:r>
    </w:p>
    <w:p>
      <w:r>
        <w:t>1</w:t>
      </w:r>
    </w:p>
    <w:p>
      <w:r>
        <w:t>H49.1.1</w:t>
      </w:r>
    </w:p>
    <w:p>
      <w:r>
        <w:t>Trung tâm Thông tin</w:t>
      </w:r>
    </w:p>
    <w:p>
      <w:r>
        <w:t>000.01.01.H49</w:t>
      </w:r>
    </w:p>
    <w:p>
      <w:r>
        <w:t>2</w:t>
      </w:r>
    </w:p>
    <w:p>
      <w:r>
        <w:t>H49.1.2</w:t>
      </w:r>
    </w:p>
    <w:p>
      <w:r>
        <w:t>Nhà khách tỉnh</w:t>
      </w:r>
    </w:p>
    <w:p>
      <w:r>
        <w:t>000.02.01.H49</w:t>
      </w:r>
    </w:p>
    <w:p>
      <w:r>
        <w:t>3</w:t>
      </w:r>
    </w:p>
    <w:p>
      <w:r>
        <w:t>H49.9</w:t>
      </w:r>
    </w:p>
    <w:p>
      <w:r>
        <w:t>Ban Quản lý khu Kinh tế</w:t>
      </w:r>
    </w:p>
    <w:p>
      <w:r>
        <w:t>000.00.09.H49</w:t>
      </w:r>
    </w:p>
    <w:p>
      <w:r>
        <w:t>1</w:t>
      </w:r>
    </w:p>
    <w:p>
      <w:r>
        <w:t>H49.9.1</w:t>
      </w:r>
    </w:p>
    <w:p>
      <w:r>
        <w:t>Văn phòng Đại diện Ban Quản lý các Khu công nghiệp, Khu kinh tế, Khu kinh tế cửa khẩu.</w:t>
      </w:r>
    </w:p>
    <w:p>
      <w:r>
        <w:t>000.01.09.H49</w:t>
      </w:r>
    </w:p>
    <w:p>
      <w:r>
        <w:t>2</w:t>
      </w:r>
    </w:p>
    <w:p>
      <w:r>
        <w:t>H49.9.2</w:t>
      </w:r>
    </w:p>
    <w:p>
      <w:r>
        <w:t>Trung tâm dịch vụ hỗ trợ Đầu tư</w:t>
      </w:r>
    </w:p>
    <w:p>
      <w:r>
        <w:t>000.02.09.H49</w:t>
      </w:r>
    </w:p>
    <w:p>
      <w:r>
        <w:t>3</w:t>
      </w:r>
    </w:p>
    <w:p>
      <w:r>
        <w:t>H49.9.3</w:t>
      </w:r>
    </w:p>
    <w:p>
      <w:r>
        <w:t>Ban Quản lý các dự án đầu tư hạ tầng Khu kinh tế</w:t>
      </w:r>
    </w:p>
    <w:p>
      <w:r>
        <w:t>000.03.09.H49</w:t>
      </w:r>
    </w:p>
    <w:p>
      <w:r>
        <w:t>4</w:t>
      </w:r>
    </w:p>
    <w:p>
      <w:r>
        <w:t>H49.9.4</w:t>
      </w:r>
    </w:p>
    <w:p>
      <w:r>
        <w:t>Văn phòng đại diện tại KKT cửa khẩu Móng Cái</w:t>
      </w:r>
    </w:p>
    <w:p>
      <w:r>
        <w:t>000.04.09.H49</w:t>
      </w:r>
    </w:p>
    <w:p>
      <w:r>
        <w:t>13</w:t>
      </w:r>
    </w:p>
    <w:p>
      <w:r>
        <w:t>H49.13</w:t>
      </w:r>
    </w:p>
    <w:p>
      <w:r>
        <w:t>Sở Công thương</w:t>
      </w:r>
    </w:p>
    <w:p>
      <w:r>
        <w:t>000.00.13.H49</w:t>
      </w:r>
    </w:p>
    <w:p>
      <w:r>
        <w:t>1</w:t>
      </w:r>
    </w:p>
    <w:p>
      <w:r>
        <w:t>H49.13.1</w:t>
      </w:r>
    </w:p>
    <w:p>
      <w:r>
        <w:t>Trung tâm xúc tiến thương mại</w:t>
      </w:r>
    </w:p>
    <w:p>
      <w:r>
        <w:t>000.01.13.H49</w:t>
      </w:r>
    </w:p>
    <w:p>
      <w:r>
        <w:t>2</w:t>
      </w:r>
    </w:p>
    <w:p>
      <w:r>
        <w:t>H49.13.2</w:t>
      </w:r>
    </w:p>
    <w:p>
      <w:r>
        <w:t>Trung tâm khuyến công và tư vấn PTCN</w:t>
      </w:r>
    </w:p>
    <w:p>
      <w:r>
        <w:t>000.02.13.H49</w:t>
      </w:r>
    </w:p>
    <w:p>
      <w:r>
        <w:t>14</w:t>
      </w:r>
    </w:p>
    <w:p>
      <w:r>
        <w:t>H49.14</w:t>
      </w:r>
    </w:p>
    <w:p>
      <w:r>
        <w:t>Sở Du lịch</w:t>
      </w:r>
    </w:p>
    <w:p>
      <w:r>
        <w:t>000.00.14.H49</w:t>
      </w:r>
    </w:p>
    <w:p>
      <w:r>
        <w:t>1</w:t>
      </w:r>
    </w:p>
    <w:p>
      <w:r>
        <w:t>H49.14.1</w:t>
      </w:r>
    </w:p>
    <w:p>
      <w:r>
        <w:t>Trung tâm thông tin và Xúc tiến du lịch</w:t>
      </w:r>
    </w:p>
    <w:p>
      <w:r>
        <w:t>000.01.14.H49</w:t>
      </w:r>
    </w:p>
    <w:p>
      <w:r>
        <w:t>15</w:t>
      </w:r>
    </w:p>
    <w:p>
      <w:r>
        <w:t>H49.15</w:t>
      </w:r>
    </w:p>
    <w:p>
      <w:r>
        <w:t>Sở Giáo dục và Đào tạo</w:t>
      </w:r>
    </w:p>
    <w:p>
      <w:r>
        <w:t>000.00.15.H49</w:t>
      </w:r>
    </w:p>
    <w:p>
      <w:r>
        <w:t>1</w:t>
      </w:r>
    </w:p>
    <w:p>
      <w:r>
        <w:t>H49.15.1</w:t>
      </w:r>
    </w:p>
    <w:p>
      <w:r>
        <w:t>Trường THCS và THPT Chu Văn An</w:t>
      </w:r>
    </w:p>
    <w:p>
      <w:r>
        <w:t>000.01.15.H49</w:t>
      </w:r>
    </w:p>
    <w:p>
      <w:r>
        <w:t>2</w:t>
      </w:r>
    </w:p>
    <w:p>
      <w:r>
        <w:t>H49.15.2</w:t>
      </w:r>
    </w:p>
    <w:p>
      <w:r>
        <w:t>Trường THPT Trần Phú</w:t>
      </w:r>
    </w:p>
    <w:p>
      <w:r>
        <w:t>000.02.15.H49</w:t>
      </w:r>
    </w:p>
    <w:p>
      <w:r>
        <w:t>3</w:t>
      </w:r>
    </w:p>
    <w:p>
      <w:r>
        <w:t>H49.15.3</w:t>
      </w:r>
    </w:p>
    <w:p>
      <w:r>
        <w:t>Trường THPT Lý Thường Kiệt</w:t>
      </w:r>
    </w:p>
    <w:p>
      <w:r>
        <w:t>000.03.15.H49</w:t>
      </w:r>
    </w:p>
    <w:p>
      <w:r>
        <w:t>4</w:t>
      </w:r>
    </w:p>
    <w:p>
      <w:r>
        <w:t>H49.15.4</w:t>
      </w:r>
    </w:p>
    <w:p>
      <w:r>
        <w:t>Trường THPT Quảng Hà</w:t>
      </w:r>
    </w:p>
    <w:p>
      <w:r>
        <w:t>000.04.15.H49</w:t>
      </w:r>
    </w:p>
    <w:p>
      <w:r>
        <w:t>5</w:t>
      </w:r>
    </w:p>
    <w:p>
      <w:r>
        <w:t>H49.15.5</w:t>
      </w:r>
    </w:p>
    <w:p>
      <w:r>
        <w:t>Trường THPT Nguyễn Du</w:t>
      </w:r>
    </w:p>
    <w:p>
      <w:r>
        <w:t>000.05.15.H49</w:t>
      </w:r>
    </w:p>
    <w:p>
      <w:r>
        <w:t>6</w:t>
      </w:r>
    </w:p>
    <w:p>
      <w:r>
        <w:t>H49.15.6</w:t>
      </w:r>
    </w:p>
    <w:p>
      <w:r>
        <w:t>Trường THCS và THPT Đường Hoa Cương</w:t>
      </w:r>
    </w:p>
    <w:p>
      <w:r>
        <w:t>000.06.15.H49</w:t>
      </w:r>
    </w:p>
    <w:p>
      <w:r>
        <w:t>7</w:t>
      </w:r>
    </w:p>
    <w:p>
      <w:r>
        <w:t>H49.15.7</w:t>
      </w:r>
    </w:p>
    <w:p>
      <w:r>
        <w:t>THPT Đầm Hà</w:t>
      </w:r>
    </w:p>
    <w:p>
      <w:r>
        <w:t>000.07.15.H49</w:t>
      </w:r>
    </w:p>
    <w:p>
      <w:r>
        <w:t>8</w:t>
      </w:r>
    </w:p>
    <w:p>
      <w:r>
        <w:t>H49.15.8</w:t>
      </w:r>
    </w:p>
    <w:p>
      <w:r>
        <w:t>Trường Tiểu học, Trung học cơ sở, Trung học phổ thông Marie Curie Móng Cái</w:t>
      </w:r>
    </w:p>
    <w:p>
      <w:r>
        <w:t>000.08.15.H49</w:t>
      </w:r>
    </w:p>
    <w:p>
      <w:r>
        <w:t>9</w:t>
      </w:r>
    </w:p>
    <w:p>
      <w:r>
        <w:t>H49.15.9</w:t>
      </w:r>
    </w:p>
    <w:p>
      <w:r>
        <w:t>Trường THCS và THPT Hải Đông</w:t>
      </w:r>
    </w:p>
    <w:p>
      <w:r>
        <w:t>000.09.15.H49</w:t>
      </w:r>
    </w:p>
    <w:p>
      <w:r>
        <w:t>10</w:t>
      </w:r>
    </w:p>
    <w:p>
      <w:r>
        <w:t>H49.15.10</w:t>
      </w:r>
    </w:p>
    <w:p>
      <w:r>
        <w:t>Trường THPT Tiên Yên</w:t>
      </w:r>
    </w:p>
    <w:p>
      <w:r>
        <w:t>000.10.15.H49</w:t>
      </w:r>
    </w:p>
    <w:p>
      <w:r>
        <w:t>11</w:t>
      </w:r>
    </w:p>
    <w:p>
      <w:r>
        <w:t>H49.15.11</w:t>
      </w:r>
    </w:p>
    <w:p>
      <w:r>
        <w:t>Trường THPT Nguyễn Trãi</w:t>
      </w:r>
    </w:p>
    <w:p>
      <w:r>
        <w:t>000.11.15.H49</w:t>
      </w:r>
    </w:p>
    <w:p>
      <w:r>
        <w:t>12</w:t>
      </w:r>
    </w:p>
    <w:p>
      <w:r>
        <w:t>H49.15.12</w:t>
      </w:r>
    </w:p>
    <w:p>
      <w:r>
        <w:t>Trường PT DTNT THCS và THPT Tiên Yên</w:t>
      </w:r>
    </w:p>
    <w:p>
      <w:r>
        <w:t>000.12.15.H49</w:t>
      </w:r>
    </w:p>
    <w:p>
      <w:r>
        <w:t>13</w:t>
      </w:r>
    </w:p>
    <w:p>
      <w:r>
        <w:t>H49.15.13</w:t>
      </w:r>
    </w:p>
    <w:p>
      <w:r>
        <w:t>Trường THPT Bình Liêu</w:t>
      </w:r>
    </w:p>
    <w:p>
      <w:r>
        <w:t>000.13.15.H49</w:t>
      </w:r>
    </w:p>
    <w:p>
      <w:r>
        <w:t>14</w:t>
      </w:r>
    </w:p>
    <w:p>
      <w:r>
        <w:t>H49.15.14</w:t>
      </w:r>
    </w:p>
    <w:p>
      <w:r>
        <w:t>Trường THCS&amp;THPT Hoành Mô</w:t>
      </w:r>
    </w:p>
    <w:p>
      <w:r>
        <w:t>000.14.15.H49</w:t>
      </w:r>
    </w:p>
    <w:p>
      <w:r>
        <w:t>15</w:t>
      </w:r>
    </w:p>
    <w:p>
      <w:r>
        <w:t>H49.15.15</w:t>
      </w:r>
    </w:p>
    <w:p>
      <w:r>
        <w:t>Trường THPT Cô Tô</w:t>
      </w:r>
    </w:p>
    <w:p>
      <w:r>
        <w:t>000.15.15.H49</w:t>
      </w:r>
    </w:p>
    <w:p>
      <w:r>
        <w:t>16</w:t>
      </w:r>
    </w:p>
    <w:p>
      <w:r>
        <w:t>H49.15.16</w:t>
      </w:r>
    </w:p>
    <w:p>
      <w:r>
        <w:t>Trường THCS&amp;THPT Quan Lạn</w:t>
      </w:r>
    </w:p>
    <w:p>
      <w:r>
        <w:t>000.16.15.H49</w:t>
      </w:r>
    </w:p>
    <w:p>
      <w:r>
        <w:t>17</w:t>
      </w:r>
    </w:p>
    <w:p>
      <w:r>
        <w:t>H49.15.17</w:t>
      </w:r>
    </w:p>
    <w:p>
      <w:r>
        <w:t>Trường THPT Hải Đảo</w:t>
      </w:r>
    </w:p>
    <w:p>
      <w:r>
        <w:t>000.17.15.H49</w:t>
      </w:r>
    </w:p>
    <w:p>
      <w:r>
        <w:t>18</w:t>
      </w:r>
    </w:p>
    <w:p>
      <w:r>
        <w:t>H49.15.18</w:t>
      </w:r>
    </w:p>
    <w:p>
      <w:r>
        <w:t>Trường THPT Mông Dương</w:t>
      </w:r>
    </w:p>
    <w:p>
      <w:r>
        <w:t>000.18.15.H49</w:t>
      </w:r>
    </w:p>
    <w:p>
      <w:r>
        <w:t>19</w:t>
      </w:r>
    </w:p>
    <w:p>
      <w:r>
        <w:t>H49.15.19</w:t>
      </w:r>
    </w:p>
    <w:p>
      <w:r>
        <w:t>Trường THPT Cửa Ông</w:t>
      </w:r>
    </w:p>
    <w:p>
      <w:r>
        <w:t>000.19.15.H49</w:t>
      </w:r>
    </w:p>
    <w:p>
      <w:r>
        <w:t>20</w:t>
      </w:r>
    </w:p>
    <w:p>
      <w:r>
        <w:t>H49.15.20</w:t>
      </w:r>
    </w:p>
    <w:p>
      <w:r>
        <w:t>Trường THPT Hùng Vương</w:t>
      </w:r>
    </w:p>
    <w:p>
      <w:r>
        <w:t>000.20.15.H49</w:t>
      </w:r>
    </w:p>
    <w:p>
      <w:r>
        <w:t>21</w:t>
      </w:r>
    </w:p>
    <w:p>
      <w:r>
        <w:t>H49.15.21</w:t>
      </w:r>
    </w:p>
    <w:p>
      <w:r>
        <w:t>Trường THPT Lê Hồng Phong</w:t>
      </w:r>
    </w:p>
    <w:p>
      <w:r>
        <w:t>000.21.15.H49</w:t>
      </w:r>
    </w:p>
    <w:p>
      <w:r>
        <w:t>22</w:t>
      </w:r>
    </w:p>
    <w:p>
      <w:r>
        <w:t>H49.15.22</w:t>
      </w:r>
    </w:p>
    <w:p>
      <w:r>
        <w:t>Trường THPT Cẩm Phả</w:t>
      </w:r>
    </w:p>
    <w:p>
      <w:r>
        <w:t>000.22.15.H49</w:t>
      </w:r>
    </w:p>
    <w:p>
      <w:r>
        <w:t>23</w:t>
      </w:r>
    </w:p>
    <w:p>
      <w:r>
        <w:t>H49.15.23</w:t>
      </w:r>
    </w:p>
    <w:p>
      <w:r>
        <w:t>Trường THPT Lương Thế Vinh</w:t>
      </w:r>
    </w:p>
    <w:p>
      <w:r>
        <w:t>000.23.15.H49</w:t>
      </w:r>
    </w:p>
    <w:p>
      <w:r>
        <w:t>24</w:t>
      </w:r>
    </w:p>
    <w:p>
      <w:r>
        <w:t>H49.15.24</w:t>
      </w:r>
    </w:p>
    <w:p>
      <w:r>
        <w:t>Trường THPT Lê Quý Đôn</w:t>
      </w:r>
    </w:p>
    <w:p>
      <w:r>
        <w:t>000.24.15.H49</w:t>
      </w:r>
    </w:p>
    <w:p>
      <w:r>
        <w:t>25</w:t>
      </w:r>
    </w:p>
    <w:p>
      <w:r>
        <w:t>H49.15.25</w:t>
      </w:r>
    </w:p>
    <w:p>
      <w:r>
        <w:t>Trường THPT Vũ Văn Hiếu</w:t>
      </w:r>
    </w:p>
    <w:p>
      <w:r>
        <w:t>000.25.15.H49</w:t>
      </w:r>
    </w:p>
    <w:p>
      <w:r>
        <w:t>26</w:t>
      </w:r>
    </w:p>
    <w:p>
      <w:r>
        <w:t>H49.15.26</w:t>
      </w:r>
    </w:p>
    <w:p>
      <w:r>
        <w:t>Trường Tiểu học, THCS và THPT Lê Thánh Tông</w:t>
      </w:r>
    </w:p>
    <w:p>
      <w:r>
        <w:t>000.26.15.H49</w:t>
      </w:r>
    </w:p>
    <w:p>
      <w:r>
        <w:t>27</w:t>
      </w:r>
    </w:p>
    <w:p>
      <w:r>
        <w:t>H49.15.27</w:t>
      </w:r>
    </w:p>
    <w:p>
      <w:r>
        <w:t>Trường THPT Ngô Quyền</w:t>
      </w:r>
    </w:p>
    <w:p>
      <w:r>
        <w:t>000.27.15.H49</w:t>
      </w:r>
    </w:p>
    <w:p>
      <w:r>
        <w:t>28</w:t>
      </w:r>
    </w:p>
    <w:p>
      <w:r>
        <w:t>H49.15.28</w:t>
      </w:r>
    </w:p>
    <w:p>
      <w:r>
        <w:t>Trường Phổ thông Dân tộc nội trú Trung học cơ sở và Trung học phổ thông tỉnh Quảng Ninh</w:t>
      </w:r>
    </w:p>
    <w:p>
      <w:r>
        <w:t>000.28.15.H49</w:t>
      </w:r>
    </w:p>
    <w:p>
      <w:r>
        <w:t>29</w:t>
      </w:r>
    </w:p>
    <w:p>
      <w:r>
        <w:t>H49.15.29</w:t>
      </w:r>
    </w:p>
    <w:p>
      <w:r>
        <w:t>Trường THPT Chuyên Hạ Long</w:t>
      </w:r>
    </w:p>
    <w:p>
      <w:r>
        <w:t>000.29.15.H49</w:t>
      </w:r>
    </w:p>
    <w:p>
      <w:r>
        <w:t>30</w:t>
      </w:r>
    </w:p>
    <w:p>
      <w:r>
        <w:t>H49.15.30</w:t>
      </w:r>
    </w:p>
    <w:p>
      <w:r>
        <w:t>Trường THPT Hòn Gai</w:t>
      </w:r>
    </w:p>
    <w:p>
      <w:r>
        <w:t>000.30.15.H49</w:t>
      </w:r>
    </w:p>
    <w:p>
      <w:r>
        <w:t>31</w:t>
      </w:r>
    </w:p>
    <w:p>
      <w:r>
        <w:t>H49.15.31</w:t>
      </w:r>
    </w:p>
    <w:p>
      <w:r>
        <w:t>Trường Tiểu học, Trung học cơ sở và THPT Văn Lang</w:t>
      </w:r>
    </w:p>
    <w:p>
      <w:r>
        <w:t>000.31.15.H49</w:t>
      </w:r>
    </w:p>
    <w:p>
      <w:r>
        <w:t>32</w:t>
      </w:r>
    </w:p>
    <w:p>
      <w:r>
        <w:t>H49.15.32</w:t>
      </w:r>
    </w:p>
    <w:p>
      <w:r>
        <w:t>Trường THPT Hạ Long</w:t>
      </w:r>
    </w:p>
    <w:p>
      <w:r>
        <w:t>000.32.15.H49</w:t>
      </w:r>
    </w:p>
    <w:p>
      <w:r>
        <w:t>33</w:t>
      </w:r>
    </w:p>
    <w:p>
      <w:r>
        <w:t>H49.15.33</w:t>
      </w:r>
    </w:p>
    <w:p>
      <w:r>
        <w:t>Trường Tiểu học, THCS và THPT Đoàn Thị Điểm Hạ Long</w:t>
      </w:r>
    </w:p>
    <w:p>
      <w:r>
        <w:t>000.33.15.H49</w:t>
      </w:r>
    </w:p>
    <w:p>
      <w:r>
        <w:t>34</w:t>
      </w:r>
    </w:p>
    <w:p>
      <w:r>
        <w:t>H49.15.34</w:t>
      </w:r>
    </w:p>
    <w:p>
      <w:r>
        <w:t>Trường THPT Bãi Cháy</w:t>
      </w:r>
    </w:p>
    <w:p>
      <w:r>
        <w:t>000.34.15.H49</w:t>
      </w:r>
    </w:p>
    <w:p>
      <w:r>
        <w:t>35</w:t>
      </w:r>
    </w:p>
    <w:p>
      <w:r>
        <w:t>H49.15.35</w:t>
      </w:r>
    </w:p>
    <w:p>
      <w:r>
        <w:t>Trường Tiểu học, THCS và THPT Nguyễn Bỉnh Khiêm</w:t>
      </w:r>
    </w:p>
    <w:p>
      <w:r>
        <w:t>000.35.15.H49</w:t>
      </w:r>
    </w:p>
    <w:p>
      <w:r>
        <w:t>36</w:t>
      </w:r>
    </w:p>
    <w:p>
      <w:r>
        <w:t>H49.15.36</w:t>
      </w:r>
    </w:p>
    <w:p>
      <w:r>
        <w:t>Trường THPT Thống Nhất</w:t>
      </w:r>
    </w:p>
    <w:p>
      <w:r>
        <w:t>000.36.15.H49</w:t>
      </w:r>
    </w:p>
    <w:p>
      <w:r>
        <w:t>37</w:t>
      </w:r>
    </w:p>
    <w:p>
      <w:r>
        <w:t>H49.15.37</w:t>
      </w:r>
    </w:p>
    <w:p>
      <w:r>
        <w:t>Trường THPT Hoành Bồ</w:t>
      </w:r>
    </w:p>
    <w:p>
      <w:r>
        <w:t>000.37.15.H49</w:t>
      </w:r>
    </w:p>
    <w:p>
      <w:r>
        <w:t>38</w:t>
      </w:r>
    </w:p>
    <w:p>
      <w:r>
        <w:t>H49.15.38</w:t>
      </w:r>
    </w:p>
    <w:p>
      <w:r>
        <w:t>Trường THCS&amp;THPT Quảng La</w:t>
      </w:r>
    </w:p>
    <w:p>
      <w:r>
        <w:t>000.38.15.H49</w:t>
      </w:r>
    </w:p>
    <w:p>
      <w:r>
        <w:t>39</w:t>
      </w:r>
    </w:p>
    <w:p>
      <w:r>
        <w:t>H49.15.39</w:t>
      </w:r>
    </w:p>
    <w:p>
      <w:r>
        <w:t>Trường THPT Đông Thành</w:t>
      </w:r>
    </w:p>
    <w:p>
      <w:r>
        <w:t>000.39.15.H49</w:t>
      </w:r>
    </w:p>
    <w:p>
      <w:r>
        <w:t>40</w:t>
      </w:r>
    </w:p>
    <w:p>
      <w:r>
        <w:t>H49.15.40</w:t>
      </w:r>
    </w:p>
    <w:p>
      <w:r>
        <w:t>Trường THPT Trần Quốc Tuấn</w:t>
      </w:r>
    </w:p>
    <w:p>
      <w:r>
        <w:t>000.40.15.H49</w:t>
      </w:r>
    </w:p>
    <w:p>
      <w:r>
        <w:t>41</w:t>
      </w:r>
    </w:p>
    <w:p>
      <w:r>
        <w:t>H49.15.41</w:t>
      </w:r>
    </w:p>
    <w:p>
      <w:r>
        <w:t>Trường THPT Bạch Đằng</w:t>
      </w:r>
    </w:p>
    <w:p>
      <w:r>
        <w:t>000.41.15.H49</w:t>
      </w:r>
    </w:p>
    <w:p>
      <w:r>
        <w:t>42</w:t>
      </w:r>
    </w:p>
    <w:p>
      <w:r>
        <w:t>H49.15.42</w:t>
      </w:r>
    </w:p>
    <w:p>
      <w:r>
        <w:t>Trường Tiểu học, Trung học cơ sở và Trung học phổ thông Yên Hưng</w:t>
      </w:r>
    </w:p>
    <w:p>
      <w:r>
        <w:t>000.42.15.H49</w:t>
      </w:r>
    </w:p>
    <w:p>
      <w:r>
        <w:t>43</w:t>
      </w:r>
    </w:p>
    <w:p>
      <w:r>
        <w:t>H49.15.43</w:t>
      </w:r>
    </w:p>
    <w:p>
      <w:r>
        <w:t>Trường THPT Minh Hà</w:t>
      </w:r>
    </w:p>
    <w:p>
      <w:r>
        <w:t>000.43.15.H49</w:t>
      </w:r>
    </w:p>
    <w:p>
      <w:r>
        <w:t>44</w:t>
      </w:r>
    </w:p>
    <w:p>
      <w:r>
        <w:t>H49.15.44</w:t>
      </w:r>
    </w:p>
    <w:p>
      <w:r>
        <w:t>Trường THPT Ngô Gia Tự</w:t>
      </w:r>
    </w:p>
    <w:p>
      <w:r>
        <w:t>000.44.15.H49</w:t>
      </w:r>
    </w:p>
    <w:p>
      <w:r>
        <w:t>45</w:t>
      </w:r>
    </w:p>
    <w:p>
      <w:r>
        <w:t>H49.15.45</w:t>
      </w:r>
    </w:p>
    <w:p>
      <w:r>
        <w:t>Trường THPT Uông Bí</w:t>
      </w:r>
    </w:p>
    <w:p>
      <w:r>
        <w:t>000.45.15.H49</w:t>
      </w:r>
    </w:p>
    <w:p>
      <w:r>
        <w:t>46</w:t>
      </w:r>
    </w:p>
    <w:p>
      <w:r>
        <w:t>H49.15.46</w:t>
      </w:r>
    </w:p>
    <w:p>
      <w:r>
        <w:t>Trường THPT Hoàng Văn Thụ</w:t>
      </w:r>
    </w:p>
    <w:p>
      <w:r>
        <w:t>000.46.15.H49</w:t>
      </w:r>
    </w:p>
    <w:p>
      <w:r>
        <w:t>47</w:t>
      </w:r>
    </w:p>
    <w:p>
      <w:r>
        <w:t>H49.15.47</w:t>
      </w:r>
    </w:p>
    <w:p>
      <w:r>
        <w:t>Trường THPT Hồng Đức</w:t>
      </w:r>
    </w:p>
    <w:p>
      <w:r>
        <w:t>000.47.15.H49</w:t>
      </w:r>
    </w:p>
    <w:p>
      <w:r>
        <w:t>48</w:t>
      </w:r>
    </w:p>
    <w:p>
      <w:r>
        <w:t>H49.15.48</w:t>
      </w:r>
    </w:p>
    <w:p>
      <w:r>
        <w:t>Trường THPT Nguyễn Tất Thành</w:t>
      </w:r>
    </w:p>
    <w:p>
      <w:r>
        <w:t>000.48.15.H49</w:t>
      </w:r>
    </w:p>
    <w:p>
      <w:r>
        <w:t>49</w:t>
      </w:r>
    </w:p>
    <w:p>
      <w:r>
        <w:t>H49.15.49</w:t>
      </w:r>
    </w:p>
    <w:p>
      <w:r>
        <w:t>Trường THPT Hoàng Hoa Thám</w:t>
      </w:r>
    </w:p>
    <w:p>
      <w:r>
        <w:t>000.49.15.H49</w:t>
      </w:r>
    </w:p>
    <w:p>
      <w:r>
        <w:t>50</w:t>
      </w:r>
    </w:p>
    <w:p>
      <w:r>
        <w:t>H49.15.50</w:t>
      </w:r>
    </w:p>
    <w:p>
      <w:r>
        <w:t>Trường THPT Trần Hưng Đạo</w:t>
      </w:r>
    </w:p>
    <w:p>
      <w:r>
        <w:t>000.50.15.H49</w:t>
      </w:r>
    </w:p>
    <w:p>
      <w:r>
        <w:t>51</w:t>
      </w:r>
    </w:p>
    <w:p>
      <w:r>
        <w:t>H49.15.51</w:t>
      </w:r>
    </w:p>
    <w:p>
      <w:r>
        <w:t>Trường THPT Trần Nhân Tông</w:t>
      </w:r>
    </w:p>
    <w:p>
      <w:r>
        <w:t>000.51.15.H49</w:t>
      </w:r>
    </w:p>
    <w:p>
      <w:r>
        <w:t>52</w:t>
      </w:r>
    </w:p>
    <w:p>
      <w:r>
        <w:t>H49.15.52</w:t>
      </w:r>
    </w:p>
    <w:p>
      <w:r>
        <w:t>Trường THPT Hoàng Quốc Việt</w:t>
      </w:r>
    </w:p>
    <w:p>
      <w:r>
        <w:t>000.52.15.H49</w:t>
      </w:r>
    </w:p>
    <w:p>
      <w:r>
        <w:t>53</w:t>
      </w:r>
    </w:p>
    <w:p>
      <w:r>
        <w:t>H49.15.53</w:t>
      </w:r>
    </w:p>
    <w:p>
      <w:r>
        <w:t>Trường THPT Đông Triều</w:t>
      </w:r>
    </w:p>
    <w:p>
      <w:r>
        <w:t>000.53.15.H49</w:t>
      </w:r>
    </w:p>
    <w:p>
      <w:r>
        <w:t>54</w:t>
      </w:r>
    </w:p>
    <w:p>
      <w:r>
        <w:t>H49.15.54</w:t>
      </w:r>
    </w:p>
    <w:p>
      <w:r>
        <w:t>Trường THPT Nguyễn Bình</w:t>
      </w:r>
    </w:p>
    <w:p>
      <w:r>
        <w:t>000.54.15.H49</w:t>
      </w:r>
    </w:p>
    <w:p>
      <w:r>
        <w:t>55</w:t>
      </w:r>
    </w:p>
    <w:p>
      <w:r>
        <w:t>H49.15.55</w:t>
      </w:r>
    </w:p>
    <w:p>
      <w:r>
        <w:t>Trường THPT Lê Chân</w:t>
      </w:r>
    </w:p>
    <w:p>
      <w:r>
        <w:t>000.55.15.H49</w:t>
      </w:r>
    </w:p>
    <w:p>
      <w:r>
        <w:t>56</w:t>
      </w:r>
    </w:p>
    <w:p>
      <w:r>
        <w:t>H49.15.56</w:t>
      </w:r>
    </w:p>
    <w:p>
      <w:r>
        <w:t>Trường THPT Ba Chẽ</w:t>
      </w:r>
    </w:p>
    <w:p>
      <w:r>
        <w:t>000.56.15.H49</w:t>
      </w:r>
    </w:p>
    <w:p>
      <w:r>
        <w:t>57</w:t>
      </w:r>
    </w:p>
    <w:p>
      <w:r>
        <w:t>H49.15.57</w:t>
      </w:r>
    </w:p>
    <w:p>
      <w:r>
        <w:t>Trung tâm Hướng nghiệp và giáo dục thường xuyên tỉnh</w:t>
      </w:r>
    </w:p>
    <w:p>
      <w:r>
        <w:t>000.57.15.H49</w:t>
      </w:r>
    </w:p>
    <w:p>
      <w:r>
        <w:t>58</w:t>
      </w:r>
    </w:p>
    <w:p>
      <w:r>
        <w:t>H49.15.58</w:t>
      </w:r>
    </w:p>
    <w:p>
      <w:r>
        <w:t>Trường Liên cấp Quốc tế Singapore</w:t>
      </w:r>
    </w:p>
    <w:p>
      <w:r>
        <w:t>000.58.15.H49</w:t>
      </w:r>
    </w:p>
    <w:p>
      <w:r>
        <w:t>59</w:t>
      </w:r>
    </w:p>
    <w:p>
      <w:r>
        <w:t>H49.15.59</w:t>
      </w:r>
    </w:p>
    <w:p>
      <w:r>
        <w:t>Trường TH, THCS và THPT Quốc tế song ngữ Học viện Anh Quốc-UK Academy</w:t>
      </w:r>
    </w:p>
    <w:p>
      <w:r>
        <w:t>000.59.15.H49</w:t>
      </w:r>
    </w:p>
    <w:p>
      <w:r>
        <w:t>60</w:t>
      </w:r>
    </w:p>
    <w:p>
      <w:r>
        <w:t>H49.15.60</w:t>
      </w:r>
    </w:p>
    <w:p>
      <w:r>
        <w:t>Trường TH, THCS và THPT Việt Nam Singapore</w:t>
      </w:r>
    </w:p>
    <w:p>
      <w:r>
        <w:t>000.60.15.H49</w:t>
      </w:r>
    </w:p>
    <w:p>
      <w:r>
        <w:t>16</w:t>
      </w:r>
    </w:p>
    <w:p>
      <w:r>
        <w:t>H49.16</w:t>
      </w:r>
    </w:p>
    <w:p>
      <w:r>
        <w:t>Sở Giao thông vận tải</w:t>
      </w:r>
    </w:p>
    <w:p>
      <w:r>
        <w:t>000.00.16.H49</w:t>
      </w:r>
    </w:p>
    <w:p>
      <w:r>
        <w:t>1</w:t>
      </w:r>
    </w:p>
    <w:p>
      <w:r>
        <w:t>H49.16.1</w:t>
      </w:r>
    </w:p>
    <w:p>
      <w:r>
        <w:t>Cảng vụ đường thủy nội địa Quảng Ninh</w:t>
      </w:r>
    </w:p>
    <w:p>
      <w:r>
        <w:t>000.01.16.H49</w:t>
      </w:r>
    </w:p>
    <w:p>
      <w:r>
        <w:t>2</w:t>
      </w:r>
    </w:p>
    <w:p>
      <w:r>
        <w:t>H49.16.2</w:t>
      </w:r>
    </w:p>
    <w:p>
      <w:r>
        <w:t>Trung tâm Sát hạch Lái xe và Giám sát giao thông vận tải đường bộ</w:t>
      </w:r>
    </w:p>
    <w:p>
      <w:r>
        <w:t>000.02.16.H49</w:t>
      </w:r>
    </w:p>
    <w:p>
      <w:r>
        <w:t>3</w:t>
      </w:r>
    </w:p>
    <w:p>
      <w:r>
        <w:t>H49.16.3</w:t>
      </w:r>
    </w:p>
    <w:p>
      <w:r>
        <w:t>Trạm Kiểm tra tải trọng xe Quảng Ninh</w:t>
      </w:r>
    </w:p>
    <w:p>
      <w:r>
        <w:t>000.03.16.H49</w:t>
      </w:r>
    </w:p>
    <w:p>
      <w:r>
        <w:t>4</w:t>
      </w:r>
    </w:p>
    <w:p>
      <w:r>
        <w:t>H49.16.4</w:t>
      </w:r>
    </w:p>
    <w:p>
      <w:r>
        <w:t>Trạm đăng kiểm phương tiện thủy nội địa</w:t>
      </w:r>
    </w:p>
    <w:p>
      <w:r>
        <w:t>000.04.16.H49</w:t>
      </w:r>
    </w:p>
    <w:p>
      <w:r>
        <w:t>5</w:t>
      </w:r>
    </w:p>
    <w:p>
      <w:r>
        <w:t>H49.16.5</w:t>
      </w:r>
    </w:p>
    <w:p>
      <w:r>
        <w:t>Trạm Quản lý vận tải quá cảnh đường bộ Việt - Trung</w:t>
      </w:r>
    </w:p>
    <w:p>
      <w:r>
        <w:t>000.05.16.H49</w:t>
      </w:r>
    </w:p>
    <w:p>
      <w:r>
        <w:t>6</w:t>
      </w:r>
    </w:p>
    <w:p>
      <w:r>
        <w:t>H49.16.6</w:t>
      </w:r>
    </w:p>
    <w:p>
      <w:r>
        <w:t>Trung tâm Tư vấn kỹ thuật và Giám sát công trình xây dựng</w:t>
      </w:r>
    </w:p>
    <w:p>
      <w:r>
        <w:t>000.06.16.H49</w:t>
      </w:r>
    </w:p>
    <w:p>
      <w:r>
        <w:t>7</w:t>
      </w:r>
    </w:p>
    <w:p>
      <w:r>
        <w:t>H49.16.7</w:t>
      </w:r>
    </w:p>
    <w:p>
      <w:r>
        <w:t>Ban Quản lý dự án vốn sự nghiệp giao thông</w:t>
      </w:r>
    </w:p>
    <w:p>
      <w:r>
        <w:t>000.07.16.H49</w:t>
      </w:r>
    </w:p>
    <w:p>
      <w:r>
        <w:t>18</w:t>
      </w:r>
    </w:p>
    <w:p>
      <w:r>
        <w:t>H49.18</w:t>
      </w:r>
    </w:p>
    <w:p>
      <w:r>
        <w:t>Sở Khoa học và Công nghệ</w:t>
      </w:r>
    </w:p>
    <w:p>
      <w:r>
        <w:t>000.00.18.H49</w:t>
      </w:r>
    </w:p>
    <w:p>
      <w:r>
        <w:t>1</w:t>
      </w:r>
    </w:p>
    <w:p>
      <w:r>
        <w:t>H49.18.1</w:t>
      </w:r>
    </w:p>
    <w:p>
      <w:r>
        <w:t>Chi cục Tiêu chuẩn - Đo lường - Chất lượng</w:t>
      </w:r>
    </w:p>
    <w:p>
      <w:r>
        <w:t>000.01.18.H49</w:t>
      </w:r>
    </w:p>
    <w:p>
      <w:r>
        <w:t>2</w:t>
      </w:r>
    </w:p>
    <w:p>
      <w:r>
        <w:t>H49.18.2</w:t>
      </w:r>
    </w:p>
    <w:p>
      <w:r>
        <w:t>Trung tâm ứng dụng và Thống kê khoa học và công nghệ</w:t>
      </w:r>
    </w:p>
    <w:p>
      <w:r>
        <w:t>000.02.18.H49</w:t>
      </w:r>
    </w:p>
    <w:p>
      <w:r>
        <w:t>19</w:t>
      </w:r>
    </w:p>
    <w:p>
      <w:r>
        <w:t>H49.19</w:t>
      </w:r>
    </w:p>
    <w:p>
      <w:r>
        <w:t>Sở Lao động - Thương binh và Xã hội</w:t>
      </w:r>
    </w:p>
    <w:p>
      <w:r>
        <w:t>000.00.19.H49</w:t>
      </w:r>
    </w:p>
    <w:p>
      <w:r>
        <w:t>1</w:t>
      </w:r>
    </w:p>
    <w:p>
      <w:r>
        <w:t>H49.19.1</w:t>
      </w:r>
    </w:p>
    <w:p>
      <w:r>
        <w:t>Trung tâm Bảo trợ xã hội Quảng Ninh</w:t>
      </w:r>
    </w:p>
    <w:p>
      <w:r>
        <w:t>000.01.19.H49</w:t>
      </w:r>
    </w:p>
    <w:p>
      <w:r>
        <w:t>2</w:t>
      </w:r>
    </w:p>
    <w:p>
      <w:r>
        <w:t>H49.19.2</w:t>
      </w:r>
    </w:p>
    <w:p>
      <w:r>
        <w:t>Trung tâm Điều dưỡng Người có công Quảng Ninh</w:t>
      </w:r>
    </w:p>
    <w:p>
      <w:r>
        <w:t>000.02.19.H49</w:t>
      </w:r>
    </w:p>
    <w:p>
      <w:r>
        <w:t>3</w:t>
      </w:r>
    </w:p>
    <w:p>
      <w:r>
        <w:t>H49.19.3</w:t>
      </w:r>
    </w:p>
    <w:p>
      <w:r>
        <w:t>Trung tâm Công tác xã hội Quảng Ninh</w:t>
      </w:r>
    </w:p>
    <w:p>
      <w:r>
        <w:t>000.03.19.H49</w:t>
      </w:r>
    </w:p>
    <w:p>
      <w:r>
        <w:t>4</w:t>
      </w:r>
    </w:p>
    <w:p>
      <w:r>
        <w:t>H49.19.4</w:t>
      </w:r>
    </w:p>
    <w:p>
      <w:r>
        <w:t>Cơ sở Bảo trợ, chăm sóc trẻ em có hoàn cảnh đặc biệt Quảng Ninh.</w:t>
      </w:r>
    </w:p>
    <w:p>
      <w:r>
        <w:t>000.04.19.H49</w:t>
      </w:r>
    </w:p>
    <w:p>
      <w:r>
        <w:t>5</w:t>
      </w:r>
    </w:p>
    <w:p>
      <w:r>
        <w:t>H49.19.5</w:t>
      </w:r>
    </w:p>
    <w:p>
      <w:r>
        <w:t>Trung tâm Dịch vụ việc làm Quảng Ninh</w:t>
      </w:r>
    </w:p>
    <w:p>
      <w:r>
        <w:t>000.05.19.H49</w:t>
      </w:r>
    </w:p>
    <w:p>
      <w:r>
        <w:t>6</w:t>
      </w:r>
    </w:p>
    <w:p>
      <w:r>
        <w:t>H49.19.6</w:t>
      </w:r>
    </w:p>
    <w:p>
      <w:r>
        <w:t>Cơ sở Cai nghiện ma túy Quảng Ninh</w:t>
      </w:r>
    </w:p>
    <w:p>
      <w:r>
        <w:t>000.06.19.H49</w:t>
      </w:r>
    </w:p>
    <w:p>
      <w:r>
        <w:t>20</w:t>
      </w:r>
    </w:p>
    <w:p>
      <w:r>
        <w:t>H49.20</w:t>
      </w:r>
    </w:p>
    <w:p>
      <w:r>
        <w:t>Sở Ngoại vụ</w:t>
      </w:r>
    </w:p>
    <w:p>
      <w:r>
        <w:t>000.00.20.H49</w:t>
      </w:r>
    </w:p>
    <w:p>
      <w:r>
        <w:t>1</w:t>
      </w:r>
    </w:p>
    <w:p>
      <w:r>
        <w:t>H49.20.1</w:t>
      </w:r>
    </w:p>
    <w:p>
      <w:r>
        <w:t>Trung tâm dịch vụ đối ngoại</w:t>
      </w:r>
    </w:p>
    <w:p>
      <w:r>
        <w:t>000.01.20.H49</w:t>
      </w:r>
    </w:p>
    <w:p>
      <w:r>
        <w:t>21</w:t>
      </w:r>
    </w:p>
    <w:p>
      <w:r>
        <w:t>H49.21</w:t>
      </w:r>
    </w:p>
    <w:p>
      <w:r>
        <w:t>Sở Nội vụ</w:t>
      </w:r>
    </w:p>
    <w:p>
      <w:r>
        <w:t>000.00.21.H49</w:t>
      </w:r>
    </w:p>
    <w:p>
      <w:r>
        <w:t>1</w:t>
      </w:r>
    </w:p>
    <w:p>
      <w:r>
        <w:t>H49.21.1</w:t>
      </w:r>
    </w:p>
    <w:p>
      <w:r>
        <w:t>Ban Tôn giáo</w:t>
      </w:r>
    </w:p>
    <w:p>
      <w:r>
        <w:t>000.01.21.H49</w:t>
      </w:r>
    </w:p>
    <w:p>
      <w:r>
        <w:t>2</w:t>
      </w:r>
    </w:p>
    <w:p>
      <w:r>
        <w:t>H49.21.2</w:t>
      </w:r>
    </w:p>
    <w:p>
      <w:r>
        <w:t>Ban Thi đua khen thưởng tỉnh</w:t>
      </w:r>
    </w:p>
    <w:p>
      <w:r>
        <w:t>000.02.21.H49</w:t>
      </w:r>
    </w:p>
    <w:p>
      <w:r>
        <w:t>3</w:t>
      </w:r>
    </w:p>
    <w:p>
      <w:r>
        <w:t>H49.21.3</w:t>
      </w:r>
    </w:p>
    <w:p>
      <w:r>
        <w:t>Trung tâm lưu trữ lịch sử tỉnh</w:t>
      </w:r>
    </w:p>
    <w:p>
      <w:r>
        <w:t>000.03.21.H49</w:t>
      </w:r>
    </w:p>
    <w:p>
      <w:r>
        <w:t>22</w:t>
      </w:r>
    </w:p>
    <w:p>
      <w:r>
        <w:t>H49.22</w:t>
      </w:r>
    </w:p>
    <w:p>
      <w:r>
        <w:t>Sở Nông nghiệp và Phát triển nông thôn</w:t>
      </w:r>
    </w:p>
    <w:p>
      <w:r>
        <w:t>000.00.22.H49</w:t>
      </w:r>
    </w:p>
    <w:p>
      <w:r>
        <w:t>1</w:t>
      </w:r>
    </w:p>
    <w:p>
      <w:r>
        <w:t>H49.22.1</w:t>
      </w:r>
    </w:p>
    <w:p>
      <w:r>
        <w:t>Chi cục Trồng trọt và Bảo vệ thực vật</w:t>
      </w:r>
    </w:p>
    <w:p>
      <w:r>
        <w:t>000.01.22.H49</w:t>
      </w:r>
    </w:p>
    <w:p>
      <w:r>
        <w:t>2</w:t>
      </w:r>
    </w:p>
    <w:p>
      <w:r>
        <w:t>H49.22.2</w:t>
      </w:r>
    </w:p>
    <w:p>
      <w:r>
        <w:t>Chi cục Chăn nuôi và Thú y</w:t>
      </w:r>
    </w:p>
    <w:p>
      <w:r>
        <w:t>000.02.22.H49</w:t>
      </w:r>
    </w:p>
    <w:p>
      <w:r>
        <w:t>3</w:t>
      </w:r>
    </w:p>
    <w:p>
      <w:r>
        <w:t>H49.22.3</w:t>
      </w:r>
    </w:p>
    <w:p>
      <w:r>
        <w:t>Chi cục Kiểm lâm</w:t>
      </w:r>
    </w:p>
    <w:p>
      <w:r>
        <w:t>000.03.22.H49</w:t>
      </w:r>
    </w:p>
    <w:p>
      <w:r>
        <w:t>4</w:t>
      </w:r>
    </w:p>
    <w:p>
      <w:r>
        <w:t>H49.22.4</w:t>
      </w:r>
    </w:p>
    <w:p>
      <w:r>
        <w:t>Chi cục Thủy sản và Kiểm ngư</w:t>
      </w:r>
    </w:p>
    <w:p>
      <w:r>
        <w:t>000.04.22.H49</w:t>
      </w:r>
    </w:p>
    <w:p>
      <w:r>
        <w:t>5</w:t>
      </w:r>
    </w:p>
    <w:p>
      <w:r>
        <w:t>H49.22.5</w:t>
      </w:r>
    </w:p>
    <w:p>
      <w:r>
        <w:t>Chi cục Thủy lợi</w:t>
      </w:r>
    </w:p>
    <w:p>
      <w:r>
        <w:t>000.05.22.H49</w:t>
      </w:r>
    </w:p>
    <w:p>
      <w:r>
        <w:t>6</w:t>
      </w:r>
    </w:p>
    <w:p>
      <w:r>
        <w:t>H49.22.6</w:t>
      </w:r>
    </w:p>
    <w:p>
      <w:r>
        <w:t>Chi cục Phát triển nông thôn</w:t>
      </w:r>
    </w:p>
    <w:p>
      <w:r>
        <w:t>000.06.22.H49</w:t>
      </w:r>
    </w:p>
    <w:p>
      <w:r>
        <w:t>7</w:t>
      </w:r>
    </w:p>
    <w:p>
      <w:r>
        <w:t>H49.22.7</w:t>
      </w:r>
    </w:p>
    <w:p>
      <w:r>
        <w:t>Chi cục Chất lượng, chế biến và Phát triển thị trường</w:t>
      </w:r>
    </w:p>
    <w:p>
      <w:r>
        <w:t>000.07.22.H49</w:t>
      </w:r>
    </w:p>
    <w:p>
      <w:r>
        <w:t>8</w:t>
      </w:r>
    </w:p>
    <w:p>
      <w:r>
        <w:t>H49.22.8</w:t>
      </w:r>
    </w:p>
    <w:p>
      <w:r>
        <w:t>Trung tâm Khuyến nông</w:t>
      </w:r>
    </w:p>
    <w:p>
      <w:r>
        <w:t>000.08.22.H49</w:t>
      </w:r>
    </w:p>
    <w:p>
      <w:r>
        <w:t>9</w:t>
      </w:r>
    </w:p>
    <w:p>
      <w:r>
        <w:t>H49.22.9</w:t>
      </w:r>
    </w:p>
    <w:p>
      <w:r>
        <w:t>Trung tâm Nước sạch và Vệ sinh môi trường nông thôn</w:t>
      </w:r>
    </w:p>
    <w:p>
      <w:r>
        <w:t>000.09.22.H49</w:t>
      </w:r>
    </w:p>
    <w:p>
      <w:r>
        <w:t>10</w:t>
      </w:r>
    </w:p>
    <w:p>
      <w:r>
        <w:t>H49.22.10</w:t>
      </w:r>
    </w:p>
    <w:p>
      <w:r>
        <w:t>Trung tâm Khoa học và Sản xuất giống thủy sản</w:t>
      </w:r>
    </w:p>
    <w:p>
      <w:r>
        <w:t>000.10.22.H49</w:t>
      </w:r>
    </w:p>
    <w:p>
      <w:r>
        <w:t>11</w:t>
      </w:r>
    </w:p>
    <w:p>
      <w:r>
        <w:t>H49.22.11</w:t>
      </w:r>
    </w:p>
    <w:p>
      <w:r>
        <w:t>Trung tâm Khoa học và Sản xuất lâm nông nghiệp</w:t>
      </w:r>
    </w:p>
    <w:p>
      <w:r>
        <w:t>000.11.22.H49</w:t>
      </w:r>
    </w:p>
    <w:p>
      <w:r>
        <w:t>12</w:t>
      </w:r>
    </w:p>
    <w:p>
      <w:r>
        <w:t>H49.22.12</w:t>
      </w:r>
    </w:p>
    <w:p>
      <w:r>
        <w:t>Đoàn Khảo sát thiết kế lâm nghiệp</w:t>
      </w:r>
    </w:p>
    <w:p>
      <w:r>
        <w:t>000.12.22.H49</w:t>
      </w:r>
    </w:p>
    <w:p>
      <w:r>
        <w:t>13</w:t>
      </w:r>
    </w:p>
    <w:p>
      <w:r>
        <w:t>H49.22.13</w:t>
      </w:r>
    </w:p>
    <w:p>
      <w:r>
        <w:t>Ban Quản lý dự án trồng rừng Việt - Đức</w:t>
      </w:r>
    </w:p>
    <w:p>
      <w:r>
        <w:t>000.13.22.H49</w:t>
      </w:r>
    </w:p>
    <w:p>
      <w:r>
        <w:t>24</w:t>
      </w:r>
    </w:p>
    <w:p>
      <w:r>
        <w:t>H49.24</w:t>
      </w:r>
    </w:p>
    <w:p>
      <w:r>
        <w:t>Sở Tài nguyên và Môi trường</w:t>
      </w:r>
    </w:p>
    <w:p>
      <w:r>
        <w:t>000.00.24.H49</w:t>
      </w:r>
    </w:p>
    <w:p>
      <w:r>
        <w:t>1</w:t>
      </w:r>
    </w:p>
    <w:p>
      <w:r>
        <w:t>H49.24.1</w:t>
      </w:r>
    </w:p>
    <w:p>
      <w:r>
        <w:t>Trung tâm Công nghệ thông tin tài nguyên và môi trường</w:t>
      </w:r>
    </w:p>
    <w:p>
      <w:r>
        <w:t>000.01.24.H49</w:t>
      </w:r>
    </w:p>
    <w:p>
      <w:r>
        <w:t>2</w:t>
      </w:r>
    </w:p>
    <w:p>
      <w:r>
        <w:t>H49.24.2</w:t>
      </w:r>
    </w:p>
    <w:p>
      <w:r>
        <w:t>Trung tâm Quan trắc tài nguyên và môi trường</w:t>
      </w:r>
    </w:p>
    <w:p>
      <w:r>
        <w:t>000.02.24.H49</w:t>
      </w:r>
    </w:p>
    <w:p>
      <w:r>
        <w:t>3</w:t>
      </w:r>
    </w:p>
    <w:p>
      <w:r>
        <w:t>H49.24.3</w:t>
      </w:r>
    </w:p>
    <w:p>
      <w:r>
        <w:t>Trung tâm Kỹ thuật tài nguyên và môi trường</w:t>
      </w:r>
    </w:p>
    <w:p>
      <w:r>
        <w:t>000.03.24.H49</w:t>
      </w:r>
    </w:p>
    <w:p>
      <w:r>
        <w:t>4</w:t>
      </w:r>
    </w:p>
    <w:p>
      <w:r>
        <w:t>H49.24.4</w:t>
      </w:r>
    </w:p>
    <w:p>
      <w:r>
        <w:t>Quỹ Bảo vệ Môi trường</w:t>
      </w:r>
    </w:p>
    <w:p>
      <w:r>
        <w:t>000.04.24.H49</w:t>
      </w:r>
    </w:p>
    <w:p>
      <w:r>
        <w:t>5</w:t>
      </w:r>
    </w:p>
    <w:p>
      <w:r>
        <w:t>H49.24.5</w:t>
      </w:r>
    </w:p>
    <w:p>
      <w:r>
        <w:t>Vàn phòng Đăng ký Quyền sử dụng đất</w:t>
      </w:r>
    </w:p>
    <w:p>
      <w:r>
        <w:t>000.05.24.H49</w:t>
      </w:r>
    </w:p>
    <w:p>
      <w:r>
        <w:t>25</w:t>
      </w:r>
    </w:p>
    <w:p>
      <w:r>
        <w:t>H49.25</w:t>
      </w:r>
    </w:p>
    <w:p>
      <w:r>
        <w:t>Sở Thông tin và Truyền thông</w:t>
      </w:r>
    </w:p>
    <w:p>
      <w:r>
        <w:t>000.00.25.H49</w:t>
      </w:r>
    </w:p>
    <w:p>
      <w:r>
        <w:t>1</w:t>
      </w:r>
    </w:p>
    <w:p>
      <w:r>
        <w:t>H49.25.1</w:t>
      </w:r>
    </w:p>
    <w:p>
      <w:r>
        <w:t>Trung tâm Công nghệ thông tin và Truyền thông</w:t>
      </w:r>
    </w:p>
    <w:p>
      <w:r>
        <w:t>000.01.25.H49</w:t>
      </w:r>
    </w:p>
    <w:p>
      <w:r>
        <w:t>26</w:t>
      </w:r>
    </w:p>
    <w:p>
      <w:r>
        <w:t>H49.26</w:t>
      </w:r>
    </w:p>
    <w:p>
      <w:r>
        <w:t>Sở Tư pháp</w:t>
      </w:r>
    </w:p>
    <w:p>
      <w:r>
        <w:t>000.00.26.H49</w:t>
      </w:r>
    </w:p>
    <w:p>
      <w:r>
        <w:t>1</w:t>
      </w:r>
    </w:p>
    <w:p>
      <w:r>
        <w:t>H49.26.1</w:t>
      </w:r>
    </w:p>
    <w:p>
      <w:r>
        <w:t>Phòng Công chứng số 1</w:t>
      </w:r>
    </w:p>
    <w:p>
      <w:r>
        <w:t>000.01.26.H49</w:t>
      </w:r>
    </w:p>
    <w:p>
      <w:r>
        <w:t>2</w:t>
      </w:r>
    </w:p>
    <w:p>
      <w:r>
        <w:t>H49.26.2</w:t>
      </w:r>
    </w:p>
    <w:p>
      <w:r>
        <w:t>Phòng Công chứng số 2</w:t>
      </w:r>
    </w:p>
    <w:p>
      <w:r>
        <w:t>000.02.26.H49</w:t>
      </w:r>
    </w:p>
    <w:p>
      <w:r>
        <w:t>3</w:t>
      </w:r>
    </w:p>
    <w:p>
      <w:r>
        <w:t>H49.26.3</w:t>
      </w:r>
    </w:p>
    <w:p>
      <w:r>
        <w:t>Phòng Công chứng số 3</w:t>
      </w:r>
    </w:p>
    <w:p>
      <w:r>
        <w:t>000.03.26.H49</w:t>
      </w:r>
    </w:p>
    <w:p>
      <w:r>
        <w:t>4</w:t>
      </w:r>
    </w:p>
    <w:p>
      <w:r>
        <w:t>H49.26.4</w:t>
      </w:r>
    </w:p>
    <w:p>
      <w:r>
        <w:t>Trung tâm dịch vụ bán đấu giá tài sản</w:t>
      </w:r>
    </w:p>
    <w:p>
      <w:r>
        <w:t>000.04.26.H49</w:t>
      </w:r>
    </w:p>
    <w:p>
      <w:r>
        <w:t>5</w:t>
      </w:r>
    </w:p>
    <w:p>
      <w:r>
        <w:t>H49.26.5</w:t>
      </w:r>
    </w:p>
    <w:p>
      <w:r>
        <w:t>Trung tâm Trợ giúp pháp lý nhà nước</w:t>
      </w:r>
    </w:p>
    <w:p>
      <w:r>
        <w:t>000.05.26.H49</w:t>
      </w:r>
    </w:p>
    <w:p>
      <w:r>
        <w:t>27</w:t>
      </w:r>
    </w:p>
    <w:p>
      <w:r>
        <w:t>H49.27</w:t>
      </w:r>
    </w:p>
    <w:p>
      <w:r>
        <w:t>Sở Văn hóa và Thể thao</w:t>
      </w:r>
    </w:p>
    <w:p>
      <w:r>
        <w:t>000.00.27.H49</w:t>
      </w:r>
    </w:p>
    <w:p>
      <w:r>
        <w:t>1</w:t>
      </w:r>
    </w:p>
    <w:p>
      <w:r>
        <w:t>H49.27.1</w:t>
      </w:r>
    </w:p>
    <w:p>
      <w:r>
        <w:t>Bảo tàng Quảng Ninh</w:t>
      </w:r>
    </w:p>
    <w:p>
      <w:r>
        <w:t>000.01.27.H49</w:t>
      </w:r>
    </w:p>
    <w:p>
      <w:r>
        <w:t>2</w:t>
      </w:r>
    </w:p>
    <w:p>
      <w:r>
        <w:t>H49.27.2</w:t>
      </w:r>
    </w:p>
    <w:p>
      <w:r>
        <w:t>Đoàn nghệ thuật Quảng Ninh</w:t>
      </w:r>
    </w:p>
    <w:p>
      <w:r>
        <w:t>000.02.27.H49</w:t>
      </w:r>
    </w:p>
    <w:p>
      <w:r>
        <w:t>3</w:t>
      </w:r>
    </w:p>
    <w:p>
      <w:r>
        <w:t>H49.27.3</w:t>
      </w:r>
    </w:p>
    <w:p>
      <w:r>
        <w:t>Trung tâm Văn hóa - Điện ảnh</w:t>
      </w:r>
    </w:p>
    <w:p>
      <w:r>
        <w:t>000.03.27.H49</w:t>
      </w:r>
    </w:p>
    <w:p>
      <w:r>
        <w:t>4</w:t>
      </w:r>
    </w:p>
    <w:p>
      <w:r>
        <w:t>H49.27.4</w:t>
      </w:r>
    </w:p>
    <w:p>
      <w:r>
        <w:t>Trung tâm Huấn luyện và thi đấu TDTT</w:t>
      </w:r>
    </w:p>
    <w:p>
      <w:r>
        <w:t>000.04.27.H49</w:t>
      </w:r>
    </w:p>
    <w:p>
      <w:r>
        <w:t>5</w:t>
      </w:r>
    </w:p>
    <w:p>
      <w:r>
        <w:t>H49.27.5</w:t>
      </w:r>
    </w:p>
    <w:p>
      <w:r>
        <w:t>Thư viện tỉnh</w:t>
      </w:r>
    </w:p>
    <w:p>
      <w:r>
        <w:t>000.05.27.H49</w:t>
      </w:r>
    </w:p>
    <w:p>
      <w:r>
        <w:t>6</w:t>
      </w:r>
    </w:p>
    <w:p>
      <w:r>
        <w:t>H49.27.6</w:t>
      </w:r>
    </w:p>
    <w:p>
      <w:r>
        <w:t>Trường Thể dục thể thao</w:t>
      </w:r>
    </w:p>
    <w:p>
      <w:r>
        <w:t>000.06.27.H49</w:t>
      </w:r>
    </w:p>
    <w:p>
      <w:r>
        <w:t>28</w:t>
      </w:r>
    </w:p>
    <w:p>
      <w:r>
        <w:t>H49.28</w:t>
      </w:r>
    </w:p>
    <w:p>
      <w:r>
        <w:t>Sở Xây dựng</w:t>
      </w:r>
    </w:p>
    <w:p>
      <w:r>
        <w:t>000.00.28.H49</w:t>
      </w:r>
    </w:p>
    <w:p>
      <w:r>
        <w:t>1</w:t>
      </w:r>
    </w:p>
    <w:p>
      <w:r>
        <w:t>H49.28.1</w:t>
      </w:r>
    </w:p>
    <w:p>
      <w:r>
        <w:t>Viện quy hoạch và thiết kế xây dựng Quảng Ninh</w:t>
      </w:r>
    </w:p>
    <w:p>
      <w:r>
        <w:t>000.01.28.H49</w:t>
      </w:r>
    </w:p>
    <w:p>
      <w:r>
        <w:t>29</w:t>
      </w:r>
    </w:p>
    <w:p>
      <w:r>
        <w:t>H49.29</w:t>
      </w:r>
    </w:p>
    <w:p>
      <w:r>
        <w:t>Sở Y tế</w:t>
      </w:r>
    </w:p>
    <w:p>
      <w:r>
        <w:t>000.00.29.H49</w:t>
      </w:r>
    </w:p>
    <w:p>
      <w:r>
        <w:t>1</w:t>
      </w:r>
    </w:p>
    <w:p>
      <w:r>
        <w:t>H49.29.1</w:t>
      </w:r>
    </w:p>
    <w:p>
      <w:r>
        <w:t>Chi cục An toàn vệ sinh thực phẩm</w:t>
      </w:r>
    </w:p>
    <w:p>
      <w:r>
        <w:t>000.001.29.H49</w:t>
      </w:r>
    </w:p>
    <w:p>
      <w:r>
        <w:t>2</w:t>
      </w:r>
    </w:p>
    <w:p>
      <w:r>
        <w:t>H49.29.2</w:t>
      </w:r>
    </w:p>
    <w:p>
      <w:r>
        <w:t>Chi cục Dân số Kế hoạch hóa gia đình</w:t>
      </w:r>
    </w:p>
    <w:p>
      <w:r>
        <w:t>000.002.29.H49</w:t>
      </w:r>
    </w:p>
    <w:p>
      <w:r>
        <w:t>3</w:t>
      </w:r>
    </w:p>
    <w:p>
      <w:r>
        <w:t>H49.29.3</w:t>
      </w:r>
    </w:p>
    <w:p>
      <w:r>
        <w:t>Trung tâm Giám định Y khoa Quảng Ninh</w:t>
      </w:r>
    </w:p>
    <w:p>
      <w:r>
        <w:t>000.003.29.H49</w:t>
      </w:r>
    </w:p>
    <w:p>
      <w:r>
        <w:t>4</w:t>
      </w:r>
    </w:p>
    <w:p>
      <w:r>
        <w:t>H49.29.4</w:t>
      </w:r>
    </w:p>
    <w:p>
      <w:r>
        <w:t>Trung tâm Kiểm dịch Y tế quốc tế</w:t>
      </w:r>
    </w:p>
    <w:p>
      <w:r>
        <w:t>000.004.29.H49</w:t>
      </w:r>
    </w:p>
    <w:p>
      <w:r>
        <w:t>5</w:t>
      </w:r>
    </w:p>
    <w:p>
      <w:r>
        <w:t>H49.29.5</w:t>
      </w:r>
    </w:p>
    <w:p>
      <w:r>
        <w:t>Trung tâm Kiểm nghiệm</w:t>
      </w:r>
    </w:p>
    <w:p>
      <w:r>
        <w:t>000.005.29.H49</w:t>
      </w:r>
    </w:p>
    <w:p>
      <w:r>
        <w:t>6</w:t>
      </w:r>
    </w:p>
    <w:p>
      <w:r>
        <w:t>H49.29.6</w:t>
      </w:r>
    </w:p>
    <w:p>
      <w:r>
        <w:t>Trung tâm Kiểm soát bệnh tật tỉnh Quảng Ninh</w:t>
      </w:r>
    </w:p>
    <w:p>
      <w:r>
        <w:t>000.006.29.H49</w:t>
      </w:r>
    </w:p>
    <w:p>
      <w:r>
        <w:t>7</w:t>
      </w:r>
    </w:p>
    <w:p>
      <w:r>
        <w:t>H49.29.7</w:t>
      </w:r>
    </w:p>
    <w:p>
      <w:r>
        <w:t>Trung tâm Pháp y</w:t>
      </w:r>
    </w:p>
    <w:p>
      <w:r>
        <w:t>000.007.29.H49</w:t>
      </w:r>
    </w:p>
    <w:p>
      <w:r>
        <w:t>8</w:t>
      </w:r>
    </w:p>
    <w:p>
      <w:r>
        <w:t>H49.29.8</w:t>
      </w:r>
    </w:p>
    <w:p>
      <w:r>
        <w:t>Trung tâm Vận chuyển cấp cứu tỉnh Quảng Ninh</w:t>
      </w:r>
    </w:p>
    <w:p>
      <w:r>
        <w:t>000.008.29.H49</w:t>
      </w:r>
    </w:p>
    <w:p>
      <w:r>
        <w:t>9</w:t>
      </w:r>
    </w:p>
    <w:p>
      <w:r>
        <w:t>H49.29.9</w:t>
      </w:r>
    </w:p>
    <w:p>
      <w:r>
        <w:t>Bệnh viện Bãi Cháy</w:t>
      </w:r>
    </w:p>
    <w:p>
      <w:r>
        <w:t>000.09.29.H49</w:t>
      </w:r>
    </w:p>
    <w:p>
      <w:r>
        <w:t>10</w:t>
      </w:r>
    </w:p>
    <w:p>
      <w:r>
        <w:t>H49.29.10</w:t>
      </w:r>
    </w:p>
    <w:p>
      <w:r>
        <w:t>Bệnh viện Bảo vệ sức khỏe tâm thần</w:t>
      </w:r>
    </w:p>
    <w:p>
      <w:r>
        <w:t>000.010.29.H49</w:t>
      </w:r>
    </w:p>
    <w:p>
      <w:r>
        <w:t>11</w:t>
      </w:r>
    </w:p>
    <w:p>
      <w:r>
        <w:t>H49.29.11</w:t>
      </w:r>
    </w:p>
    <w:p>
      <w:r>
        <w:t>Bệnh viện Đa khoa Cẩm Phả</w:t>
      </w:r>
    </w:p>
    <w:p>
      <w:r>
        <w:t>000.011.29.H49</w:t>
      </w:r>
    </w:p>
    <w:p>
      <w:r>
        <w:t>12</w:t>
      </w:r>
    </w:p>
    <w:p>
      <w:r>
        <w:t>H49.29.12</w:t>
      </w:r>
    </w:p>
    <w:p>
      <w:r>
        <w:t>Bệnh viện Đa khoa khu vực Cẩm Phả</w:t>
      </w:r>
    </w:p>
    <w:p>
      <w:r>
        <w:t>000.012.29.H49</w:t>
      </w:r>
    </w:p>
    <w:p>
      <w:r>
        <w:t>13</w:t>
      </w:r>
    </w:p>
    <w:p>
      <w:r>
        <w:t>H49.29.13</w:t>
      </w:r>
    </w:p>
    <w:p>
      <w:r>
        <w:t>Bệnh viện Đa khoa tỉnh</w:t>
      </w:r>
    </w:p>
    <w:p>
      <w:r>
        <w:t>000.013.29 H49</w:t>
      </w:r>
    </w:p>
    <w:p>
      <w:r>
        <w:t>14</w:t>
      </w:r>
    </w:p>
    <w:p>
      <w:r>
        <w:t>H49.29.14</w:t>
      </w:r>
    </w:p>
    <w:p>
      <w:r>
        <w:t>Bệnh viện Phối Quảng Ninh</w:t>
      </w:r>
    </w:p>
    <w:p>
      <w:r>
        <w:t>000.014.29.H49</w:t>
      </w:r>
    </w:p>
    <w:p>
      <w:r>
        <w:t>15</w:t>
      </w:r>
    </w:p>
    <w:p>
      <w:r>
        <w:t>H49.29.15</w:t>
      </w:r>
    </w:p>
    <w:p>
      <w:r>
        <w:t>Bệnh viện Lão khoa và Phục hồi chức năng</w:t>
      </w:r>
    </w:p>
    <w:p>
      <w:r>
        <w:t>000.015.29.H49</w:t>
      </w:r>
    </w:p>
    <w:p>
      <w:r>
        <w:t>16</w:t>
      </w:r>
    </w:p>
    <w:p>
      <w:r>
        <w:t>H49.29.16</w:t>
      </w:r>
    </w:p>
    <w:p>
      <w:r>
        <w:t>Bệnh viện Sản nhi Quảng Ninh</w:t>
      </w:r>
    </w:p>
    <w:p>
      <w:r>
        <w:t>000.016.29.H49</w:t>
      </w:r>
    </w:p>
    <w:p>
      <w:r>
        <w:t>17</w:t>
      </w:r>
    </w:p>
    <w:p>
      <w:r>
        <w:t>H49.29.17</w:t>
      </w:r>
    </w:p>
    <w:p>
      <w:r>
        <w:t>Bệnh viện Y dược cổ truyền</w:t>
      </w:r>
    </w:p>
    <w:p>
      <w:r>
        <w:t>000.017.29.H49</w:t>
      </w:r>
    </w:p>
    <w:p>
      <w:r>
        <w:t>18</w:t>
      </w:r>
    </w:p>
    <w:p>
      <w:r>
        <w:t>H49.29.18</w:t>
      </w:r>
    </w:p>
    <w:p>
      <w:r>
        <w:t>Trung tâm Y tế huyện Ba chẽ</w:t>
      </w:r>
    </w:p>
    <w:p>
      <w:r>
        <w:t>000.018.29.H49</w:t>
      </w:r>
    </w:p>
    <w:p>
      <w:r>
        <w:t>19</w:t>
      </w:r>
    </w:p>
    <w:p>
      <w:r>
        <w:t>H49.29.19</w:t>
      </w:r>
    </w:p>
    <w:p>
      <w:r>
        <w:t>Trung tâm Y tế huyện Cô Tô</w:t>
      </w:r>
    </w:p>
    <w:p>
      <w:r>
        <w:t>000.019.29.H49</w:t>
      </w:r>
    </w:p>
    <w:p>
      <w:r>
        <w:t>20</w:t>
      </w:r>
    </w:p>
    <w:p>
      <w:r>
        <w:t>H49.29.20</w:t>
      </w:r>
    </w:p>
    <w:p>
      <w:r>
        <w:t>Trung tâm Y tế huyện Đầm Hà</w:t>
      </w:r>
    </w:p>
    <w:p>
      <w:r>
        <w:t>000.020.29.H49</w:t>
      </w:r>
    </w:p>
    <w:p>
      <w:r>
        <w:t>21</w:t>
      </w:r>
    </w:p>
    <w:p>
      <w:r>
        <w:t>H49.29.21</w:t>
      </w:r>
    </w:p>
    <w:p>
      <w:r>
        <w:t>Trung tâm Y tế huyện Hải Hà</w:t>
      </w:r>
    </w:p>
    <w:p>
      <w:r>
        <w:t>000.021.29.H49</w:t>
      </w:r>
    </w:p>
    <w:p>
      <w:r>
        <w:t>22</w:t>
      </w:r>
    </w:p>
    <w:p>
      <w:r>
        <w:t>H49.29.22</w:t>
      </w:r>
    </w:p>
    <w:p>
      <w:r>
        <w:t>Bệnh viện Đa khoa Hạ Long</w:t>
      </w:r>
    </w:p>
    <w:p>
      <w:r>
        <w:t>000.022.29.H49</w:t>
      </w:r>
    </w:p>
    <w:p>
      <w:r>
        <w:t>23</w:t>
      </w:r>
    </w:p>
    <w:p>
      <w:r>
        <w:t>H49.29.23</w:t>
      </w:r>
    </w:p>
    <w:p>
      <w:r>
        <w:t>Trung tâm Y tế huyện Tiên Yên</w:t>
      </w:r>
    </w:p>
    <w:p>
      <w:r>
        <w:t>000.023.29.H49</w:t>
      </w:r>
    </w:p>
    <w:p>
      <w:r>
        <w:t>24</w:t>
      </w:r>
    </w:p>
    <w:p>
      <w:r>
        <w:t>H49.29.24</w:t>
      </w:r>
    </w:p>
    <w:p>
      <w:r>
        <w:t>Trung tâm Y tế huyện Bình Liêu</w:t>
      </w:r>
    </w:p>
    <w:p>
      <w:r>
        <w:t>000.024.29.H49</w:t>
      </w:r>
    </w:p>
    <w:p>
      <w:r>
        <w:t>25</w:t>
      </w:r>
    </w:p>
    <w:p>
      <w:r>
        <w:t>H49.29.25</w:t>
      </w:r>
    </w:p>
    <w:p>
      <w:r>
        <w:t>Trung tâm Y tế huyện Vân Đồn</w:t>
      </w:r>
    </w:p>
    <w:p>
      <w:r>
        <w:t>000.025.29.H49</w:t>
      </w:r>
    </w:p>
    <w:p>
      <w:r>
        <w:t>26</w:t>
      </w:r>
    </w:p>
    <w:p>
      <w:r>
        <w:t>H49.29.26</w:t>
      </w:r>
    </w:p>
    <w:p>
      <w:r>
        <w:t>Trung tâm Y tế Thành phố Cẩm Phả</w:t>
      </w:r>
    </w:p>
    <w:p>
      <w:r>
        <w:t>000.026.29.H49</w:t>
      </w:r>
    </w:p>
    <w:p>
      <w:r>
        <w:t>27</w:t>
      </w:r>
    </w:p>
    <w:p>
      <w:r>
        <w:t>H49.29.27</w:t>
      </w:r>
    </w:p>
    <w:p>
      <w:r>
        <w:t>Trung tâm Y tế Thành phố Hạ Long</w:t>
      </w:r>
    </w:p>
    <w:p>
      <w:r>
        <w:t>000.027.29.H49</w:t>
      </w:r>
    </w:p>
    <w:p>
      <w:r>
        <w:t>28</w:t>
      </w:r>
    </w:p>
    <w:p>
      <w:r>
        <w:t>H49.29.28</w:t>
      </w:r>
    </w:p>
    <w:p>
      <w:r>
        <w:t>Trung tâm Y tế Thành phố Móng Cái</w:t>
      </w:r>
    </w:p>
    <w:p>
      <w:r>
        <w:t>000.028.29.H49</w:t>
      </w:r>
    </w:p>
    <w:p>
      <w:r>
        <w:t>29</w:t>
      </w:r>
    </w:p>
    <w:p>
      <w:r>
        <w:t>H49.29.29</w:t>
      </w:r>
    </w:p>
    <w:p>
      <w:r>
        <w:t>Trung tâm Y tế Thành phố Uông Bí</w:t>
      </w:r>
    </w:p>
    <w:p>
      <w:r>
        <w:t>000.029.29.H49</w:t>
      </w:r>
    </w:p>
    <w:p>
      <w:r>
        <w:t>30</w:t>
      </w:r>
    </w:p>
    <w:p>
      <w:r>
        <w:t>H49.29.30</w:t>
      </w:r>
    </w:p>
    <w:p>
      <w:r>
        <w:t>Trung tâm Y tế thị xã Đông Triều</w:t>
      </w:r>
    </w:p>
    <w:p>
      <w:r>
        <w:t>000.030.29.H49</w:t>
      </w:r>
    </w:p>
    <w:p>
      <w:r>
        <w:t>31</w:t>
      </w:r>
    </w:p>
    <w:p>
      <w:r>
        <w:t>H49.29.31</w:t>
      </w:r>
    </w:p>
    <w:p>
      <w:r>
        <w:t>Trung tâm Y tế thị xã Quảng Yên</w:t>
      </w:r>
    </w:p>
    <w:p>
      <w:r>
        <w:t>000.031.29.H49</w:t>
      </w:r>
    </w:p>
    <w:p>
      <w:r>
        <w:t>2. UBND các huyện, thị xã, thành phố:</w:t>
      </w:r>
    </w:p>
    <w:p>
      <w:r>
        <w:t>TT</w:t>
      </w:r>
    </w:p>
    <w:p>
      <w:r>
        <w:t>Mã định danh điện tử</w:t>
      </w:r>
    </w:p>
    <w:p>
      <w:r>
        <w:t>Tên đơn vị</w:t>
      </w:r>
    </w:p>
    <w:p>
      <w:r>
        <w:t>Mã định danh</w:t>
      </w:r>
    </w:p>
    <w:p>
      <w:r>
        <w:t>1</w:t>
      </w:r>
    </w:p>
    <w:p>
      <w:r>
        <w:t>H49.55</w:t>
      </w:r>
    </w:p>
    <w:p>
      <w:r>
        <w:t>UBND huyện Ba Chẽ</w:t>
      </w:r>
    </w:p>
    <w:p>
      <w:r>
        <w:t>000.00.55.H49</w:t>
      </w:r>
    </w:p>
    <w:p>
      <w:r>
        <w:t>1</w:t>
      </w:r>
    </w:p>
    <w:p>
      <w:r>
        <w:t>H49.55.1</w:t>
      </w:r>
    </w:p>
    <w:p>
      <w:r>
        <w:t>Văn phòng HĐND và UBND</w:t>
      </w:r>
    </w:p>
    <w:p>
      <w:r>
        <w:t>000.01.55.H49</w:t>
      </w:r>
    </w:p>
    <w:p>
      <w:r>
        <w:t>2</w:t>
      </w:r>
    </w:p>
    <w:p>
      <w:r>
        <w:t>H49.55.2</w:t>
      </w:r>
    </w:p>
    <w:p>
      <w:r>
        <w:t>Phòng Nội vụ</w:t>
      </w:r>
    </w:p>
    <w:p>
      <w:r>
        <w:t>000.02.55.H49</w:t>
      </w:r>
    </w:p>
    <w:p>
      <w:r>
        <w:t>3</w:t>
      </w:r>
    </w:p>
    <w:p>
      <w:r>
        <w:t>H49.55.3</w:t>
      </w:r>
    </w:p>
    <w:p>
      <w:r>
        <w:t>Thanh tra huyện</w:t>
      </w:r>
    </w:p>
    <w:p>
      <w:r>
        <w:t>000.03.55.H49</w:t>
      </w:r>
    </w:p>
    <w:p>
      <w:r>
        <w:t>4</w:t>
      </w:r>
    </w:p>
    <w:p>
      <w:r>
        <w:t>H49.55.4</w:t>
      </w:r>
    </w:p>
    <w:p>
      <w:r>
        <w:t>Phòng Tài chính và Kế hoạch</w:t>
      </w:r>
    </w:p>
    <w:p>
      <w:r>
        <w:t>000.04.55.H49</w:t>
      </w:r>
    </w:p>
    <w:p>
      <w:r>
        <w:t>5</w:t>
      </w:r>
    </w:p>
    <w:p>
      <w:r>
        <w:t>H49.55.5</w:t>
      </w:r>
    </w:p>
    <w:p>
      <w:r>
        <w:t>Phòng Kinh tế và Hạ tầng</w:t>
      </w:r>
    </w:p>
    <w:p>
      <w:r>
        <w:t>000.05.55.H49</w:t>
      </w:r>
    </w:p>
    <w:p>
      <w:r>
        <w:t>6</w:t>
      </w:r>
    </w:p>
    <w:p>
      <w:r>
        <w:t>H49.55.6</w:t>
      </w:r>
    </w:p>
    <w:p>
      <w:r>
        <w:t>Phòng Giáo dục và Đào tạo</w:t>
      </w:r>
    </w:p>
    <w:p>
      <w:r>
        <w:t>000.06.55.H49</w:t>
      </w:r>
    </w:p>
    <w:p>
      <w:r>
        <w:t>7</w:t>
      </w:r>
    </w:p>
    <w:p>
      <w:r>
        <w:t>H49.55.7</w:t>
      </w:r>
    </w:p>
    <w:p>
      <w:r>
        <w:t>Phòng Nông nghiệp và PTNT</w:t>
      </w:r>
    </w:p>
    <w:p>
      <w:r>
        <w:t>000.07.55.H49</w:t>
      </w:r>
    </w:p>
    <w:p>
      <w:r>
        <w:t>8</w:t>
      </w:r>
    </w:p>
    <w:p>
      <w:r>
        <w:t>H49.55.8</w:t>
      </w:r>
    </w:p>
    <w:p>
      <w:r>
        <w:t>Phòng Tài nguyên và Môi trường</w:t>
      </w:r>
    </w:p>
    <w:p>
      <w:r>
        <w:t>000.08.55.H49</w:t>
      </w:r>
    </w:p>
    <w:p>
      <w:r>
        <w:t>9</w:t>
      </w:r>
    </w:p>
    <w:p>
      <w:r>
        <w:t>H49.55.9</w:t>
      </w:r>
    </w:p>
    <w:p>
      <w:r>
        <w:t>Phòng Lao động - Thương binh và Xã hội</w:t>
      </w:r>
    </w:p>
    <w:p>
      <w:r>
        <w:t>000.09.55.H49</w:t>
      </w:r>
    </w:p>
    <w:p>
      <w:r>
        <w:t>10</w:t>
      </w:r>
    </w:p>
    <w:p>
      <w:r>
        <w:t>H49.55.10</w:t>
      </w:r>
    </w:p>
    <w:p>
      <w:r>
        <w:t>Phòng Tư pháp</w:t>
      </w:r>
    </w:p>
    <w:p>
      <w:r>
        <w:t>000.10.55.H49</w:t>
      </w:r>
    </w:p>
    <w:p>
      <w:r>
        <w:t>11</w:t>
      </w:r>
    </w:p>
    <w:p>
      <w:r>
        <w:t>H49.55.11</w:t>
      </w:r>
    </w:p>
    <w:p>
      <w:r>
        <w:t>Phòng Văn hóa và Thông tin</w:t>
      </w:r>
    </w:p>
    <w:p>
      <w:r>
        <w:t>000.11.55.H49</w:t>
      </w:r>
    </w:p>
    <w:p>
      <w:r>
        <w:t>12</w:t>
      </w:r>
    </w:p>
    <w:p>
      <w:r>
        <w:t>H49.55.12</w:t>
      </w:r>
    </w:p>
    <w:p>
      <w:r>
        <w:t>Phòng Y tế</w:t>
      </w:r>
    </w:p>
    <w:p>
      <w:r>
        <w:t>000.12.55.H49</w:t>
      </w:r>
    </w:p>
    <w:p>
      <w:r>
        <w:t>13</w:t>
      </w:r>
    </w:p>
    <w:p>
      <w:r>
        <w:t>H49.55.13</w:t>
      </w:r>
    </w:p>
    <w:p>
      <w:r>
        <w:t>Phòng Dân tộc</w:t>
      </w:r>
    </w:p>
    <w:p>
      <w:r>
        <w:t>000.13.55.H49</w:t>
      </w:r>
    </w:p>
    <w:p>
      <w:r>
        <w:t>14</w:t>
      </w:r>
    </w:p>
    <w:p>
      <w:r>
        <w:t>H49.55.14</w:t>
      </w:r>
    </w:p>
    <w:p>
      <w:r>
        <w:t>Ban Quản lý Dự án đầu tư xây dựng</w:t>
      </w:r>
    </w:p>
    <w:p>
      <w:r>
        <w:t>000.14.55.H49</w:t>
      </w:r>
    </w:p>
    <w:p>
      <w:r>
        <w:t>15</w:t>
      </w:r>
    </w:p>
    <w:p>
      <w:r>
        <w:t>H49.55.15</w:t>
      </w:r>
    </w:p>
    <w:p>
      <w:r>
        <w:t>Ban Quản lý rừng phòng hộ</w:t>
      </w:r>
    </w:p>
    <w:p>
      <w:r>
        <w:t>000.15.55.H49</w:t>
      </w:r>
    </w:p>
    <w:p>
      <w:r>
        <w:t>16</w:t>
      </w:r>
    </w:p>
    <w:p>
      <w:r>
        <w:t>H49.55.16</w:t>
      </w:r>
    </w:p>
    <w:p>
      <w:r>
        <w:t>Đội kiểm tra trật tự đô thị và môi trường</w:t>
      </w:r>
    </w:p>
    <w:p>
      <w:r>
        <w:t>000.16.55.H49</w:t>
      </w:r>
    </w:p>
    <w:p>
      <w:r>
        <w:t>17</w:t>
      </w:r>
    </w:p>
    <w:p>
      <w:r>
        <w:t>H49.55.17</w:t>
      </w:r>
    </w:p>
    <w:p>
      <w:r>
        <w:t>Trung tâm Dân số - Kế hoạch hóa gia đình</w:t>
      </w:r>
    </w:p>
    <w:p>
      <w:r>
        <w:t>000.17.55.H49</w:t>
      </w:r>
    </w:p>
    <w:p>
      <w:r>
        <w:t>18</w:t>
      </w:r>
    </w:p>
    <w:p>
      <w:r>
        <w:t>H49.55.18</w:t>
      </w:r>
    </w:p>
    <w:p>
      <w:r>
        <w:t>Trung tâm Dịch vụ kỹ thuật nông nghiệp</w:t>
      </w:r>
    </w:p>
    <w:p>
      <w:r>
        <w:t>000.18.55.H49</w:t>
      </w:r>
    </w:p>
    <w:p>
      <w:r>
        <w:t>19</w:t>
      </w:r>
    </w:p>
    <w:p>
      <w:r>
        <w:t>H49.55.19</w:t>
      </w:r>
    </w:p>
    <w:p>
      <w:r>
        <w:t>Trung tâm Giáo dục nghề nghiệp và Giáo dục thường xuyên</w:t>
      </w:r>
    </w:p>
    <w:p>
      <w:r>
        <w:t>000.19.55.H49</w:t>
      </w:r>
    </w:p>
    <w:p>
      <w:r>
        <w:t>20</w:t>
      </w:r>
    </w:p>
    <w:p>
      <w:r>
        <w:t>H49.55.20</w:t>
      </w:r>
    </w:p>
    <w:p>
      <w:r>
        <w:t>Trung tâm Phát triển Quỹ đất</w:t>
      </w:r>
    </w:p>
    <w:p>
      <w:r>
        <w:t>000.20.55.H49</w:t>
      </w:r>
    </w:p>
    <w:p>
      <w:r>
        <w:t>21</w:t>
      </w:r>
    </w:p>
    <w:p>
      <w:r>
        <w:t>H49.55.21</w:t>
      </w:r>
    </w:p>
    <w:p>
      <w:r>
        <w:t>Trung tâm Truyền thông và Văn hóa</w:t>
      </w:r>
    </w:p>
    <w:p>
      <w:r>
        <w:t>000.21.55.H49</w:t>
      </w:r>
    </w:p>
    <w:p>
      <w:r>
        <w:t>22</w:t>
      </w:r>
    </w:p>
    <w:p>
      <w:r>
        <w:t>H49.55.22</w:t>
      </w:r>
    </w:p>
    <w:p>
      <w:r>
        <w:t>Trung tâm Hành chính công</w:t>
      </w:r>
    </w:p>
    <w:p>
      <w:r>
        <w:t>000.22.55.H49</w:t>
      </w:r>
    </w:p>
    <w:p>
      <w:r>
        <w:t>23</w:t>
      </w:r>
    </w:p>
    <w:p>
      <w:r>
        <w:t>H49.55.23</w:t>
      </w:r>
    </w:p>
    <w:p>
      <w:r>
        <w:t>UBND thị trấn Ba Chẽ</w:t>
      </w:r>
    </w:p>
    <w:p>
      <w:r>
        <w:t>000.23.55.H49</w:t>
      </w:r>
    </w:p>
    <w:p>
      <w:r>
        <w:t>24</w:t>
      </w:r>
    </w:p>
    <w:p>
      <w:r>
        <w:t>H49.55.24</w:t>
      </w:r>
    </w:p>
    <w:p>
      <w:r>
        <w:t>UBND xã Đạp Thanh</w:t>
      </w:r>
    </w:p>
    <w:p>
      <w:r>
        <w:t>000.24.55.H49</w:t>
      </w:r>
    </w:p>
    <w:p>
      <w:r>
        <w:t>25</w:t>
      </w:r>
    </w:p>
    <w:p>
      <w:r>
        <w:t>H49.55.25</w:t>
      </w:r>
    </w:p>
    <w:p>
      <w:r>
        <w:t>UBND xã Đồn Đạc</w:t>
      </w:r>
    </w:p>
    <w:p>
      <w:r>
        <w:t>000.25.55.H49</w:t>
      </w:r>
    </w:p>
    <w:p>
      <w:r>
        <w:t>26</w:t>
      </w:r>
    </w:p>
    <w:p>
      <w:r>
        <w:t>H49.55.26</w:t>
      </w:r>
    </w:p>
    <w:p>
      <w:r>
        <w:t>UBND xã Lương Mông</w:t>
      </w:r>
    </w:p>
    <w:p>
      <w:r>
        <w:t>000.26.55.H49</w:t>
      </w:r>
    </w:p>
    <w:p>
      <w:r>
        <w:t>27</w:t>
      </w:r>
    </w:p>
    <w:p>
      <w:r>
        <w:t>H49.55.27</w:t>
      </w:r>
    </w:p>
    <w:p>
      <w:r>
        <w:t>UBND xã Minh Cầm</w:t>
      </w:r>
    </w:p>
    <w:p>
      <w:r>
        <w:t>000.27.55.H49</w:t>
      </w:r>
    </w:p>
    <w:p>
      <w:r>
        <w:t>28</w:t>
      </w:r>
    </w:p>
    <w:p>
      <w:r>
        <w:t>H49.55.28</w:t>
      </w:r>
    </w:p>
    <w:p>
      <w:r>
        <w:t>UBND xã Nam Sơn</w:t>
      </w:r>
    </w:p>
    <w:p>
      <w:r>
        <w:t>000.28.55.H49</w:t>
      </w:r>
    </w:p>
    <w:p>
      <w:r>
        <w:t>29</w:t>
      </w:r>
    </w:p>
    <w:p>
      <w:r>
        <w:t>H49.55.29</w:t>
      </w:r>
    </w:p>
    <w:p>
      <w:r>
        <w:t>UBND xã Thanh Lâm</w:t>
      </w:r>
    </w:p>
    <w:p>
      <w:r>
        <w:t>000.29.55.H49</w:t>
      </w:r>
    </w:p>
    <w:p>
      <w:r>
        <w:t>30</w:t>
      </w:r>
    </w:p>
    <w:p>
      <w:r>
        <w:t>H49.55.30</w:t>
      </w:r>
    </w:p>
    <w:p>
      <w:r>
        <w:t>UBND xã Thanh Sơn</w:t>
      </w:r>
    </w:p>
    <w:p>
      <w:r>
        <w:t>000.30.55.H49</w:t>
      </w:r>
    </w:p>
    <w:p>
      <w:r>
        <w:t>31</w:t>
      </w:r>
    </w:p>
    <w:p>
      <w:r>
        <w:t>H49.55.31</w:t>
      </w:r>
    </w:p>
    <w:p>
      <w:r>
        <w:t>Hội Chữ thập đỏ</w:t>
      </w:r>
    </w:p>
    <w:p>
      <w:r>
        <w:t>000.31.55.H49</w:t>
      </w:r>
    </w:p>
    <w:p>
      <w:r>
        <w:t>32</w:t>
      </w:r>
    </w:p>
    <w:p>
      <w:r>
        <w:t>H49.55.32</w:t>
      </w:r>
    </w:p>
    <w:p>
      <w:r>
        <w:t>Văn phòng đăng ký quyền sử dụng đất</w:t>
      </w:r>
    </w:p>
    <w:p>
      <w:r>
        <w:t>000.32.55.H49</w:t>
      </w:r>
    </w:p>
    <w:p>
      <w:r>
        <w:t>2</w:t>
      </w:r>
    </w:p>
    <w:p>
      <w:r>
        <w:t>H49.56</w:t>
      </w:r>
    </w:p>
    <w:p>
      <w:r>
        <w:t>UBND huyện Bình Liêu</w:t>
      </w:r>
    </w:p>
    <w:p>
      <w:r>
        <w:t>000.00.56.H49</w:t>
      </w:r>
    </w:p>
    <w:p>
      <w:r>
        <w:t>1</w:t>
      </w:r>
    </w:p>
    <w:p>
      <w:r>
        <w:t>H49.56.1</w:t>
      </w:r>
    </w:p>
    <w:p>
      <w:r>
        <w:t>Văn phòng HĐND và UBND</w:t>
      </w:r>
    </w:p>
    <w:p>
      <w:r>
        <w:t>000.01.56.H49</w:t>
      </w:r>
    </w:p>
    <w:p>
      <w:r>
        <w:t>2</w:t>
      </w:r>
    </w:p>
    <w:p>
      <w:r>
        <w:t>H49.56.2</w:t>
      </w:r>
    </w:p>
    <w:p>
      <w:r>
        <w:t>Phòng Nội vụ</w:t>
      </w:r>
    </w:p>
    <w:p>
      <w:r>
        <w:t>000.02.56.H49</w:t>
      </w:r>
    </w:p>
    <w:p>
      <w:r>
        <w:t>3</w:t>
      </w:r>
    </w:p>
    <w:p>
      <w:r>
        <w:t>H49.56.3</w:t>
      </w:r>
    </w:p>
    <w:p>
      <w:r>
        <w:t>Thanh tra huyện</w:t>
      </w:r>
    </w:p>
    <w:p>
      <w:r>
        <w:t>000.03.56.H49</w:t>
      </w:r>
    </w:p>
    <w:p>
      <w:r>
        <w:t>4</w:t>
      </w:r>
    </w:p>
    <w:p>
      <w:r>
        <w:t>H49.56.4</w:t>
      </w:r>
    </w:p>
    <w:p>
      <w:r>
        <w:t>Phòng Tài chính và Kế hoạch</w:t>
      </w:r>
    </w:p>
    <w:p>
      <w:r>
        <w:t>000.04.56.H49</w:t>
      </w:r>
    </w:p>
    <w:p>
      <w:r>
        <w:t>5</w:t>
      </w:r>
    </w:p>
    <w:p>
      <w:r>
        <w:t>H49.56.5</w:t>
      </w:r>
    </w:p>
    <w:p>
      <w:r>
        <w:t>Phòng Kinh tế và Hạ tầng</w:t>
      </w:r>
    </w:p>
    <w:p>
      <w:r>
        <w:t>000.05.56.H49</w:t>
      </w:r>
    </w:p>
    <w:p>
      <w:r>
        <w:t>6</w:t>
      </w:r>
    </w:p>
    <w:p>
      <w:r>
        <w:t>H49.56.6</w:t>
      </w:r>
    </w:p>
    <w:p>
      <w:r>
        <w:t>Phòng Giáo dục và Đào tạo</w:t>
      </w:r>
    </w:p>
    <w:p>
      <w:r>
        <w:t>000.06.56.H49</w:t>
      </w:r>
    </w:p>
    <w:p>
      <w:r>
        <w:t>7</w:t>
      </w:r>
    </w:p>
    <w:p>
      <w:r>
        <w:t>H49.56.7</w:t>
      </w:r>
    </w:p>
    <w:p>
      <w:r>
        <w:t>Phòng Nông nghiệp và PTNT</w:t>
      </w:r>
    </w:p>
    <w:p>
      <w:r>
        <w:t>000.07.56.H49</w:t>
      </w:r>
    </w:p>
    <w:p>
      <w:r>
        <w:t>8</w:t>
      </w:r>
    </w:p>
    <w:p>
      <w:r>
        <w:t>H49.56.8</w:t>
      </w:r>
    </w:p>
    <w:p>
      <w:r>
        <w:t>Phòng Tài nguyên và Môi trường</w:t>
      </w:r>
    </w:p>
    <w:p>
      <w:r>
        <w:t>000.08.56.H49</w:t>
      </w:r>
    </w:p>
    <w:p>
      <w:r>
        <w:t>9</w:t>
      </w:r>
    </w:p>
    <w:p>
      <w:r>
        <w:t>H49.56.9</w:t>
      </w:r>
    </w:p>
    <w:p>
      <w:r>
        <w:t>Phòng Lao động - Thương binh và Xã hội</w:t>
      </w:r>
    </w:p>
    <w:p>
      <w:r>
        <w:t>000.09.56.H49</w:t>
      </w:r>
    </w:p>
    <w:p>
      <w:r>
        <w:t>10</w:t>
      </w:r>
    </w:p>
    <w:p>
      <w:r>
        <w:t>H49.56.10</w:t>
      </w:r>
    </w:p>
    <w:p>
      <w:r>
        <w:t>Phòng Tư pháp</w:t>
      </w:r>
    </w:p>
    <w:p>
      <w:r>
        <w:t>000.10.56.H49</w:t>
      </w:r>
    </w:p>
    <w:p>
      <w:r>
        <w:t>11</w:t>
      </w:r>
    </w:p>
    <w:p>
      <w:r>
        <w:t>H49.56.11</w:t>
      </w:r>
    </w:p>
    <w:p>
      <w:r>
        <w:t>Phòng Văn hóa và Thông tin</w:t>
      </w:r>
    </w:p>
    <w:p>
      <w:r>
        <w:t>000.11.56.H49</w:t>
      </w:r>
    </w:p>
    <w:p>
      <w:r>
        <w:t>12</w:t>
      </w:r>
    </w:p>
    <w:p>
      <w:r>
        <w:t>H49.56.12</w:t>
      </w:r>
    </w:p>
    <w:p>
      <w:r>
        <w:t>Phòng Y tế</w:t>
      </w:r>
    </w:p>
    <w:p>
      <w:r>
        <w:t>000.12.56.H49</w:t>
      </w:r>
    </w:p>
    <w:p>
      <w:r>
        <w:t>13</w:t>
      </w:r>
    </w:p>
    <w:p>
      <w:r>
        <w:t>H49.56.13</w:t>
      </w:r>
    </w:p>
    <w:p>
      <w:r>
        <w:t>Phòng Dân tộc</w:t>
      </w:r>
    </w:p>
    <w:p>
      <w:r>
        <w:t>000.13.56.H49</w:t>
      </w:r>
    </w:p>
    <w:p>
      <w:r>
        <w:t>14</w:t>
      </w:r>
    </w:p>
    <w:p>
      <w:r>
        <w:t>H49.56.14</w:t>
      </w:r>
    </w:p>
    <w:p>
      <w:r>
        <w:t>Ban Quản lý chợ</w:t>
      </w:r>
    </w:p>
    <w:p>
      <w:r>
        <w:t>000.14.56.H49</w:t>
      </w:r>
    </w:p>
    <w:p>
      <w:r>
        <w:t>15</w:t>
      </w:r>
    </w:p>
    <w:p>
      <w:r>
        <w:t>H49.56.15</w:t>
      </w:r>
    </w:p>
    <w:p>
      <w:r>
        <w:t>Ban Quản lý cửa khẩu Hoành Mô</w:t>
      </w:r>
    </w:p>
    <w:p>
      <w:r>
        <w:t>000.15.56.H49</w:t>
      </w:r>
    </w:p>
    <w:p>
      <w:r>
        <w:t>16</w:t>
      </w:r>
    </w:p>
    <w:p>
      <w:r>
        <w:t>H49.56.16</w:t>
      </w:r>
    </w:p>
    <w:p>
      <w:r>
        <w:t>Ban Quản lý Dự án công trình</w:t>
      </w:r>
    </w:p>
    <w:p>
      <w:r>
        <w:t>000.16.56.H49</w:t>
      </w:r>
    </w:p>
    <w:p>
      <w:r>
        <w:t>17</w:t>
      </w:r>
    </w:p>
    <w:p>
      <w:r>
        <w:t>H49.56 17</w:t>
      </w:r>
    </w:p>
    <w:p>
      <w:r>
        <w:t>Đội Kiểm tra trật tự Đô thị và Môi trường</w:t>
      </w:r>
    </w:p>
    <w:p>
      <w:r>
        <w:t>000.17.56.H49</w:t>
      </w:r>
    </w:p>
    <w:p>
      <w:r>
        <w:t>18</w:t>
      </w:r>
    </w:p>
    <w:p>
      <w:r>
        <w:t>H49.56.18</w:t>
      </w:r>
    </w:p>
    <w:p>
      <w:r>
        <w:t>Trung tâm Dân số - kế hoạch hóa gia đình</w:t>
      </w:r>
    </w:p>
    <w:p>
      <w:r>
        <w:t>000.18.56.H49</w:t>
      </w:r>
    </w:p>
    <w:p>
      <w:r>
        <w:t>19</w:t>
      </w:r>
    </w:p>
    <w:p>
      <w:r>
        <w:t>H49.56.19</w:t>
      </w:r>
    </w:p>
    <w:p>
      <w:r>
        <w:t>Trung tâm Dịch vụ Kỹ thuật Nông nghiệp</w:t>
      </w:r>
    </w:p>
    <w:p>
      <w:r>
        <w:t>000.19.56.H49</w:t>
      </w:r>
    </w:p>
    <w:p>
      <w:r>
        <w:t>20</w:t>
      </w:r>
    </w:p>
    <w:p>
      <w:r>
        <w:t>H49.56.20</w:t>
      </w:r>
    </w:p>
    <w:p>
      <w:r>
        <w:t>Trung tâm Giáo dục nghề nghiệp và Giáo dục thường xuyên</w:t>
      </w:r>
    </w:p>
    <w:p>
      <w:r>
        <w:t>000.20.56.H49</w:t>
      </w:r>
    </w:p>
    <w:p>
      <w:r>
        <w:t>21</w:t>
      </w:r>
    </w:p>
    <w:p>
      <w:r>
        <w:t>H49.56.21</w:t>
      </w:r>
    </w:p>
    <w:p>
      <w:r>
        <w:t>Trung tâm Phát triển quỹ đất</w:t>
      </w:r>
    </w:p>
    <w:p>
      <w:r>
        <w:t>000.21.56.H49</w:t>
      </w:r>
    </w:p>
    <w:p>
      <w:r>
        <w:t>22</w:t>
      </w:r>
    </w:p>
    <w:p>
      <w:r>
        <w:t>H49.56.22</w:t>
      </w:r>
    </w:p>
    <w:p>
      <w:r>
        <w:t>Trung tâm Truyền thông- Văn hóa</w:t>
      </w:r>
    </w:p>
    <w:p>
      <w:r>
        <w:t>000.22.56.H49</w:t>
      </w:r>
    </w:p>
    <w:p>
      <w:r>
        <w:t>23</w:t>
      </w:r>
    </w:p>
    <w:p>
      <w:r>
        <w:t>H49.56.23</w:t>
      </w:r>
    </w:p>
    <w:p>
      <w:r>
        <w:t>Trung tâm Hành chính công</w:t>
      </w:r>
    </w:p>
    <w:p>
      <w:r>
        <w:t>000.23.56.H49</w:t>
      </w:r>
    </w:p>
    <w:p>
      <w:r>
        <w:t>24</w:t>
      </w:r>
    </w:p>
    <w:p>
      <w:r>
        <w:t>H49.56.24</w:t>
      </w:r>
    </w:p>
    <w:p>
      <w:r>
        <w:t>UBND thị trấn Bình Liêu</w:t>
      </w:r>
    </w:p>
    <w:p>
      <w:r>
        <w:t>000.24.56.H49</w:t>
      </w:r>
    </w:p>
    <w:p>
      <w:r>
        <w:t>25</w:t>
      </w:r>
    </w:p>
    <w:p>
      <w:r>
        <w:t>H49.56.25</w:t>
      </w:r>
    </w:p>
    <w:p>
      <w:r>
        <w:t>UBND xã Đồng Tâm</w:t>
      </w:r>
    </w:p>
    <w:p>
      <w:r>
        <w:t>000.25.56.H49</w:t>
      </w:r>
    </w:p>
    <w:p>
      <w:r>
        <w:t>26</w:t>
      </w:r>
    </w:p>
    <w:p>
      <w:r>
        <w:t>H49.56.26</w:t>
      </w:r>
    </w:p>
    <w:p>
      <w:r>
        <w:t>UBND xã Đồng Văn</w:t>
      </w:r>
    </w:p>
    <w:p>
      <w:r>
        <w:t>000.26.56.H49</w:t>
      </w:r>
    </w:p>
    <w:p>
      <w:r>
        <w:t>27</w:t>
      </w:r>
    </w:p>
    <w:p>
      <w:r>
        <w:t>H49.56.27</w:t>
      </w:r>
    </w:p>
    <w:p>
      <w:r>
        <w:t>UBND xã Hoành Mô</w:t>
      </w:r>
    </w:p>
    <w:p>
      <w:r>
        <w:t>000.27.56.H49</w:t>
      </w:r>
    </w:p>
    <w:p>
      <w:r>
        <w:t>28</w:t>
      </w:r>
    </w:p>
    <w:p>
      <w:r>
        <w:t>H49.56.28</w:t>
      </w:r>
    </w:p>
    <w:p>
      <w:r>
        <w:t>UBND xã Húc Động</w:t>
      </w:r>
    </w:p>
    <w:p>
      <w:r>
        <w:t>000.28.56.H49</w:t>
      </w:r>
    </w:p>
    <w:p>
      <w:r>
        <w:t>29</w:t>
      </w:r>
    </w:p>
    <w:p>
      <w:r>
        <w:t>H49.56.29</w:t>
      </w:r>
    </w:p>
    <w:p>
      <w:r>
        <w:t>UBND xã Lục Hồn</w:t>
      </w:r>
    </w:p>
    <w:p>
      <w:r>
        <w:t>000.29.56.H49</w:t>
      </w:r>
    </w:p>
    <w:p>
      <w:r>
        <w:t>30</w:t>
      </w:r>
    </w:p>
    <w:p>
      <w:r>
        <w:t>H49.56.30</w:t>
      </w:r>
    </w:p>
    <w:p>
      <w:r>
        <w:t>UBND xã Vô Ngại</w:t>
      </w:r>
    </w:p>
    <w:p>
      <w:r>
        <w:t>000.30.56.H49</w:t>
      </w:r>
    </w:p>
    <w:p>
      <w:r>
        <w:t>3</w:t>
      </w:r>
    </w:p>
    <w:p>
      <w:r>
        <w:t>H49.57</w:t>
      </w:r>
    </w:p>
    <w:p>
      <w:r>
        <w:t>UBND huyện Cô Tô</w:t>
      </w:r>
    </w:p>
    <w:p>
      <w:r>
        <w:t>000.00.57.H49</w:t>
      </w:r>
    </w:p>
    <w:p>
      <w:r>
        <w:t>1</w:t>
      </w:r>
    </w:p>
    <w:p>
      <w:r>
        <w:t>H49.57.1</w:t>
      </w:r>
    </w:p>
    <w:p>
      <w:r>
        <w:t>Văn phòng HĐND và UBND huyện</w:t>
      </w:r>
    </w:p>
    <w:p>
      <w:r>
        <w:t>000.01.57.H49</w:t>
      </w:r>
    </w:p>
    <w:p>
      <w:r>
        <w:t>2</w:t>
      </w:r>
    </w:p>
    <w:p>
      <w:r>
        <w:t>H49.57.2</w:t>
      </w:r>
    </w:p>
    <w:p>
      <w:r>
        <w:t>Phòng Nội vụ</w:t>
      </w:r>
    </w:p>
    <w:p>
      <w:r>
        <w:t>000.02.57.H49</w:t>
      </w:r>
    </w:p>
    <w:p>
      <w:r>
        <w:t>3</w:t>
      </w:r>
    </w:p>
    <w:p>
      <w:r>
        <w:t>H49.57.3</w:t>
      </w:r>
    </w:p>
    <w:p>
      <w:r>
        <w:t>Thanh tra huyện</w:t>
      </w:r>
    </w:p>
    <w:p>
      <w:r>
        <w:t>000.03.57.H49</w:t>
      </w:r>
    </w:p>
    <w:p>
      <w:r>
        <w:t>4</w:t>
      </w:r>
    </w:p>
    <w:p>
      <w:r>
        <w:t>H49.57.4</w:t>
      </w:r>
    </w:p>
    <w:p>
      <w:r>
        <w:t>Phòng Tài chính - Kế hoạch và Công thương</w:t>
      </w:r>
    </w:p>
    <w:p>
      <w:r>
        <w:t>000.04.57.H49</w:t>
      </w:r>
    </w:p>
    <w:p>
      <w:r>
        <w:t>5</w:t>
      </w:r>
    </w:p>
    <w:p>
      <w:r>
        <w:t>H49.57.5</w:t>
      </w:r>
    </w:p>
    <w:p>
      <w:r>
        <w:t>Phòng Tài nguyên - Môi trường và Nông nghiệp</w:t>
      </w:r>
    </w:p>
    <w:p>
      <w:r>
        <w:t>000.05.57.H49</w:t>
      </w:r>
    </w:p>
    <w:p>
      <w:r>
        <w:t>6</w:t>
      </w:r>
    </w:p>
    <w:p>
      <w:r>
        <w:t>H49.57.6</w:t>
      </w:r>
    </w:p>
    <w:p>
      <w:r>
        <w:t>Phòng Tư pháp</w:t>
      </w:r>
    </w:p>
    <w:p>
      <w:r>
        <w:t>000.06.57.H49</w:t>
      </w:r>
    </w:p>
    <w:p>
      <w:r>
        <w:t>7</w:t>
      </w:r>
    </w:p>
    <w:p>
      <w:r>
        <w:t>H49.57.7</w:t>
      </w:r>
    </w:p>
    <w:p>
      <w:r>
        <w:t>Phòng Y tế</w:t>
      </w:r>
    </w:p>
    <w:p>
      <w:r>
        <w:t>000.07.57.H49</w:t>
      </w:r>
    </w:p>
    <w:p>
      <w:r>
        <w:t>8</w:t>
      </w:r>
    </w:p>
    <w:p>
      <w:r>
        <w:t>H49.57.8</w:t>
      </w:r>
    </w:p>
    <w:p>
      <w:r>
        <w:t>Phòng Văn hóa và Thông tin</w:t>
      </w:r>
    </w:p>
    <w:p>
      <w:r>
        <w:t>000.08.57.H49</w:t>
      </w:r>
    </w:p>
    <w:p>
      <w:r>
        <w:t>9</w:t>
      </w:r>
    </w:p>
    <w:p>
      <w:r>
        <w:t>H49.57.9</w:t>
      </w:r>
    </w:p>
    <w:p>
      <w:r>
        <w:t>Phòng Giáo dục và Đào tạo</w:t>
      </w:r>
    </w:p>
    <w:p>
      <w:r>
        <w:t>000.09.57.H49</w:t>
      </w:r>
    </w:p>
    <w:p>
      <w:r>
        <w:t>10</w:t>
      </w:r>
    </w:p>
    <w:p>
      <w:r>
        <w:t>H49.57.10</w:t>
      </w:r>
    </w:p>
    <w:p>
      <w:r>
        <w:t>Phòng Lao động - Thương binh và Xã hội</w:t>
      </w:r>
    </w:p>
    <w:p>
      <w:r>
        <w:t>000.10.57.H49</w:t>
      </w:r>
    </w:p>
    <w:p>
      <w:r>
        <w:t>11</w:t>
      </w:r>
    </w:p>
    <w:p>
      <w:r>
        <w:t>H49.57.11</w:t>
      </w:r>
    </w:p>
    <w:p>
      <w:r>
        <w:t>Ban Quản lý Dịch vụ công ích</w:t>
      </w:r>
    </w:p>
    <w:p>
      <w:r>
        <w:t>000.11.57.H49</w:t>
      </w:r>
    </w:p>
    <w:p>
      <w:r>
        <w:t>12</w:t>
      </w:r>
    </w:p>
    <w:p>
      <w:r>
        <w:t>H49.57.12</w:t>
      </w:r>
    </w:p>
    <w:p>
      <w:r>
        <w:t>Ban Quản lý Dự án</w:t>
      </w:r>
    </w:p>
    <w:p>
      <w:r>
        <w:t>000.12.57.H49</w:t>
      </w:r>
    </w:p>
    <w:p>
      <w:r>
        <w:t>13</w:t>
      </w:r>
    </w:p>
    <w:p>
      <w:r>
        <w:t>H49.57.13</w:t>
      </w:r>
    </w:p>
    <w:p>
      <w:r>
        <w:t>Đội Kiểm tra trật tự đô thị và môi trường</w:t>
      </w:r>
    </w:p>
    <w:p>
      <w:r>
        <w:t>000.13.57.H49</w:t>
      </w:r>
    </w:p>
    <w:p>
      <w:r>
        <w:t>14</w:t>
      </w:r>
    </w:p>
    <w:p>
      <w:r>
        <w:t>H49.57.14</w:t>
      </w:r>
    </w:p>
    <w:p>
      <w:r>
        <w:t>Trung tâm Giáo dục nghề nghiệp và Giáo dục thường xuyên</w:t>
      </w:r>
    </w:p>
    <w:p>
      <w:r>
        <w:t>000.14.57.H49</w:t>
      </w:r>
    </w:p>
    <w:p>
      <w:r>
        <w:t>15</w:t>
      </w:r>
    </w:p>
    <w:p>
      <w:r>
        <w:t>H49.57.15</w:t>
      </w:r>
    </w:p>
    <w:p>
      <w:r>
        <w:t>Trung tâm Kỹ thuật Nông nghiệp</w:t>
      </w:r>
    </w:p>
    <w:p>
      <w:r>
        <w:t>000.15.57.H49</w:t>
      </w:r>
    </w:p>
    <w:p>
      <w:r>
        <w:t>16</w:t>
      </w:r>
    </w:p>
    <w:p>
      <w:r>
        <w:t>H49.57.16</w:t>
      </w:r>
    </w:p>
    <w:p>
      <w:r>
        <w:t>Trung tâm Tmyền thông - Văn hóa</w:t>
      </w:r>
    </w:p>
    <w:p>
      <w:r>
        <w:t>000.16.57.H49</w:t>
      </w:r>
    </w:p>
    <w:p>
      <w:r>
        <w:t>17</w:t>
      </w:r>
    </w:p>
    <w:p>
      <w:r>
        <w:t>H49.57.17</w:t>
      </w:r>
    </w:p>
    <w:p>
      <w:r>
        <w:t>Trung tâm Hành chính công</w:t>
      </w:r>
    </w:p>
    <w:p>
      <w:r>
        <w:t>000.17.57.H49</w:t>
      </w:r>
    </w:p>
    <w:p>
      <w:r>
        <w:t>18</w:t>
      </w:r>
    </w:p>
    <w:p>
      <w:r>
        <w:t>H49.57.18</w:t>
      </w:r>
    </w:p>
    <w:p>
      <w:r>
        <w:t>UBND thị trấn Cô Tô</w:t>
      </w:r>
    </w:p>
    <w:p>
      <w:r>
        <w:t>000.18.57.H49</w:t>
      </w:r>
    </w:p>
    <w:p>
      <w:r>
        <w:t>19</w:t>
      </w:r>
    </w:p>
    <w:p>
      <w:r>
        <w:t>H49.57.19</w:t>
      </w:r>
    </w:p>
    <w:p>
      <w:r>
        <w:t>UBND xã Đồng Tiến</w:t>
      </w:r>
    </w:p>
    <w:p>
      <w:r>
        <w:t>000.19.57.H49</w:t>
      </w:r>
    </w:p>
    <w:p>
      <w:r>
        <w:t>20</w:t>
      </w:r>
    </w:p>
    <w:p>
      <w:r>
        <w:t>H49.57.20</w:t>
      </w:r>
    </w:p>
    <w:p>
      <w:r>
        <w:t>UBND xã Thanh Lân</w:t>
      </w:r>
    </w:p>
    <w:p>
      <w:r>
        <w:t>000.20.57.H49</w:t>
      </w:r>
    </w:p>
    <w:p>
      <w:r>
        <w:t>4</w:t>
      </w:r>
    </w:p>
    <w:p>
      <w:r>
        <w:t>H49.58</w:t>
      </w:r>
    </w:p>
    <w:p>
      <w:r>
        <w:t>UBND huyện Đầm Hà</w:t>
      </w:r>
    </w:p>
    <w:p>
      <w:r>
        <w:t>000.00.58.H49</w:t>
      </w:r>
    </w:p>
    <w:p>
      <w:r>
        <w:t>1</w:t>
      </w:r>
    </w:p>
    <w:p>
      <w:r>
        <w:t>H49.58.1</w:t>
      </w:r>
    </w:p>
    <w:p>
      <w:r>
        <w:t>Văn phòng HĐND và UBND</w:t>
      </w:r>
    </w:p>
    <w:p>
      <w:r>
        <w:t>000.01.58.H49</w:t>
      </w:r>
    </w:p>
    <w:p>
      <w:r>
        <w:t>2</w:t>
      </w:r>
    </w:p>
    <w:p>
      <w:r>
        <w:t>H49.58.2</w:t>
      </w:r>
    </w:p>
    <w:p>
      <w:r>
        <w:t>Phòng Nội vụ</w:t>
      </w:r>
    </w:p>
    <w:p>
      <w:r>
        <w:t>000.02.58.H49</w:t>
      </w:r>
    </w:p>
    <w:p>
      <w:r>
        <w:t>3</w:t>
      </w:r>
    </w:p>
    <w:p>
      <w:r>
        <w:t>H49.58.3</w:t>
      </w:r>
    </w:p>
    <w:p>
      <w:r>
        <w:t>Thanh tra huyện</w:t>
      </w:r>
    </w:p>
    <w:p>
      <w:r>
        <w:t>000.03.58.H49</w:t>
      </w:r>
    </w:p>
    <w:p>
      <w:r>
        <w:t>4</w:t>
      </w:r>
    </w:p>
    <w:p>
      <w:r>
        <w:t>H49.58.4</w:t>
      </w:r>
    </w:p>
    <w:p>
      <w:r>
        <w:t>Phòng Tài chính và Kế hoạch</w:t>
      </w:r>
    </w:p>
    <w:p>
      <w:r>
        <w:t>000.04.58.H49</w:t>
      </w:r>
    </w:p>
    <w:p>
      <w:r>
        <w:t>5</w:t>
      </w:r>
    </w:p>
    <w:p>
      <w:r>
        <w:t>H49.58.5</w:t>
      </w:r>
    </w:p>
    <w:p>
      <w:r>
        <w:t>Phòng Kinh tế và Hạ tầng</w:t>
      </w:r>
    </w:p>
    <w:p>
      <w:r>
        <w:t>000.05.58.H49</w:t>
      </w:r>
    </w:p>
    <w:p>
      <w:r>
        <w:t>6</w:t>
      </w:r>
    </w:p>
    <w:p>
      <w:r>
        <w:t>H49.58.6</w:t>
      </w:r>
    </w:p>
    <w:p>
      <w:r>
        <w:t>Phòng Giáo dục và Đào tạo</w:t>
      </w:r>
    </w:p>
    <w:p>
      <w:r>
        <w:t>000.06.58.H49</w:t>
      </w:r>
    </w:p>
    <w:p>
      <w:r>
        <w:t>7</w:t>
      </w:r>
    </w:p>
    <w:p>
      <w:r>
        <w:t>H49.58.7</w:t>
      </w:r>
    </w:p>
    <w:p>
      <w:r>
        <w:t>Phòng Nông nghiệp và PTNT</w:t>
      </w:r>
    </w:p>
    <w:p>
      <w:r>
        <w:t>000.07.58.H49</w:t>
      </w:r>
    </w:p>
    <w:p>
      <w:r>
        <w:t>8</w:t>
      </w:r>
    </w:p>
    <w:p>
      <w:r>
        <w:t>H49.58.8</w:t>
      </w:r>
    </w:p>
    <w:p>
      <w:r>
        <w:t>Phòng Tài nguyên và Môi trường</w:t>
      </w:r>
    </w:p>
    <w:p>
      <w:r>
        <w:t>000.08.58.H49</w:t>
      </w:r>
    </w:p>
    <w:p>
      <w:r>
        <w:t>9</w:t>
      </w:r>
    </w:p>
    <w:p>
      <w:r>
        <w:t>H49.58.9</w:t>
      </w:r>
    </w:p>
    <w:p>
      <w:r>
        <w:t>Phòng Lao động - Thương binh và Xã hội</w:t>
      </w:r>
    </w:p>
    <w:p>
      <w:r>
        <w:t>000.09.58.H49</w:t>
      </w:r>
    </w:p>
    <w:p>
      <w:r>
        <w:t>10</w:t>
      </w:r>
    </w:p>
    <w:p>
      <w:r>
        <w:t>H49.58.10</w:t>
      </w:r>
    </w:p>
    <w:p>
      <w:r>
        <w:t>Phòng Tư pháp</w:t>
      </w:r>
    </w:p>
    <w:p>
      <w:r>
        <w:t>000.10.58.H49</w:t>
      </w:r>
    </w:p>
    <w:p>
      <w:r>
        <w:t>11</w:t>
      </w:r>
    </w:p>
    <w:p>
      <w:r>
        <w:t>H49.58.11</w:t>
      </w:r>
    </w:p>
    <w:p>
      <w:r>
        <w:t>Phòng Văn hóa và Thông tin</w:t>
      </w:r>
    </w:p>
    <w:p>
      <w:r>
        <w:t>000.11.58.H49</w:t>
      </w:r>
    </w:p>
    <w:p>
      <w:r>
        <w:t>12</w:t>
      </w:r>
    </w:p>
    <w:p>
      <w:r>
        <w:t>H49.58.12</w:t>
      </w:r>
    </w:p>
    <w:p>
      <w:r>
        <w:t>Phòng Y tế</w:t>
      </w:r>
    </w:p>
    <w:p>
      <w:r>
        <w:t>000.12.58.H49</w:t>
      </w:r>
    </w:p>
    <w:p>
      <w:r>
        <w:t>13</w:t>
      </w:r>
    </w:p>
    <w:p>
      <w:r>
        <w:t>H49.58.13</w:t>
      </w:r>
    </w:p>
    <w:p>
      <w:r>
        <w:t>Phòng Dân tộc</w:t>
      </w:r>
    </w:p>
    <w:p>
      <w:r>
        <w:t>000.13.58.H49</w:t>
      </w:r>
    </w:p>
    <w:p>
      <w:r>
        <w:t>14</w:t>
      </w:r>
    </w:p>
    <w:p>
      <w:r>
        <w:t>H49.58.14</w:t>
      </w:r>
    </w:p>
    <w:p>
      <w:r>
        <w:t>Ban Quản lý chợ</w:t>
      </w:r>
    </w:p>
    <w:p>
      <w:r>
        <w:t>000.14.58.H49</w:t>
      </w:r>
    </w:p>
    <w:p>
      <w:r>
        <w:t>15</w:t>
      </w:r>
    </w:p>
    <w:p>
      <w:r>
        <w:t>H49.58.15</w:t>
      </w:r>
    </w:p>
    <w:p>
      <w:r>
        <w:t>Ban Quản lý Dự án công trình</w:t>
      </w:r>
    </w:p>
    <w:p>
      <w:r>
        <w:t>000.15.58.H49</w:t>
      </w:r>
    </w:p>
    <w:p>
      <w:r>
        <w:t>16</w:t>
      </w:r>
    </w:p>
    <w:p>
      <w:r>
        <w:t>H49.58.16</w:t>
      </w:r>
    </w:p>
    <w:p>
      <w:r>
        <w:t>Đội Kiểm tra trật tự đô thị và môi trường</w:t>
      </w:r>
    </w:p>
    <w:p>
      <w:r>
        <w:t>000.16.58.H49</w:t>
      </w:r>
    </w:p>
    <w:p>
      <w:r>
        <w:t>17</w:t>
      </w:r>
    </w:p>
    <w:p>
      <w:r>
        <w:t>H49.58.17</w:t>
      </w:r>
    </w:p>
    <w:p>
      <w:r>
        <w:t>Trung tâm Dịch vụ Kỹ thuật Nông nghiệp</w:t>
      </w:r>
    </w:p>
    <w:p>
      <w:r>
        <w:t>000.17.58.H49</w:t>
      </w:r>
    </w:p>
    <w:p>
      <w:r>
        <w:t>18</w:t>
      </w:r>
    </w:p>
    <w:p>
      <w:r>
        <w:t>H49.58.18</w:t>
      </w:r>
    </w:p>
    <w:p>
      <w:r>
        <w:t>Trung tâm Giáo dục nghề nghiệp và Giáo dục thường xuyên</w:t>
      </w:r>
    </w:p>
    <w:p>
      <w:r>
        <w:t>000.18.58.H49</w:t>
      </w:r>
    </w:p>
    <w:p>
      <w:r>
        <w:t>19</w:t>
      </w:r>
    </w:p>
    <w:p>
      <w:r>
        <w:t>H49.58.19</w:t>
      </w:r>
    </w:p>
    <w:p>
      <w:r>
        <w:t>Trung tâm Truyền thông và Văn hóa</w:t>
      </w:r>
    </w:p>
    <w:p>
      <w:r>
        <w:t>000.19.58.H49</w:t>
      </w:r>
    </w:p>
    <w:p>
      <w:r>
        <w:t>20</w:t>
      </w:r>
    </w:p>
    <w:p>
      <w:r>
        <w:t>H49.58.20</w:t>
      </w:r>
    </w:p>
    <w:p>
      <w:r>
        <w:t>Trung tâm Hành chính công</w:t>
      </w:r>
    </w:p>
    <w:p>
      <w:r>
        <w:t>000.20.58.H49</w:t>
      </w:r>
    </w:p>
    <w:p>
      <w:r>
        <w:t>21</w:t>
      </w:r>
    </w:p>
    <w:p>
      <w:r>
        <w:t>H49.58.21</w:t>
      </w:r>
    </w:p>
    <w:p>
      <w:r>
        <w:t>UBND thị trấn Đầm Hà</w:t>
      </w:r>
    </w:p>
    <w:p>
      <w:r>
        <w:t>000.21.58.H49</w:t>
      </w:r>
    </w:p>
    <w:p>
      <w:r>
        <w:t>22</w:t>
      </w:r>
    </w:p>
    <w:p>
      <w:r>
        <w:t>H49.58.22</w:t>
      </w:r>
    </w:p>
    <w:p>
      <w:r>
        <w:t>UBND xã Đại Bình</w:t>
      </w:r>
    </w:p>
    <w:p>
      <w:r>
        <w:t>000.22.58.H49</w:t>
      </w:r>
    </w:p>
    <w:p>
      <w:r>
        <w:t>23</w:t>
      </w:r>
    </w:p>
    <w:p>
      <w:r>
        <w:t>H49.58.23</w:t>
      </w:r>
    </w:p>
    <w:p>
      <w:r>
        <w:t>UBND xã Đầm Hà</w:t>
      </w:r>
    </w:p>
    <w:p>
      <w:r>
        <w:t>000.23.58.H49</w:t>
      </w:r>
    </w:p>
    <w:p>
      <w:r>
        <w:t>24</w:t>
      </w:r>
    </w:p>
    <w:p>
      <w:r>
        <w:t>H49.58.24</w:t>
      </w:r>
    </w:p>
    <w:p>
      <w:r>
        <w:t>UBND xã Dực Yên</w:t>
      </w:r>
    </w:p>
    <w:p>
      <w:r>
        <w:t>000.24.58.H49</w:t>
      </w:r>
    </w:p>
    <w:p>
      <w:r>
        <w:t>25</w:t>
      </w:r>
    </w:p>
    <w:p>
      <w:r>
        <w:t>H49.58.25</w:t>
      </w:r>
    </w:p>
    <w:p>
      <w:r>
        <w:t>UBND xã Quảng An</w:t>
      </w:r>
    </w:p>
    <w:p>
      <w:r>
        <w:t>000.25.58.H49</w:t>
      </w:r>
    </w:p>
    <w:p>
      <w:r>
        <w:t>26</w:t>
      </w:r>
    </w:p>
    <w:p>
      <w:r>
        <w:t>H49.58.26</w:t>
      </w:r>
    </w:p>
    <w:p>
      <w:r>
        <w:t>UBND xã Quảng Lâm</w:t>
      </w:r>
    </w:p>
    <w:p>
      <w:r>
        <w:t>000.26.58.H49</w:t>
      </w:r>
    </w:p>
    <w:p>
      <w:r>
        <w:t>27</w:t>
      </w:r>
    </w:p>
    <w:p>
      <w:r>
        <w:t>H49.58.27</w:t>
      </w:r>
    </w:p>
    <w:p>
      <w:r>
        <w:t>UBND xã Quảng Tân</w:t>
      </w:r>
    </w:p>
    <w:p>
      <w:r>
        <w:t>000.27.58.H49</w:t>
      </w:r>
    </w:p>
    <w:p>
      <w:r>
        <w:t>28</w:t>
      </w:r>
    </w:p>
    <w:p>
      <w:r>
        <w:t>H49.58.28</w:t>
      </w:r>
    </w:p>
    <w:p>
      <w:r>
        <w:t>UBND xã Tân Bình</w:t>
      </w:r>
    </w:p>
    <w:p>
      <w:r>
        <w:t>000.28.58.H49</w:t>
      </w:r>
    </w:p>
    <w:p>
      <w:r>
        <w:t>29</w:t>
      </w:r>
    </w:p>
    <w:p>
      <w:r>
        <w:t>H49.58.29</w:t>
      </w:r>
    </w:p>
    <w:p>
      <w:r>
        <w:t>UBND xã Tân Lập</w:t>
      </w:r>
    </w:p>
    <w:p>
      <w:r>
        <w:t>000.29.58.H49</w:t>
      </w:r>
    </w:p>
    <w:p>
      <w:r>
        <w:t>5</w:t>
      </w:r>
    </w:p>
    <w:p>
      <w:r>
        <w:t>H49.59</w:t>
      </w:r>
    </w:p>
    <w:p>
      <w:r>
        <w:t>UBND huyện Hải Hà</w:t>
      </w:r>
    </w:p>
    <w:p>
      <w:r>
        <w:t>1</w:t>
      </w:r>
    </w:p>
    <w:p>
      <w:r>
        <w:t>H49.59.1</w:t>
      </w:r>
    </w:p>
    <w:p>
      <w:r>
        <w:t>Văn phòng HĐND và UBND</w:t>
      </w:r>
    </w:p>
    <w:p>
      <w:r>
        <w:t>000.001.59.H49</w:t>
      </w:r>
    </w:p>
    <w:p>
      <w:r>
        <w:t>2</w:t>
      </w:r>
    </w:p>
    <w:p>
      <w:r>
        <w:t>H49.59.2</w:t>
      </w:r>
    </w:p>
    <w:p>
      <w:r>
        <w:t>Phòng Nội vụ</w:t>
      </w:r>
    </w:p>
    <w:p>
      <w:r>
        <w:t>000.002.59.H49</w:t>
      </w:r>
    </w:p>
    <w:p>
      <w:r>
        <w:t>3</w:t>
      </w:r>
    </w:p>
    <w:p>
      <w:r>
        <w:t>H49.59.3</w:t>
      </w:r>
    </w:p>
    <w:p>
      <w:r>
        <w:t>Thanh tra huyện</w:t>
      </w:r>
    </w:p>
    <w:p>
      <w:r>
        <w:t>000.003.59.H49</w:t>
      </w:r>
    </w:p>
    <w:p>
      <w:r>
        <w:t>4</w:t>
      </w:r>
    </w:p>
    <w:p>
      <w:r>
        <w:t>H49.59.4</w:t>
      </w:r>
    </w:p>
    <w:p>
      <w:r>
        <w:t>Phòng Tài chính và Kế hoạch</w:t>
      </w:r>
    </w:p>
    <w:p>
      <w:r>
        <w:t>000.004.59.H49</w:t>
      </w:r>
    </w:p>
    <w:p>
      <w:r>
        <w:t>5</w:t>
      </w:r>
    </w:p>
    <w:p>
      <w:r>
        <w:t>H49.59.5</w:t>
      </w:r>
    </w:p>
    <w:p>
      <w:r>
        <w:t>Phòng Kinh tế và Hạ tầng</w:t>
      </w:r>
    </w:p>
    <w:p>
      <w:r>
        <w:t>000.005.59.H49</w:t>
      </w:r>
    </w:p>
    <w:p>
      <w:r>
        <w:t>6</w:t>
      </w:r>
    </w:p>
    <w:p>
      <w:r>
        <w:t>H49.59.6</w:t>
      </w:r>
    </w:p>
    <w:p>
      <w:r>
        <w:t>Phòng Giáo dục và Đào tạo</w:t>
      </w:r>
    </w:p>
    <w:p>
      <w:r>
        <w:t>000.006.59.H49</w:t>
      </w:r>
    </w:p>
    <w:p>
      <w:r>
        <w:t>7</w:t>
      </w:r>
    </w:p>
    <w:p>
      <w:r>
        <w:t>H49.59.7</w:t>
      </w:r>
    </w:p>
    <w:p>
      <w:r>
        <w:t>Phòng Nông nghiệp và PTNT</w:t>
      </w:r>
    </w:p>
    <w:p>
      <w:r>
        <w:t>000.007.59.H49</w:t>
      </w:r>
    </w:p>
    <w:p>
      <w:r>
        <w:t>8</w:t>
      </w:r>
    </w:p>
    <w:p>
      <w:r>
        <w:t>H49.59.8</w:t>
      </w:r>
    </w:p>
    <w:p>
      <w:r>
        <w:t>Phòng Tài nguyên và Môi trường</w:t>
      </w:r>
    </w:p>
    <w:p>
      <w:r>
        <w:t>000.008.59.H49</w:t>
      </w:r>
    </w:p>
    <w:p>
      <w:r>
        <w:t>9</w:t>
      </w:r>
    </w:p>
    <w:p>
      <w:r>
        <w:t>H49.59.9</w:t>
      </w:r>
    </w:p>
    <w:p>
      <w:r>
        <w:t>Phòng Lao động - Thương binh và Xã hội</w:t>
      </w:r>
    </w:p>
    <w:p>
      <w:r>
        <w:t>000.009.59.H49</w:t>
      </w:r>
    </w:p>
    <w:p>
      <w:r>
        <w:t>10</w:t>
      </w:r>
    </w:p>
    <w:p>
      <w:r>
        <w:t>H49.59.10</w:t>
      </w:r>
    </w:p>
    <w:p>
      <w:r>
        <w:t>Phòng Tư pháp</w:t>
      </w:r>
    </w:p>
    <w:p>
      <w:r>
        <w:t>000.010.59.H49</w:t>
      </w:r>
    </w:p>
    <w:p>
      <w:r>
        <w:t>11</w:t>
      </w:r>
    </w:p>
    <w:p>
      <w:r>
        <w:t>H49.59.11</w:t>
      </w:r>
    </w:p>
    <w:p>
      <w:r>
        <w:t>Phòng Văn hóa và Thông tin</w:t>
      </w:r>
    </w:p>
    <w:p>
      <w:r>
        <w:t>000.011.59.H49</w:t>
      </w:r>
    </w:p>
    <w:p>
      <w:r>
        <w:t>12</w:t>
      </w:r>
    </w:p>
    <w:p>
      <w:r>
        <w:t>H49.59.12</w:t>
      </w:r>
    </w:p>
    <w:p>
      <w:r>
        <w:t>Phòng Y tế</w:t>
      </w:r>
    </w:p>
    <w:p>
      <w:r>
        <w:t>000.012.59.H49</w:t>
      </w:r>
    </w:p>
    <w:p>
      <w:r>
        <w:t>13</w:t>
      </w:r>
    </w:p>
    <w:p>
      <w:r>
        <w:t>H49.59.13</w:t>
      </w:r>
    </w:p>
    <w:p>
      <w:r>
        <w:t>Ban Quản lý chợ trung tâm Hải Hà</w:t>
      </w:r>
    </w:p>
    <w:p>
      <w:r>
        <w:t>000.013.59.H49</w:t>
      </w:r>
    </w:p>
    <w:p>
      <w:r>
        <w:t>14</w:t>
      </w:r>
    </w:p>
    <w:p>
      <w:r>
        <w:t>H49.59.14</w:t>
      </w:r>
    </w:p>
    <w:p>
      <w:r>
        <w:t>Ban Quản lý cửa khẩu Bắc Phong Sinh</w:t>
      </w:r>
    </w:p>
    <w:p>
      <w:r>
        <w:t>000.014.59.H49</w:t>
      </w:r>
    </w:p>
    <w:p>
      <w:r>
        <w:t>15</w:t>
      </w:r>
    </w:p>
    <w:p>
      <w:r>
        <w:t>H49.59.15</w:t>
      </w:r>
    </w:p>
    <w:p>
      <w:r>
        <w:t>Ban Quản lý dự án Đầu tư Xây dựng</w:t>
      </w:r>
    </w:p>
    <w:p>
      <w:r>
        <w:t>000.015.59.H49</w:t>
      </w:r>
    </w:p>
    <w:p>
      <w:r>
        <w:t>16</w:t>
      </w:r>
    </w:p>
    <w:p>
      <w:r>
        <w:t>H49.59.16</w:t>
      </w:r>
    </w:p>
    <w:p>
      <w:r>
        <w:t>Ban Quản lý rừng phòng hộ Trúc Bài Sơn</w:t>
      </w:r>
    </w:p>
    <w:p>
      <w:r>
        <w:t>000.016.59.H49</w:t>
      </w:r>
    </w:p>
    <w:p>
      <w:r>
        <w:t>17</w:t>
      </w:r>
    </w:p>
    <w:p>
      <w:r>
        <w:t>H49.59.17</w:t>
      </w:r>
    </w:p>
    <w:p>
      <w:r>
        <w:t>Đội Kiểm tra trật tự đô thị và môi trường</w:t>
      </w:r>
    </w:p>
    <w:p>
      <w:r>
        <w:t>000.017.59.H49</w:t>
      </w:r>
    </w:p>
    <w:p>
      <w:r>
        <w:t>18</w:t>
      </w:r>
    </w:p>
    <w:p>
      <w:r>
        <w:t>H49.59.18</w:t>
      </w:r>
    </w:p>
    <w:p>
      <w:r>
        <w:t>Văn phòng Đăng ký Quyền sử dụng đất</w:t>
      </w:r>
    </w:p>
    <w:p>
      <w:r>
        <w:t>000.018.59.H49</w:t>
      </w:r>
    </w:p>
    <w:p>
      <w:r>
        <w:t>19</w:t>
      </w:r>
    </w:p>
    <w:p>
      <w:r>
        <w:t>H49.59.19</w:t>
      </w:r>
    </w:p>
    <w:p>
      <w:r>
        <w:t>Trung tâm Dịch vụ kỹ thuật nông nghiệp</w:t>
      </w:r>
    </w:p>
    <w:p>
      <w:r>
        <w:t>000.019.59.H49</w:t>
      </w:r>
    </w:p>
    <w:p>
      <w:r>
        <w:t>20</w:t>
      </w:r>
    </w:p>
    <w:p>
      <w:r>
        <w:t>H49.59.20</w:t>
      </w:r>
    </w:p>
    <w:p>
      <w:r>
        <w:t>Trung tâm Giáo dục nghề nghiệp và Giáo dục thường xuyên</w:t>
      </w:r>
    </w:p>
    <w:p>
      <w:r>
        <w:t>000.020.59.H49</w:t>
      </w:r>
    </w:p>
    <w:p>
      <w:r>
        <w:t>21</w:t>
      </w:r>
    </w:p>
    <w:p>
      <w:r>
        <w:t>H49.59.21</w:t>
      </w:r>
    </w:p>
    <w:p>
      <w:r>
        <w:t>Trung tâm Thủy nông - Giao thông và Đô thị</w:t>
      </w:r>
    </w:p>
    <w:p>
      <w:r>
        <w:t>000.021.59.H49</w:t>
      </w:r>
    </w:p>
    <w:p>
      <w:r>
        <w:t>22</w:t>
      </w:r>
    </w:p>
    <w:p>
      <w:r>
        <w:t>H49.59.22</w:t>
      </w:r>
    </w:p>
    <w:p>
      <w:r>
        <w:t>Trung tâm Truyền thông và Văn hóa</w:t>
      </w:r>
    </w:p>
    <w:p>
      <w:r>
        <w:t>000.022.59.H49</w:t>
      </w:r>
    </w:p>
    <w:p>
      <w:r>
        <w:t>23</w:t>
      </w:r>
    </w:p>
    <w:p>
      <w:r>
        <w:t>H49.59.23</w:t>
      </w:r>
    </w:p>
    <w:p>
      <w:r>
        <w:t>Trung tâm Hành chính công</w:t>
      </w:r>
    </w:p>
    <w:p>
      <w:r>
        <w:t>000.023.59.H49</w:t>
      </w:r>
    </w:p>
    <w:p>
      <w:r>
        <w:t>24</w:t>
      </w:r>
    </w:p>
    <w:p>
      <w:r>
        <w:t>H49.59.24</w:t>
      </w:r>
    </w:p>
    <w:p>
      <w:r>
        <w:t>UBND thị trấn Quảng Hà</w:t>
      </w:r>
    </w:p>
    <w:p>
      <w:r>
        <w:t>000.024.59.H49</w:t>
      </w:r>
    </w:p>
    <w:p>
      <w:r>
        <w:t>25</w:t>
      </w:r>
    </w:p>
    <w:p>
      <w:r>
        <w:t>H49.59.25</w:t>
      </w:r>
    </w:p>
    <w:p>
      <w:r>
        <w:t>UBND xã Cái Chiến</w:t>
      </w:r>
    </w:p>
    <w:p>
      <w:r>
        <w:t>000.025.59.H49</w:t>
      </w:r>
    </w:p>
    <w:p>
      <w:r>
        <w:t>26</w:t>
      </w:r>
    </w:p>
    <w:p>
      <w:r>
        <w:t>H49.59.26</w:t>
      </w:r>
    </w:p>
    <w:p>
      <w:r>
        <w:t>UBND xã Đường Hoa</w:t>
      </w:r>
    </w:p>
    <w:p>
      <w:r>
        <w:t>000.026.59.H49</w:t>
      </w:r>
    </w:p>
    <w:p>
      <w:r>
        <w:t>27</w:t>
      </w:r>
    </w:p>
    <w:p>
      <w:r>
        <w:t>H49.59.27</w:t>
      </w:r>
    </w:p>
    <w:p>
      <w:r>
        <w:t>UBND xã Quảng Chính</w:t>
      </w:r>
    </w:p>
    <w:p>
      <w:r>
        <w:t>000.027.59.H49</w:t>
      </w:r>
    </w:p>
    <w:p>
      <w:r>
        <w:t>28</w:t>
      </w:r>
    </w:p>
    <w:p>
      <w:r>
        <w:t>H49.59.28</w:t>
      </w:r>
    </w:p>
    <w:p>
      <w:r>
        <w:t>UBND xã Quảng Đức</w:t>
      </w:r>
    </w:p>
    <w:p>
      <w:r>
        <w:t>000.028.59.H49</w:t>
      </w:r>
    </w:p>
    <w:p>
      <w:r>
        <w:t>29</w:t>
      </w:r>
    </w:p>
    <w:p>
      <w:r>
        <w:t>H49.59.29</w:t>
      </w:r>
    </w:p>
    <w:p>
      <w:r>
        <w:t>UBND xã Quảng Long</w:t>
      </w:r>
    </w:p>
    <w:p>
      <w:r>
        <w:t>000.029.59.H49</w:t>
      </w:r>
    </w:p>
    <w:p>
      <w:r>
        <w:t>30</w:t>
      </w:r>
    </w:p>
    <w:p>
      <w:r>
        <w:t>H49.59.30</w:t>
      </w:r>
    </w:p>
    <w:p>
      <w:r>
        <w:t>UBND xã Quảng Minh</w:t>
      </w:r>
    </w:p>
    <w:p>
      <w:r>
        <w:t>000.030.59.H49</w:t>
      </w:r>
    </w:p>
    <w:p>
      <w:r>
        <w:t>31</w:t>
      </w:r>
    </w:p>
    <w:p>
      <w:r>
        <w:t>H49.59.31</w:t>
      </w:r>
    </w:p>
    <w:p>
      <w:r>
        <w:t>UBND xã Quảng Phong</w:t>
      </w:r>
    </w:p>
    <w:p>
      <w:r>
        <w:t>000.031.59.H49</w:t>
      </w:r>
    </w:p>
    <w:p>
      <w:r>
        <w:t>32</w:t>
      </w:r>
    </w:p>
    <w:p>
      <w:r>
        <w:t>H49.59.32</w:t>
      </w:r>
    </w:p>
    <w:p>
      <w:r>
        <w:t>UBND xã Quảng Sơn</w:t>
      </w:r>
    </w:p>
    <w:p>
      <w:r>
        <w:t>000.032.59.H49</w:t>
      </w:r>
    </w:p>
    <w:p>
      <w:r>
        <w:t>33</w:t>
      </w:r>
    </w:p>
    <w:p>
      <w:r>
        <w:t>H49.59.33</w:t>
      </w:r>
    </w:p>
    <w:p>
      <w:r>
        <w:t>UBND xã Quảng Thành</w:t>
      </w:r>
    </w:p>
    <w:p>
      <w:r>
        <w:t>000.033.59.H49</w:t>
      </w:r>
    </w:p>
    <w:p>
      <w:r>
        <w:t>34</w:t>
      </w:r>
    </w:p>
    <w:p>
      <w:r>
        <w:t>H49.59.34</w:t>
      </w:r>
    </w:p>
    <w:p>
      <w:r>
        <w:t>UBND xã Quảng Thịnh</w:t>
      </w:r>
    </w:p>
    <w:p>
      <w:r>
        <w:t>000.034.59.H49</w:t>
      </w:r>
    </w:p>
    <w:p>
      <w:r>
        <w:t>6</w:t>
      </w:r>
    </w:p>
    <w:p>
      <w:r>
        <w:t>H49.61</w:t>
      </w:r>
    </w:p>
    <w:p>
      <w:r>
        <w:t>UBND huyện Tiên Yên</w:t>
      </w:r>
    </w:p>
    <w:p>
      <w:r>
        <w:t>000.00.61.H49</w:t>
      </w:r>
    </w:p>
    <w:p>
      <w:r>
        <w:t>1</w:t>
      </w:r>
    </w:p>
    <w:p>
      <w:r>
        <w:t>H49.61.1</w:t>
      </w:r>
    </w:p>
    <w:p>
      <w:r>
        <w:t>Văn phòng HĐND và UBND</w:t>
      </w:r>
    </w:p>
    <w:p>
      <w:r>
        <w:t>000.001.61.H49</w:t>
      </w:r>
    </w:p>
    <w:p>
      <w:r>
        <w:t>2</w:t>
      </w:r>
    </w:p>
    <w:p>
      <w:r>
        <w:t>H49.61.2</w:t>
      </w:r>
    </w:p>
    <w:p>
      <w:r>
        <w:t>Phòng Nội vụ</w:t>
      </w:r>
    </w:p>
    <w:p>
      <w:r>
        <w:t>000.002.61.H49</w:t>
      </w:r>
    </w:p>
    <w:p>
      <w:r>
        <w:t>3</w:t>
      </w:r>
    </w:p>
    <w:p>
      <w:r>
        <w:t>H49.61.3</w:t>
      </w:r>
    </w:p>
    <w:p>
      <w:r>
        <w:t>Thanh tra huyện</w:t>
      </w:r>
    </w:p>
    <w:p>
      <w:r>
        <w:t>000.003.61.H49</w:t>
      </w:r>
    </w:p>
    <w:p>
      <w:r>
        <w:t>4</w:t>
      </w:r>
    </w:p>
    <w:p>
      <w:r>
        <w:t>H49.61.4</w:t>
      </w:r>
    </w:p>
    <w:p>
      <w:r>
        <w:t>Phòng Tài chính và Kế hoạch</w:t>
      </w:r>
    </w:p>
    <w:p>
      <w:r>
        <w:t>000.004.61.H49</w:t>
      </w:r>
    </w:p>
    <w:p>
      <w:r>
        <w:t>5</w:t>
      </w:r>
    </w:p>
    <w:p>
      <w:r>
        <w:t>H49.61.5</w:t>
      </w:r>
    </w:p>
    <w:p>
      <w:r>
        <w:t>Phòng Kinh tế và Hạ tầng</w:t>
      </w:r>
    </w:p>
    <w:p>
      <w:r>
        <w:t>000.005.61.H49</w:t>
      </w:r>
    </w:p>
    <w:p>
      <w:r>
        <w:t>6</w:t>
      </w:r>
    </w:p>
    <w:p>
      <w:r>
        <w:t>H49.61.6</w:t>
      </w:r>
    </w:p>
    <w:p>
      <w:r>
        <w:t>Phòng Giáo dục và Đào tạo</w:t>
      </w:r>
    </w:p>
    <w:p>
      <w:r>
        <w:t>000.006.61.H49</w:t>
      </w:r>
    </w:p>
    <w:p>
      <w:r>
        <w:t>7</w:t>
      </w:r>
    </w:p>
    <w:p>
      <w:r>
        <w:t>H49.61.7</w:t>
      </w:r>
    </w:p>
    <w:p>
      <w:r>
        <w:t>Phòng Nông nghiệp và PTNT</w:t>
      </w:r>
    </w:p>
    <w:p>
      <w:r>
        <w:t>000.007.61.H49</w:t>
      </w:r>
    </w:p>
    <w:p>
      <w:r>
        <w:t>8</w:t>
      </w:r>
    </w:p>
    <w:p>
      <w:r>
        <w:t>H49.61.8</w:t>
      </w:r>
    </w:p>
    <w:p>
      <w:r>
        <w:t>Phòng Tài nguyên và Môi trường</w:t>
      </w:r>
    </w:p>
    <w:p>
      <w:r>
        <w:t>000.008.61.H49</w:t>
      </w:r>
    </w:p>
    <w:p>
      <w:r>
        <w:t>9</w:t>
      </w:r>
    </w:p>
    <w:p>
      <w:r>
        <w:t>H49.61.9</w:t>
      </w:r>
    </w:p>
    <w:p>
      <w:r>
        <w:t>Phòng Lao động - Thương binh và Xã hội</w:t>
      </w:r>
    </w:p>
    <w:p>
      <w:r>
        <w:t>000.009.61.H49</w:t>
      </w:r>
    </w:p>
    <w:p>
      <w:r>
        <w:t>10</w:t>
      </w:r>
    </w:p>
    <w:p>
      <w:r>
        <w:t>H49.61.10</w:t>
      </w:r>
    </w:p>
    <w:p>
      <w:r>
        <w:t>Phòng Tư pháp</w:t>
      </w:r>
    </w:p>
    <w:p>
      <w:r>
        <w:t>000.010.61.H49</w:t>
      </w:r>
    </w:p>
    <w:p>
      <w:r>
        <w:t>11</w:t>
      </w:r>
    </w:p>
    <w:p>
      <w:r>
        <w:t>H49.61.11</w:t>
      </w:r>
    </w:p>
    <w:p>
      <w:r>
        <w:t>Phòng Văn hóa và Thông tin</w:t>
      </w:r>
    </w:p>
    <w:p>
      <w:r>
        <w:t>000.011.61.H49</w:t>
      </w:r>
    </w:p>
    <w:p>
      <w:r>
        <w:t>12</w:t>
      </w:r>
    </w:p>
    <w:p>
      <w:r>
        <w:t>H49.61.12</w:t>
      </w:r>
    </w:p>
    <w:p>
      <w:r>
        <w:t>Phòng Y tế</w:t>
      </w:r>
    </w:p>
    <w:p>
      <w:r>
        <w:t>000.012.61.H49</w:t>
      </w:r>
    </w:p>
    <w:p>
      <w:r>
        <w:t>13</w:t>
      </w:r>
    </w:p>
    <w:p>
      <w:r>
        <w:t>H49.61.13</w:t>
      </w:r>
    </w:p>
    <w:p>
      <w:r>
        <w:t>Phòng Dân tộc</w:t>
      </w:r>
    </w:p>
    <w:p>
      <w:r>
        <w:t>000.013.61.H49</w:t>
      </w:r>
    </w:p>
    <w:p>
      <w:r>
        <w:t>14</w:t>
      </w:r>
    </w:p>
    <w:p>
      <w:r>
        <w:t>H49.61.14</w:t>
      </w:r>
    </w:p>
    <w:p>
      <w:r>
        <w:t>Ban Quản lý Dự án Đầu tư Xây dựng</w:t>
      </w:r>
    </w:p>
    <w:p>
      <w:r>
        <w:t>000.014.61.H49</w:t>
      </w:r>
    </w:p>
    <w:p>
      <w:r>
        <w:t>15</w:t>
      </w:r>
    </w:p>
    <w:p>
      <w:r>
        <w:t>H49.61.15</w:t>
      </w:r>
    </w:p>
    <w:p>
      <w:r>
        <w:t>Ban Quản lý Rừng phòng hộ</w:t>
      </w:r>
    </w:p>
    <w:p>
      <w:r>
        <w:t>000.015.61.H49</w:t>
      </w:r>
    </w:p>
    <w:p>
      <w:r>
        <w:t>16</w:t>
      </w:r>
    </w:p>
    <w:p>
      <w:r>
        <w:t>H49.61.16</w:t>
      </w:r>
    </w:p>
    <w:p>
      <w:r>
        <w:t>Trung tâm Dịch vụ kỹ thuật Nông nghiệp</w:t>
      </w:r>
    </w:p>
    <w:p>
      <w:r>
        <w:t>000.016.61.H49</w:t>
      </w:r>
    </w:p>
    <w:p>
      <w:r>
        <w:t>17</w:t>
      </w:r>
    </w:p>
    <w:p>
      <w:r>
        <w:t>H49.61.17</w:t>
      </w:r>
    </w:p>
    <w:p>
      <w:r>
        <w:t>Trung tâm Giáo dục nghề nghiệp và Giáo dục thường xuyên</w:t>
      </w:r>
    </w:p>
    <w:p>
      <w:r>
        <w:t>000.017.61.H49</w:t>
      </w:r>
    </w:p>
    <w:p>
      <w:r>
        <w:t>18</w:t>
      </w:r>
    </w:p>
    <w:p>
      <w:r>
        <w:t>H49.61.18</w:t>
      </w:r>
    </w:p>
    <w:p>
      <w:r>
        <w:t>Trung tâm Truyền thông và Văn hóa</w:t>
      </w:r>
    </w:p>
    <w:p>
      <w:r>
        <w:t>000.018.61.H49</w:t>
      </w:r>
    </w:p>
    <w:p>
      <w:r>
        <w:t>19</w:t>
      </w:r>
    </w:p>
    <w:p>
      <w:r>
        <w:t>H49.61.19</w:t>
      </w:r>
    </w:p>
    <w:p>
      <w:r>
        <w:t>Trung tâm Hành chính công</w:t>
      </w:r>
    </w:p>
    <w:p>
      <w:r>
        <w:t>000.019.61.H49</w:t>
      </w:r>
    </w:p>
    <w:p>
      <w:r>
        <w:t>20</w:t>
      </w:r>
    </w:p>
    <w:p>
      <w:r>
        <w:t>H49.61.20</w:t>
      </w:r>
    </w:p>
    <w:p>
      <w:r>
        <w:t>UBND thị trấn Tiên Yên</w:t>
      </w:r>
    </w:p>
    <w:p>
      <w:r>
        <w:t>000.020.61.H49</w:t>
      </w:r>
    </w:p>
    <w:p>
      <w:r>
        <w:t>21</w:t>
      </w:r>
    </w:p>
    <w:p>
      <w:r>
        <w:t>H49.61.21</w:t>
      </w:r>
    </w:p>
    <w:p>
      <w:r>
        <w:t>UBND xã Đại Dực</w:t>
      </w:r>
    </w:p>
    <w:p>
      <w:r>
        <w:t>000.021.61.H49</w:t>
      </w:r>
    </w:p>
    <w:p>
      <w:r>
        <w:t>22</w:t>
      </w:r>
    </w:p>
    <w:p>
      <w:r>
        <w:t>H49.61.22</w:t>
      </w:r>
    </w:p>
    <w:p>
      <w:r>
        <w:t>UBND xã Điền Xá</w:t>
      </w:r>
    </w:p>
    <w:p>
      <w:r>
        <w:t>000.022.61.H49</w:t>
      </w:r>
    </w:p>
    <w:p>
      <w:r>
        <w:t>23</w:t>
      </w:r>
    </w:p>
    <w:p>
      <w:r>
        <w:t>H49.61.23</w:t>
      </w:r>
    </w:p>
    <w:p>
      <w:r>
        <w:t>UBND xã Đông Hải</w:t>
      </w:r>
    </w:p>
    <w:p>
      <w:r>
        <w:t>000.023.61.H49</w:t>
      </w:r>
    </w:p>
    <w:p>
      <w:r>
        <w:t>24</w:t>
      </w:r>
    </w:p>
    <w:p>
      <w:r>
        <w:t>H49.61.24</w:t>
      </w:r>
    </w:p>
    <w:p>
      <w:r>
        <w:t>UBND xã Đông Ngũ</w:t>
      </w:r>
    </w:p>
    <w:p>
      <w:r>
        <w:t>000.024.61.H49</w:t>
      </w:r>
    </w:p>
    <w:p>
      <w:r>
        <w:t>25</w:t>
      </w:r>
    </w:p>
    <w:p>
      <w:r>
        <w:t>H49.61.25</w:t>
      </w:r>
    </w:p>
    <w:p>
      <w:r>
        <w:t>UBND xã Đồng Rui</w:t>
      </w:r>
    </w:p>
    <w:p>
      <w:r>
        <w:t>000.025.61.H49</w:t>
      </w:r>
    </w:p>
    <w:p>
      <w:r>
        <w:t>26</w:t>
      </w:r>
    </w:p>
    <w:p>
      <w:r>
        <w:t>H49.61.26</w:t>
      </w:r>
    </w:p>
    <w:p>
      <w:r>
        <w:t>UBND xã Hà Lâu</w:t>
      </w:r>
    </w:p>
    <w:p>
      <w:r>
        <w:t>000.026.61.H49</w:t>
      </w:r>
    </w:p>
    <w:p>
      <w:r>
        <w:t>27</w:t>
      </w:r>
    </w:p>
    <w:p>
      <w:r>
        <w:t>H49.61.27</w:t>
      </w:r>
    </w:p>
    <w:p>
      <w:r>
        <w:t>UBND xã Hải Lạng</w:t>
      </w:r>
    </w:p>
    <w:p>
      <w:r>
        <w:t>000.027.61.H49</w:t>
      </w:r>
    </w:p>
    <w:p>
      <w:r>
        <w:t>28</w:t>
      </w:r>
    </w:p>
    <w:p>
      <w:r>
        <w:t>H49.61.28</w:t>
      </w:r>
    </w:p>
    <w:p>
      <w:r>
        <w:t>UBND xã Phong Dụ</w:t>
      </w:r>
    </w:p>
    <w:p>
      <w:r>
        <w:t>000.028.61.H49</w:t>
      </w:r>
    </w:p>
    <w:p>
      <w:r>
        <w:t>29</w:t>
      </w:r>
    </w:p>
    <w:p>
      <w:r>
        <w:t>H49.61.29</w:t>
      </w:r>
    </w:p>
    <w:p>
      <w:r>
        <w:t>UBND xã Tiên Lãng</w:t>
      </w:r>
    </w:p>
    <w:p>
      <w:r>
        <w:t>000.029.61.H49</w:t>
      </w:r>
    </w:p>
    <w:p>
      <w:r>
        <w:t>30</w:t>
      </w:r>
    </w:p>
    <w:p>
      <w:r>
        <w:t>H49.61.30</w:t>
      </w:r>
    </w:p>
    <w:p>
      <w:r>
        <w:t>UBND xã Yên Than</w:t>
      </w:r>
    </w:p>
    <w:p>
      <w:r>
        <w:t>000.030.61.H49</w:t>
      </w:r>
    </w:p>
    <w:p>
      <w:r>
        <w:t>7</w:t>
      </w:r>
    </w:p>
    <w:p>
      <w:r>
        <w:t>H49.62</w:t>
      </w:r>
    </w:p>
    <w:p>
      <w:r>
        <w:t>UBND huyện Vân Đồn</w:t>
      </w:r>
    </w:p>
    <w:p>
      <w:r>
        <w:t>000.00.62.H49</w:t>
      </w:r>
    </w:p>
    <w:p>
      <w:r>
        <w:t>1</w:t>
      </w:r>
    </w:p>
    <w:p>
      <w:r>
        <w:t>H49.62.1</w:t>
      </w:r>
    </w:p>
    <w:p>
      <w:r>
        <w:t>Văn phòng HĐND và UBND</w:t>
      </w:r>
    </w:p>
    <w:p>
      <w:r>
        <w:t>000.001.62.H49</w:t>
      </w:r>
    </w:p>
    <w:p>
      <w:r>
        <w:t>2</w:t>
      </w:r>
    </w:p>
    <w:p>
      <w:r>
        <w:t>H49.62.2</w:t>
      </w:r>
    </w:p>
    <w:p>
      <w:r>
        <w:t>Phòng Nội vụ</w:t>
      </w:r>
    </w:p>
    <w:p>
      <w:r>
        <w:t>000.002.62.H49</w:t>
      </w:r>
    </w:p>
    <w:p>
      <w:r>
        <w:t>3</w:t>
      </w:r>
    </w:p>
    <w:p>
      <w:r>
        <w:t>H49.62.3</w:t>
      </w:r>
    </w:p>
    <w:p>
      <w:r>
        <w:t>Thanh tra huyện</w:t>
      </w:r>
    </w:p>
    <w:p>
      <w:r>
        <w:t>000.003.62.H49</w:t>
      </w:r>
    </w:p>
    <w:p>
      <w:r>
        <w:t>4</w:t>
      </w:r>
    </w:p>
    <w:p>
      <w:r>
        <w:t>H49.62.4</w:t>
      </w:r>
    </w:p>
    <w:p>
      <w:r>
        <w:t>Phòng Tài chính và Kế hoạch</w:t>
      </w:r>
    </w:p>
    <w:p>
      <w:r>
        <w:t>000.004.62.H49</w:t>
      </w:r>
    </w:p>
    <w:p>
      <w:r>
        <w:t>5</w:t>
      </w:r>
    </w:p>
    <w:p>
      <w:r>
        <w:t>H49.62.5</w:t>
      </w:r>
    </w:p>
    <w:p>
      <w:r>
        <w:t>Phòng Kinh tế và Hạ tầng</w:t>
      </w:r>
    </w:p>
    <w:p>
      <w:r>
        <w:t>000.005.62.H49</w:t>
      </w:r>
    </w:p>
    <w:p>
      <w:r>
        <w:t>6</w:t>
      </w:r>
    </w:p>
    <w:p>
      <w:r>
        <w:t>H49.62.6</w:t>
      </w:r>
    </w:p>
    <w:p>
      <w:r>
        <w:t>Phòng Giáo dục và Đào tạo</w:t>
      </w:r>
    </w:p>
    <w:p>
      <w:r>
        <w:t>000.006.62.H49</w:t>
      </w:r>
    </w:p>
    <w:p>
      <w:r>
        <w:t>7</w:t>
      </w:r>
    </w:p>
    <w:p>
      <w:r>
        <w:t>H49.62.7</w:t>
      </w:r>
    </w:p>
    <w:p>
      <w:r>
        <w:t>Phòng Nông nghiệp và PTNT</w:t>
      </w:r>
    </w:p>
    <w:p>
      <w:r>
        <w:t>000.007.62.H49</w:t>
      </w:r>
    </w:p>
    <w:p>
      <w:r>
        <w:t>8</w:t>
      </w:r>
    </w:p>
    <w:p>
      <w:r>
        <w:t>H49.62.8</w:t>
      </w:r>
    </w:p>
    <w:p>
      <w:r>
        <w:t>Phòng Tài nguyên và Môi trường</w:t>
      </w:r>
    </w:p>
    <w:p>
      <w:r>
        <w:t>000.008.62.H49</w:t>
      </w:r>
    </w:p>
    <w:p>
      <w:r>
        <w:t>9</w:t>
      </w:r>
    </w:p>
    <w:p>
      <w:r>
        <w:t>H49.62.9</w:t>
      </w:r>
    </w:p>
    <w:p>
      <w:r>
        <w:t>Phòng Lao động - Thương binh và Xã hội</w:t>
      </w:r>
    </w:p>
    <w:p>
      <w:r>
        <w:t>000.009.62.H49</w:t>
      </w:r>
    </w:p>
    <w:p>
      <w:r>
        <w:t>10</w:t>
      </w:r>
    </w:p>
    <w:p>
      <w:r>
        <w:t>H49.62.10</w:t>
      </w:r>
    </w:p>
    <w:p>
      <w:r>
        <w:t>Phòng Tư pháp</w:t>
      </w:r>
    </w:p>
    <w:p>
      <w:r>
        <w:t>000.010.62.H49</w:t>
      </w:r>
    </w:p>
    <w:p>
      <w:r>
        <w:t>11</w:t>
      </w:r>
    </w:p>
    <w:p>
      <w:r>
        <w:t>H49.62.11</w:t>
      </w:r>
    </w:p>
    <w:p>
      <w:r>
        <w:t>Phòng Văn hóa và Thông tin</w:t>
      </w:r>
    </w:p>
    <w:p>
      <w:r>
        <w:t>000.011.62.H49</w:t>
      </w:r>
    </w:p>
    <w:p>
      <w:r>
        <w:t>12</w:t>
      </w:r>
    </w:p>
    <w:p>
      <w:r>
        <w:t>H49.62.12</w:t>
      </w:r>
    </w:p>
    <w:p>
      <w:r>
        <w:t>Phòng Y tế</w:t>
      </w:r>
    </w:p>
    <w:p>
      <w:r>
        <w:t>000.012.62.H49</w:t>
      </w:r>
    </w:p>
    <w:p>
      <w:r>
        <w:t>13</w:t>
      </w:r>
    </w:p>
    <w:p>
      <w:r>
        <w:t>H49.62.13</w:t>
      </w:r>
    </w:p>
    <w:p>
      <w:r>
        <w:t>Ban Quản lý chợ Cái Rồng huyện Vân Đồn</w:t>
      </w:r>
    </w:p>
    <w:p>
      <w:r>
        <w:t>000.013.62.H49</w:t>
      </w:r>
    </w:p>
    <w:p>
      <w:r>
        <w:t>14</w:t>
      </w:r>
    </w:p>
    <w:p>
      <w:r>
        <w:t>H49.62.14</w:t>
      </w:r>
    </w:p>
    <w:p>
      <w:r>
        <w:t>Ban Quản lý dự án đầu tư xây dựng</w:t>
      </w:r>
    </w:p>
    <w:p>
      <w:r>
        <w:t>000.014.62.H49</w:t>
      </w:r>
    </w:p>
    <w:p>
      <w:r>
        <w:t>15</w:t>
      </w:r>
    </w:p>
    <w:p>
      <w:r>
        <w:t>H49.62.15</w:t>
      </w:r>
    </w:p>
    <w:p>
      <w:r>
        <w:t>Đội Kiểm tra trật tự đô thị và môi trường</w:t>
      </w:r>
    </w:p>
    <w:p>
      <w:r>
        <w:t>000 015.62.H49</w:t>
      </w:r>
    </w:p>
    <w:p>
      <w:r>
        <w:t>16</w:t>
      </w:r>
    </w:p>
    <w:p>
      <w:r>
        <w:t>H49.62.16</w:t>
      </w:r>
    </w:p>
    <w:p>
      <w:r>
        <w:t>Trung tâm Dịch vụ kỹ thuật nông nghiệp</w:t>
      </w:r>
    </w:p>
    <w:p>
      <w:r>
        <w:t>000.016.62.H49</w:t>
      </w:r>
    </w:p>
    <w:p>
      <w:r>
        <w:t>17</w:t>
      </w:r>
    </w:p>
    <w:p>
      <w:r>
        <w:t>H49.62.17</w:t>
      </w:r>
    </w:p>
    <w:p>
      <w:r>
        <w:t>Trung tâm Giáo dục nghề nghiệp và Giáo dục thường xuyên</w:t>
      </w:r>
    </w:p>
    <w:p>
      <w:r>
        <w:t>000.017.62.H49</w:t>
      </w:r>
    </w:p>
    <w:p>
      <w:r>
        <w:t>18</w:t>
      </w:r>
    </w:p>
    <w:p>
      <w:r>
        <w:t>H49.62.18</w:t>
      </w:r>
    </w:p>
    <w:p>
      <w:r>
        <w:t>Trung tâm Phát triển quỹ đất</w:t>
      </w:r>
    </w:p>
    <w:p>
      <w:r>
        <w:t>000.018.62.H49</w:t>
      </w:r>
    </w:p>
    <w:p>
      <w:r>
        <w:t>19</w:t>
      </w:r>
    </w:p>
    <w:p>
      <w:r>
        <w:t>H49.62.19</w:t>
      </w:r>
    </w:p>
    <w:p>
      <w:r>
        <w:t>Trung tâm Truyền thông - Văn hóa</w:t>
      </w:r>
    </w:p>
    <w:p>
      <w:r>
        <w:t>000.019.62.H49</w:t>
      </w:r>
    </w:p>
    <w:p>
      <w:r>
        <w:t>20</w:t>
      </w:r>
    </w:p>
    <w:p>
      <w:r>
        <w:t>H49.62.20</w:t>
      </w:r>
    </w:p>
    <w:p>
      <w:r>
        <w:t>Trung tâm Hành chính công</w:t>
      </w:r>
    </w:p>
    <w:p>
      <w:r>
        <w:t>000.020.62.H49</w:t>
      </w:r>
    </w:p>
    <w:p>
      <w:r>
        <w:t>21</w:t>
      </w:r>
    </w:p>
    <w:p>
      <w:r>
        <w:t>H49.62.21</w:t>
      </w:r>
    </w:p>
    <w:p>
      <w:r>
        <w:t>UBND thị trấn Cái Rồng</w:t>
      </w:r>
    </w:p>
    <w:p>
      <w:r>
        <w:t>000.021.62.H49</w:t>
      </w:r>
    </w:p>
    <w:p>
      <w:r>
        <w:t>22</w:t>
      </w:r>
    </w:p>
    <w:p>
      <w:r>
        <w:t>H49.62.22</w:t>
      </w:r>
    </w:p>
    <w:p>
      <w:r>
        <w:t>UBND xã Bản Sen</w:t>
      </w:r>
    </w:p>
    <w:p>
      <w:r>
        <w:t>000.022.62.H49</w:t>
      </w:r>
    </w:p>
    <w:p>
      <w:r>
        <w:t>23</w:t>
      </w:r>
    </w:p>
    <w:p>
      <w:r>
        <w:t>H49.62.23</w:t>
      </w:r>
    </w:p>
    <w:p>
      <w:r>
        <w:t>UBND xã Bình Dân</w:t>
      </w:r>
    </w:p>
    <w:p>
      <w:r>
        <w:t>000.023.62.H49</w:t>
      </w:r>
    </w:p>
    <w:p>
      <w:r>
        <w:t>24</w:t>
      </w:r>
    </w:p>
    <w:p>
      <w:r>
        <w:t>H49.62.24</w:t>
      </w:r>
    </w:p>
    <w:p>
      <w:r>
        <w:t>UBND xã Đài Xuyên</w:t>
      </w:r>
    </w:p>
    <w:p>
      <w:r>
        <w:t>000.024.62.H49</w:t>
      </w:r>
    </w:p>
    <w:p>
      <w:r>
        <w:t>25</w:t>
      </w:r>
    </w:p>
    <w:p>
      <w:r>
        <w:t>H49.62.25</w:t>
      </w:r>
    </w:p>
    <w:p>
      <w:r>
        <w:t>UBND xã Đoàn Kết</w:t>
      </w:r>
    </w:p>
    <w:p>
      <w:r>
        <w:t>000.025.62.H49</w:t>
      </w:r>
    </w:p>
    <w:p>
      <w:r>
        <w:t>26</w:t>
      </w:r>
    </w:p>
    <w:p>
      <w:r>
        <w:t>H49.62.26</w:t>
      </w:r>
    </w:p>
    <w:p>
      <w:r>
        <w:t>UBND xã Đông Xả</w:t>
      </w:r>
    </w:p>
    <w:p>
      <w:r>
        <w:t>000.026.62.H49</w:t>
      </w:r>
    </w:p>
    <w:p>
      <w:r>
        <w:t>27</w:t>
      </w:r>
    </w:p>
    <w:p>
      <w:r>
        <w:t>H49.62.27</w:t>
      </w:r>
    </w:p>
    <w:p>
      <w:r>
        <w:t>UBND xã Hạ Long</w:t>
      </w:r>
    </w:p>
    <w:p>
      <w:r>
        <w:t>000.027.62.H49</w:t>
      </w:r>
    </w:p>
    <w:p>
      <w:r>
        <w:t>28</w:t>
      </w:r>
    </w:p>
    <w:p>
      <w:r>
        <w:t>H49.62.28</w:t>
      </w:r>
    </w:p>
    <w:p>
      <w:r>
        <w:t>UBND xã Minh Châu</w:t>
      </w:r>
    </w:p>
    <w:p>
      <w:r>
        <w:t>000.028.62.H49</w:t>
      </w:r>
    </w:p>
    <w:p>
      <w:r>
        <w:t>29</w:t>
      </w:r>
    </w:p>
    <w:p>
      <w:r>
        <w:t>H49.62.29</w:t>
      </w:r>
    </w:p>
    <w:p>
      <w:r>
        <w:t>UBND xã Ngọc Vừng</w:t>
      </w:r>
    </w:p>
    <w:p>
      <w:r>
        <w:t>000.029.62.H49</w:t>
      </w:r>
    </w:p>
    <w:p>
      <w:r>
        <w:t>30</w:t>
      </w:r>
    </w:p>
    <w:p>
      <w:r>
        <w:t>H49.62.30</w:t>
      </w:r>
    </w:p>
    <w:p>
      <w:r>
        <w:t>UBND xã Quan Lạn</w:t>
      </w:r>
    </w:p>
    <w:p>
      <w:r>
        <w:t>000.030.62.H49</w:t>
      </w:r>
    </w:p>
    <w:p>
      <w:r>
        <w:t>31</w:t>
      </w:r>
    </w:p>
    <w:p>
      <w:r>
        <w:t>H49.62.31</w:t>
      </w:r>
    </w:p>
    <w:p>
      <w:r>
        <w:t>UBND xã Thắng Lợi</w:t>
      </w:r>
    </w:p>
    <w:p>
      <w:r>
        <w:t>000.031.62.H49</w:t>
      </w:r>
    </w:p>
    <w:p>
      <w:r>
        <w:t>32</w:t>
      </w:r>
    </w:p>
    <w:p>
      <w:r>
        <w:t>H49.62.32</w:t>
      </w:r>
    </w:p>
    <w:p>
      <w:r>
        <w:t>UBND xã Vạn Yên</w:t>
      </w:r>
    </w:p>
    <w:p>
      <w:r>
        <w:t>000.032.62.H49</w:t>
      </w:r>
    </w:p>
    <w:p>
      <w:r>
        <w:t>8</w:t>
      </w:r>
    </w:p>
    <w:p>
      <w:r>
        <w:t>H49.63</w:t>
      </w:r>
    </w:p>
    <w:p>
      <w:r>
        <w:t>UBND thành phố Cẩm Phả</w:t>
      </w:r>
    </w:p>
    <w:p>
      <w:r>
        <w:t>000.00.63.H49</w:t>
      </w:r>
    </w:p>
    <w:p>
      <w:r>
        <w:t>1</w:t>
      </w:r>
    </w:p>
    <w:p>
      <w:r>
        <w:t>H49.63.1</w:t>
      </w:r>
    </w:p>
    <w:p>
      <w:r>
        <w:t>Văn phòng HĐND và UBND</w:t>
      </w:r>
    </w:p>
    <w:p>
      <w:r>
        <w:t>000.001.63.H49</w:t>
      </w:r>
    </w:p>
    <w:p>
      <w:r>
        <w:t>2</w:t>
      </w:r>
    </w:p>
    <w:p>
      <w:r>
        <w:t>H49.63.2</w:t>
      </w:r>
    </w:p>
    <w:p>
      <w:r>
        <w:t>Phòng Nội vụ</w:t>
      </w:r>
    </w:p>
    <w:p>
      <w:r>
        <w:t>000.002.63.H49</w:t>
      </w:r>
    </w:p>
    <w:p>
      <w:r>
        <w:t>3</w:t>
      </w:r>
    </w:p>
    <w:p>
      <w:r>
        <w:t>H49.63.3</w:t>
      </w:r>
    </w:p>
    <w:p>
      <w:r>
        <w:t>Thanh tra thành phố</w:t>
      </w:r>
    </w:p>
    <w:p>
      <w:r>
        <w:t>000.003.63.H49</w:t>
      </w:r>
    </w:p>
    <w:p>
      <w:r>
        <w:t>4</w:t>
      </w:r>
    </w:p>
    <w:p>
      <w:r>
        <w:t>H49.63.4</w:t>
      </w:r>
    </w:p>
    <w:p>
      <w:r>
        <w:t>Phòng Tài chính và Kế hoạch</w:t>
      </w:r>
    </w:p>
    <w:p>
      <w:r>
        <w:t>000.004.63.H49</w:t>
      </w:r>
    </w:p>
    <w:p>
      <w:r>
        <w:t>5</w:t>
      </w:r>
    </w:p>
    <w:p>
      <w:r>
        <w:t>H49.63.5</w:t>
      </w:r>
    </w:p>
    <w:p>
      <w:r>
        <w:t>Phòng Kinh tế</w:t>
      </w:r>
    </w:p>
    <w:p>
      <w:r>
        <w:t>000.005.63.H49</w:t>
      </w:r>
    </w:p>
    <w:p>
      <w:r>
        <w:t>6</w:t>
      </w:r>
    </w:p>
    <w:p>
      <w:r>
        <w:t>H49.63.6</w:t>
      </w:r>
    </w:p>
    <w:p>
      <w:r>
        <w:t>Phòng Giáo dục và Đào tạo</w:t>
      </w:r>
    </w:p>
    <w:p>
      <w:r>
        <w:t>000.006.63.H49</w:t>
      </w:r>
    </w:p>
    <w:p>
      <w:r>
        <w:t>7</w:t>
      </w:r>
    </w:p>
    <w:p>
      <w:r>
        <w:t>H49.63.7</w:t>
      </w:r>
    </w:p>
    <w:p>
      <w:r>
        <w:t>Phòng Tài nguyên và Môi trường</w:t>
      </w:r>
    </w:p>
    <w:p>
      <w:r>
        <w:t>000.007.63.H49</w:t>
      </w:r>
    </w:p>
    <w:p>
      <w:r>
        <w:t>8</w:t>
      </w:r>
    </w:p>
    <w:p>
      <w:r>
        <w:t>H49.63.8</w:t>
      </w:r>
    </w:p>
    <w:p>
      <w:r>
        <w:t>Phòng Lao động - Thương binh và Xã hội</w:t>
      </w:r>
    </w:p>
    <w:p>
      <w:r>
        <w:t>000.008.63.H49</w:t>
      </w:r>
    </w:p>
    <w:p>
      <w:r>
        <w:t>9</w:t>
      </w:r>
    </w:p>
    <w:p>
      <w:r>
        <w:t>H49.63.9</w:t>
      </w:r>
    </w:p>
    <w:p>
      <w:r>
        <w:t>Phòng Tư pháp</w:t>
      </w:r>
    </w:p>
    <w:p>
      <w:r>
        <w:t>000.009.63.H49</w:t>
      </w:r>
    </w:p>
    <w:p>
      <w:r>
        <w:t>10</w:t>
      </w:r>
    </w:p>
    <w:p>
      <w:r>
        <w:t>H49.63.10</w:t>
      </w:r>
    </w:p>
    <w:p>
      <w:r>
        <w:t>Phòng Văn hóa và Thông tin</w:t>
      </w:r>
    </w:p>
    <w:p>
      <w:r>
        <w:t>000.010.63.H49</w:t>
      </w:r>
    </w:p>
    <w:p>
      <w:r>
        <w:t>11</w:t>
      </w:r>
    </w:p>
    <w:p>
      <w:r>
        <w:t>H49.63.11</w:t>
      </w:r>
    </w:p>
    <w:p>
      <w:r>
        <w:t>Phòng Y tế</w:t>
      </w:r>
    </w:p>
    <w:p>
      <w:r>
        <w:t>000.011.63.H49</w:t>
      </w:r>
    </w:p>
    <w:p>
      <w:r>
        <w:t>12</w:t>
      </w:r>
    </w:p>
    <w:p>
      <w:r>
        <w:t>H49.63.12</w:t>
      </w:r>
    </w:p>
    <w:p>
      <w:r>
        <w:t>Phòng Quản lý đô thị</w:t>
      </w:r>
    </w:p>
    <w:p>
      <w:r>
        <w:t>000.012.63.H49</w:t>
      </w:r>
    </w:p>
    <w:p>
      <w:r>
        <w:t>13</w:t>
      </w:r>
    </w:p>
    <w:p>
      <w:r>
        <w:t>H49.63.13</w:t>
      </w:r>
    </w:p>
    <w:p>
      <w:r>
        <w:t>Ban Quản lý Chợ trung tâm Thành phố Cẩm Phả</w:t>
      </w:r>
    </w:p>
    <w:p>
      <w:r>
        <w:t>000.013.63.H49</w:t>
      </w:r>
    </w:p>
    <w:p>
      <w:r>
        <w:t>14</w:t>
      </w:r>
    </w:p>
    <w:p>
      <w:r>
        <w:t>H49.63.14</w:t>
      </w:r>
    </w:p>
    <w:p>
      <w:r>
        <w:t>Đội Kiểm tra trật tự và môi trường</w:t>
      </w:r>
    </w:p>
    <w:p>
      <w:r>
        <w:t>000.014.63.H49</w:t>
      </w:r>
    </w:p>
    <w:p>
      <w:r>
        <w:t>15</w:t>
      </w:r>
    </w:p>
    <w:p>
      <w:r>
        <w:t>H49.63.15</w:t>
      </w:r>
    </w:p>
    <w:p>
      <w:r>
        <w:t>Trung tâm Dịch vụ KTNN Thành phố Cẩm Phả</w:t>
      </w:r>
    </w:p>
    <w:p>
      <w:r>
        <w:t>000.015.63.H49</w:t>
      </w:r>
    </w:p>
    <w:p>
      <w:r>
        <w:t>16</w:t>
      </w:r>
    </w:p>
    <w:p>
      <w:r>
        <w:t>H49.63.16</w:t>
      </w:r>
    </w:p>
    <w:p>
      <w:r>
        <w:t>Trung tâm Giáo dục nghề nghiệp và Giáo dục thường xuyên</w:t>
      </w:r>
    </w:p>
    <w:p>
      <w:r>
        <w:t>000.016.63.H49</w:t>
      </w:r>
    </w:p>
    <w:p>
      <w:r>
        <w:t>17</w:t>
      </w:r>
    </w:p>
    <w:p>
      <w:r>
        <w:t>H49.63.17</w:t>
      </w:r>
    </w:p>
    <w:p>
      <w:r>
        <w:t>Trung tâm Truyền thông và Văn hóa</w:t>
      </w:r>
    </w:p>
    <w:p>
      <w:r>
        <w:t>000.017.63.H49</w:t>
      </w:r>
    </w:p>
    <w:p>
      <w:r>
        <w:t>18</w:t>
      </w:r>
    </w:p>
    <w:p>
      <w:r>
        <w:t>H49.63.18</w:t>
      </w:r>
    </w:p>
    <w:p>
      <w:r>
        <w:t>Trung tâm Hành chính công</w:t>
      </w:r>
    </w:p>
    <w:p>
      <w:r>
        <w:t>000.018.63.H49</w:t>
      </w:r>
    </w:p>
    <w:p>
      <w:r>
        <w:t>19</w:t>
      </w:r>
    </w:p>
    <w:p>
      <w:r>
        <w:t>H49.63.19</w:t>
      </w:r>
    </w:p>
    <w:p>
      <w:r>
        <w:t>UBND phường Cẩm Bình</w:t>
      </w:r>
    </w:p>
    <w:p>
      <w:r>
        <w:t>000.019.63.H49</w:t>
      </w:r>
    </w:p>
    <w:p>
      <w:r>
        <w:t>20</w:t>
      </w:r>
    </w:p>
    <w:p>
      <w:r>
        <w:t>H49.63.20</w:t>
      </w:r>
    </w:p>
    <w:p>
      <w:r>
        <w:t>UBND phường Cẩm Đông</w:t>
      </w:r>
    </w:p>
    <w:p>
      <w:r>
        <w:t>000.020.63.H49</w:t>
      </w:r>
    </w:p>
    <w:p>
      <w:r>
        <w:t>21</w:t>
      </w:r>
    </w:p>
    <w:p>
      <w:r>
        <w:t>H49.63.21</w:t>
      </w:r>
    </w:p>
    <w:p>
      <w:r>
        <w:t>UBND phường Cẩm Phú</w:t>
      </w:r>
    </w:p>
    <w:p>
      <w:r>
        <w:t>000.021.63.H49</w:t>
      </w:r>
    </w:p>
    <w:p>
      <w:r>
        <w:t>22</w:t>
      </w:r>
    </w:p>
    <w:p>
      <w:r>
        <w:t>H49.63.22</w:t>
      </w:r>
    </w:p>
    <w:p>
      <w:r>
        <w:t>UBND phường Cẩm Sơn</w:t>
      </w:r>
    </w:p>
    <w:p>
      <w:r>
        <w:t>000.022.63.H49</w:t>
      </w:r>
    </w:p>
    <w:p>
      <w:r>
        <w:t>23</w:t>
      </w:r>
    </w:p>
    <w:p>
      <w:r>
        <w:t>H49.63.23</w:t>
      </w:r>
    </w:p>
    <w:p>
      <w:r>
        <w:t>UBND phường Cẩm Tây</w:t>
      </w:r>
    </w:p>
    <w:p>
      <w:r>
        <w:t>000.023.63.H49</w:t>
      </w:r>
    </w:p>
    <w:p>
      <w:r>
        <w:t>24</w:t>
      </w:r>
    </w:p>
    <w:p>
      <w:r>
        <w:t>H49.63.24</w:t>
      </w:r>
    </w:p>
    <w:p>
      <w:r>
        <w:t>UBND phường Cẩm Thạch</w:t>
      </w:r>
    </w:p>
    <w:p>
      <w:r>
        <w:t>000.024.63.H49</w:t>
      </w:r>
    </w:p>
    <w:p>
      <w:r>
        <w:t>25</w:t>
      </w:r>
    </w:p>
    <w:p>
      <w:r>
        <w:t>H49.63.25</w:t>
      </w:r>
    </w:p>
    <w:p>
      <w:r>
        <w:t>UBND phường Cẩm Thành</w:t>
      </w:r>
    </w:p>
    <w:p>
      <w:r>
        <w:t>000.025.63.H49</w:t>
      </w:r>
    </w:p>
    <w:p>
      <w:r>
        <w:t>26</w:t>
      </w:r>
    </w:p>
    <w:p>
      <w:r>
        <w:t>H49.63.26</w:t>
      </w:r>
    </w:p>
    <w:p>
      <w:r>
        <w:t>UBND phường Cẩm Thịnh</w:t>
      </w:r>
    </w:p>
    <w:p>
      <w:r>
        <w:t>000.026.63.H49</w:t>
      </w:r>
    </w:p>
    <w:p>
      <w:r>
        <w:t>27</w:t>
      </w:r>
    </w:p>
    <w:p>
      <w:r>
        <w:t>H49.63.27</w:t>
      </w:r>
    </w:p>
    <w:p>
      <w:r>
        <w:t>UBND phường Cẩm Thủy</w:t>
      </w:r>
    </w:p>
    <w:p>
      <w:r>
        <w:t>000.027.63.H49</w:t>
      </w:r>
    </w:p>
    <w:p>
      <w:r>
        <w:t>28</w:t>
      </w:r>
    </w:p>
    <w:p>
      <w:r>
        <w:t>H49.63.28</w:t>
      </w:r>
    </w:p>
    <w:p>
      <w:r>
        <w:t>UBND phường Cẩm Trung</w:t>
      </w:r>
    </w:p>
    <w:p>
      <w:r>
        <w:t>000.028.63.H49</w:t>
      </w:r>
    </w:p>
    <w:p>
      <w:r>
        <w:t>29</w:t>
      </w:r>
    </w:p>
    <w:p>
      <w:r>
        <w:t>H49.63.29</w:t>
      </w:r>
    </w:p>
    <w:p>
      <w:r>
        <w:t>UBND phường Cửa Ông</w:t>
      </w:r>
    </w:p>
    <w:p>
      <w:r>
        <w:t>000.029.63.H49</w:t>
      </w:r>
    </w:p>
    <w:p>
      <w:r>
        <w:t>30</w:t>
      </w:r>
    </w:p>
    <w:p>
      <w:r>
        <w:t>H49.63.30</w:t>
      </w:r>
    </w:p>
    <w:p>
      <w:r>
        <w:t>UBND phường Mông Dương</w:t>
      </w:r>
    </w:p>
    <w:p>
      <w:r>
        <w:t>000.030.63.H49</w:t>
      </w:r>
    </w:p>
    <w:p>
      <w:r>
        <w:t>31</w:t>
      </w:r>
    </w:p>
    <w:p>
      <w:r>
        <w:t>H49.63.31</w:t>
      </w:r>
    </w:p>
    <w:p>
      <w:r>
        <w:t>UBND phường Quang Hanh</w:t>
      </w:r>
    </w:p>
    <w:p>
      <w:r>
        <w:t>000.031.63.H49</w:t>
      </w:r>
    </w:p>
    <w:p>
      <w:r>
        <w:t>32</w:t>
      </w:r>
    </w:p>
    <w:p>
      <w:r>
        <w:t>H49.63.32</w:t>
      </w:r>
    </w:p>
    <w:p>
      <w:r>
        <w:t>UBND xã Cẩm Hải</w:t>
      </w:r>
    </w:p>
    <w:p>
      <w:r>
        <w:t>000.032.63.H49</w:t>
      </w:r>
    </w:p>
    <w:p>
      <w:r>
        <w:t>33</w:t>
      </w:r>
    </w:p>
    <w:p>
      <w:r>
        <w:t>H49.63.33</w:t>
      </w:r>
    </w:p>
    <w:p>
      <w:r>
        <w:t>UBND xã Cộng Hòa</w:t>
      </w:r>
    </w:p>
    <w:p>
      <w:r>
        <w:t>000.033.63.H49</w:t>
      </w:r>
    </w:p>
    <w:p>
      <w:r>
        <w:t>34</w:t>
      </w:r>
    </w:p>
    <w:p>
      <w:r>
        <w:t>H49.63.34</w:t>
      </w:r>
    </w:p>
    <w:p>
      <w:r>
        <w:t>UBND xã Dương Huy</w:t>
      </w:r>
    </w:p>
    <w:p>
      <w:r>
        <w:t>000.034.63.H49</w:t>
      </w:r>
    </w:p>
    <w:p>
      <w:r>
        <w:t>9</w:t>
      </w:r>
    </w:p>
    <w:p>
      <w:r>
        <w:t>H49.64</w:t>
      </w:r>
    </w:p>
    <w:p>
      <w:r>
        <w:t>UBND thành phố Hạ Long</w:t>
      </w:r>
    </w:p>
    <w:p>
      <w:r>
        <w:t>000.00.64.H49</w:t>
      </w:r>
    </w:p>
    <w:p>
      <w:r>
        <w:t>1</w:t>
      </w:r>
    </w:p>
    <w:p>
      <w:r>
        <w:t>H49.64.1</w:t>
      </w:r>
    </w:p>
    <w:p>
      <w:r>
        <w:t>Văn phòng HĐND và UBND</w:t>
      </w:r>
    </w:p>
    <w:p>
      <w:r>
        <w:t>000.01.64.H49</w:t>
      </w:r>
    </w:p>
    <w:p>
      <w:r>
        <w:t>2</w:t>
      </w:r>
    </w:p>
    <w:p>
      <w:r>
        <w:t>H49.64.2</w:t>
      </w:r>
    </w:p>
    <w:p>
      <w:r>
        <w:t>Phòng Nội vụ</w:t>
      </w:r>
    </w:p>
    <w:p>
      <w:r>
        <w:t>000.02.64.H49</w:t>
      </w:r>
    </w:p>
    <w:p>
      <w:r>
        <w:t>3</w:t>
      </w:r>
    </w:p>
    <w:p>
      <w:r>
        <w:t>H49.64.3</w:t>
      </w:r>
    </w:p>
    <w:p>
      <w:r>
        <w:t>Thanh tra thành phố</w:t>
      </w:r>
    </w:p>
    <w:p>
      <w:r>
        <w:t>000.03.64.H49</w:t>
      </w:r>
    </w:p>
    <w:p>
      <w:r>
        <w:t>4</w:t>
      </w:r>
    </w:p>
    <w:p>
      <w:r>
        <w:t>H49.64.4</w:t>
      </w:r>
    </w:p>
    <w:p>
      <w:r>
        <w:t>Phòng Tài chính và Kế hoạch</w:t>
      </w:r>
    </w:p>
    <w:p>
      <w:r>
        <w:t>000.04.64.H49</w:t>
      </w:r>
    </w:p>
    <w:p>
      <w:r>
        <w:t>5</w:t>
      </w:r>
    </w:p>
    <w:p>
      <w:r>
        <w:t>H49.64.5</w:t>
      </w:r>
    </w:p>
    <w:p>
      <w:r>
        <w:t>Phòng Kinh tế</w:t>
      </w:r>
    </w:p>
    <w:p>
      <w:r>
        <w:t>000.05.64.H49</w:t>
      </w:r>
    </w:p>
    <w:p>
      <w:r>
        <w:t>6</w:t>
      </w:r>
    </w:p>
    <w:p>
      <w:r>
        <w:t>H49.64.6</w:t>
      </w:r>
    </w:p>
    <w:p>
      <w:r>
        <w:t>Phòng Giáo dục và Đào tạo</w:t>
      </w:r>
    </w:p>
    <w:p>
      <w:r>
        <w:t>000.06.64.H49</w:t>
      </w:r>
    </w:p>
    <w:p>
      <w:r>
        <w:t>7</w:t>
      </w:r>
    </w:p>
    <w:p>
      <w:r>
        <w:t>H49.64.7</w:t>
      </w:r>
    </w:p>
    <w:p>
      <w:r>
        <w:t>Phòng Dân tộc</w:t>
      </w:r>
    </w:p>
    <w:p>
      <w:r>
        <w:t>000.07.64.H49</w:t>
      </w:r>
    </w:p>
    <w:p>
      <w:r>
        <w:t>8</w:t>
      </w:r>
    </w:p>
    <w:p>
      <w:r>
        <w:t>H49.64.8</w:t>
      </w:r>
    </w:p>
    <w:p>
      <w:r>
        <w:t>Phòng Tài nguyên và Môi trường</w:t>
      </w:r>
    </w:p>
    <w:p>
      <w:r>
        <w:t>000.08.64.H49</w:t>
      </w:r>
    </w:p>
    <w:p>
      <w:r>
        <w:t>9</w:t>
      </w:r>
    </w:p>
    <w:p>
      <w:r>
        <w:t>H49.64.9</w:t>
      </w:r>
    </w:p>
    <w:p>
      <w:r>
        <w:t>Phòng Lao động - Thương binh và Xã hội</w:t>
      </w:r>
    </w:p>
    <w:p>
      <w:r>
        <w:t>000.09.64.H49</w:t>
      </w:r>
    </w:p>
    <w:p>
      <w:r>
        <w:t>10</w:t>
      </w:r>
    </w:p>
    <w:p>
      <w:r>
        <w:t>H49.64.10</w:t>
      </w:r>
    </w:p>
    <w:p>
      <w:r>
        <w:t>Phòng Tư pháp</w:t>
      </w:r>
    </w:p>
    <w:p>
      <w:r>
        <w:t>000.10.64.H49</w:t>
      </w:r>
    </w:p>
    <w:p>
      <w:r>
        <w:t>11</w:t>
      </w:r>
    </w:p>
    <w:p>
      <w:r>
        <w:t>H49.64.11</w:t>
      </w:r>
    </w:p>
    <w:p>
      <w:r>
        <w:t>Phòng Văn hóa và Thông tin</w:t>
      </w:r>
    </w:p>
    <w:p>
      <w:r>
        <w:t>000.11.64.H49</w:t>
      </w:r>
    </w:p>
    <w:p>
      <w:r>
        <w:t>12</w:t>
      </w:r>
    </w:p>
    <w:p>
      <w:r>
        <w:t>H49.64.12</w:t>
      </w:r>
    </w:p>
    <w:p>
      <w:r>
        <w:t>Phòng Y tế</w:t>
      </w:r>
    </w:p>
    <w:p>
      <w:r>
        <w:t>000.12.64.H49</w:t>
      </w:r>
    </w:p>
    <w:p>
      <w:r>
        <w:t>13</w:t>
      </w:r>
    </w:p>
    <w:p>
      <w:r>
        <w:t>H49.64.13</w:t>
      </w:r>
    </w:p>
    <w:p>
      <w:r>
        <w:t>Phòng Quản lý đô thị</w:t>
      </w:r>
    </w:p>
    <w:p>
      <w:r>
        <w:t>000.13.64.H49</w:t>
      </w:r>
    </w:p>
    <w:p>
      <w:r>
        <w:t>14</w:t>
      </w:r>
    </w:p>
    <w:p>
      <w:r>
        <w:t>H49.64.14</w:t>
      </w:r>
    </w:p>
    <w:p>
      <w:r>
        <w:t>Ban Quản lý chợ Hạ Long 1</w:t>
      </w:r>
    </w:p>
    <w:p>
      <w:r>
        <w:t>000.14.64.H49</w:t>
      </w:r>
    </w:p>
    <w:p>
      <w:r>
        <w:t>15</w:t>
      </w:r>
    </w:p>
    <w:p>
      <w:r>
        <w:t>H49.64.15</w:t>
      </w:r>
    </w:p>
    <w:p>
      <w:r>
        <w:t>Ban Quản lý dịch vụ công ích</w:t>
      </w:r>
    </w:p>
    <w:p>
      <w:r>
        <w:t>000.15.64.H49</w:t>
      </w:r>
    </w:p>
    <w:p>
      <w:r>
        <w:t>16</w:t>
      </w:r>
    </w:p>
    <w:p>
      <w:r>
        <w:t>H49.64.16</w:t>
      </w:r>
    </w:p>
    <w:p>
      <w:r>
        <w:t>Đội Kiểm tra trật tự đô thị và môi trường</w:t>
      </w:r>
    </w:p>
    <w:p>
      <w:r>
        <w:t>000.16.64.H49</w:t>
      </w:r>
    </w:p>
    <w:p>
      <w:r>
        <w:t>17</w:t>
      </w:r>
    </w:p>
    <w:p>
      <w:r>
        <w:t>H49.64.17</w:t>
      </w:r>
    </w:p>
    <w:p>
      <w:r>
        <w:t>Ban Quản lý dự án đầu tư xây dựng</w:t>
      </w:r>
    </w:p>
    <w:p>
      <w:r>
        <w:t>000.17.64.H49</w:t>
      </w:r>
    </w:p>
    <w:p>
      <w:r>
        <w:t>18</w:t>
      </w:r>
    </w:p>
    <w:p>
      <w:r>
        <w:t>H49.64.18</w:t>
      </w:r>
    </w:p>
    <w:p>
      <w:r>
        <w:t>Trung tâm phát triển quỹ đất</w:t>
      </w:r>
    </w:p>
    <w:p>
      <w:r>
        <w:t>000.18.64.H49</w:t>
      </w:r>
    </w:p>
    <w:p>
      <w:r>
        <w:t>19</w:t>
      </w:r>
    </w:p>
    <w:p>
      <w:r>
        <w:t>H49.64.19</w:t>
      </w:r>
    </w:p>
    <w:p>
      <w:r>
        <w:t>Trung tâm quy hoạch và thiết kế kiến trúc</w:t>
      </w:r>
    </w:p>
    <w:p>
      <w:r>
        <w:t>000.19.64.H49</w:t>
      </w:r>
    </w:p>
    <w:p>
      <w:r>
        <w:t>20</w:t>
      </w:r>
    </w:p>
    <w:p>
      <w:r>
        <w:t>H49.64.20</w:t>
      </w:r>
    </w:p>
    <w:p>
      <w:r>
        <w:t>Trung tâm Truyền thông và Văn hóa</w:t>
      </w:r>
    </w:p>
    <w:p>
      <w:r>
        <w:t>000.20.64.H49</w:t>
      </w:r>
    </w:p>
    <w:p>
      <w:r>
        <w:t>21</w:t>
      </w:r>
    </w:p>
    <w:p>
      <w:r>
        <w:t>H49.64.21</w:t>
      </w:r>
    </w:p>
    <w:p>
      <w:r>
        <w:t>Trung tâm Hành chính công</w:t>
      </w:r>
    </w:p>
    <w:p>
      <w:r>
        <w:t>000.21.64.H49</w:t>
      </w:r>
    </w:p>
    <w:p>
      <w:r>
        <w:t>22</w:t>
      </w:r>
    </w:p>
    <w:p>
      <w:r>
        <w:t>H49.64.22</w:t>
      </w:r>
    </w:p>
    <w:p>
      <w:r>
        <w:t>UBND phường Bạch Đằng</w:t>
      </w:r>
    </w:p>
    <w:p>
      <w:r>
        <w:t>000.22.64.H49</w:t>
      </w:r>
    </w:p>
    <w:p>
      <w:r>
        <w:t>23</w:t>
      </w:r>
    </w:p>
    <w:p>
      <w:r>
        <w:t>H49.64.23</w:t>
      </w:r>
    </w:p>
    <w:p>
      <w:r>
        <w:t>UBND phường Bãi Cháy</w:t>
      </w:r>
    </w:p>
    <w:p>
      <w:r>
        <w:t>000.23.64.H49</w:t>
      </w:r>
    </w:p>
    <w:p>
      <w:r>
        <w:t>24</w:t>
      </w:r>
    </w:p>
    <w:p>
      <w:r>
        <w:t>H49.64.24</w:t>
      </w:r>
    </w:p>
    <w:p>
      <w:r>
        <w:t>UBND phường Cao Thắng</w:t>
      </w:r>
    </w:p>
    <w:p>
      <w:r>
        <w:t>000.24.64.H49</w:t>
      </w:r>
    </w:p>
    <w:p>
      <w:r>
        <w:t>25</w:t>
      </w:r>
    </w:p>
    <w:p>
      <w:r>
        <w:t>H49.64.25</w:t>
      </w:r>
    </w:p>
    <w:p>
      <w:r>
        <w:t>UBND phường Cao Xanh</w:t>
      </w:r>
    </w:p>
    <w:p>
      <w:r>
        <w:t>000.25.64.H49</w:t>
      </w:r>
    </w:p>
    <w:p>
      <w:r>
        <w:t>26</w:t>
      </w:r>
    </w:p>
    <w:p>
      <w:r>
        <w:t>H49.64.26</w:t>
      </w:r>
    </w:p>
    <w:p>
      <w:r>
        <w:t>UBND phường Đại Yên</w:t>
      </w:r>
    </w:p>
    <w:p>
      <w:r>
        <w:t>000.26.64.H49</w:t>
      </w:r>
    </w:p>
    <w:p>
      <w:r>
        <w:t>27</w:t>
      </w:r>
    </w:p>
    <w:p>
      <w:r>
        <w:t>H49.64.27</w:t>
      </w:r>
    </w:p>
    <w:p>
      <w:r>
        <w:t>UBND phường Giếng Đáy</w:t>
      </w:r>
    </w:p>
    <w:p>
      <w:r>
        <w:t>000.27.64.H49</w:t>
      </w:r>
    </w:p>
    <w:p>
      <w:r>
        <w:t>28</w:t>
      </w:r>
    </w:p>
    <w:p>
      <w:r>
        <w:t>H49.64.28</w:t>
      </w:r>
    </w:p>
    <w:p>
      <w:r>
        <w:t>UBND phường Hà Khánh</w:t>
      </w:r>
    </w:p>
    <w:p>
      <w:r>
        <w:t>000.28.64.H49</w:t>
      </w:r>
    </w:p>
    <w:p>
      <w:r>
        <w:t>29</w:t>
      </w:r>
    </w:p>
    <w:p>
      <w:r>
        <w:t>H49.64.29</w:t>
      </w:r>
    </w:p>
    <w:p>
      <w:r>
        <w:t>UBND phường Hà Khẩu</w:t>
      </w:r>
    </w:p>
    <w:p>
      <w:r>
        <w:t>000.29.64.H49</w:t>
      </w:r>
    </w:p>
    <w:p>
      <w:r>
        <w:t>30</w:t>
      </w:r>
    </w:p>
    <w:p>
      <w:r>
        <w:t>H49.64.30</w:t>
      </w:r>
    </w:p>
    <w:p>
      <w:r>
        <w:t>UBND phường Hà Lầm</w:t>
      </w:r>
    </w:p>
    <w:p>
      <w:r>
        <w:t>000.30.64.H49</w:t>
      </w:r>
    </w:p>
    <w:p>
      <w:r>
        <w:t>31</w:t>
      </w:r>
    </w:p>
    <w:p>
      <w:r>
        <w:t>H49.64.31</w:t>
      </w:r>
    </w:p>
    <w:p>
      <w:r>
        <w:t>UBND phường Hà Phòng</w:t>
      </w:r>
    </w:p>
    <w:p>
      <w:r>
        <w:t>000.31.64.H49</w:t>
      </w:r>
    </w:p>
    <w:p>
      <w:r>
        <w:t>32</w:t>
      </w:r>
    </w:p>
    <w:p>
      <w:r>
        <w:t>H49.64.32</w:t>
      </w:r>
    </w:p>
    <w:p>
      <w:r>
        <w:t>UBND phường Hà Trung</w:t>
      </w:r>
    </w:p>
    <w:p>
      <w:r>
        <w:t>000.32.64.H49</w:t>
      </w:r>
    </w:p>
    <w:p>
      <w:r>
        <w:t>33</w:t>
      </w:r>
    </w:p>
    <w:p>
      <w:r>
        <w:t>H49.64.33</w:t>
      </w:r>
    </w:p>
    <w:p>
      <w:r>
        <w:t>UBND phường Hà Tu</w:t>
      </w:r>
    </w:p>
    <w:p>
      <w:r>
        <w:t>000.33.64.H49</w:t>
      </w:r>
    </w:p>
    <w:p>
      <w:r>
        <w:t>34</w:t>
      </w:r>
    </w:p>
    <w:p>
      <w:r>
        <w:t>H49.64.34</w:t>
      </w:r>
    </w:p>
    <w:p>
      <w:r>
        <w:t>UBND phường Hồng Gai</w:t>
      </w:r>
    </w:p>
    <w:p>
      <w:r>
        <w:t>000.34.64.H49</w:t>
      </w:r>
    </w:p>
    <w:p>
      <w:r>
        <w:t>35</w:t>
      </w:r>
    </w:p>
    <w:p>
      <w:r>
        <w:t>H49.64.35</w:t>
      </w:r>
    </w:p>
    <w:p>
      <w:r>
        <w:t>UBND phường Hồng Hà</w:t>
      </w:r>
    </w:p>
    <w:p>
      <w:r>
        <w:t>000.35.64.H49</w:t>
      </w:r>
    </w:p>
    <w:p>
      <w:r>
        <w:t>36</w:t>
      </w:r>
    </w:p>
    <w:p>
      <w:r>
        <w:t>H49.64.36</w:t>
      </w:r>
    </w:p>
    <w:p>
      <w:r>
        <w:t>UBND phường Hồng Hải</w:t>
      </w:r>
    </w:p>
    <w:p>
      <w:r>
        <w:t>000.36.64.H49</w:t>
      </w:r>
    </w:p>
    <w:p>
      <w:r>
        <w:t>37</w:t>
      </w:r>
    </w:p>
    <w:p>
      <w:r>
        <w:t>H49.64.37</w:t>
      </w:r>
    </w:p>
    <w:p>
      <w:r>
        <w:t>UBND phường Hùng Thắng</w:t>
      </w:r>
    </w:p>
    <w:p>
      <w:r>
        <w:t>000.37.64.H49</w:t>
      </w:r>
    </w:p>
    <w:p>
      <w:r>
        <w:t>38</w:t>
      </w:r>
    </w:p>
    <w:p>
      <w:r>
        <w:t>H49.64.38</w:t>
      </w:r>
    </w:p>
    <w:p>
      <w:r>
        <w:t>UBND phường Trần Hưng Đạo</w:t>
      </w:r>
    </w:p>
    <w:p>
      <w:r>
        <w:t>000.38.64.H49</w:t>
      </w:r>
    </w:p>
    <w:p>
      <w:r>
        <w:t>39</w:t>
      </w:r>
    </w:p>
    <w:p>
      <w:r>
        <w:t>H49.64.39</w:t>
      </w:r>
    </w:p>
    <w:p>
      <w:r>
        <w:t>UBND phường Việt Hưng</w:t>
      </w:r>
    </w:p>
    <w:p>
      <w:r>
        <w:t>000.39.64.H49</w:t>
      </w:r>
    </w:p>
    <w:p>
      <w:r>
        <w:t>40</w:t>
      </w:r>
    </w:p>
    <w:p>
      <w:r>
        <w:t>H49.64.40</w:t>
      </w:r>
    </w:p>
    <w:p>
      <w:r>
        <w:t>UBND phường Yết Kiêu</w:t>
      </w:r>
    </w:p>
    <w:p>
      <w:r>
        <w:t>000.40.64.H49</w:t>
      </w:r>
    </w:p>
    <w:p>
      <w:r>
        <w:t>41</w:t>
      </w:r>
    </w:p>
    <w:p>
      <w:r>
        <w:t>H49.64.41</w:t>
      </w:r>
    </w:p>
    <w:p>
      <w:r>
        <w:t>UBND phường Tuần Châu</w:t>
      </w:r>
    </w:p>
    <w:p>
      <w:r>
        <w:t>000.41.64.H49</w:t>
      </w:r>
    </w:p>
    <w:p>
      <w:r>
        <w:t>42</w:t>
      </w:r>
    </w:p>
    <w:p>
      <w:r>
        <w:t>H49.64.42</w:t>
      </w:r>
    </w:p>
    <w:p>
      <w:r>
        <w:t>UBND phường Hoành Bồ</w:t>
      </w:r>
    </w:p>
    <w:p>
      <w:r>
        <w:t>000.42.64.H49</w:t>
      </w:r>
    </w:p>
    <w:p>
      <w:r>
        <w:t>43</w:t>
      </w:r>
    </w:p>
    <w:p>
      <w:r>
        <w:t>H49.64.43</w:t>
      </w:r>
    </w:p>
    <w:p>
      <w:r>
        <w:t>UBND xã Băng Cả</w:t>
      </w:r>
    </w:p>
    <w:p>
      <w:r>
        <w:t>000.43.64.H49</w:t>
      </w:r>
    </w:p>
    <w:p>
      <w:r>
        <w:t>44</w:t>
      </w:r>
    </w:p>
    <w:p>
      <w:r>
        <w:t>H49.64.44</w:t>
      </w:r>
    </w:p>
    <w:p>
      <w:r>
        <w:t>UBND xã Dân Chủ</w:t>
      </w:r>
    </w:p>
    <w:p>
      <w:r>
        <w:t>000.44.64.H49</w:t>
      </w:r>
    </w:p>
    <w:p>
      <w:r>
        <w:t>45</w:t>
      </w:r>
    </w:p>
    <w:p>
      <w:r>
        <w:t>H49.64.45</w:t>
      </w:r>
    </w:p>
    <w:p>
      <w:r>
        <w:t>UBND xã Đồng Lâm</w:t>
      </w:r>
    </w:p>
    <w:p>
      <w:r>
        <w:t>000.45.64.H49</w:t>
      </w:r>
    </w:p>
    <w:p>
      <w:r>
        <w:t>46</w:t>
      </w:r>
    </w:p>
    <w:p>
      <w:r>
        <w:t>H49.64.46</w:t>
      </w:r>
    </w:p>
    <w:p>
      <w:r>
        <w:t>UBND xã Đồng Sơn</w:t>
      </w:r>
    </w:p>
    <w:p>
      <w:r>
        <w:t>000.46.64.H49</w:t>
      </w:r>
    </w:p>
    <w:p>
      <w:r>
        <w:t>47</w:t>
      </w:r>
    </w:p>
    <w:p>
      <w:r>
        <w:t>H49.64.47</w:t>
      </w:r>
    </w:p>
    <w:p>
      <w:r>
        <w:t>UBND xã Hòa Bình</w:t>
      </w:r>
    </w:p>
    <w:p>
      <w:r>
        <w:t>000.47.64.H49</w:t>
      </w:r>
    </w:p>
    <w:p>
      <w:r>
        <w:t>48</w:t>
      </w:r>
    </w:p>
    <w:p>
      <w:r>
        <w:t>H49.64.48</w:t>
      </w:r>
    </w:p>
    <w:p>
      <w:r>
        <w:t>UBND xã Kỳ Thượng</w:t>
      </w:r>
    </w:p>
    <w:p>
      <w:r>
        <w:t>000.48.64.H49</w:t>
      </w:r>
    </w:p>
    <w:p>
      <w:r>
        <w:t>49</w:t>
      </w:r>
    </w:p>
    <w:p>
      <w:r>
        <w:t>H49.64.49</w:t>
      </w:r>
    </w:p>
    <w:p>
      <w:r>
        <w:t>UBND xã Lê Lợi</w:t>
      </w:r>
    </w:p>
    <w:p>
      <w:r>
        <w:t>000.49.64.H49</w:t>
      </w:r>
    </w:p>
    <w:p>
      <w:r>
        <w:t>50</w:t>
      </w:r>
    </w:p>
    <w:p>
      <w:r>
        <w:t>H49.64.50</w:t>
      </w:r>
    </w:p>
    <w:p>
      <w:r>
        <w:t>UBND xã Quảng La</w:t>
      </w:r>
    </w:p>
    <w:p>
      <w:r>
        <w:t>000.50.64.H49</w:t>
      </w:r>
    </w:p>
    <w:p>
      <w:r>
        <w:t>51</w:t>
      </w:r>
    </w:p>
    <w:p>
      <w:r>
        <w:t>H49.64.51</w:t>
      </w:r>
    </w:p>
    <w:p>
      <w:r>
        <w:t>UBND xã Sơn Dương</w:t>
      </w:r>
    </w:p>
    <w:p>
      <w:r>
        <w:t>000.51.64.H49</w:t>
      </w:r>
    </w:p>
    <w:p>
      <w:r>
        <w:t>52</w:t>
      </w:r>
    </w:p>
    <w:p>
      <w:r>
        <w:t>H49.64.52</w:t>
      </w:r>
    </w:p>
    <w:p>
      <w:r>
        <w:t>UBND xã Tân Dân</w:t>
      </w:r>
    </w:p>
    <w:p>
      <w:r>
        <w:t>000.52.64.H49</w:t>
      </w:r>
    </w:p>
    <w:p>
      <w:r>
        <w:t>53</w:t>
      </w:r>
    </w:p>
    <w:p>
      <w:r>
        <w:t>H49.64.53</w:t>
      </w:r>
    </w:p>
    <w:p>
      <w:r>
        <w:t>UBND xã Thống Nhất</w:t>
      </w:r>
    </w:p>
    <w:p>
      <w:r>
        <w:t>000.53.64.H49</w:t>
      </w:r>
    </w:p>
    <w:p>
      <w:r>
        <w:t>54</w:t>
      </w:r>
    </w:p>
    <w:p>
      <w:r>
        <w:t>H49.64.54</w:t>
      </w:r>
    </w:p>
    <w:p>
      <w:r>
        <w:t>UBND xã Vũ Oai</w:t>
      </w:r>
    </w:p>
    <w:p>
      <w:r>
        <w:t>000.54.64.H49</w:t>
      </w:r>
    </w:p>
    <w:p>
      <w:r>
        <w:t>55</w:t>
      </w:r>
    </w:p>
    <w:p>
      <w:r>
        <w:t>H49.64.55</w:t>
      </w:r>
    </w:p>
    <w:p>
      <w:r>
        <w:t>Trung tâm Dịch vụ kỹ thuật nông nghiệp</w:t>
      </w:r>
    </w:p>
    <w:p>
      <w:r>
        <w:t>000.55.64.H49</w:t>
      </w:r>
    </w:p>
    <w:p>
      <w:r>
        <w:t>10</w:t>
      </w:r>
    </w:p>
    <w:p>
      <w:r>
        <w:t>H49.65</w:t>
      </w:r>
    </w:p>
    <w:p>
      <w:r>
        <w:t>UBND thành phố Móng Cái</w:t>
      </w:r>
    </w:p>
    <w:p>
      <w:r>
        <w:t>000.00.65.H49</w:t>
      </w:r>
    </w:p>
    <w:p>
      <w:r>
        <w:t>1</w:t>
      </w:r>
    </w:p>
    <w:p>
      <w:r>
        <w:t>H49.65.1</w:t>
      </w:r>
    </w:p>
    <w:p>
      <w:r>
        <w:t>Văn phòng HĐND và UBND</w:t>
      </w:r>
    </w:p>
    <w:p>
      <w:r>
        <w:t>000.01.65.H49</w:t>
      </w:r>
    </w:p>
    <w:p>
      <w:r>
        <w:t>2</w:t>
      </w:r>
    </w:p>
    <w:p>
      <w:r>
        <w:t>H49.65.2</w:t>
      </w:r>
    </w:p>
    <w:p>
      <w:r>
        <w:t>Phòng Nội vụ</w:t>
      </w:r>
    </w:p>
    <w:p>
      <w:r>
        <w:t>000.02.65.H49</w:t>
      </w:r>
    </w:p>
    <w:p>
      <w:r>
        <w:t>3</w:t>
      </w:r>
    </w:p>
    <w:p>
      <w:r>
        <w:t>H49.65.3</w:t>
      </w:r>
    </w:p>
    <w:p>
      <w:r>
        <w:t>Thanh tra thành phố</w:t>
      </w:r>
    </w:p>
    <w:p>
      <w:r>
        <w:t>000.03.65.H49</w:t>
      </w:r>
    </w:p>
    <w:p>
      <w:r>
        <w:t>4</w:t>
      </w:r>
    </w:p>
    <w:p>
      <w:r>
        <w:t>H49.65.4</w:t>
      </w:r>
    </w:p>
    <w:p>
      <w:r>
        <w:t>Phòng Tài chính và Kế hoạch</w:t>
      </w:r>
    </w:p>
    <w:p>
      <w:r>
        <w:t>000.04.65.H49</w:t>
      </w:r>
    </w:p>
    <w:p>
      <w:r>
        <w:t>5</w:t>
      </w:r>
    </w:p>
    <w:p>
      <w:r>
        <w:t>H49.65.5</w:t>
      </w:r>
    </w:p>
    <w:p>
      <w:r>
        <w:t>Phòng Kinh tế</w:t>
      </w:r>
    </w:p>
    <w:p>
      <w:r>
        <w:t>000.05.65.H49</w:t>
      </w:r>
    </w:p>
    <w:p>
      <w:r>
        <w:t>6</w:t>
      </w:r>
    </w:p>
    <w:p>
      <w:r>
        <w:t>H49.65.6</w:t>
      </w:r>
    </w:p>
    <w:p>
      <w:r>
        <w:t>Phòng Giáo dục và Đào tạo</w:t>
      </w:r>
    </w:p>
    <w:p>
      <w:r>
        <w:t>000.06.65.H49</w:t>
      </w:r>
    </w:p>
    <w:p>
      <w:r>
        <w:t>7</w:t>
      </w:r>
    </w:p>
    <w:p>
      <w:r>
        <w:t>H49.65.7</w:t>
      </w:r>
    </w:p>
    <w:p>
      <w:r>
        <w:t>Phòng Nông nghiệp và PTNT</w:t>
      </w:r>
    </w:p>
    <w:p>
      <w:r>
        <w:t>000.07.65.H49</w:t>
      </w:r>
    </w:p>
    <w:p>
      <w:r>
        <w:t>8</w:t>
      </w:r>
    </w:p>
    <w:p>
      <w:r>
        <w:t>H49.65.8</w:t>
      </w:r>
    </w:p>
    <w:p>
      <w:r>
        <w:t>Phòng Tài nguyên và Môi trường</w:t>
      </w:r>
    </w:p>
    <w:p>
      <w:r>
        <w:t>000.08.65.H49</w:t>
      </w:r>
    </w:p>
    <w:p>
      <w:r>
        <w:t>9</w:t>
      </w:r>
    </w:p>
    <w:p>
      <w:r>
        <w:t>H49.65.9</w:t>
      </w:r>
    </w:p>
    <w:p>
      <w:r>
        <w:t>Phòng Lao động - Thương binh và Xã hội</w:t>
      </w:r>
    </w:p>
    <w:p>
      <w:r>
        <w:t>000.09.65.H49</w:t>
      </w:r>
    </w:p>
    <w:p>
      <w:r>
        <w:t>10</w:t>
      </w:r>
    </w:p>
    <w:p>
      <w:r>
        <w:t>H49.65.10</w:t>
      </w:r>
    </w:p>
    <w:p>
      <w:r>
        <w:t>Phòng Tư pháp</w:t>
      </w:r>
    </w:p>
    <w:p>
      <w:r>
        <w:t>000.10.65.H49</w:t>
      </w:r>
    </w:p>
    <w:p>
      <w:r>
        <w:t>11</w:t>
      </w:r>
    </w:p>
    <w:p>
      <w:r>
        <w:t>H49.65.11</w:t>
      </w:r>
    </w:p>
    <w:p>
      <w:r>
        <w:t>Phòng Văn hóa và Thông tin</w:t>
      </w:r>
    </w:p>
    <w:p>
      <w:r>
        <w:t>000.11.65.H49</w:t>
      </w:r>
    </w:p>
    <w:p>
      <w:r>
        <w:t>12</w:t>
      </w:r>
    </w:p>
    <w:p>
      <w:r>
        <w:t>H49.65.12</w:t>
      </w:r>
    </w:p>
    <w:p>
      <w:r>
        <w:t>Phòng Y tế</w:t>
      </w:r>
    </w:p>
    <w:p>
      <w:r>
        <w:t>000.12.65.H49</w:t>
      </w:r>
    </w:p>
    <w:p>
      <w:r>
        <w:t>13</w:t>
      </w:r>
    </w:p>
    <w:p>
      <w:r>
        <w:t>H49.65.13</w:t>
      </w:r>
    </w:p>
    <w:p>
      <w:r>
        <w:t>Phòng Quản lý đô thị</w:t>
      </w:r>
    </w:p>
    <w:p>
      <w:r>
        <w:t>000.13.65.H49</w:t>
      </w:r>
    </w:p>
    <w:p>
      <w:r>
        <w:t>14</w:t>
      </w:r>
    </w:p>
    <w:p>
      <w:r>
        <w:t>H49.65.14</w:t>
      </w:r>
    </w:p>
    <w:p>
      <w:r>
        <w:t>Ban Quản lý chợ Móng Cái</w:t>
      </w:r>
    </w:p>
    <w:p>
      <w:r>
        <w:t>000.14.65.H49</w:t>
      </w:r>
    </w:p>
    <w:p>
      <w:r>
        <w:t>15</w:t>
      </w:r>
    </w:p>
    <w:p>
      <w:r>
        <w:t>H49.65.15</w:t>
      </w:r>
    </w:p>
    <w:p>
      <w:r>
        <w:t>Ban Quản lý cửa khẩu quốc tế Móng Cái</w:t>
      </w:r>
    </w:p>
    <w:p>
      <w:r>
        <w:t>000.15.65.H49</w:t>
      </w:r>
    </w:p>
    <w:p>
      <w:r>
        <w:t>16</w:t>
      </w:r>
    </w:p>
    <w:p>
      <w:r>
        <w:t>H49.65.16</w:t>
      </w:r>
    </w:p>
    <w:p>
      <w:r>
        <w:t>Trung tâm Giáo dục nghề nghiệp và Giáo dục thường xuyên</w:t>
      </w:r>
    </w:p>
    <w:p>
      <w:r>
        <w:t>000.16.65.H49</w:t>
      </w:r>
    </w:p>
    <w:p>
      <w:r>
        <w:t>17</w:t>
      </w:r>
    </w:p>
    <w:p>
      <w:r>
        <w:t>H49.65.17</w:t>
      </w:r>
    </w:p>
    <w:p>
      <w:r>
        <w:t>Trung tâm Dịch vụ kỹ thuật nông nghiệp</w:t>
      </w:r>
    </w:p>
    <w:p>
      <w:r>
        <w:t>000.17.65.H49</w:t>
      </w:r>
    </w:p>
    <w:p>
      <w:r>
        <w:t>18</w:t>
      </w:r>
    </w:p>
    <w:p>
      <w:r>
        <w:t>H49.65.18</w:t>
      </w:r>
    </w:p>
    <w:p>
      <w:r>
        <w:t>Ban Quản lý khu du lịch Trà Cổ</w:t>
      </w:r>
    </w:p>
    <w:p>
      <w:r>
        <w:t>000.18.65.H49</w:t>
      </w:r>
    </w:p>
    <w:p>
      <w:r>
        <w:t>19</w:t>
      </w:r>
    </w:p>
    <w:p>
      <w:r>
        <w:t>H49.65.19</w:t>
      </w:r>
    </w:p>
    <w:p>
      <w:r>
        <w:t>Ban Quản lý rừng phòng hộ</w:t>
      </w:r>
    </w:p>
    <w:p>
      <w:r>
        <w:t>000.19.65.H49</w:t>
      </w:r>
    </w:p>
    <w:p>
      <w:r>
        <w:t>20</w:t>
      </w:r>
    </w:p>
    <w:p>
      <w:r>
        <w:t>H49.65.20</w:t>
      </w:r>
    </w:p>
    <w:p>
      <w:r>
        <w:t>Đội Kiểm tra trật tự đô thị và môi trường</w:t>
      </w:r>
    </w:p>
    <w:p>
      <w:r>
        <w:t>000.20.65.H49</w:t>
      </w:r>
    </w:p>
    <w:p>
      <w:r>
        <w:t>21</w:t>
      </w:r>
    </w:p>
    <w:p>
      <w:r>
        <w:t>H49.65.21</w:t>
      </w:r>
    </w:p>
    <w:p>
      <w:r>
        <w:t>Trung tâm Dân số - KHHGD</w:t>
      </w:r>
    </w:p>
    <w:p>
      <w:r>
        <w:t>000.21.65.H49</w:t>
      </w:r>
    </w:p>
    <w:p>
      <w:r>
        <w:t>22</w:t>
      </w:r>
    </w:p>
    <w:p>
      <w:r>
        <w:t>H49.65.22</w:t>
      </w:r>
    </w:p>
    <w:p>
      <w:r>
        <w:t>Trung tâm Phát triển quỹ đất</w:t>
      </w:r>
    </w:p>
    <w:p>
      <w:r>
        <w:t>000.22.65.H49</w:t>
      </w:r>
    </w:p>
    <w:p>
      <w:r>
        <w:t>23</w:t>
      </w:r>
    </w:p>
    <w:p>
      <w:r>
        <w:t>H49.65.23</w:t>
      </w:r>
    </w:p>
    <w:p>
      <w:r>
        <w:t>Trung tâm Truyền thông và Văn hoá</w:t>
      </w:r>
    </w:p>
    <w:p>
      <w:r>
        <w:t>000.23.65.H49</w:t>
      </w:r>
    </w:p>
    <w:p>
      <w:r>
        <w:t>24</w:t>
      </w:r>
    </w:p>
    <w:p>
      <w:r>
        <w:t>H49.65.24</w:t>
      </w:r>
    </w:p>
    <w:p>
      <w:r>
        <w:t>Trung tâm Hành chính công</w:t>
      </w:r>
    </w:p>
    <w:p>
      <w:r>
        <w:t>000.24.65.H49</w:t>
      </w:r>
    </w:p>
    <w:p>
      <w:r>
        <w:t>25</w:t>
      </w:r>
    </w:p>
    <w:p>
      <w:r>
        <w:t>H49.65.25</w:t>
      </w:r>
    </w:p>
    <w:p>
      <w:r>
        <w:t>UBND phường Bình Ngọc</w:t>
      </w:r>
    </w:p>
    <w:p>
      <w:r>
        <w:t>000.25.65.H49</w:t>
      </w:r>
    </w:p>
    <w:p>
      <w:r>
        <w:t>26</w:t>
      </w:r>
    </w:p>
    <w:p>
      <w:r>
        <w:t>H49.65.26</w:t>
      </w:r>
    </w:p>
    <w:p>
      <w:r>
        <w:t>UBND phường Hải Hòa</w:t>
      </w:r>
    </w:p>
    <w:p>
      <w:r>
        <w:t>000.26.65.H49</w:t>
      </w:r>
    </w:p>
    <w:p>
      <w:r>
        <w:t>27</w:t>
      </w:r>
    </w:p>
    <w:p>
      <w:r>
        <w:t>H49.65.27</w:t>
      </w:r>
    </w:p>
    <w:p>
      <w:r>
        <w:t>UBND phường Hải Yên</w:t>
      </w:r>
    </w:p>
    <w:p>
      <w:r>
        <w:t>000.27.65.H49</w:t>
      </w:r>
    </w:p>
    <w:p>
      <w:r>
        <w:t>28</w:t>
      </w:r>
    </w:p>
    <w:p>
      <w:r>
        <w:t>H49.65.28</w:t>
      </w:r>
    </w:p>
    <w:p>
      <w:r>
        <w:t>UBND phường Hòa Lạc</w:t>
      </w:r>
    </w:p>
    <w:p>
      <w:r>
        <w:t>000.28.65.H49</w:t>
      </w:r>
    </w:p>
    <w:p>
      <w:r>
        <w:t>29</w:t>
      </w:r>
    </w:p>
    <w:p>
      <w:r>
        <w:t>H49.65.29</w:t>
      </w:r>
    </w:p>
    <w:p>
      <w:r>
        <w:t>UBND phường Ka Long</w:t>
      </w:r>
    </w:p>
    <w:p>
      <w:r>
        <w:t>000.29.65.H49</w:t>
      </w:r>
    </w:p>
    <w:p>
      <w:r>
        <w:t>30</w:t>
      </w:r>
    </w:p>
    <w:p>
      <w:r>
        <w:t>H49.65.30</w:t>
      </w:r>
    </w:p>
    <w:p>
      <w:r>
        <w:t>UBND phường Ninh Dương</w:t>
      </w:r>
    </w:p>
    <w:p>
      <w:r>
        <w:t>000.30.65.H49</w:t>
      </w:r>
    </w:p>
    <w:p>
      <w:r>
        <w:t>31</w:t>
      </w:r>
    </w:p>
    <w:p>
      <w:r>
        <w:t>H49.65.31</w:t>
      </w:r>
    </w:p>
    <w:p>
      <w:r>
        <w:t>UBND phường Trà Cổ</w:t>
      </w:r>
    </w:p>
    <w:p>
      <w:r>
        <w:t>000.31.65.H49</w:t>
      </w:r>
    </w:p>
    <w:p>
      <w:r>
        <w:t>32</w:t>
      </w:r>
    </w:p>
    <w:p>
      <w:r>
        <w:t>H49.65.32</w:t>
      </w:r>
    </w:p>
    <w:p>
      <w:r>
        <w:t>UBND phường Trần Phú</w:t>
      </w:r>
    </w:p>
    <w:p>
      <w:r>
        <w:t>000.32.65.H49</w:t>
      </w:r>
    </w:p>
    <w:p>
      <w:r>
        <w:t>33</w:t>
      </w:r>
    </w:p>
    <w:p>
      <w:r>
        <w:t>H49.65.33</w:t>
      </w:r>
    </w:p>
    <w:p>
      <w:r>
        <w:t>UBND xã Bắc Sơn</w:t>
      </w:r>
    </w:p>
    <w:p>
      <w:r>
        <w:t>000.33.65.H49</w:t>
      </w:r>
    </w:p>
    <w:p>
      <w:r>
        <w:t>34</w:t>
      </w:r>
    </w:p>
    <w:p>
      <w:r>
        <w:t>H49.65.34</w:t>
      </w:r>
    </w:p>
    <w:p>
      <w:r>
        <w:t>UBND xã Hải Đông</w:t>
      </w:r>
    </w:p>
    <w:p>
      <w:r>
        <w:t>000.34.65.H49</w:t>
      </w:r>
    </w:p>
    <w:p>
      <w:r>
        <w:t>35</w:t>
      </w:r>
    </w:p>
    <w:p>
      <w:r>
        <w:t>H49.65.35</w:t>
      </w:r>
    </w:p>
    <w:p>
      <w:r>
        <w:t>UBND xã Hải Sơn</w:t>
      </w:r>
    </w:p>
    <w:p>
      <w:r>
        <w:t>000.35.65.H49</w:t>
      </w:r>
    </w:p>
    <w:p>
      <w:r>
        <w:t>36</w:t>
      </w:r>
    </w:p>
    <w:p>
      <w:r>
        <w:t>H49.65.36</w:t>
      </w:r>
    </w:p>
    <w:p>
      <w:r>
        <w:t>UBND xã Hải Tiến</w:t>
      </w:r>
    </w:p>
    <w:p>
      <w:r>
        <w:t>000.36.65.H49</w:t>
      </w:r>
    </w:p>
    <w:p>
      <w:r>
        <w:t>37</w:t>
      </w:r>
    </w:p>
    <w:p>
      <w:r>
        <w:t>H49.65.37</w:t>
      </w:r>
    </w:p>
    <w:p>
      <w:r>
        <w:t>UBND xã Hải Xuân</w:t>
      </w:r>
    </w:p>
    <w:p>
      <w:r>
        <w:t>000.37.65.H49</w:t>
      </w:r>
    </w:p>
    <w:p>
      <w:r>
        <w:t>38</w:t>
      </w:r>
    </w:p>
    <w:p>
      <w:r>
        <w:t>H49.65.38</w:t>
      </w:r>
    </w:p>
    <w:p>
      <w:r>
        <w:t>UBND xã Quảng Nghĩa</w:t>
      </w:r>
    </w:p>
    <w:p>
      <w:r>
        <w:t>000.38.65.H49</w:t>
      </w:r>
    </w:p>
    <w:p>
      <w:r>
        <w:t>39</w:t>
      </w:r>
    </w:p>
    <w:p>
      <w:r>
        <w:t>H49.65.39</w:t>
      </w:r>
    </w:p>
    <w:p>
      <w:r>
        <w:t>UBND xã Vạn Ninh</w:t>
      </w:r>
    </w:p>
    <w:p>
      <w:r>
        <w:t>000.39.65.H49</w:t>
      </w:r>
    </w:p>
    <w:p>
      <w:r>
        <w:t>40</w:t>
      </w:r>
    </w:p>
    <w:p>
      <w:r>
        <w:t>H49.65.40</w:t>
      </w:r>
    </w:p>
    <w:p>
      <w:r>
        <w:t>UBND xã Vĩnh Thực</w:t>
      </w:r>
    </w:p>
    <w:p>
      <w:r>
        <w:t>000.40.65.H49</w:t>
      </w:r>
    </w:p>
    <w:p>
      <w:r>
        <w:t>41</w:t>
      </w:r>
    </w:p>
    <w:p>
      <w:r>
        <w:t>H49.65.41</w:t>
      </w:r>
    </w:p>
    <w:p>
      <w:r>
        <w:t>UBND xã Vĩnh Trung</w:t>
      </w:r>
    </w:p>
    <w:p>
      <w:r>
        <w:t>000.41.65.H49</w:t>
      </w:r>
    </w:p>
    <w:p>
      <w:r>
        <w:t>11</w:t>
      </w:r>
    </w:p>
    <w:p>
      <w:r>
        <w:t>H49.66</w:t>
      </w:r>
    </w:p>
    <w:p>
      <w:r>
        <w:t>UBND thành phố Uông Bí</w:t>
      </w:r>
    </w:p>
    <w:p>
      <w:r>
        <w:t>000.00.66.H49</w:t>
      </w:r>
    </w:p>
    <w:p>
      <w:r>
        <w:t>1</w:t>
      </w:r>
    </w:p>
    <w:p>
      <w:r>
        <w:t>H49.66.1</w:t>
      </w:r>
    </w:p>
    <w:p>
      <w:r>
        <w:t>Văn phòng HĐND và UBND</w:t>
      </w:r>
    </w:p>
    <w:p>
      <w:r>
        <w:t>000.001.66.H49</w:t>
      </w:r>
    </w:p>
    <w:p>
      <w:r>
        <w:t>2</w:t>
      </w:r>
    </w:p>
    <w:p>
      <w:r>
        <w:t>H49.66.2</w:t>
      </w:r>
    </w:p>
    <w:p>
      <w:r>
        <w:t>Phòng Nội vụ</w:t>
      </w:r>
    </w:p>
    <w:p>
      <w:r>
        <w:t>000.002.66.H49</w:t>
      </w:r>
    </w:p>
    <w:p>
      <w:r>
        <w:t>3</w:t>
      </w:r>
    </w:p>
    <w:p>
      <w:r>
        <w:t>H49.66.3</w:t>
      </w:r>
    </w:p>
    <w:p>
      <w:r>
        <w:t>Thanh tra thành phố</w:t>
      </w:r>
    </w:p>
    <w:p>
      <w:r>
        <w:t>000.003.66.H49</w:t>
      </w:r>
    </w:p>
    <w:p>
      <w:r>
        <w:t>4</w:t>
      </w:r>
    </w:p>
    <w:p>
      <w:r>
        <w:t>H49.66.4</w:t>
      </w:r>
    </w:p>
    <w:p>
      <w:r>
        <w:t>Phòng Tài chính và Kế hoạch</w:t>
      </w:r>
    </w:p>
    <w:p>
      <w:r>
        <w:t>000.004.66.H49</w:t>
      </w:r>
    </w:p>
    <w:p>
      <w:r>
        <w:t>5</w:t>
      </w:r>
    </w:p>
    <w:p>
      <w:r>
        <w:t>H49.66.5</w:t>
      </w:r>
    </w:p>
    <w:p>
      <w:r>
        <w:t>Phòng Kinh tế</w:t>
      </w:r>
    </w:p>
    <w:p>
      <w:r>
        <w:t>000.005.66.H49</w:t>
      </w:r>
    </w:p>
    <w:p>
      <w:r>
        <w:t>6</w:t>
      </w:r>
    </w:p>
    <w:p>
      <w:r>
        <w:t>H49.66.6</w:t>
      </w:r>
    </w:p>
    <w:p>
      <w:r>
        <w:t>Phòng Giáo dục và Đào tạo</w:t>
      </w:r>
    </w:p>
    <w:p>
      <w:r>
        <w:t>000.006.66.H49</w:t>
      </w:r>
    </w:p>
    <w:p>
      <w:r>
        <w:t>7</w:t>
      </w:r>
    </w:p>
    <w:p>
      <w:r>
        <w:t>H49.66.7</w:t>
      </w:r>
    </w:p>
    <w:p>
      <w:r>
        <w:t>Phòng Tài nguyên và Môi trường</w:t>
      </w:r>
    </w:p>
    <w:p>
      <w:r>
        <w:t>000.007.66.H49</w:t>
      </w:r>
    </w:p>
    <w:p>
      <w:r>
        <w:t>8</w:t>
      </w:r>
    </w:p>
    <w:p>
      <w:r>
        <w:t>H49.66.8</w:t>
      </w:r>
    </w:p>
    <w:p>
      <w:r>
        <w:t>Phòng Lao động - Thương binh và Xã hội</w:t>
      </w:r>
    </w:p>
    <w:p>
      <w:r>
        <w:t>000.008.66.H49</w:t>
      </w:r>
    </w:p>
    <w:p>
      <w:r>
        <w:t>9</w:t>
      </w:r>
    </w:p>
    <w:p>
      <w:r>
        <w:t>H49.66.9</w:t>
      </w:r>
    </w:p>
    <w:p>
      <w:r>
        <w:t>Phòng Tư pháp</w:t>
      </w:r>
    </w:p>
    <w:p>
      <w:r>
        <w:t>000.009.66.H49</w:t>
      </w:r>
    </w:p>
    <w:p>
      <w:r>
        <w:t>10</w:t>
      </w:r>
    </w:p>
    <w:p>
      <w:r>
        <w:t>H49.66.10</w:t>
      </w:r>
    </w:p>
    <w:p>
      <w:r>
        <w:t>Phòng Văn hóa và Thông tin</w:t>
      </w:r>
    </w:p>
    <w:p>
      <w:r>
        <w:t>000.010.66.H49</w:t>
      </w:r>
    </w:p>
    <w:p>
      <w:r>
        <w:t>11</w:t>
      </w:r>
    </w:p>
    <w:p>
      <w:r>
        <w:t>H49.66.11</w:t>
      </w:r>
    </w:p>
    <w:p>
      <w:r>
        <w:t>Phòng Y tế</w:t>
      </w:r>
    </w:p>
    <w:p>
      <w:r>
        <w:t>000.011.66.H49</w:t>
      </w:r>
    </w:p>
    <w:p>
      <w:r>
        <w:t>12</w:t>
      </w:r>
    </w:p>
    <w:p>
      <w:r>
        <w:t>H49.66.12</w:t>
      </w:r>
    </w:p>
    <w:p>
      <w:r>
        <w:t>Phòng Quản lý đô thị</w:t>
      </w:r>
    </w:p>
    <w:p>
      <w:r>
        <w:t>000.012.66.H49</w:t>
      </w:r>
    </w:p>
    <w:p>
      <w:r>
        <w:t>13</w:t>
      </w:r>
    </w:p>
    <w:p>
      <w:r>
        <w:t>H49.66.13</w:t>
      </w:r>
    </w:p>
    <w:p>
      <w:r>
        <w:t>Ban Quản lý chợ trung tâm thành phố Uông Bí</w:t>
      </w:r>
    </w:p>
    <w:p>
      <w:r>
        <w:t>000.013.66.H49</w:t>
      </w:r>
    </w:p>
    <w:p>
      <w:r>
        <w:t>14</w:t>
      </w:r>
    </w:p>
    <w:p>
      <w:r>
        <w:t>H49.66.14</w:t>
      </w:r>
    </w:p>
    <w:p>
      <w:r>
        <w:t>Ban Quản lý di tích và rừng quốc gia Yên Tử</w:t>
      </w:r>
    </w:p>
    <w:p>
      <w:r>
        <w:t>000.014.66.H49</w:t>
      </w:r>
    </w:p>
    <w:p>
      <w:r>
        <w:t>15</w:t>
      </w:r>
    </w:p>
    <w:p>
      <w:r>
        <w:t>H49.66.15</w:t>
      </w:r>
    </w:p>
    <w:p>
      <w:r>
        <w:t>Ban Quản lý Dự án công trình</w:t>
      </w:r>
    </w:p>
    <w:p>
      <w:r>
        <w:t>000.015.66.H49</w:t>
      </w:r>
    </w:p>
    <w:p>
      <w:r>
        <w:t>16</w:t>
      </w:r>
    </w:p>
    <w:p>
      <w:r>
        <w:t>H49.66.16</w:t>
      </w:r>
    </w:p>
    <w:p>
      <w:r>
        <w:t>Đội Kiểm tra Trật tự và Môi trường</w:t>
      </w:r>
    </w:p>
    <w:p>
      <w:r>
        <w:t>000.016.66.H49</w:t>
      </w:r>
    </w:p>
    <w:p>
      <w:r>
        <w:t>17</w:t>
      </w:r>
    </w:p>
    <w:p>
      <w:r>
        <w:t>H49.66.17</w:t>
      </w:r>
    </w:p>
    <w:p>
      <w:r>
        <w:t>Trung tâm Dân số - KHHGD</w:t>
      </w:r>
    </w:p>
    <w:p>
      <w:r>
        <w:t>000.017.66.H49</w:t>
      </w:r>
    </w:p>
    <w:p>
      <w:r>
        <w:t>18</w:t>
      </w:r>
    </w:p>
    <w:p>
      <w:r>
        <w:t>H49.66.18</w:t>
      </w:r>
    </w:p>
    <w:p>
      <w:r>
        <w:t>Trung tâm Giáo dục nghề nghiệp và Giáo dục thường xuyên</w:t>
      </w:r>
    </w:p>
    <w:p>
      <w:r>
        <w:t>000.018.66.H49</w:t>
      </w:r>
    </w:p>
    <w:p>
      <w:r>
        <w:t>19</w:t>
      </w:r>
    </w:p>
    <w:p>
      <w:r>
        <w:t>H49.66.19</w:t>
      </w:r>
    </w:p>
    <w:p>
      <w:r>
        <w:t>Trung tâm Kỹ Thuật Nông Nghiệp</w:t>
      </w:r>
    </w:p>
    <w:p>
      <w:r>
        <w:t>000.019.66.H49</w:t>
      </w:r>
    </w:p>
    <w:p>
      <w:r>
        <w:t>20</w:t>
      </w:r>
    </w:p>
    <w:p>
      <w:r>
        <w:t>H49.66.20</w:t>
      </w:r>
    </w:p>
    <w:p>
      <w:r>
        <w:t>Trung tâm phát triển quỹ đất</w:t>
      </w:r>
    </w:p>
    <w:p>
      <w:r>
        <w:t>000.020.66.H49</w:t>
      </w:r>
    </w:p>
    <w:p>
      <w:r>
        <w:t>21</w:t>
      </w:r>
    </w:p>
    <w:p>
      <w:r>
        <w:t>H49.66.21</w:t>
      </w:r>
    </w:p>
    <w:p>
      <w:r>
        <w:t>Trung tâm Truyền thông và Văn hóa</w:t>
      </w:r>
    </w:p>
    <w:p>
      <w:r>
        <w:t>000.021.66.H49</w:t>
      </w:r>
    </w:p>
    <w:p>
      <w:r>
        <w:t>22</w:t>
      </w:r>
    </w:p>
    <w:p>
      <w:r>
        <w:t>H49.66.22</w:t>
      </w:r>
    </w:p>
    <w:p>
      <w:r>
        <w:t>Trung tâm Tư vấn thiết kế và kiến trúc</w:t>
      </w:r>
    </w:p>
    <w:p>
      <w:r>
        <w:t>000.022.66.H49</w:t>
      </w:r>
    </w:p>
    <w:p>
      <w:r>
        <w:t>23</w:t>
      </w:r>
    </w:p>
    <w:p>
      <w:r>
        <w:t>H49.66.23</w:t>
      </w:r>
    </w:p>
    <w:p>
      <w:r>
        <w:t>Trung tâm Hành chính công</w:t>
      </w:r>
    </w:p>
    <w:p>
      <w:r>
        <w:t>000.023.66.H49</w:t>
      </w:r>
    </w:p>
    <w:p>
      <w:r>
        <w:t>24</w:t>
      </w:r>
    </w:p>
    <w:p>
      <w:r>
        <w:t>H49.66.24</w:t>
      </w:r>
    </w:p>
    <w:p>
      <w:r>
        <w:t>UBND phường Bắc Sơn</w:t>
      </w:r>
    </w:p>
    <w:p>
      <w:r>
        <w:t>000.024.66.H49</w:t>
      </w:r>
    </w:p>
    <w:p>
      <w:r>
        <w:t>25</w:t>
      </w:r>
    </w:p>
    <w:p>
      <w:r>
        <w:t>H49.66.25</w:t>
      </w:r>
    </w:p>
    <w:p>
      <w:r>
        <w:t>UBND phường Nam Khê</w:t>
      </w:r>
    </w:p>
    <w:p>
      <w:r>
        <w:t>000.025.66.H49</w:t>
      </w:r>
    </w:p>
    <w:p>
      <w:r>
        <w:t>26</w:t>
      </w:r>
    </w:p>
    <w:p>
      <w:r>
        <w:t>H49.66.26</w:t>
      </w:r>
    </w:p>
    <w:p>
      <w:r>
        <w:t>UBND phường Phương Đông</w:t>
      </w:r>
    </w:p>
    <w:p>
      <w:r>
        <w:t>000.026.66.H49</w:t>
      </w:r>
    </w:p>
    <w:p>
      <w:r>
        <w:t>27</w:t>
      </w:r>
    </w:p>
    <w:p>
      <w:r>
        <w:t>H49.66.27</w:t>
      </w:r>
    </w:p>
    <w:p>
      <w:r>
        <w:t>UBND phường Phương Nam</w:t>
      </w:r>
    </w:p>
    <w:p>
      <w:r>
        <w:t>000.027.66.H49</w:t>
      </w:r>
    </w:p>
    <w:p>
      <w:r>
        <w:t>28</w:t>
      </w:r>
    </w:p>
    <w:p>
      <w:r>
        <w:t>H49.66.28</w:t>
      </w:r>
    </w:p>
    <w:p>
      <w:r>
        <w:t>UBND phường Quang Trung</w:t>
      </w:r>
    </w:p>
    <w:p>
      <w:r>
        <w:t>000.028.66.H49</w:t>
      </w:r>
    </w:p>
    <w:p>
      <w:r>
        <w:t>29</w:t>
      </w:r>
    </w:p>
    <w:p>
      <w:r>
        <w:t>H49.66.29</w:t>
      </w:r>
    </w:p>
    <w:p>
      <w:r>
        <w:t>UBND phường Thanh Sơn</w:t>
      </w:r>
    </w:p>
    <w:p>
      <w:r>
        <w:t>000.029.66.H49</w:t>
      </w:r>
    </w:p>
    <w:p>
      <w:r>
        <w:t>30</w:t>
      </w:r>
    </w:p>
    <w:p>
      <w:r>
        <w:t>H49.66.30</w:t>
      </w:r>
    </w:p>
    <w:p>
      <w:r>
        <w:t>UBND phường Trưng Vương</w:t>
      </w:r>
    </w:p>
    <w:p>
      <w:r>
        <w:t>000.030.66.H49</w:t>
      </w:r>
    </w:p>
    <w:p>
      <w:r>
        <w:t>31</w:t>
      </w:r>
    </w:p>
    <w:p>
      <w:r>
        <w:t>H49.66.31</w:t>
      </w:r>
    </w:p>
    <w:p>
      <w:r>
        <w:t>UBND phường Vàng Danh</w:t>
      </w:r>
    </w:p>
    <w:p>
      <w:r>
        <w:t>000.031.66.H49</w:t>
      </w:r>
    </w:p>
    <w:p>
      <w:r>
        <w:t>32</w:t>
      </w:r>
    </w:p>
    <w:p>
      <w:r>
        <w:t>H49.66.32</w:t>
      </w:r>
    </w:p>
    <w:p>
      <w:r>
        <w:t>UBND phường Yên Thanh</w:t>
      </w:r>
    </w:p>
    <w:p>
      <w:r>
        <w:t>000.032.66.H49</w:t>
      </w:r>
    </w:p>
    <w:p>
      <w:r>
        <w:t>33</w:t>
      </w:r>
    </w:p>
    <w:p>
      <w:r>
        <w:t>H49.66.33</w:t>
      </w:r>
    </w:p>
    <w:p>
      <w:r>
        <w:t>UBND xã Thượng Yên Công</w:t>
      </w:r>
    </w:p>
    <w:p>
      <w:r>
        <w:t>000.033.66.H49</w:t>
      </w:r>
    </w:p>
    <w:p>
      <w:r>
        <w:t>12</w:t>
      </w:r>
    </w:p>
    <w:p>
      <w:r>
        <w:t>H49.67</w:t>
      </w:r>
    </w:p>
    <w:p>
      <w:r>
        <w:t>UBND thị xã Quảng Yên</w:t>
      </w:r>
    </w:p>
    <w:p>
      <w:r>
        <w:t>000.00.67.H49</w:t>
      </w:r>
    </w:p>
    <w:p>
      <w:r>
        <w:t>1</w:t>
      </w:r>
    </w:p>
    <w:p>
      <w:r>
        <w:t>H49.67.1</w:t>
      </w:r>
    </w:p>
    <w:p>
      <w:r>
        <w:t>Văn phòng HĐND và UBND</w:t>
      </w:r>
    </w:p>
    <w:p>
      <w:r>
        <w:t>000.001.67.H49</w:t>
      </w:r>
    </w:p>
    <w:p>
      <w:r>
        <w:t>2</w:t>
      </w:r>
    </w:p>
    <w:p>
      <w:r>
        <w:t>H49.67.2</w:t>
      </w:r>
    </w:p>
    <w:p>
      <w:r>
        <w:t>Phòng Nội vụ</w:t>
      </w:r>
    </w:p>
    <w:p>
      <w:r>
        <w:t>000.002.67.H49</w:t>
      </w:r>
    </w:p>
    <w:p>
      <w:r>
        <w:t>3</w:t>
      </w:r>
    </w:p>
    <w:p>
      <w:r>
        <w:t>H49.67.3</w:t>
      </w:r>
    </w:p>
    <w:p>
      <w:r>
        <w:t>Thanh tra thị xã</w:t>
      </w:r>
    </w:p>
    <w:p>
      <w:r>
        <w:t>000.003.67.H49</w:t>
      </w:r>
    </w:p>
    <w:p>
      <w:r>
        <w:t>4</w:t>
      </w:r>
    </w:p>
    <w:p>
      <w:r>
        <w:t>H49.67.4</w:t>
      </w:r>
    </w:p>
    <w:p>
      <w:r>
        <w:t>Phòng Tài chính và Kế hoạch</w:t>
      </w:r>
    </w:p>
    <w:p>
      <w:r>
        <w:t>000.004.67.H49</w:t>
      </w:r>
    </w:p>
    <w:p>
      <w:r>
        <w:t>5</w:t>
      </w:r>
    </w:p>
    <w:p>
      <w:r>
        <w:t>H49.67.5</w:t>
      </w:r>
    </w:p>
    <w:p>
      <w:r>
        <w:t>Phòng Kinh tế</w:t>
      </w:r>
    </w:p>
    <w:p>
      <w:r>
        <w:t>000.005.67.H49</w:t>
      </w:r>
    </w:p>
    <w:p>
      <w:r>
        <w:t>6</w:t>
      </w:r>
    </w:p>
    <w:p>
      <w:r>
        <w:t>H49.67.6</w:t>
      </w:r>
    </w:p>
    <w:p>
      <w:r>
        <w:t>Phòng Giáo dục và Đào tạo</w:t>
      </w:r>
    </w:p>
    <w:p>
      <w:r>
        <w:t>000.006.67.H49</w:t>
      </w:r>
    </w:p>
    <w:p>
      <w:r>
        <w:t>7</w:t>
      </w:r>
    </w:p>
    <w:p>
      <w:r>
        <w:t>H49.67.7</w:t>
      </w:r>
    </w:p>
    <w:p>
      <w:r>
        <w:t>Phòng Tài nguyên và Môi trường</w:t>
      </w:r>
    </w:p>
    <w:p>
      <w:r>
        <w:t>000.007.67.H49</w:t>
      </w:r>
    </w:p>
    <w:p>
      <w:r>
        <w:t>8</w:t>
      </w:r>
    </w:p>
    <w:p>
      <w:r>
        <w:t>H49.67.8</w:t>
      </w:r>
    </w:p>
    <w:p>
      <w:r>
        <w:t>Phòng Lao động - Thương binh và Xã hội</w:t>
      </w:r>
    </w:p>
    <w:p>
      <w:r>
        <w:t>000.008.67.H49</w:t>
      </w:r>
    </w:p>
    <w:p>
      <w:r>
        <w:t>9</w:t>
      </w:r>
    </w:p>
    <w:p>
      <w:r>
        <w:t>H49.67.9</w:t>
      </w:r>
    </w:p>
    <w:p>
      <w:r>
        <w:t>Phòng Tư pháp</w:t>
      </w:r>
    </w:p>
    <w:p>
      <w:r>
        <w:t>000.009.67.H49</w:t>
      </w:r>
    </w:p>
    <w:p>
      <w:r>
        <w:t>10</w:t>
      </w:r>
    </w:p>
    <w:p>
      <w:r>
        <w:t>H49.67.10</w:t>
      </w:r>
    </w:p>
    <w:p>
      <w:r>
        <w:t>Phòng Văn hóa và Thông tin</w:t>
      </w:r>
    </w:p>
    <w:p>
      <w:r>
        <w:t>000.010.67.H49</w:t>
      </w:r>
    </w:p>
    <w:p>
      <w:r>
        <w:t>11</w:t>
      </w:r>
    </w:p>
    <w:p>
      <w:r>
        <w:t>H49.67.11</w:t>
      </w:r>
    </w:p>
    <w:p>
      <w:r>
        <w:t>Phòng Y tế</w:t>
      </w:r>
    </w:p>
    <w:p>
      <w:r>
        <w:t>000.011.67.H49</w:t>
      </w:r>
    </w:p>
    <w:p>
      <w:r>
        <w:t>12</w:t>
      </w:r>
    </w:p>
    <w:p>
      <w:r>
        <w:t>H49.67.12</w:t>
      </w:r>
    </w:p>
    <w:p>
      <w:r>
        <w:t>Phòng Quản lý đô thị</w:t>
      </w:r>
    </w:p>
    <w:p>
      <w:r>
        <w:t>000.012.67.H49</w:t>
      </w:r>
    </w:p>
    <w:p>
      <w:r>
        <w:t>13</w:t>
      </w:r>
    </w:p>
    <w:p>
      <w:r>
        <w:t>H49.67.13</w:t>
      </w:r>
    </w:p>
    <w:p>
      <w:r>
        <w:t>Ban Quản lý chợ Rừng</w:t>
      </w:r>
    </w:p>
    <w:p>
      <w:r>
        <w:t>000.013.67.H49</w:t>
      </w:r>
    </w:p>
    <w:p>
      <w:r>
        <w:t>14</w:t>
      </w:r>
    </w:p>
    <w:p>
      <w:r>
        <w:t>H49.67.14</w:t>
      </w:r>
    </w:p>
    <w:p>
      <w:r>
        <w:t>Ban quản lý dự án đầu tư xây dựng</w:t>
      </w:r>
    </w:p>
    <w:p>
      <w:r>
        <w:t>000.014.67.H49</w:t>
      </w:r>
    </w:p>
    <w:p>
      <w:r>
        <w:t>15</w:t>
      </w:r>
    </w:p>
    <w:p>
      <w:r>
        <w:t>H49.67.15</w:t>
      </w:r>
    </w:p>
    <w:p>
      <w:r>
        <w:t>Đội Kiểm tra trật tự đô thị và môi trường</w:t>
      </w:r>
    </w:p>
    <w:p>
      <w:r>
        <w:t>000.015.67.H49</w:t>
      </w:r>
    </w:p>
    <w:p>
      <w:r>
        <w:t>16</w:t>
      </w:r>
    </w:p>
    <w:p>
      <w:r>
        <w:t>H49.67.16</w:t>
      </w:r>
    </w:p>
    <w:p>
      <w:r>
        <w:t>Trung tâm Dịch vụ kỹ thuật nông nghiệp</w:t>
      </w:r>
    </w:p>
    <w:p>
      <w:r>
        <w:t>000.016.67.H49</w:t>
      </w:r>
    </w:p>
    <w:p>
      <w:r>
        <w:t>17</w:t>
      </w:r>
    </w:p>
    <w:p>
      <w:r>
        <w:t>H49.67.17</w:t>
      </w:r>
    </w:p>
    <w:p>
      <w:r>
        <w:t>Trung tâm Giáo dục nghề nghiệp và Giáo dục thường xuyên</w:t>
      </w:r>
    </w:p>
    <w:p>
      <w:r>
        <w:t>000.017.67.H49</w:t>
      </w:r>
    </w:p>
    <w:p>
      <w:r>
        <w:t>18</w:t>
      </w:r>
    </w:p>
    <w:p>
      <w:r>
        <w:t>H49.67.18</w:t>
      </w:r>
    </w:p>
    <w:p>
      <w:r>
        <w:t>Trung tâm Phát triển quỹ đất</w:t>
      </w:r>
    </w:p>
    <w:p>
      <w:r>
        <w:t>000.018.67.H49</w:t>
      </w:r>
    </w:p>
    <w:p>
      <w:r>
        <w:t>19</w:t>
      </w:r>
    </w:p>
    <w:p>
      <w:r>
        <w:t>H49.67.19</w:t>
      </w:r>
    </w:p>
    <w:p>
      <w:r>
        <w:t>Trung tâm Truyền thông và Văn hóa</w:t>
      </w:r>
    </w:p>
    <w:p>
      <w:r>
        <w:t>000.019.67.H49</w:t>
      </w:r>
    </w:p>
    <w:p>
      <w:r>
        <w:t>20</w:t>
      </w:r>
    </w:p>
    <w:p>
      <w:r>
        <w:t>H49.67.20</w:t>
      </w:r>
    </w:p>
    <w:p>
      <w:r>
        <w:t>Trung tâm Hành chính công</w:t>
      </w:r>
    </w:p>
    <w:p>
      <w:r>
        <w:t>000.020.67.H49</w:t>
      </w:r>
    </w:p>
    <w:p>
      <w:r>
        <w:t>21</w:t>
      </w:r>
    </w:p>
    <w:p>
      <w:r>
        <w:t>H49.67.21</w:t>
      </w:r>
    </w:p>
    <w:p>
      <w:r>
        <w:t>UBND phường Cộng Hòa</w:t>
      </w:r>
    </w:p>
    <w:p>
      <w:r>
        <w:t>000.021.67.H49</w:t>
      </w:r>
    </w:p>
    <w:p>
      <w:r>
        <w:t>22</w:t>
      </w:r>
    </w:p>
    <w:p>
      <w:r>
        <w:t>H49.67.22</w:t>
      </w:r>
    </w:p>
    <w:p>
      <w:r>
        <w:t>UBND phường Đông Mai</w:t>
      </w:r>
    </w:p>
    <w:p>
      <w:r>
        <w:t>000.022.67.H49</w:t>
      </w:r>
    </w:p>
    <w:p>
      <w:r>
        <w:t>23</w:t>
      </w:r>
    </w:p>
    <w:p>
      <w:r>
        <w:t>H49.67.23</w:t>
      </w:r>
    </w:p>
    <w:p>
      <w:r>
        <w:t>UBND phường Hà An</w:t>
      </w:r>
    </w:p>
    <w:p>
      <w:r>
        <w:t>000.023.67.H49</w:t>
      </w:r>
    </w:p>
    <w:p>
      <w:r>
        <w:t>24</w:t>
      </w:r>
    </w:p>
    <w:p>
      <w:r>
        <w:t>H49.67.24</w:t>
      </w:r>
    </w:p>
    <w:p>
      <w:r>
        <w:t>UBND phường Minh Thành</w:t>
      </w:r>
    </w:p>
    <w:p>
      <w:r>
        <w:t>000.024.67.H49</w:t>
      </w:r>
    </w:p>
    <w:p>
      <w:r>
        <w:t>25</w:t>
      </w:r>
    </w:p>
    <w:p>
      <w:r>
        <w:t>H49.67.25</w:t>
      </w:r>
    </w:p>
    <w:p>
      <w:r>
        <w:t>UBND phường Nam Hòa</w:t>
      </w:r>
    </w:p>
    <w:p>
      <w:r>
        <w:t>000.025.67.H49</w:t>
      </w:r>
    </w:p>
    <w:p>
      <w:r>
        <w:t>26</w:t>
      </w:r>
    </w:p>
    <w:p>
      <w:r>
        <w:t>H49.67.26</w:t>
      </w:r>
    </w:p>
    <w:p>
      <w:r>
        <w:t>UBND phường Phong Cốc</w:t>
      </w:r>
    </w:p>
    <w:p>
      <w:r>
        <w:t>000.026.67.H49</w:t>
      </w:r>
    </w:p>
    <w:p>
      <w:r>
        <w:t>27</w:t>
      </w:r>
    </w:p>
    <w:p>
      <w:r>
        <w:t>H49.67.27</w:t>
      </w:r>
    </w:p>
    <w:p>
      <w:r>
        <w:t>UBND phường Phong Hải</w:t>
      </w:r>
    </w:p>
    <w:p>
      <w:r>
        <w:t>000.027.67.H49</w:t>
      </w:r>
    </w:p>
    <w:p>
      <w:r>
        <w:t>28</w:t>
      </w:r>
    </w:p>
    <w:p>
      <w:r>
        <w:t>H49.67.28</w:t>
      </w:r>
    </w:p>
    <w:p>
      <w:r>
        <w:t>UBND phường Quảng Yên</w:t>
      </w:r>
    </w:p>
    <w:p>
      <w:r>
        <w:t>000.028.67.H49</w:t>
      </w:r>
    </w:p>
    <w:p>
      <w:r>
        <w:t>29</w:t>
      </w:r>
    </w:p>
    <w:p>
      <w:r>
        <w:t>H49.67.29</w:t>
      </w:r>
    </w:p>
    <w:p>
      <w:r>
        <w:t>UBND phường Tân An</w:t>
      </w:r>
    </w:p>
    <w:p>
      <w:r>
        <w:t>000.029.67.H49</w:t>
      </w:r>
    </w:p>
    <w:p>
      <w:r>
        <w:t>30</w:t>
      </w:r>
    </w:p>
    <w:p>
      <w:r>
        <w:t>H49.67.30</w:t>
      </w:r>
    </w:p>
    <w:p>
      <w:r>
        <w:t>UBND phường Yên Giang</w:t>
      </w:r>
    </w:p>
    <w:p>
      <w:r>
        <w:t>000.030.67.H49</w:t>
      </w:r>
    </w:p>
    <w:p>
      <w:r>
        <w:t>31</w:t>
      </w:r>
    </w:p>
    <w:p>
      <w:r>
        <w:t>H49.67.31</w:t>
      </w:r>
    </w:p>
    <w:p>
      <w:r>
        <w:t>UBND phường Yên Hải</w:t>
      </w:r>
    </w:p>
    <w:p>
      <w:r>
        <w:t>000.031.67.H49</w:t>
      </w:r>
    </w:p>
    <w:p>
      <w:r>
        <w:t>32</w:t>
      </w:r>
    </w:p>
    <w:p>
      <w:r>
        <w:t>H49.67.32</w:t>
      </w:r>
    </w:p>
    <w:p>
      <w:r>
        <w:t>UBND xã Cẩm La</w:t>
      </w:r>
    </w:p>
    <w:p>
      <w:r>
        <w:t>000.032.67.H49</w:t>
      </w:r>
    </w:p>
    <w:p>
      <w:r>
        <w:t>33</w:t>
      </w:r>
    </w:p>
    <w:p>
      <w:r>
        <w:t>H49.67.33</w:t>
      </w:r>
    </w:p>
    <w:p>
      <w:r>
        <w:t>UBND xã Hiệp Hòa</w:t>
      </w:r>
    </w:p>
    <w:p>
      <w:r>
        <w:t>000.033.67.H49</w:t>
      </w:r>
    </w:p>
    <w:p>
      <w:r>
        <w:t>34</w:t>
      </w:r>
    </w:p>
    <w:p>
      <w:r>
        <w:t>H49.67.34</w:t>
      </w:r>
    </w:p>
    <w:p>
      <w:r>
        <w:t>UBND xã Hoàng Tân</w:t>
      </w:r>
    </w:p>
    <w:p>
      <w:r>
        <w:t>000.034.67.H49</w:t>
      </w:r>
    </w:p>
    <w:p>
      <w:r>
        <w:t>35</w:t>
      </w:r>
    </w:p>
    <w:p>
      <w:r>
        <w:t>H49.67.35</w:t>
      </w:r>
    </w:p>
    <w:p>
      <w:r>
        <w:t>UBND xã Liên Hòa</w:t>
      </w:r>
    </w:p>
    <w:p>
      <w:r>
        <w:t>000.035.67.H49</w:t>
      </w:r>
    </w:p>
    <w:p>
      <w:r>
        <w:t>36</w:t>
      </w:r>
    </w:p>
    <w:p>
      <w:r>
        <w:t>H49.67.36</w:t>
      </w:r>
    </w:p>
    <w:p>
      <w:r>
        <w:t>UBND xã Liên Vị</w:t>
      </w:r>
    </w:p>
    <w:p>
      <w:r>
        <w:t>000.036.67.H49</w:t>
      </w:r>
    </w:p>
    <w:p>
      <w:r>
        <w:t>37</w:t>
      </w:r>
    </w:p>
    <w:p>
      <w:r>
        <w:t>H49.67.37</w:t>
      </w:r>
    </w:p>
    <w:p>
      <w:r>
        <w:t>UBND xã Sông Khoai</w:t>
      </w:r>
    </w:p>
    <w:p>
      <w:r>
        <w:t>000.037.67.H49</w:t>
      </w:r>
    </w:p>
    <w:p>
      <w:r>
        <w:t>38</w:t>
      </w:r>
    </w:p>
    <w:p>
      <w:r>
        <w:t>H49.67.38</w:t>
      </w:r>
    </w:p>
    <w:p>
      <w:r>
        <w:t>UBND xã Tiền An</w:t>
      </w:r>
    </w:p>
    <w:p>
      <w:r>
        <w:t>000.038.67.H49</w:t>
      </w:r>
    </w:p>
    <w:p>
      <w:r>
        <w:t>39</w:t>
      </w:r>
    </w:p>
    <w:p>
      <w:r>
        <w:t>H49.67.39</w:t>
      </w:r>
    </w:p>
    <w:p>
      <w:r>
        <w:t>UBND xã Tiền Phong</w:t>
      </w:r>
    </w:p>
    <w:p>
      <w:r>
        <w:t>000.039.67.H49</w:t>
      </w:r>
    </w:p>
    <w:p>
      <w:r>
        <w:t>13</w:t>
      </w:r>
    </w:p>
    <w:p>
      <w:r>
        <w:t>H49.68</w:t>
      </w:r>
    </w:p>
    <w:p>
      <w:r>
        <w:t>UBND thị xã Đông Triều</w:t>
      </w:r>
    </w:p>
    <w:p>
      <w:r>
        <w:t>000.00.68.H49</w:t>
      </w:r>
    </w:p>
    <w:p>
      <w:r>
        <w:t>1</w:t>
      </w:r>
    </w:p>
    <w:p>
      <w:r>
        <w:t>H49.68.1</w:t>
      </w:r>
    </w:p>
    <w:p>
      <w:r>
        <w:t>Văn phòng HĐND và UBND</w:t>
      </w:r>
    </w:p>
    <w:p>
      <w:r>
        <w:t>000.001.68.H49</w:t>
      </w:r>
    </w:p>
    <w:p>
      <w:r>
        <w:t>2</w:t>
      </w:r>
    </w:p>
    <w:p>
      <w:r>
        <w:t>H49.68.2</w:t>
      </w:r>
    </w:p>
    <w:p>
      <w:r>
        <w:t>Phòng Nội vụ</w:t>
      </w:r>
    </w:p>
    <w:p>
      <w:r>
        <w:t>000.002.68.H49</w:t>
      </w:r>
    </w:p>
    <w:p>
      <w:r>
        <w:t>3</w:t>
      </w:r>
    </w:p>
    <w:p>
      <w:r>
        <w:t>H49.68.3</w:t>
      </w:r>
    </w:p>
    <w:p>
      <w:r>
        <w:t>Thanh tra thị xã</w:t>
      </w:r>
    </w:p>
    <w:p>
      <w:r>
        <w:t>000.003.68.H49</w:t>
      </w:r>
    </w:p>
    <w:p>
      <w:r>
        <w:t>4</w:t>
      </w:r>
    </w:p>
    <w:p>
      <w:r>
        <w:t>H49.68.4</w:t>
      </w:r>
    </w:p>
    <w:p>
      <w:r>
        <w:t>Phòng Tài chính và Kế hoạch</w:t>
      </w:r>
    </w:p>
    <w:p>
      <w:r>
        <w:t>000.004.68.H49</w:t>
      </w:r>
    </w:p>
    <w:p>
      <w:r>
        <w:t>5</w:t>
      </w:r>
    </w:p>
    <w:p>
      <w:r>
        <w:t>H49.68.5</w:t>
      </w:r>
    </w:p>
    <w:p>
      <w:r>
        <w:t>Phòng Kinh tế</w:t>
      </w:r>
    </w:p>
    <w:p>
      <w:r>
        <w:t>000.005.68.H49</w:t>
      </w:r>
    </w:p>
    <w:p>
      <w:r>
        <w:t>6</w:t>
      </w:r>
    </w:p>
    <w:p>
      <w:r>
        <w:t>H49.68.6</w:t>
      </w:r>
    </w:p>
    <w:p>
      <w:r>
        <w:t>Phòng Giáo dục và Đào tạo</w:t>
      </w:r>
    </w:p>
    <w:p>
      <w:r>
        <w:t>000.006.68.H49</w:t>
      </w:r>
    </w:p>
    <w:p>
      <w:r>
        <w:t>7</w:t>
      </w:r>
    </w:p>
    <w:p>
      <w:r>
        <w:t>H49.68.7</w:t>
      </w:r>
    </w:p>
    <w:p>
      <w:r>
        <w:t>Phòng Tài nguyên và Môi trường</w:t>
      </w:r>
    </w:p>
    <w:p>
      <w:r>
        <w:t>000.007.68.H49</w:t>
      </w:r>
    </w:p>
    <w:p>
      <w:r>
        <w:t>8</w:t>
      </w:r>
    </w:p>
    <w:p>
      <w:r>
        <w:t>H49.68.8</w:t>
      </w:r>
    </w:p>
    <w:p>
      <w:r>
        <w:t>Phòng Lao động - Thương binh và Xã hội</w:t>
      </w:r>
    </w:p>
    <w:p>
      <w:r>
        <w:t>000.008.68.H49</w:t>
      </w:r>
    </w:p>
    <w:p>
      <w:r>
        <w:t>9</w:t>
      </w:r>
    </w:p>
    <w:p>
      <w:r>
        <w:t>H49.68.9</w:t>
      </w:r>
    </w:p>
    <w:p>
      <w:r>
        <w:t>Phòng Tư pháp</w:t>
      </w:r>
    </w:p>
    <w:p>
      <w:r>
        <w:t>000.009.68.H49</w:t>
      </w:r>
    </w:p>
    <w:p>
      <w:r>
        <w:t>10</w:t>
      </w:r>
    </w:p>
    <w:p>
      <w:r>
        <w:t>H49.68.10</w:t>
      </w:r>
    </w:p>
    <w:p>
      <w:r>
        <w:t>Phòng Văn hóa và Thông tin</w:t>
      </w:r>
    </w:p>
    <w:p>
      <w:r>
        <w:t>000.010.68.H49</w:t>
      </w:r>
    </w:p>
    <w:p>
      <w:r>
        <w:t>11</w:t>
      </w:r>
    </w:p>
    <w:p>
      <w:r>
        <w:t>H49.68.11</w:t>
      </w:r>
    </w:p>
    <w:p>
      <w:r>
        <w:t>Phòng Y tế</w:t>
      </w:r>
    </w:p>
    <w:p>
      <w:r>
        <w:t>000.011.68.H49</w:t>
      </w:r>
    </w:p>
    <w:p>
      <w:r>
        <w:t>12</w:t>
      </w:r>
    </w:p>
    <w:p>
      <w:r>
        <w:t>H49.68.12</w:t>
      </w:r>
    </w:p>
    <w:p>
      <w:r>
        <w:t>Phòng Quản lý đô thị</w:t>
      </w:r>
    </w:p>
    <w:p>
      <w:r>
        <w:t>000.012.68.H49</w:t>
      </w:r>
    </w:p>
    <w:p>
      <w:r>
        <w:t>13</w:t>
      </w:r>
    </w:p>
    <w:p>
      <w:r>
        <w:t>H49.68.13</w:t>
      </w:r>
    </w:p>
    <w:p>
      <w:r>
        <w:t>Ban Quản lý chợ Cột thị xã Đông Triều</w:t>
      </w:r>
    </w:p>
    <w:p>
      <w:r>
        <w:t>000.013.68.H49</w:t>
      </w:r>
    </w:p>
    <w:p>
      <w:r>
        <w:t>14</w:t>
      </w:r>
    </w:p>
    <w:p>
      <w:r>
        <w:t>H49.68.14</w:t>
      </w:r>
    </w:p>
    <w:p>
      <w:r>
        <w:t>Ban Quản lý Chợ Mạo Khê thị xã Đông Triều</w:t>
      </w:r>
    </w:p>
    <w:p>
      <w:r>
        <w:t>000.014.68.H49</w:t>
      </w:r>
    </w:p>
    <w:p>
      <w:r>
        <w:t>15</w:t>
      </w:r>
    </w:p>
    <w:p>
      <w:r>
        <w:t>H49.68.15</w:t>
      </w:r>
    </w:p>
    <w:p>
      <w:r>
        <w:t>Ban Quản lý dự án đầu tư xây dựng</w:t>
      </w:r>
    </w:p>
    <w:p>
      <w:r>
        <w:t>000.015.68.H49</w:t>
      </w:r>
    </w:p>
    <w:p>
      <w:r>
        <w:t>16</w:t>
      </w:r>
    </w:p>
    <w:p>
      <w:r>
        <w:t>H49.68.16</w:t>
      </w:r>
    </w:p>
    <w:p>
      <w:r>
        <w:t>Ban quản lý khu di tích nhà Trần thị xã Đông Triều</w:t>
      </w:r>
    </w:p>
    <w:p>
      <w:r>
        <w:t>000.016.68.H49</w:t>
      </w:r>
    </w:p>
    <w:p>
      <w:r>
        <w:t>17</w:t>
      </w:r>
    </w:p>
    <w:p>
      <w:r>
        <w:t>H49.68.17</w:t>
      </w:r>
    </w:p>
    <w:p>
      <w:r>
        <w:t>Đội Kiểm tra trật tự đô thị và môi trường</w:t>
      </w:r>
    </w:p>
    <w:p>
      <w:r>
        <w:t>000.017.68.H49</w:t>
      </w:r>
    </w:p>
    <w:p>
      <w:r>
        <w:t>18</w:t>
      </w:r>
    </w:p>
    <w:p>
      <w:r>
        <w:t>H49.68.18</w:t>
      </w:r>
    </w:p>
    <w:p>
      <w:r>
        <w:t>Trung tâm dịch vụ kỹ thuật nông nghiệp</w:t>
      </w:r>
    </w:p>
    <w:p>
      <w:r>
        <w:t>000.018.68.H49</w:t>
      </w:r>
    </w:p>
    <w:p>
      <w:r>
        <w:t>19</w:t>
      </w:r>
    </w:p>
    <w:p>
      <w:r>
        <w:t>H49.68.19</w:t>
      </w:r>
    </w:p>
    <w:p>
      <w:r>
        <w:t>Trung tâm Giáo dục nghề nghiệp - Giáo dục thường xuyên</w:t>
      </w:r>
    </w:p>
    <w:p>
      <w:r>
        <w:t>000.019.68.H49</w:t>
      </w:r>
    </w:p>
    <w:p>
      <w:r>
        <w:t>20</w:t>
      </w:r>
    </w:p>
    <w:p>
      <w:r>
        <w:t>H49.68.20</w:t>
      </w:r>
    </w:p>
    <w:p>
      <w:r>
        <w:t>Trung tâm Phát triển quỹ đất</w:t>
      </w:r>
    </w:p>
    <w:p>
      <w:r>
        <w:t>000.020.68.H49</w:t>
      </w:r>
    </w:p>
    <w:p>
      <w:r>
        <w:t>21</w:t>
      </w:r>
    </w:p>
    <w:p>
      <w:r>
        <w:t>H49.68.21</w:t>
      </w:r>
    </w:p>
    <w:p>
      <w:r>
        <w:t>Trung tâm Truyền thông và Văn hóa</w:t>
      </w:r>
    </w:p>
    <w:p>
      <w:r>
        <w:t>000.021.68.H49</w:t>
      </w:r>
    </w:p>
    <w:p>
      <w:r>
        <w:t>22</w:t>
      </w:r>
    </w:p>
    <w:p>
      <w:r>
        <w:t>H49.68.22</w:t>
      </w:r>
    </w:p>
    <w:p>
      <w:r>
        <w:t>Trung tâm Hành chính công</w:t>
      </w:r>
    </w:p>
    <w:p>
      <w:r>
        <w:t>000.022.68.H49</w:t>
      </w:r>
    </w:p>
    <w:p>
      <w:r>
        <w:t>23</w:t>
      </w:r>
    </w:p>
    <w:p>
      <w:r>
        <w:t>H49.68.23</w:t>
      </w:r>
    </w:p>
    <w:p>
      <w:r>
        <w:t>UBND phường Đông Triều</w:t>
      </w:r>
    </w:p>
    <w:p>
      <w:r>
        <w:t>000.023.68.H49</w:t>
      </w:r>
    </w:p>
    <w:p>
      <w:r>
        <w:t>24</w:t>
      </w:r>
    </w:p>
    <w:p>
      <w:r>
        <w:t>H49.68.24</w:t>
      </w:r>
    </w:p>
    <w:p>
      <w:r>
        <w:t>UBND phường Đức Chính</w:t>
      </w:r>
    </w:p>
    <w:p>
      <w:r>
        <w:t>000.024.68.H49</w:t>
      </w:r>
    </w:p>
    <w:p>
      <w:r>
        <w:t>25</w:t>
      </w:r>
    </w:p>
    <w:p>
      <w:r>
        <w:t>H49.68.25</w:t>
      </w:r>
    </w:p>
    <w:p>
      <w:r>
        <w:t>UBND phường Hưng Đạo</w:t>
      </w:r>
    </w:p>
    <w:p>
      <w:r>
        <w:t>000.025.68.H49</w:t>
      </w:r>
    </w:p>
    <w:p>
      <w:r>
        <w:t>26</w:t>
      </w:r>
    </w:p>
    <w:p>
      <w:r>
        <w:t>H49.68.26</w:t>
      </w:r>
    </w:p>
    <w:p>
      <w:r>
        <w:t>UBND phường Kim Sơn</w:t>
      </w:r>
    </w:p>
    <w:p>
      <w:r>
        <w:t>000.026.68.H49</w:t>
      </w:r>
    </w:p>
    <w:p>
      <w:r>
        <w:t>27</w:t>
      </w:r>
    </w:p>
    <w:p>
      <w:r>
        <w:t>H49.68.27</w:t>
      </w:r>
    </w:p>
    <w:p>
      <w:r>
        <w:t>UBND phường Mạo Khê</w:t>
      </w:r>
    </w:p>
    <w:p>
      <w:r>
        <w:t>000.027.68.H49</w:t>
      </w:r>
    </w:p>
    <w:p>
      <w:r>
        <w:t>28</w:t>
      </w:r>
    </w:p>
    <w:p>
      <w:r>
        <w:t>H49.68.28</w:t>
      </w:r>
    </w:p>
    <w:p>
      <w:r>
        <w:t>UBND phường Xuân Sơn</w:t>
      </w:r>
    </w:p>
    <w:p>
      <w:r>
        <w:t>000.028.68.H49</w:t>
      </w:r>
    </w:p>
    <w:p>
      <w:r>
        <w:t>29</w:t>
      </w:r>
    </w:p>
    <w:p>
      <w:r>
        <w:t>H49.68.29</w:t>
      </w:r>
    </w:p>
    <w:p>
      <w:r>
        <w:t>UBND xã An Sinh</w:t>
      </w:r>
    </w:p>
    <w:p>
      <w:r>
        <w:t>000.029.68.H49</w:t>
      </w:r>
    </w:p>
    <w:p>
      <w:r>
        <w:t>30</w:t>
      </w:r>
    </w:p>
    <w:p>
      <w:r>
        <w:t>H49.68.30</w:t>
      </w:r>
    </w:p>
    <w:p>
      <w:r>
        <w:t>UBND xã Bình Dương</w:t>
      </w:r>
    </w:p>
    <w:p>
      <w:r>
        <w:t>000.030.68.H49</w:t>
      </w:r>
    </w:p>
    <w:p>
      <w:r>
        <w:t>31</w:t>
      </w:r>
    </w:p>
    <w:p>
      <w:r>
        <w:t>H49.68.31</w:t>
      </w:r>
    </w:p>
    <w:p>
      <w:r>
        <w:t>UBND xã Bình Khê</w:t>
      </w:r>
    </w:p>
    <w:p>
      <w:r>
        <w:t>000.031.68.H49</w:t>
      </w:r>
    </w:p>
    <w:p>
      <w:r>
        <w:t>32</w:t>
      </w:r>
    </w:p>
    <w:p>
      <w:r>
        <w:t>H49.68.32</w:t>
      </w:r>
    </w:p>
    <w:p>
      <w:r>
        <w:t>UBND phường Hoàng Quế</w:t>
      </w:r>
    </w:p>
    <w:p>
      <w:r>
        <w:t>000.032.68.H49</w:t>
      </w:r>
    </w:p>
    <w:p>
      <w:r>
        <w:t>33</w:t>
      </w:r>
    </w:p>
    <w:p>
      <w:r>
        <w:t>H49.68.33</w:t>
      </w:r>
    </w:p>
    <w:p>
      <w:r>
        <w:t>UBND phường Hồng Phong</w:t>
      </w:r>
    </w:p>
    <w:p>
      <w:r>
        <w:t>000.033.68.H49</w:t>
      </w:r>
    </w:p>
    <w:p>
      <w:r>
        <w:t>34</w:t>
      </w:r>
    </w:p>
    <w:p>
      <w:r>
        <w:t>H49.68.34</w:t>
      </w:r>
    </w:p>
    <w:p>
      <w:r>
        <w:t>UBND xã Hồng Thái Đông</w:t>
      </w:r>
    </w:p>
    <w:p>
      <w:r>
        <w:t>000.034.68.H49</w:t>
      </w:r>
    </w:p>
    <w:p>
      <w:r>
        <w:t>35</w:t>
      </w:r>
    </w:p>
    <w:p>
      <w:r>
        <w:t>H49.68.35</w:t>
      </w:r>
    </w:p>
    <w:p>
      <w:r>
        <w:t>UBND xã Hồng Thái Tây</w:t>
      </w:r>
    </w:p>
    <w:p>
      <w:r>
        <w:t>000.035.68.H49</w:t>
      </w:r>
    </w:p>
    <w:p>
      <w:r>
        <w:t>36</w:t>
      </w:r>
    </w:p>
    <w:p>
      <w:r>
        <w:t>H49.68.36</w:t>
      </w:r>
    </w:p>
    <w:p>
      <w:r>
        <w:t>UBND xã Nguyễn Huệ</w:t>
      </w:r>
    </w:p>
    <w:p>
      <w:r>
        <w:t>000.036.68.H49</w:t>
      </w:r>
    </w:p>
    <w:p>
      <w:r>
        <w:t>37</w:t>
      </w:r>
    </w:p>
    <w:p>
      <w:r>
        <w:t>H49.68.37</w:t>
      </w:r>
    </w:p>
    <w:p>
      <w:r>
        <w:t>UBND xã Tân Việt</w:t>
      </w:r>
    </w:p>
    <w:p>
      <w:r>
        <w:t>000.037.68.H49</w:t>
      </w:r>
    </w:p>
    <w:p>
      <w:r>
        <w:t>38</w:t>
      </w:r>
    </w:p>
    <w:p>
      <w:r>
        <w:t>H49.68.38</w:t>
      </w:r>
    </w:p>
    <w:p>
      <w:r>
        <w:t>UBND xã Thùy An</w:t>
      </w:r>
    </w:p>
    <w:p>
      <w:r>
        <w:t>000.038.68.H49</w:t>
      </w:r>
    </w:p>
    <w:p>
      <w:r>
        <w:t>39</w:t>
      </w:r>
    </w:p>
    <w:p>
      <w:r>
        <w:t>H49.68.39</w:t>
      </w:r>
    </w:p>
    <w:p>
      <w:r>
        <w:t>UBND phường Tràng An</w:t>
      </w:r>
    </w:p>
    <w:p>
      <w:r>
        <w:t>000.039.68.H49</w:t>
      </w:r>
    </w:p>
    <w:p>
      <w:r>
        <w:t>40</w:t>
      </w:r>
    </w:p>
    <w:p>
      <w:r>
        <w:t>H49.68.40</w:t>
      </w:r>
    </w:p>
    <w:p>
      <w:r>
        <w:t>UBND xã Tràng Lương</w:t>
      </w:r>
    </w:p>
    <w:p>
      <w:r>
        <w:t>000.040.68.H49</w:t>
      </w:r>
    </w:p>
    <w:p>
      <w:r>
        <w:t>41</w:t>
      </w:r>
    </w:p>
    <w:p>
      <w:r>
        <w:t>H49.68.41</w:t>
      </w:r>
    </w:p>
    <w:p>
      <w:r>
        <w:t>UBND xã Viêt Dân</w:t>
      </w:r>
    </w:p>
    <w:p>
      <w:r>
        <w:t>000.041.68.H49</w:t>
      </w:r>
    </w:p>
    <w:p>
      <w:r>
        <w:t>42</w:t>
      </w:r>
    </w:p>
    <w:p>
      <w:r>
        <w:t>H49.68.42</w:t>
      </w:r>
    </w:p>
    <w:p>
      <w:r>
        <w:t>UBND xã Yên Đức</w:t>
      </w:r>
    </w:p>
    <w:p>
      <w:r>
        <w:t>000.042.68.H49</w:t>
      </w:r>
    </w:p>
    <w:p>
      <w:r>
        <w:t>43</w:t>
      </w:r>
    </w:p>
    <w:p>
      <w:r>
        <w:t>H49.68.43</w:t>
      </w:r>
    </w:p>
    <w:p>
      <w:r>
        <w:t>UBND phường Yên Thọ</w:t>
      </w:r>
    </w:p>
    <w:p>
      <w:r>
        <w:t>000.043.68.H49</w:t>
      </w:r>
    </w:p>
    <w:p>
      <w:r>
        <w:t>PHỤ LỤC 04</w:t>
      </w:r>
    </w:p>
    <w:p>
      <w:r>
        <w:t>DANH SÁCH MÃ ĐỊNH DANH CÁC CƠ QUAN, ĐƠN VỊ THUỘC, TRỰC THUỘC CÁC SỞ, BAN, NGÀNH VÀ ỦY BAN NHÂN DÂN CÁC HUYỆN, THỊ XÃ, THÀNH PHỐ (Mã cấp 4)</w:t>
      </w:r>
    </w:p>
    <w:p>
      <w:r>
        <w:t>(Ban hành kèm theo Quyết định số 1202/QĐ-UBND ngày 22 tháng 4 năm 2024 của UBND tỉnh Quảng Ninh)</w:t>
      </w:r>
    </w:p>
    <w:p>
      <w:r>
        <w:t>I. Khối sở, ngành</w:t>
      </w:r>
    </w:p>
    <w:p>
      <w:r>
        <w:t>TT</w:t>
      </w:r>
    </w:p>
    <w:p>
      <w:r>
        <w:t>Mã định danh điện tử</w:t>
      </w:r>
    </w:p>
    <w:p>
      <w:r>
        <w:t>Tên đơn vị</w:t>
      </w:r>
    </w:p>
    <w:p>
      <w:r>
        <w:t>Mã định danh</w:t>
      </w:r>
    </w:p>
    <w:p>
      <w:r>
        <w:t>I</w:t>
      </w:r>
    </w:p>
    <w:p>
      <w:r>
        <w:t>H49.22</w:t>
      </w:r>
    </w:p>
    <w:p>
      <w:r>
        <w:t>Sở Nông nghiệp và Phát triển nông thôn</w:t>
      </w:r>
    </w:p>
    <w:p>
      <w:r>
        <w:t>000.00.22.H49</w:t>
      </w:r>
    </w:p>
    <w:p>
      <w:r>
        <w:t>H49.22.2</w:t>
      </w:r>
    </w:p>
    <w:p>
      <w:r>
        <w:t>Chỉ cục Chăn nuôi và Thú y</w:t>
      </w:r>
    </w:p>
    <w:p>
      <w:r>
        <w:t>000.02.22.H49</w:t>
      </w:r>
    </w:p>
    <w:p>
      <w:r>
        <w:t>1</w:t>
      </w:r>
    </w:p>
    <w:p>
      <w:r>
        <w:t>H49.22.2.1</w:t>
      </w:r>
    </w:p>
    <w:p>
      <w:r>
        <w:t>Trạm Chẩn đoán xét nghiệm bệnh động, thực vật Quảng Ninh</w:t>
      </w:r>
    </w:p>
    <w:p>
      <w:r>
        <w:t>001.02.22.H49</w:t>
      </w:r>
    </w:p>
    <w:p>
      <w:r>
        <w:t>2</w:t>
      </w:r>
    </w:p>
    <w:p>
      <w:r>
        <w:t>H49.22.2.2</w:t>
      </w:r>
    </w:p>
    <w:p>
      <w:r>
        <w:t>Trạm Kiểm dịch động vật cửa khẩu Quảng Ninh</w:t>
      </w:r>
    </w:p>
    <w:p>
      <w:r>
        <w:t>002.02.22.H49</w:t>
      </w:r>
    </w:p>
    <w:p>
      <w:r>
        <w:t>H49.22.3</w:t>
      </w:r>
    </w:p>
    <w:p>
      <w:r>
        <w:t>Chi cục Kiểm lâm</w:t>
      </w:r>
    </w:p>
    <w:p>
      <w:r>
        <w:t>000.03.22.H49</w:t>
      </w:r>
    </w:p>
    <w:p>
      <w:r>
        <w:t>1</w:t>
      </w:r>
    </w:p>
    <w:p>
      <w:r>
        <w:t>H49.22.3.1</w:t>
      </w:r>
    </w:p>
    <w:p>
      <w:r>
        <w:t>Hạt kiểm lâm thị xã Đông Triều</w:t>
      </w:r>
    </w:p>
    <w:p>
      <w:r>
        <w:t>001.03.22.H49</w:t>
      </w:r>
    </w:p>
    <w:p>
      <w:r>
        <w:t>2</w:t>
      </w:r>
    </w:p>
    <w:p>
      <w:r>
        <w:t>H49.22.3.2</w:t>
      </w:r>
    </w:p>
    <w:p>
      <w:r>
        <w:t>Hạt kiểm lâm thành phố Uông Bí</w:t>
      </w:r>
    </w:p>
    <w:p>
      <w:r>
        <w:t>002.03.22.H49</w:t>
      </w:r>
    </w:p>
    <w:p>
      <w:r>
        <w:t>3</w:t>
      </w:r>
    </w:p>
    <w:p>
      <w:r>
        <w:t>H49.22.3.3</w:t>
      </w:r>
    </w:p>
    <w:p>
      <w:r>
        <w:t>Hạt kiểm lâm thị xã Quảng Yên</w:t>
      </w:r>
    </w:p>
    <w:p>
      <w:r>
        <w:t>003.03.22.H49</w:t>
      </w:r>
    </w:p>
    <w:p>
      <w:r>
        <w:t>4</w:t>
      </w:r>
    </w:p>
    <w:p>
      <w:r>
        <w:t>H49.22.3.4</w:t>
      </w:r>
    </w:p>
    <w:p>
      <w:r>
        <w:t>Hạt kiểm lâm thành phố Hạ Long</w:t>
      </w:r>
    </w:p>
    <w:p>
      <w:r>
        <w:t>004.03.22.H49</w:t>
      </w:r>
    </w:p>
    <w:p>
      <w:r>
        <w:t>5</w:t>
      </w:r>
    </w:p>
    <w:p>
      <w:r>
        <w:t>H49.22.3.5</w:t>
      </w:r>
    </w:p>
    <w:p>
      <w:r>
        <w:t>Hạt kiểm lâm thành phố Cẩm Phả</w:t>
      </w:r>
    </w:p>
    <w:p>
      <w:r>
        <w:t>005.03.22.H49</w:t>
      </w:r>
    </w:p>
    <w:p>
      <w:r>
        <w:t>6</w:t>
      </w:r>
    </w:p>
    <w:p>
      <w:r>
        <w:t>H49.22.3.6</w:t>
      </w:r>
    </w:p>
    <w:p>
      <w:r>
        <w:t>Hạt kiểm lâm huyện Vân Đồn</w:t>
      </w:r>
    </w:p>
    <w:p>
      <w:r>
        <w:t>006.03.22.H49</w:t>
      </w:r>
    </w:p>
    <w:p>
      <w:r>
        <w:t>7</w:t>
      </w:r>
    </w:p>
    <w:p>
      <w:r>
        <w:t>H49.22.3.7</w:t>
      </w:r>
    </w:p>
    <w:p>
      <w:r>
        <w:t>Hạt kiểm lâm huyện Tiên Yên</w:t>
      </w:r>
    </w:p>
    <w:p>
      <w:r>
        <w:t>007.03.22.H49</w:t>
      </w:r>
    </w:p>
    <w:p>
      <w:r>
        <w:t>8</w:t>
      </w:r>
    </w:p>
    <w:p>
      <w:r>
        <w:t>H49.22.3.8</w:t>
      </w:r>
    </w:p>
    <w:p>
      <w:r>
        <w:t>Hạt kiểm lâm huyện Ba Chẽ</w:t>
      </w:r>
    </w:p>
    <w:p>
      <w:r>
        <w:t>008.03.22.H49</w:t>
      </w:r>
    </w:p>
    <w:p>
      <w:r>
        <w:t>9</w:t>
      </w:r>
    </w:p>
    <w:p>
      <w:r>
        <w:t>H49.22.3.9</w:t>
      </w:r>
    </w:p>
    <w:p>
      <w:r>
        <w:t>Hạt kiểm lâm huyện Bình Liêu</w:t>
      </w:r>
    </w:p>
    <w:p>
      <w:r>
        <w:t>009.03.22.H49</w:t>
      </w:r>
    </w:p>
    <w:p>
      <w:r>
        <w:t>10</w:t>
      </w:r>
    </w:p>
    <w:p>
      <w:r>
        <w:t>H49.22.3.10</w:t>
      </w:r>
    </w:p>
    <w:p>
      <w:r>
        <w:t>Hạt kiểm lâm huyện Đầm Hà</w:t>
      </w:r>
    </w:p>
    <w:p>
      <w:r>
        <w:t>010.03.22.H49</w:t>
      </w:r>
    </w:p>
    <w:p>
      <w:r>
        <w:t>11</w:t>
      </w:r>
    </w:p>
    <w:p>
      <w:r>
        <w:t>H49.22.3.11</w:t>
      </w:r>
    </w:p>
    <w:p>
      <w:r>
        <w:t>Hạt kiểm lâm huyện Hải Hà</w:t>
      </w:r>
    </w:p>
    <w:p>
      <w:r>
        <w:t>011.03.22.H49</w:t>
      </w:r>
    </w:p>
    <w:p>
      <w:r>
        <w:t>12</w:t>
      </w:r>
    </w:p>
    <w:p>
      <w:r>
        <w:t>H49.22.3.12</w:t>
      </w:r>
    </w:p>
    <w:p>
      <w:r>
        <w:t>Hạt kiểm lâm thành phố Móng Cái</w:t>
      </w:r>
    </w:p>
    <w:p>
      <w:r>
        <w:t>012.03.22.H49</w:t>
      </w:r>
    </w:p>
    <w:p>
      <w:r>
        <w:t>13</w:t>
      </w:r>
    </w:p>
    <w:p>
      <w:r>
        <w:t>H49.22.3.13</w:t>
      </w:r>
    </w:p>
    <w:p>
      <w:r>
        <w:t>Hạt kiểm lâm huyện Cô Tô</w:t>
      </w:r>
    </w:p>
    <w:p>
      <w:r>
        <w:t>013.03.22.H49</w:t>
      </w:r>
    </w:p>
    <w:p>
      <w:r>
        <w:t>14</w:t>
      </w:r>
    </w:p>
    <w:p>
      <w:r>
        <w:t>H49.22.3.14</w:t>
      </w:r>
    </w:p>
    <w:p>
      <w:r>
        <w:t>Đội Kiểm lâm cơ động và Phòng cháy chữa cháy rừng số 1</w:t>
      </w:r>
    </w:p>
    <w:p>
      <w:r>
        <w:t>014.03.22.H49</w:t>
      </w:r>
    </w:p>
    <w:p>
      <w:r>
        <w:t>15</w:t>
      </w:r>
    </w:p>
    <w:p>
      <w:r>
        <w:t>H49.22.3.15</w:t>
      </w:r>
    </w:p>
    <w:p>
      <w:r>
        <w:t>Đội Kiểm lâm cơ động và Phòng cháy chữa cháy rừng số 2</w:t>
      </w:r>
    </w:p>
    <w:p>
      <w:r>
        <w:t>015.03.22.H49</w:t>
      </w:r>
    </w:p>
    <w:p>
      <w:r>
        <w:t>16</w:t>
      </w:r>
    </w:p>
    <w:p>
      <w:r>
        <w:t>H49.22.3.16</w:t>
      </w:r>
    </w:p>
    <w:p>
      <w:r>
        <w:t>Ban Quản lý Khu bảo tồn thiên nhiên Đồng Sơn - Kỳ Thượng</w:t>
      </w:r>
    </w:p>
    <w:p>
      <w:r>
        <w:t>016.03.22.H49</w:t>
      </w:r>
    </w:p>
    <w:p>
      <w:r>
        <w:t>17</w:t>
      </w:r>
    </w:p>
    <w:p>
      <w:r>
        <w:t>H49.22.3.17</w:t>
      </w:r>
    </w:p>
    <w:p>
      <w:r>
        <w:t>Ban Quản lý Rừng phòng hộ hồ Yên Lập</w:t>
      </w:r>
    </w:p>
    <w:p>
      <w:r>
        <w:t>017.03.22.H49</w:t>
      </w:r>
    </w:p>
    <w:p>
      <w:r>
        <w:t>II. Khối địa phương:</w:t>
      </w:r>
    </w:p>
    <w:p>
      <w:r>
        <w:t>TT</w:t>
      </w:r>
    </w:p>
    <w:p>
      <w:r>
        <w:t>Mã định danh điện tử</w:t>
      </w:r>
    </w:p>
    <w:p>
      <w:r>
        <w:t>Tên đơn vị</w:t>
      </w:r>
    </w:p>
    <w:p>
      <w:r>
        <w:t>Mã định danh</w:t>
      </w:r>
    </w:p>
    <w:p>
      <w:r>
        <w:t>I</w:t>
      </w:r>
    </w:p>
    <w:p>
      <w:r>
        <w:t>H49.55</w:t>
      </w:r>
    </w:p>
    <w:p>
      <w:r>
        <w:t>UBND huyện Ba Chẽ</w:t>
      </w:r>
    </w:p>
    <w:p>
      <w:r>
        <w:t>000.00.55.H49</w:t>
      </w:r>
    </w:p>
    <w:p>
      <w:r>
        <w:t>H49.55.6</w:t>
      </w:r>
    </w:p>
    <w:p>
      <w:r>
        <w:t>Phòng Giáo dục và Đào tạo</w:t>
      </w:r>
    </w:p>
    <w:p>
      <w:r>
        <w:t>000.06.55.H49</w:t>
      </w:r>
    </w:p>
    <w:p>
      <w:r>
        <w:t>18</w:t>
      </w:r>
    </w:p>
    <w:p>
      <w:r>
        <w:t>H49.55.6.1</w:t>
      </w:r>
    </w:p>
    <w:p>
      <w:r>
        <w:t>Trường Mầm non Thị trấn Ba Chẽ</w:t>
      </w:r>
    </w:p>
    <w:p>
      <w:r>
        <w:t>001.06.55.H49</w:t>
      </w:r>
    </w:p>
    <w:p>
      <w:r>
        <w:t>19</w:t>
      </w:r>
    </w:p>
    <w:p>
      <w:r>
        <w:t>H49.55.6.2</w:t>
      </w:r>
    </w:p>
    <w:p>
      <w:r>
        <w:t>Trường Mầm non Đồn Đạc</w:t>
      </w:r>
    </w:p>
    <w:p>
      <w:r>
        <w:t>002.06.55.H49</w:t>
      </w:r>
    </w:p>
    <w:p>
      <w:r>
        <w:t>20</w:t>
      </w:r>
    </w:p>
    <w:p>
      <w:r>
        <w:t>H49.55.6.3</w:t>
      </w:r>
    </w:p>
    <w:p>
      <w:r>
        <w:t>Trường Mầm non Nam Sơn</w:t>
      </w:r>
    </w:p>
    <w:p>
      <w:r>
        <w:t>003.06.55.H49</w:t>
      </w:r>
    </w:p>
    <w:p>
      <w:r>
        <w:t>21</w:t>
      </w:r>
    </w:p>
    <w:p>
      <w:r>
        <w:t>H49.55.6.4</w:t>
      </w:r>
    </w:p>
    <w:p>
      <w:r>
        <w:t>Trường Mầm non Thanh Sơn - Ba Chẽ</w:t>
      </w:r>
    </w:p>
    <w:p>
      <w:r>
        <w:t>004.06.55.H49</w:t>
      </w:r>
    </w:p>
    <w:p>
      <w:r>
        <w:t>22</w:t>
      </w:r>
    </w:p>
    <w:p>
      <w:r>
        <w:t>H49.55.6.5</w:t>
      </w:r>
    </w:p>
    <w:p>
      <w:r>
        <w:t>Trường Mầm non Lương Mông</w:t>
      </w:r>
    </w:p>
    <w:p>
      <w:r>
        <w:t>005.06.55.H49</w:t>
      </w:r>
    </w:p>
    <w:p>
      <w:r>
        <w:t>23</w:t>
      </w:r>
    </w:p>
    <w:p>
      <w:r>
        <w:t>H49.55.6.6</w:t>
      </w:r>
    </w:p>
    <w:p>
      <w:r>
        <w:t>Trường Mầm non Thanh Lâm</w:t>
      </w:r>
    </w:p>
    <w:p>
      <w:r>
        <w:t>006.06.55.H49</w:t>
      </w:r>
    </w:p>
    <w:p>
      <w:r>
        <w:t>24</w:t>
      </w:r>
    </w:p>
    <w:p>
      <w:r>
        <w:t>H49.55.6.7</w:t>
      </w:r>
    </w:p>
    <w:p>
      <w:r>
        <w:t>Trường Mầm non Đạp Thanh</w:t>
      </w:r>
    </w:p>
    <w:p>
      <w:r>
        <w:t>007.06.55.H49</w:t>
      </w:r>
    </w:p>
    <w:p>
      <w:r>
        <w:t>25</w:t>
      </w:r>
    </w:p>
    <w:p>
      <w:r>
        <w:t>H49.55.6.8</w:t>
      </w:r>
    </w:p>
    <w:p>
      <w:r>
        <w:t>Trường Tiểu học Thị trấn Ba Chẽ</w:t>
      </w:r>
    </w:p>
    <w:p>
      <w:r>
        <w:t>008.06.55.H49</w:t>
      </w:r>
    </w:p>
    <w:p>
      <w:r>
        <w:t>26</w:t>
      </w:r>
    </w:p>
    <w:p>
      <w:r>
        <w:t>H49.55.6.9</w:t>
      </w:r>
    </w:p>
    <w:p>
      <w:r>
        <w:t>Trường Tiểu học Đạp Thanh</w:t>
      </w:r>
    </w:p>
    <w:p>
      <w:r>
        <w:t>009.06.55.H49</w:t>
      </w:r>
    </w:p>
    <w:p>
      <w:r>
        <w:t>27</w:t>
      </w:r>
    </w:p>
    <w:p>
      <w:r>
        <w:t>H49.55.6.10</w:t>
      </w:r>
    </w:p>
    <w:p>
      <w:r>
        <w:t>Trường Tiểu học Đồn Đạc</w:t>
      </w:r>
    </w:p>
    <w:p>
      <w:r>
        <w:t>010.06.55.H49</w:t>
      </w:r>
    </w:p>
    <w:p>
      <w:r>
        <w:t>28</w:t>
      </w:r>
    </w:p>
    <w:p>
      <w:r>
        <w:t>H49.55.6.11</w:t>
      </w:r>
    </w:p>
    <w:p>
      <w:r>
        <w:t>Trường Tiểu học Minh Cẩm</w:t>
      </w:r>
    </w:p>
    <w:p>
      <w:r>
        <w:t>011.06.55.H49</w:t>
      </w:r>
    </w:p>
    <w:p>
      <w:r>
        <w:t>29</w:t>
      </w:r>
    </w:p>
    <w:p>
      <w:r>
        <w:t>H49.55.6.12</w:t>
      </w:r>
    </w:p>
    <w:p>
      <w:r>
        <w:t>Trường PT DTBT THCS Đạp Thanh</w:t>
      </w:r>
    </w:p>
    <w:p>
      <w:r>
        <w:t>012.06.55.H49</w:t>
      </w:r>
    </w:p>
    <w:p>
      <w:r>
        <w:t>30</w:t>
      </w:r>
    </w:p>
    <w:p>
      <w:r>
        <w:t>H49.55.6.13</w:t>
      </w:r>
    </w:p>
    <w:p>
      <w:r>
        <w:t>Trường THCS Thị trấn Ba Chẽ</w:t>
      </w:r>
    </w:p>
    <w:p>
      <w:r>
        <w:t>013.06.55.H49</w:t>
      </w:r>
    </w:p>
    <w:p>
      <w:r>
        <w:t>31</w:t>
      </w:r>
    </w:p>
    <w:p>
      <w:r>
        <w:t>H49.55.6.14</w:t>
      </w:r>
    </w:p>
    <w:p>
      <w:r>
        <w:t>Trường PT DTBT THCS Đồn Đạc</w:t>
      </w:r>
    </w:p>
    <w:p>
      <w:r>
        <w:t>014.06.55.H49</w:t>
      </w:r>
    </w:p>
    <w:p>
      <w:r>
        <w:t>32</w:t>
      </w:r>
    </w:p>
    <w:p>
      <w:r>
        <w:t>H49.55.6.15</w:t>
      </w:r>
    </w:p>
    <w:p>
      <w:r>
        <w:t>Trường TH và THCS Lương Mông</w:t>
      </w:r>
    </w:p>
    <w:p>
      <w:r>
        <w:t>015.06.55.H49</w:t>
      </w:r>
    </w:p>
    <w:p>
      <w:r>
        <w:t>33</w:t>
      </w:r>
    </w:p>
    <w:p>
      <w:r>
        <w:t>H49.55.6.16</w:t>
      </w:r>
    </w:p>
    <w:p>
      <w:r>
        <w:t>Trường PT DTBT TH và THCS Thanh Lâm</w:t>
      </w:r>
    </w:p>
    <w:p>
      <w:r>
        <w:t>016.06.55.H49</w:t>
      </w:r>
    </w:p>
    <w:p>
      <w:r>
        <w:t>34</w:t>
      </w:r>
    </w:p>
    <w:p>
      <w:r>
        <w:t>H49.55.6.17</w:t>
      </w:r>
    </w:p>
    <w:p>
      <w:r>
        <w:t>Trường PT DTBT TH và THCS Thanh Sơn</w:t>
      </w:r>
    </w:p>
    <w:p>
      <w:r>
        <w:t>017.06.55.H49</w:t>
      </w:r>
    </w:p>
    <w:p>
      <w:r>
        <w:t>35</w:t>
      </w:r>
    </w:p>
    <w:p>
      <w:r>
        <w:t>H49.55.6.18</w:t>
      </w:r>
    </w:p>
    <w:p>
      <w:r>
        <w:t>Trường PT DTBT TH và THCS Nam Sơn</w:t>
      </w:r>
    </w:p>
    <w:p>
      <w:r>
        <w:t>018.06.55.H49</w:t>
      </w:r>
    </w:p>
    <w:p>
      <w:r>
        <w:t>36</w:t>
      </w:r>
    </w:p>
    <w:p>
      <w:r>
        <w:t>H49.55.6.19</w:t>
      </w:r>
    </w:p>
    <w:p>
      <w:r>
        <w:t>Trường PT DTBT TH và THCS Đồn Đạc II</w:t>
      </w:r>
    </w:p>
    <w:p>
      <w:r>
        <w:t>019.06.55.H49</w:t>
      </w:r>
    </w:p>
    <w:p>
      <w:r>
        <w:t>37</w:t>
      </w:r>
    </w:p>
    <w:p>
      <w:r>
        <w:t>H49.55.6.20</w:t>
      </w:r>
    </w:p>
    <w:p>
      <w:r>
        <w:t>Trường PT DTNT Ba Chẽ</w:t>
      </w:r>
    </w:p>
    <w:p>
      <w:r>
        <w:t>020.06.55.H49</w:t>
      </w:r>
    </w:p>
    <w:p>
      <w:r>
        <w:t>II</w:t>
      </w:r>
    </w:p>
    <w:p>
      <w:r>
        <w:t>H49.56</w:t>
      </w:r>
    </w:p>
    <w:p>
      <w:r>
        <w:t>UBND huyện Bình Liêu</w:t>
      </w:r>
    </w:p>
    <w:p>
      <w:r>
        <w:t>000.00.56.H49</w:t>
      </w:r>
    </w:p>
    <w:p>
      <w:r>
        <w:t>H49.56.6</w:t>
      </w:r>
    </w:p>
    <w:p>
      <w:r>
        <w:t>Phòng Giáo dục và Đào tạo</w:t>
      </w:r>
    </w:p>
    <w:p>
      <w:r>
        <w:t>000.06.56.H49</w:t>
      </w:r>
    </w:p>
    <w:p>
      <w:r>
        <w:t>1</w:t>
      </w:r>
    </w:p>
    <w:p>
      <w:r>
        <w:t>H49.56.6.1</w:t>
      </w:r>
    </w:p>
    <w:p>
      <w:r>
        <w:t>Trường Mầm non Thị trấn Bình Liêu</w:t>
      </w:r>
    </w:p>
    <w:p>
      <w:r>
        <w:t>001.06.56.H49</w:t>
      </w:r>
    </w:p>
    <w:p>
      <w:r>
        <w:t>2</w:t>
      </w:r>
    </w:p>
    <w:p>
      <w:r>
        <w:t>H49.56.6.2</w:t>
      </w:r>
    </w:p>
    <w:p>
      <w:r>
        <w:t>Trường Mầm non Hoành Mô</w:t>
      </w:r>
    </w:p>
    <w:p>
      <w:r>
        <w:t>002.06.56.H49</w:t>
      </w:r>
    </w:p>
    <w:p>
      <w:r>
        <w:t>3</w:t>
      </w:r>
    </w:p>
    <w:p>
      <w:r>
        <w:t>H49.56.6.3</w:t>
      </w:r>
    </w:p>
    <w:p>
      <w:r>
        <w:t>Trường Mầm non Đồng Văn</w:t>
      </w:r>
    </w:p>
    <w:p>
      <w:r>
        <w:t>003.06.56.H49</w:t>
      </w:r>
    </w:p>
    <w:p>
      <w:r>
        <w:t>4</w:t>
      </w:r>
    </w:p>
    <w:p>
      <w:r>
        <w:t>H49.56.6.4</w:t>
      </w:r>
    </w:p>
    <w:p>
      <w:r>
        <w:t>Trường Mầm non Lục Hồn</w:t>
      </w:r>
    </w:p>
    <w:p>
      <w:r>
        <w:t>004.06.56.H49</w:t>
      </w:r>
    </w:p>
    <w:p>
      <w:r>
        <w:t>5</w:t>
      </w:r>
    </w:p>
    <w:p>
      <w:r>
        <w:t>H49.56.6.5</w:t>
      </w:r>
    </w:p>
    <w:p>
      <w:r>
        <w:t>Trường Mầm non Tình Húc</w:t>
      </w:r>
    </w:p>
    <w:p>
      <w:r>
        <w:t>005.06.56.H49</w:t>
      </w:r>
    </w:p>
    <w:p>
      <w:r>
        <w:t>6</w:t>
      </w:r>
    </w:p>
    <w:p>
      <w:r>
        <w:t>H49.56.6.6</w:t>
      </w:r>
    </w:p>
    <w:p>
      <w:r>
        <w:t>Trường Mầm non Đồng Tâm</w:t>
      </w:r>
    </w:p>
    <w:p>
      <w:r>
        <w:t>006.06.56.H49</w:t>
      </w:r>
    </w:p>
    <w:p>
      <w:r>
        <w:t>7</w:t>
      </w:r>
    </w:p>
    <w:p>
      <w:r>
        <w:t>H49.56.6.7</w:t>
      </w:r>
    </w:p>
    <w:p>
      <w:r>
        <w:t>Trường Mầm non Húc Động</w:t>
      </w:r>
    </w:p>
    <w:p>
      <w:r>
        <w:t>007.06.56.H49</w:t>
      </w:r>
    </w:p>
    <w:p>
      <w:r>
        <w:t>8</w:t>
      </w:r>
    </w:p>
    <w:p>
      <w:r>
        <w:t>H49.56.6.8</w:t>
      </w:r>
    </w:p>
    <w:p>
      <w:r>
        <w:t>Trường Mầm non Vô Ngại</w:t>
      </w:r>
    </w:p>
    <w:p>
      <w:r>
        <w:t>008.06.56.H49</w:t>
      </w:r>
    </w:p>
    <w:p>
      <w:r>
        <w:t>9</w:t>
      </w:r>
    </w:p>
    <w:p>
      <w:r>
        <w:t>H49.56.6.9</w:t>
      </w:r>
    </w:p>
    <w:p>
      <w:r>
        <w:t>Trường Tiểu học Thị Trấn Bình Liêu</w:t>
      </w:r>
    </w:p>
    <w:p>
      <w:r>
        <w:t>009.06.56.H49</w:t>
      </w:r>
    </w:p>
    <w:p>
      <w:r>
        <w:t>10</w:t>
      </w:r>
    </w:p>
    <w:p>
      <w:r>
        <w:t>H49.56.6.10</w:t>
      </w:r>
    </w:p>
    <w:p>
      <w:r>
        <w:t>Trường Tiểu học Lục Hồn</w:t>
      </w:r>
    </w:p>
    <w:p>
      <w:r>
        <w:t>010.06.56.H49</w:t>
      </w:r>
    </w:p>
    <w:p>
      <w:r>
        <w:t>11</w:t>
      </w:r>
    </w:p>
    <w:p>
      <w:r>
        <w:t>H49.56.6.11</w:t>
      </w:r>
    </w:p>
    <w:p>
      <w:r>
        <w:t>Trường Tiểu học Hoành Mô</w:t>
      </w:r>
    </w:p>
    <w:p>
      <w:r>
        <w:t>011.06.56.H49</w:t>
      </w:r>
    </w:p>
    <w:p>
      <w:r>
        <w:t>12</w:t>
      </w:r>
    </w:p>
    <w:p>
      <w:r>
        <w:t>H49.56.6.12</w:t>
      </w:r>
    </w:p>
    <w:p>
      <w:r>
        <w:t>Trường Tiểu học Đồng Tâm</w:t>
      </w:r>
    </w:p>
    <w:p>
      <w:r>
        <w:t>012.06.56.H49</w:t>
      </w:r>
    </w:p>
    <w:p>
      <w:r>
        <w:t>13</w:t>
      </w:r>
    </w:p>
    <w:p>
      <w:r>
        <w:t>H49.56.6.13</w:t>
      </w:r>
    </w:p>
    <w:p>
      <w:r>
        <w:t>Trường Tiểu học Tình Húc</w:t>
      </w:r>
    </w:p>
    <w:p>
      <w:r>
        <w:t>013.06.56.H49</w:t>
      </w:r>
    </w:p>
    <w:p>
      <w:r>
        <w:t>14</w:t>
      </w:r>
    </w:p>
    <w:p>
      <w:r>
        <w:t>H49.56.6.14</w:t>
      </w:r>
    </w:p>
    <w:p>
      <w:r>
        <w:t>Trường Tiểu học Vô Ngại</w:t>
      </w:r>
    </w:p>
    <w:p>
      <w:r>
        <w:t>014.06.56.H49</w:t>
      </w:r>
    </w:p>
    <w:p>
      <w:r>
        <w:t>15</w:t>
      </w:r>
    </w:p>
    <w:p>
      <w:r>
        <w:t>H49.56.6.15</w:t>
      </w:r>
    </w:p>
    <w:p>
      <w:r>
        <w:t>Trường Tiểu học Húc Động</w:t>
      </w:r>
    </w:p>
    <w:p>
      <w:r>
        <w:t>015.06.56.H49</w:t>
      </w:r>
    </w:p>
    <w:p>
      <w:r>
        <w:t>16</w:t>
      </w:r>
    </w:p>
    <w:p>
      <w:r>
        <w:t>H49.56.6.16</w:t>
      </w:r>
    </w:p>
    <w:p>
      <w:r>
        <w:t>Trường THCS Thị trấn Bình Liêu</w:t>
      </w:r>
    </w:p>
    <w:p>
      <w:r>
        <w:t>016.06.56.H49</w:t>
      </w:r>
    </w:p>
    <w:p>
      <w:r>
        <w:t>17</w:t>
      </w:r>
    </w:p>
    <w:p>
      <w:r>
        <w:t>H49.56.6.17</w:t>
      </w:r>
    </w:p>
    <w:p>
      <w:r>
        <w:t>Trường THCS Lục Hồn</w:t>
      </w:r>
    </w:p>
    <w:p>
      <w:r>
        <w:t>017.06.56.H49</w:t>
      </w:r>
    </w:p>
    <w:p>
      <w:r>
        <w:t>18</w:t>
      </w:r>
    </w:p>
    <w:p>
      <w:r>
        <w:t>H49.56.6.18</w:t>
      </w:r>
    </w:p>
    <w:p>
      <w:r>
        <w:t>Trường PT DTBT THCS Đồng Tâm</w:t>
      </w:r>
    </w:p>
    <w:p>
      <w:r>
        <w:t>018.06.56.H49</w:t>
      </w:r>
    </w:p>
    <w:p>
      <w:r>
        <w:t>19</w:t>
      </w:r>
    </w:p>
    <w:p>
      <w:r>
        <w:t>H49.56.6.19</w:t>
      </w:r>
    </w:p>
    <w:p>
      <w:r>
        <w:t>Trường THCS Vô Ngại</w:t>
      </w:r>
    </w:p>
    <w:p>
      <w:r>
        <w:t>019.06.56.H49</w:t>
      </w:r>
    </w:p>
    <w:p>
      <w:r>
        <w:t>20</w:t>
      </w:r>
    </w:p>
    <w:p>
      <w:r>
        <w:t>H49.56.6.20</w:t>
      </w:r>
    </w:p>
    <w:p>
      <w:r>
        <w:t>Trường PT DTBT TH và THCS Đồng Văn</w:t>
      </w:r>
    </w:p>
    <w:p>
      <w:r>
        <w:t>020.06.56.H49</w:t>
      </w:r>
    </w:p>
    <w:p>
      <w:r>
        <w:t>21</w:t>
      </w:r>
    </w:p>
    <w:p>
      <w:r>
        <w:t>H49.56.6.21</w:t>
      </w:r>
    </w:p>
    <w:p>
      <w:r>
        <w:t>Trường THCS Húc Động</w:t>
      </w:r>
    </w:p>
    <w:p>
      <w:r>
        <w:t>021.06.56.H49</w:t>
      </w:r>
    </w:p>
    <w:p>
      <w:r>
        <w:t>22</w:t>
      </w:r>
    </w:p>
    <w:p>
      <w:r>
        <w:t>H49.56.6.22</w:t>
      </w:r>
    </w:p>
    <w:p>
      <w:r>
        <w:t>Trường PT DTNT Bình Liêu</w:t>
      </w:r>
    </w:p>
    <w:p>
      <w:r>
        <w:t>022.06.56.H49</w:t>
      </w:r>
    </w:p>
    <w:p>
      <w:r>
        <w:t>23</w:t>
      </w:r>
    </w:p>
    <w:p>
      <w:r>
        <w:t>H49.56.6.23</w:t>
      </w:r>
    </w:p>
    <w:p>
      <w:r>
        <w:t>Trung tâm GDNN và GDTX Bình Liêu</w:t>
      </w:r>
    </w:p>
    <w:p>
      <w:r>
        <w:t>023.06.56.H49</w:t>
      </w:r>
    </w:p>
    <w:p>
      <w:r>
        <w:t>III</w:t>
      </w:r>
    </w:p>
    <w:p>
      <w:r>
        <w:t>H49.57</w:t>
      </w:r>
    </w:p>
    <w:p>
      <w:r>
        <w:t>UBND huyện Cô Tô</w:t>
      </w:r>
    </w:p>
    <w:p>
      <w:r>
        <w:t>000.00.57.H49</w:t>
      </w:r>
    </w:p>
    <w:p>
      <w:r>
        <w:t>H49.57.9</w:t>
      </w:r>
    </w:p>
    <w:p>
      <w:r>
        <w:t>Phòng Giáo dục và Đào tạo</w:t>
      </w:r>
    </w:p>
    <w:p>
      <w:r>
        <w:t>000.09.57.H49</w:t>
      </w:r>
    </w:p>
    <w:p>
      <w:r>
        <w:t>1</w:t>
      </w:r>
    </w:p>
    <w:p>
      <w:r>
        <w:t>H49.57.9.1</w:t>
      </w:r>
    </w:p>
    <w:p>
      <w:r>
        <w:t>Trường Mầm non Đồng Tiến</w:t>
      </w:r>
    </w:p>
    <w:p>
      <w:r>
        <w:t>001.09.57.H49</w:t>
      </w:r>
    </w:p>
    <w:p>
      <w:r>
        <w:t>2</w:t>
      </w:r>
    </w:p>
    <w:p>
      <w:r>
        <w:t>H49.57.9.2</w:t>
      </w:r>
    </w:p>
    <w:p>
      <w:r>
        <w:t>Trường Mầm non Thanh Lân</w:t>
      </w:r>
    </w:p>
    <w:p>
      <w:r>
        <w:t>002.09.57.H49</w:t>
      </w:r>
    </w:p>
    <w:p>
      <w:r>
        <w:t>3</w:t>
      </w:r>
    </w:p>
    <w:p>
      <w:r>
        <w:t>H49.57.9.3</w:t>
      </w:r>
    </w:p>
    <w:p>
      <w:r>
        <w:t>Trường Mầm non Cô Tô</w:t>
      </w:r>
    </w:p>
    <w:p>
      <w:r>
        <w:t>003.09.57.H49</w:t>
      </w:r>
    </w:p>
    <w:p>
      <w:r>
        <w:t>4</w:t>
      </w:r>
    </w:p>
    <w:p>
      <w:r>
        <w:t>H49.57.9.4</w:t>
      </w:r>
    </w:p>
    <w:p>
      <w:r>
        <w:t>Trường Tiểu học thị trấn Cô Tô</w:t>
      </w:r>
    </w:p>
    <w:p>
      <w:r>
        <w:t>004 09 57.H49</w:t>
      </w:r>
    </w:p>
    <w:p>
      <w:r>
        <w:t>5</w:t>
      </w:r>
    </w:p>
    <w:p>
      <w:r>
        <w:t>H49.57.9.5</w:t>
      </w:r>
    </w:p>
    <w:p>
      <w:r>
        <w:t>Trường Tiểu học Đồng Tiến</w:t>
      </w:r>
    </w:p>
    <w:p>
      <w:r>
        <w:t>005 09.57.H49</w:t>
      </w:r>
    </w:p>
    <w:p>
      <w:r>
        <w:t>6</w:t>
      </w:r>
    </w:p>
    <w:p>
      <w:r>
        <w:t>H49.57.9.6</w:t>
      </w:r>
    </w:p>
    <w:p>
      <w:r>
        <w:t>Trường Tiểu học Thanh Lân</w:t>
      </w:r>
    </w:p>
    <w:p>
      <w:r>
        <w:t>006.09.57.H49</w:t>
      </w:r>
    </w:p>
    <w:p>
      <w:r>
        <w:t>7</w:t>
      </w:r>
    </w:p>
    <w:p>
      <w:r>
        <w:t>H49.57.9.7</w:t>
      </w:r>
    </w:p>
    <w:p>
      <w:r>
        <w:t>Trường THCS thị trấn Cô Tô</w:t>
      </w:r>
    </w:p>
    <w:p>
      <w:r>
        <w:t>007.09.57.H49</w:t>
      </w:r>
    </w:p>
    <w:p>
      <w:r>
        <w:t>8</w:t>
      </w:r>
    </w:p>
    <w:p>
      <w:r>
        <w:t>H49.57.9.8</w:t>
      </w:r>
    </w:p>
    <w:p>
      <w:r>
        <w:t>Trường THCS Đồng Tiến</w:t>
      </w:r>
    </w:p>
    <w:p>
      <w:r>
        <w:t>008.09.57.H49</w:t>
      </w:r>
    </w:p>
    <w:p>
      <w:r>
        <w:t>9</w:t>
      </w:r>
    </w:p>
    <w:p>
      <w:r>
        <w:t>H49.57.9.9</w:t>
      </w:r>
    </w:p>
    <w:p>
      <w:r>
        <w:t>Trường THCS Thanh Lân</w:t>
      </w:r>
    </w:p>
    <w:p>
      <w:r>
        <w:t>009.09.57.H49</w:t>
      </w:r>
    </w:p>
    <w:p>
      <w:r>
        <w:t>10</w:t>
      </w:r>
    </w:p>
    <w:p>
      <w:r>
        <w:t>H49.56.9.10</w:t>
      </w:r>
    </w:p>
    <w:p>
      <w:r>
        <w:t>Trung tâm GDNN - GDTX Cô Tô</w:t>
      </w:r>
    </w:p>
    <w:p>
      <w:r>
        <w:t>010.09.57.H49</w:t>
      </w:r>
    </w:p>
    <w:p>
      <w:r>
        <w:t>IV</w:t>
      </w:r>
    </w:p>
    <w:p>
      <w:r>
        <w:t>H49.58</w:t>
      </w:r>
    </w:p>
    <w:p>
      <w:r>
        <w:t>UBND huyện Đầm Hà</w:t>
      </w:r>
    </w:p>
    <w:p>
      <w:r>
        <w:t>000.00.58.H49</w:t>
      </w:r>
    </w:p>
    <w:p>
      <w:r>
        <w:t>H49.58.6</w:t>
      </w:r>
    </w:p>
    <w:p>
      <w:r>
        <w:t>Phòng Giáo dục và Đào tạo</w:t>
      </w:r>
    </w:p>
    <w:p>
      <w:r>
        <w:t>000.06.58.H49</w:t>
      </w:r>
    </w:p>
    <w:p>
      <w:r>
        <w:t>1</w:t>
      </w:r>
    </w:p>
    <w:p>
      <w:r>
        <w:t>H49.58.6.1</w:t>
      </w:r>
    </w:p>
    <w:p>
      <w:r>
        <w:t>Trường Mầm non Thị trấn Đầm Hà</w:t>
      </w:r>
    </w:p>
    <w:p>
      <w:r>
        <w:t>001.06.58.H49</w:t>
      </w:r>
    </w:p>
    <w:p>
      <w:r>
        <w:t>2</w:t>
      </w:r>
    </w:p>
    <w:p>
      <w:r>
        <w:t>H49.58.6.2</w:t>
      </w:r>
    </w:p>
    <w:p>
      <w:r>
        <w:t>Trường Mầm non Quảng An</w:t>
      </w:r>
    </w:p>
    <w:p>
      <w:r>
        <w:t>002.06.58.H49</w:t>
      </w:r>
    </w:p>
    <w:p>
      <w:r>
        <w:t>3</w:t>
      </w:r>
    </w:p>
    <w:p>
      <w:r>
        <w:t>H49.58.6.3</w:t>
      </w:r>
    </w:p>
    <w:p>
      <w:r>
        <w:t>Trường Mầm non Quảng Lâm</w:t>
      </w:r>
    </w:p>
    <w:p>
      <w:r>
        <w:t>003.06.58.H49</w:t>
      </w:r>
    </w:p>
    <w:p>
      <w:r>
        <w:t>4</w:t>
      </w:r>
    </w:p>
    <w:p>
      <w:r>
        <w:t>H49.58.6.4</w:t>
      </w:r>
    </w:p>
    <w:p>
      <w:r>
        <w:t>Trường Mầm non Tân Bình</w:t>
      </w:r>
    </w:p>
    <w:p>
      <w:r>
        <w:t>004.06.58.H49</w:t>
      </w:r>
    </w:p>
    <w:p>
      <w:r>
        <w:t>5</w:t>
      </w:r>
    </w:p>
    <w:p>
      <w:r>
        <w:t>H49.58.6.5</w:t>
      </w:r>
    </w:p>
    <w:p>
      <w:r>
        <w:t>Trường Mầm non xã Đầm Hà</w:t>
      </w:r>
    </w:p>
    <w:p>
      <w:r>
        <w:t>005.06.58.H49</w:t>
      </w:r>
    </w:p>
    <w:p>
      <w:r>
        <w:t>6</w:t>
      </w:r>
    </w:p>
    <w:p>
      <w:r>
        <w:t>H49.58.6.6</w:t>
      </w:r>
    </w:p>
    <w:p>
      <w:r>
        <w:t>Trường Trường Mầm non Dực Yên</w:t>
      </w:r>
    </w:p>
    <w:p>
      <w:r>
        <w:t>006.06.58.H49</w:t>
      </w:r>
    </w:p>
    <w:p>
      <w:r>
        <w:t>7</w:t>
      </w:r>
    </w:p>
    <w:p>
      <w:r>
        <w:t>H49.58.6.7</w:t>
      </w:r>
    </w:p>
    <w:p>
      <w:r>
        <w:t>Trường Mầm non Tân Lập</w:t>
      </w:r>
    </w:p>
    <w:p>
      <w:r>
        <w:t>007.06.58.H49</w:t>
      </w:r>
    </w:p>
    <w:p>
      <w:r>
        <w:t>8</w:t>
      </w:r>
    </w:p>
    <w:p>
      <w:r>
        <w:t>H49.58.6.8</w:t>
      </w:r>
    </w:p>
    <w:p>
      <w:r>
        <w:t>Trường Mầm non Quảng Lợi</w:t>
      </w:r>
    </w:p>
    <w:p>
      <w:r>
        <w:t>008.06.58.H49</w:t>
      </w:r>
    </w:p>
    <w:p>
      <w:r>
        <w:t>9</w:t>
      </w:r>
    </w:p>
    <w:p>
      <w:r>
        <w:t>H49.58.6.9</w:t>
      </w:r>
    </w:p>
    <w:p>
      <w:r>
        <w:t>Trường Mầm non Đại Bình</w:t>
      </w:r>
    </w:p>
    <w:p>
      <w:r>
        <w:t>009.06.58.H49</w:t>
      </w:r>
    </w:p>
    <w:p>
      <w:r>
        <w:t>10</w:t>
      </w:r>
    </w:p>
    <w:p>
      <w:r>
        <w:t>H49.58.6.10</w:t>
      </w:r>
    </w:p>
    <w:p>
      <w:r>
        <w:t>Trường Mầm non Tuổi thơ - Đầm Hà</w:t>
      </w:r>
    </w:p>
    <w:p>
      <w:r>
        <w:t>010.06.58.H49</w:t>
      </w:r>
    </w:p>
    <w:p>
      <w:r>
        <w:t>11</w:t>
      </w:r>
    </w:p>
    <w:p>
      <w:r>
        <w:t>H49.58.6.11</w:t>
      </w:r>
    </w:p>
    <w:p>
      <w:r>
        <w:t>Trường Tiểu học xã Đầm Hà</w:t>
      </w:r>
    </w:p>
    <w:p>
      <w:r>
        <w:t>011.06.58.H49</w:t>
      </w:r>
    </w:p>
    <w:p>
      <w:r>
        <w:t>12</w:t>
      </w:r>
    </w:p>
    <w:p>
      <w:r>
        <w:t>H49.58.6.12</w:t>
      </w:r>
    </w:p>
    <w:p>
      <w:r>
        <w:t>Trường Tiểu học Tân Lập</w:t>
      </w:r>
    </w:p>
    <w:p>
      <w:r>
        <w:t>012.06.58.H49</w:t>
      </w:r>
    </w:p>
    <w:p>
      <w:r>
        <w:t>13</w:t>
      </w:r>
    </w:p>
    <w:p>
      <w:r>
        <w:t>H49.58.6.13</w:t>
      </w:r>
    </w:p>
    <w:p>
      <w:r>
        <w:t>Trường Tiểu học thị trấn Đầm Hà</w:t>
      </w:r>
    </w:p>
    <w:p>
      <w:r>
        <w:t>013.06.58.H49</w:t>
      </w:r>
    </w:p>
    <w:p>
      <w:r>
        <w:t>14</w:t>
      </w:r>
    </w:p>
    <w:p>
      <w:r>
        <w:t>H49.58.6.14</w:t>
      </w:r>
    </w:p>
    <w:p>
      <w:r>
        <w:t>Trường Tiểu học Quảng Tân</w:t>
      </w:r>
    </w:p>
    <w:p>
      <w:r>
        <w:t>014.06.58.H49</w:t>
      </w:r>
    </w:p>
    <w:p>
      <w:r>
        <w:t>15</w:t>
      </w:r>
    </w:p>
    <w:p>
      <w:r>
        <w:t>H49.58.6.15</w:t>
      </w:r>
    </w:p>
    <w:p>
      <w:r>
        <w:t>Trường Tiểu học Dực Yên</w:t>
      </w:r>
    </w:p>
    <w:p>
      <w:r>
        <w:t>015.06.58.H49</w:t>
      </w:r>
    </w:p>
    <w:p>
      <w:r>
        <w:t>16</w:t>
      </w:r>
    </w:p>
    <w:p>
      <w:r>
        <w:t>H49.58.6.16</w:t>
      </w:r>
    </w:p>
    <w:p>
      <w:r>
        <w:t>Trường Tiểu học Tân Bình</w:t>
      </w:r>
    </w:p>
    <w:p>
      <w:r>
        <w:t>016.06.58.H49</w:t>
      </w:r>
    </w:p>
    <w:p>
      <w:r>
        <w:t>17</w:t>
      </w:r>
    </w:p>
    <w:p>
      <w:r>
        <w:t>H49.58.6.17</w:t>
      </w:r>
    </w:p>
    <w:p>
      <w:r>
        <w:t>Trường Tiểu học Quảng An</w:t>
      </w:r>
    </w:p>
    <w:p>
      <w:r>
        <w:t>017.06.58.H49</w:t>
      </w:r>
    </w:p>
    <w:p>
      <w:r>
        <w:t>18</w:t>
      </w:r>
    </w:p>
    <w:p>
      <w:r>
        <w:t>H49.58.6.18</w:t>
      </w:r>
    </w:p>
    <w:p>
      <w:r>
        <w:t>Trường Trường Tiểu học Quảng Lâm</w:t>
      </w:r>
    </w:p>
    <w:p>
      <w:r>
        <w:t>018.06.58.H49</w:t>
      </w:r>
    </w:p>
    <w:p>
      <w:r>
        <w:t>19</w:t>
      </w:r>
    </w:p>
    <w:p>
      <w:r>
        <w:t>H49.58.6.19</w:t>
      </w:r>
    </w:p>
    <w:p>
      <w:r>
        <w:t>Trường THCS xã Đầm Hà</w:t>
      </w:r>
    </w:p>
    <w:p>
      <w:r>
        <w:t>019.06.58.H49</w:t>
      </w:r>
    </w:p>
    <w:p>
      <w:r>
        <w:t>20</w:t>
      </w:r>
    </w:p>
    <w:p>
      <w:r>
        <w:t>H49.58.6.20</w:t>
      </w:r>
    </w:p>
    <w:p>
      <w:r>
        <w:t>Trường THCS Thị trấn Đầm Hà</w:t>
      </w:r>
    </w:p>
    <w:p>
      <w:r>
        <w:t>020.06.58.H49</w:t>
      </w:r>
    </w:p>
    <w:p>
      <w:r>
        <w:t>21</w:t>
      </w:r>
    </w:p>
    <w:p>
      <w:r>
        <w:t>H49.58.6.21</w:t>
      </w:r>
    </w:p>
    <w:p>
      <w:r>
        <w:t>Trường THCS Quảng Tân</w:t>
      </w:r>
    </w:p>
    <w:p>
      <w:r>
        <w:t>021.06.58.H49</w:t>
      </w:r>
    </w:p>
    <w:p>
      <w:r>
        <w:t>22</w:t>
      </w:r>
    </w:p>
    <w:p>
      <w:r>
        <w:t>H49.58.6.22</w:t>
      </w:r>
    </w:p>
    <w:p>
      <w:r>
        <w:t>Trường THCS Quảng An</w:t>
      </w:r>
    </w:p>
    <w:p>
      <w:r>
        <w:t>022.06.58.H49</w:t>
      </w:r>
    </w:p>
    <w:p>
      <w:r>
        <w:t>23</w:t>
      </w:r>
    </w:p>
    <w:p>
      <w:r>
        <w:t>H49.58.6.23</w:t>
      </w:r>
    </w:p>
    <w:p>
      <w:r>
        <w:t>Trường THCS Dực Yên</w:t>
      </w:r>
    </w:p>
    <w:p>
      <w:r>
        <w:t>023.06.58.H49</w:t>
      </w:r>
    </w:p>
    <w:p>
      <w:r>
        <w:t>24</w:t>
      </w:r>
    </w:p>
    <w:p>
      <w:r>
        <w:t>H49.58.6.24</w:t>
      </w:r>
    </w:p>
    <w:p>
      <w:r>
        <w:t>Trường TH và THCS Đại Bình</w:t>
      </w:r>
    </w:p>
    <w:p>
      <w:r>
        <w:t>024.06.58.H49</w:t>
      </w:r>
    </w:p>
    <w:p>
      <w:r>
        <w:t>25</w:t>
      </w:r>
    </w:p>
    <w:p>
      <w:r>
        <w:t>H49.58.6.25</w:t>
      </w:r>
    </w:p>
    <w:p>
      <w:r>
        <w:t>Trường THCS Tân Bình</w:t>
      </w:r>
    </w:p>
    <w:p>
      <w:r>
        <w:t>025.06.58.H49</w:t>
      </w:r>
    </w:p>
    <w:p>
      <w:r>
        <w:t>26</w:t>
      </w:r>
    </w:p>
    <w:p>
      <w:r>
        <w:t>H49.58.6.26</w:t>
      </w:r>
    </w:p>
    <w:p>
      <w:r>
        <w:t>Trường THCS Quảng Lâm</w:t>
      </w:r>
    </w:p>
    <w:p>
      <w:r>
        <w:t>026.06.58.H49</w:t>
      </w:r>
    </w:p>
    <w:p>
      <w:r>
        <w:t>27</w:t>
      </w:r>
    </w:p>
    <w:p>
      <w:r>
        <w:t>H49.58.6.27</w:t>
      </w:r>
    </w:p>
    <w:p>
      <w:r>
        <w:t>Trường THCS Tân Lập</w:t>
      </w:r>
    </w:p>
    <w:p>
      <w:r>
        <w:t>027 06.58.H49</w:t>
      </w:r>
    </w:p>
    <w:p>
      <w:r>
        <w:t>28</w:t>
      </w:r>
    </w:p>
    <w:p>
      <w:r>
        <w:t>H49.58.6.28</w:t>
      </w:r>
    </w:p>
    <w:p>
      <w:r>
        <w:t>Trường Trung tâm GDNN và GDTX Đầm Hà</w:t>
      </w:r>
    </w:p>
    <w:p>
      <w:r>
        <w:t>028.06.58.H49</w:t>
      </w:r>
    </w:p>
    <w:p>
      <w:r>
        <w:t>V</w:t>
      </w:r>
    </w:p>
    <w:p>
      <w:r>
        <w:t>H49.59</w:t>
      </w:r>
    </w:p>
    <w:p>
      <w:r>
        <w:t>UBND huyện Hải Hà</w:t>
      </w:r>
    </w:p>
    <w:p>
      <w:r>
        <w:t>000.00.59.H49</w:t>
      </w:r>
    </w:p>
    <w:p>
      <w:r>
        <w:t>H49.59.6</w:t>
      </w:r>
    </w:p>
    <w:p>
      <w:r>
        <w:t>Phòng Giáo dục và Đào tạo</w:t>
      </w:r>
    </w:p>
    <w:p>
      <w:r>
        <w:t>000.06.59.H49</w:t>
      </w:r>
    </w:p>
    <w:p>
      <w:r>
        <w:t>1</w:t>
      </w:r>
    </w:p>
    <w:p>
      <w:r>
        <w:t>H49.59.6.1</w:t>
      </w:r>
    </w:p>
    <w:p>
      <w:r>
        <w:t>Trường Mầm non (DLTT) Bước chân đầu tiên</w:t>
      </w:r>
    </w:p>
    <w:p>
      <w:r>
        <w:t>001.06.59.H49</w:t>
      </w:r>
    </w:p>
    <w:p>
      <w:r>
        <w:t>2</w:t>
      </w:r>
    </w:p>
    <w:p>
      <w:r>
        <w:t>H49.59.6.2</w:t>
      </w:r>
    </w:p>
    <w:p>
      <w:r>
        <w:t>Trường Mầm non Thị Trấn Quảng Hà</w:t>
      </w:r>
    </w:p>
    <w:p>
      <w:r>
        <w:t>002.06.59.H49</w:t>
      </w:r>
    </w:p>
    <w:p>
      <w:r>
        <w:t>3</w:t>
      </w:r>
    </w:p>
    <w:p>
      <w:r>
        <w:t>H49.59.6.3</w:t>
      </w:r>
    </w:p>
    <w:p>
      <w:r>
        <w:t>Trường Mầm non Quảng Thịnh</w:t>
      </w:r>
    </w:p>
    <w:p>
      <w:r>
        <w:t>003.06.59.H49</w:t>
      </w:r>
    </w:p>
    <w:p>
      <w:r>
        <w:t>4</w:t>
      </w:r>
    </w:p>
    <w:p>
      <w:r>
        <w:t>H49.59.6.4</w:t>
      </w:r>
    </w:p>
    <w:p>
      <w:r>
        <w:t>Trường Mầm non Quảng Sơn</w:t>
      </w:r>
    </w:p>
    <w:p>
      <w:r>
        <w:t>004.06.59.H49</w:t>
      </w:r>
    </w:p>
    <w:p>
      <w:r>
        <w:t>5</w:t>
      </w:r>
    </w:p>
    <w:p>
      <w:r>
        <w:t>H49.59.6.5</w:t>
      </w:r>
    </w:p>
    <w:p>
      <w:r>
        <w:t>Trường Mầm non Quảng Chính</w:t>
      </w:r>
    </w:p>
    <w:p>
      <w:r>
        <w:t>005.06.59.H49</w:t>
      </w:r>
    </w:p>
    <w:p>
      <w:r>
        <w:t>6</w:t>
      </w:r>
    </w:p>
    <w:p>
      <w:r>
        <w:t>H49.59.6.6</w:t>
      </w:r>
    </w:p>
    <w:p>
      <w:r>
        <w:t>Trường Mầm non Quảng Minh</w:t>
      </w:r>
    </w:p>
    <w:p>
      <w:r>
        <w:t>006.06.59.H49</w:t>
      </w:r>
    </w:p>
    <w:p>
      <w:r>
        <w:t>7</w:t>
      </w:r>
    </w:p>
    <w:p>
      <w:r>
        <w:t>H49.59.6.7</w:t>
      </w:r>
    </w:p>
    <w:p>
      <w:r>
        <w:t>Trường Mầm non Quảng Phong</w:t>
      </w:r>
    </w:p>
    <w:p>
      <w:r>
        <w:t>007.06.59.H49</w:t>
      </w:r>
    </w:p>
    <w:p>
      <w:r>
        <w:t>8</w:t>
      </w:r>
    </w:p>
    <w:p>
      <w:r>
        <w:t>H49.59.6.8</w:t>
      </w:r>
    </w:p>
    <w:p>
      <w:r>
        <w:t>Trường Mầm non Quảng Long</w:t>
      </w:r>
    </w:p>
    <w:p>
      <w:r>
        <w:t>008.06.59.H49</w:t>
      </w:r>
    </w:p>
    <w:p>
      <w:r>
        <w:t>9</w:t>
      </w:r>
    </w:p>
    <w:p>
      <w:r>
        <w:t>H49.59.6.9</w:t>
      </w:r>
    </w:p>
    <w:p>
      <w:r>
        <w:t>Trường Mầm non Quảng Thành</w:t>
      </w:r>
    </w:p>
    <w:p>
      <w:r>
        <w:t>009.06.59.H49</w:t>
      </w:r>
    </w:p>
    <w:p>
      <w:r>
        <w:t>10</w:t>
      </w:r>
    </w:p>
    <w:p>
      <w:r>
        <w:t>H49.59.6.10</w:t>
      </w:r>
    </w:p>
    <w:p>
      <w:r>
        <w:t>Trường Mầm non Quảng Minh II</w:t>
      </w:r>
    </w:p>
    <w:p>
      <w:r>
        <w:t>010.06.59.H49</w:t>
      </w:r>
    </w:p>
    <w:p>
      <w:r>
        <w:t>11</w:t>
      </w:r>
    </w:p>
    <w:p>
      <w:r>
        <w:t>H49.59.6.11</w:t>
      </w:r>
    </w:p>
    <w:p>
      <w:r>
        <w:t>Trường Mầm non thị trấn Quảng Hà III</w:t>
      </w:r>
    </w:p>
    <w:p>
      <w:r>
        <w:t>011.06.59.H49</w:t>
      </w:r>
    </w:p>
    <w:p>
      <w:r>
        <w:t>12</w:t>
      </w:r>
    </w:p>
    <w:p>
      <w:r>
        <w:t>H49.59.6.12</w:t>
      </w:r>
    </w:p>
    <w:p>
      <w:r>
        <w:t>Trường Mầm non Đường Hoa</w:t>
      </w:r>
    </w:p>
    <w:p>
      <w:r>
        <w:t>012.06.59.H49</w:t>
      </w:r>
    </w:p>
    <w:p>
      <w:r>
        <w:t>13</w:t>
      </w:r>
    </w:p>
    <w:p>
      <w:r>
        <w:t>H49.59.6.13</w:t>
      </w:r>
    </w:p>
    <w:p>
      <w:r>
        <w:t>Trường Mầm non Đường Hoa II</w:t>
      </w:r>
    </w:p>
    <w:p>
      <w:r>
        <w:t>013.06.59.H49</w:t>
      </w:r>
    </w:p>
    <w:p>
      <w:r>
        <w:t>14</w:t>
      </w:r>
    </w:p>
    <w:p>
      <w:r>
        <w:t>H49.59.6.14</w:t>
      </w:r>
    </w:p>
    <w:p>
      <w:r>
        <w:t>Trường Mầm non Quảng Đức</w:t>
      </w:r>
    </w:p>
    <w:p>
      <w:r>
        <w:t>014.06.59.H49</w:t>
      </w:r>
    </w:p>
    <w:p>
      <w:r>
        <w:t>15</w:t>
      </w:r>
    </w:p>
    <w:p>
      <w:r>
        <w:t>H49.59.6.15</w:t>
      </w:r>
    </w:p>
    <w:p>
      <w:r>
        <w:t>Trường Mầm non thị trấn Quảng Hà II</w:t>
      </w:r>
    </w:p>
    <w:p>
      <w:r>
        <w:t>015.06.59.H49</w:t>
      </w:r>
    </w:p>
    <w:p>
      <w:r>
        <w:t>16</w:t>
      </w:r>
    </w:p>
    <w:p>
      <w:r>
        <w:t>H49.59.6.16</w:t>
      </w:r>
    </w:p>
    <w:p>
      <w:r>
        <w:t>Trường Mầm non Hoa Hồng - Hải Hà</w:t>
      </w:r>
    </w:p>
    <w:p>
      <w:r>
        <w:t>016.06.59.H49</w:t>
      </w:r>
    </w:p>
    <w:p>
      <w:r>
        <w:t>17</w:t>
      </w:r>
    </w:p>
    <w:p>
      <w:r>
        <w:t>H49.59.6.17</w:t>
      </w:r>
    </w:p>
    <w:p>
      <w:r>
        <w:t>Trường Tiểu học Thị trấn Quảng Hà</w:t>
      </w:r>
    </w:p>
    <w:p>
      <w:r>
        <w:t>017.06.59.H49</w:t>
      </w:r>
    </w:p>
    <w:p>
      <w:r>
        <w:t>18</w:t>
      </w:r>
    </w:p>
    <w:p>
      <w:r>
        <w:t>H49.59.6.18</w:t>
      </w:r>
    </w:p>
    <w:p>
      <w:r>
        <w:t>Trường Tiểu học Quảng Minh</w:t>
      </w:r>
    </w:p>
    <w:p>
      <w:r>
        <w:t>018.06.59.H49</w:t>
      </w:r>
    </w:p>
    <w:p>
      <w:r>
        <w:t>19</w:t>
      </w:r>
    </w:p>
    <w:p>
      <w:r>
        <w:t>H49.59.6.19</w:t>
      </w:r>
    </w:p>
    <w:p>
      <w:r>
        <w:t>Trường Tiểu học Quảng Chính</w:t>
      </w:r>
    </w:p>
    <w:p>
      <w:r>
        <w:t>019.06.59.H49</w:t>
      </w:r>
    </w:p>
    <w:p>
      <w:r>
        <w:t>20</w:t>
      </w:r>
    </w:p>
    <w:p>
      <w:r>
        <w:t>H49.59.6.20</w:t>
      </w:r>
    </w:p>
    <w:p>
      <w:r>
        <w:t>Trường Tiểu học thị trấn Quảng Hà II</w:t>
      </w:r>
    </w:p>
    <w:p>
      <w:r>
        <w:t>020.06.59.H49</w:t>
      </w:r>
    </w:p>
    <w:p>
      <w:r>
        <w:t>21</w:t>
      </w:r>
    </w:p>
    <w:p>
      <w:r>
        <w:t>H49.59.6.21</w:t>
      </w:r>
    </w:p>
    <w:p>
      <w:r>
        <w:t>Trường Tiểu học Đường Hoa</w:t>
      </w:r>
    </w:p>
    <w:p>
      <w:r>
        <w:t>021.06.59.H49</w:t>
      </w:r>
    </w:p>
    <w:p>
      <w:r>
        <w:t>22</w:t>
      </w:r>
    </w:p>
    <w:p>
      <w:r>
        <w:t>H49.59.6.22</w:t>
      </w:r>
    </w:p>
    <w:p>
      <w:r>
        <w:t>Trường Tiểu học Quảng Thành</w:t>
      </w:r>
    </w:p>
    <w:p>
      <w:r>
        <w:t>022.06.59.H49</w:t>
      </w:r>
    </w:p>
    <w:p>
      <w:r>
        <w:t>23</w:t>
      </w:r>
    </w:p>
    <w:p>
      <w:r>
        <w:t>H49.59.6.23</w:t>
      </w:r>
    </w:p>
    <w:p>
      <w:r>
        <w:t>Trường Tiểu học Quảng Phong</w:t>
      </w:r>
    </w:p>
    <w:p>
      <w:r>
        <w:t>023.06.59.H49</w:t>
      </w:r>
    </w:p>
    <w:p>
      <w:r>
        <w:t>24</w:t>
      </w:r>
    </w:p>
    <w:p>
      <w:r>
        <w:t>H49.59.6.24</w:t>
      </w:r>
    </w:p>
    <w:p>
      <w:r>
        <w:t>Trường Tiểu học Quảng Sơn II</w:t>
      </w:r>
    </w:p>
    <w:p>
      <w:r>
        <w:t>024.06.59.H49</w:t>
      </w:r>
    </w:p>
    <w:p>
      <w:r>
        <w:t>25</w:t>
      </w:r>
    </w:p>
    <w:p>
      <w:r>
        <w:t>H49.59.6.25</w:t>
      </w:r>
    </w:p>
    <w:p>
      <w:r>
        <w:t>Trường Tiểu học Quảng Long</w:t>
      </w:r>
    </w:p>
    <w:p>
      <w:r>
        <w:t>025.06.59.H49</w:t>
      </w:r>
    </w:p>
    <w:p>
      <w:r>
        <w:t>26</w:t>
      </w:r>
    </w:p>
    <w:p>
      <w:r>
        <w:t>H49.59.6.26</w:t>
      </w:r>
    </w:p>
    <w:p>
      <w:r>
        <w:t>Trường Tiểu học Quảng Minh II</w:t>
      </w:r>
    </w:p>
    <w:p>
      <w:r>
        <w:t>026.06.59.H49</w:t>
      </w:r>
    </w:p>
    <w:p>
      <w:r>
        <w:t>27</w:t>
      </w:r>
    </w:p>
    <w:p>
      <w:r>
        <w:t>H49.59.6.27</w:t>
      </w:r>
    </w:p>
    <w:p>
      <w:r>
        <w:t>Trường Tiểu học Quảng Đức</w:t>
      </w:r>
    </w:p>
    <w:p>
      <w:r>
        <w:t>027.06.59.H49</w:t>
      </w:r>
    </w:p>
    <w:p>
      <w:r>
        <w:t>28</w:t>
      </w:r>
    </w:p>
    <w:p>
      <w:r>
        <w:t>H49.59.6.28</w:t>
      </w:r>
    </w:p>
    <w:p>
      <w:r>
        <w:t>Trường Tiểu học Quảng Sơn I</w:t>
      </w:r>
    </w:p>
    <w:p>
      <w:r>
        <w:t>028.06.59.H49</w:t>
      </w:r>
    </w:p>
    <w:p>
      <w:r>
        <w:t>29</w:t>
      </w:r>
    </w:p>
    <w:p>
      <w:r>
        <w:t>H49.59.6.29</w:t>
      </w:r>
    </w:p>
    <w:p>
      <w:r>
        <w:t>Trường Tiểu học thị trấn Quảng Hà III</w:t>
      </w:r>
    </w:p>
    <w:p>
      <w:r>
        <w:t>029.06.59.H49</w:t>
      </w:r>
    </w:p>
    <w:p>
      <w:r>
        <w:t>30</w:t>
      </w:r>
    </w:p>
    <w:p>
      <w:r>
        <w:t>H49.59.6.30</w:t>
      </w:r>
    </w:p>
    <w:p>
      <w:r>
        <w:t>Trường THCS thị trấn Quảng Hà</w:t>
      </w:r>
    </w:p>
    <w:p>
      <w:r>
        <w:t>030.06.59.H49</w:t>
      </w:r>
    </w:p>
    <w:p>
      <w:r>
        <w:t>31</w:t>
      </w:r>
    </w:p>
    <w:p>
      <w:r>
        <w:t>H49.59.6.31</w:t>
      </w:r>
    </w:p>
    <w:p>
      <w:r>
        <w:t>Trường THCS Quảng Minh</w:t>
      </w:r>
    </w:p>
    <w:p>
      <w:r>
        <w:t>031.06.59.H49</w:t>
      </w:r>
    </w:p>
    <w:p>
      <w:r>
        <w:t>32</w:t>
      </w:r>
    </w:p>
    <w:p>
      <w:r>
        <w:t>H49.59.6.32</w:t>
      </w:r>
    </w:p>
    <w:p>
      <w:r>
        <w:t>Trường THCS Quảng Chính</w:t>
      </w:r>
    </w:p>
    <w:p>
      <w:r>
        <w:t>032.06.59.H49</w:t>
      </w:r>
    </w:p>
    <w:p>
      <w:r>
        <w:t>33</w:t>
      </w:r>
    </w:p>
    <w:p>
      <w:r>
        <w:t>H49.59.6.33</w:t>
      </w:r>
    </w:p>
    <w:p>
      <w:r>
        <w:t>Trường THCS Quảng Hà II</w:t>
      </w:r>
    </w:p>
    <w:p>
      <w:r>
        <w:t>033.06.59.H49</w:t>
      </w:r>
    </w:p>
    <w:p>
      <w:r>
        <w:t>34</w:t>
      </w:r>
    </w:p>
    <w:p>
      <w:r>
        <w:t>H49.59.6.34</w:t>
      </w:r>
    </w:p>
    <w:p>
      <w:r>
        <w:t>Trường TH và THCS Quảng Thịnh</w:t>
      </w:r>
    </w:p>
    <w:p>
      <w:r>
        <w:t>034.06.59.H49</w:t>
      </w:r>
    </w:p>
    <w:p>
      <w:r>
        <w:t>35</w:t>
      </w:r>
    </w:p>
    <w:p>
      <w:r>
        <w:t>H49.59.6.35</w:t>
      </w:r>
    </w:p>
    <w:p>
      <w:r>
        <w:t>Trường THCS Đường Hoa</w:t>
      </w:r>
    </w:p>
    <w:p>
      <w:r>
        <w:t>035.06.59.H49</w:t>
      </w:r>
    </w:p>
    <w:p>
      <w:r>
        <w:t>36</w:t>
      </w:r>
    </w:p>
    <w:p>
      <w:r>
        <w:t>H49.59.6.36</w:t>
      </w:r>
    </w:p>
    <w:p>
      <w:r>
        <w:t>Trường THCS Quảng Thành</w:t>
      </w:r>
    </w:p>
    <w:p>
      <w:r>
        <w:t>036.06.59.H49</w:t>
      </w:r>
    </w:p>
    <w:p>
      <w:r>
        <w:t>37</w:t>
      </w:r>
    </w:p>
    <w:p>
      <w:r>
        <w:t>H49.59.6.37</w:t>
      </w:r>
    </w:p>
    <w:p>
      <w:r>
        <w:t>Trường THCS Quảng Phong</w:t>
      </w:r>
    </w:p>
    <w:p>
      <w:r>
        <w:t>037.06.59.H49</w:t>
      </w:r>
    </w:p>
    <w:p>
      <w:r>
        <w:t>38</w:t>
      </w:r>
    </w:p>
    <w:p>
      <w:r>
        <w:t>H49.59.6.38</w:t>
      </w:r>
    </w:p>
    <w:p>
      <w:r>
        <w:t>Trường PT DTBT THCS Quảng Sơn</w:t>
      </w:r>
    </w:p>
    <w:p>
      <w:r>
        <w:t>038.06.59.H49</w:t>
      </w:r>
    </w:p>
    <w:p>
      <w:r>
        <w:t>39</w:t>
      </w:r>
    </w:p>
    <w:p>
      <w:r>
        <w:t>H49.59.6.39</w:t>
      </w:r>
    </w:p>
    <w:p>
      <w:r>
        <w:t>Trường THCS Quảng Thắng</w:t>
      </w:r>
    </w:p>
    <w:p>
      <w:r>
        <w:t>039.06.59.H49</w:t>
      </w:r>
    </w:p>
    <w:p>
      <w:r>
        <w:t>40</w:t>
      </w:r>
    </w:p>
    <w:p>
      <w:r>
        <w:t>H49.59.6.40</w:t>
      </w:r>
    </w:p>
    <w:p>
      <w:r>
        <w:t>Trường PT DTBT THCS Quảng Đức</w:t>
      </w:r>
    </w:p>
    <w:p>
      <w:r>
        <w:t>040.06.59.H49</w:t>
      </w:r>
    </w:p>
    <w:p>
      <w:r>
        <w:t>41</w:t>
      </w:r>
    </w:p>
    <w:p>
      <w:r>
        <w:t>H49.59.6.41</w:t>
      </w:r>
    </w:p>
    <w:p>
      <w:r>
        <w:t>Trường TH và THCS Tiến Tới</w:t>
      </w:r>
    </w:p>
    <w:p>
      <w:r>
        <w:t>04L06.59.H49</w:t>
      </w:r>
    </w:p>
    <w:p>
      <w:r>
        <w:t>42</w:t>
      </w:r>
    </w:p>
    <w:p>
      <w:r>
        <w:t>H49.59.6.42</w:t>
      </w:r>
    </w:p>
    <w:p>
      <w:r>
        <w:t>Trường TH và THCS Cái Chiến</w:t>
      </w:r>
    </w:p>
    <w:p>
      <w:r>
        <w:t>042.06.59.H49</w:t>
      </w:r>
    </w:p>
    <w:p>
      <w:r>
        <w:t>43</w:t>
      </w:r>
    </w:p>
    <w:p>
      <w:r>
        <w:t>H49.59.6.43</w:t>
      </w:r>
    </w:p>
    <w:p>
      <w:r>
        <w:t>Trường PT DTNT THCS Hải Hà</w:t>
      </w:r>
    </w:p>
    <w:p>
      <w:r>
        <w:t>043.06.59.H49</w:t>
      </w:r>
    </w:p>
    <w:p>
      <w:r>
        <w:t>44</w:t>
      </w:r>
    </w:p>
    <w:p>
      <w:r>
        <w:t>H49.59.6.44</w:t>
      </w:r>
    </w:p>
    <w:p>
      <w:r>
        <w:t>Trường Trung tâm GDNN - GDTX huyện Hải Hà</w:t>
      </w:r>
    </w:p>
    <w:p>
      <w:r>
        <w:t>044.06.59.H49</w:t>
      </w:r>
    </w:p>
    <w:p>
      <w:r>
        <w:t>VI</w:t>
      </w:r>
    </w:p>
    <w:p>
      <w:r>
        <w:t>H49.61</w:t>
      </w:r>
    </w:p>
    <w:p>
      <w:r>
        <w:t>UBND huyện Tiên Yên</w:t>
      </w:r>
    </w:p>
    <w:p>
      <w:r>
        <w:t>000.00.61.H49</w:t>
      </w:r>
    </w:p>
    <w:p>
      <w:r>
        <w:t>H49.61.6</w:t>
      </w:r>
    </w:p>
    <w:p>
      <w:r>
        <w:t>Phòng Giáo dục và Đào tạo</w:t>
      </w:r>
    </w:p>
    <w:p>
      <w:r>
        <w:t>000.06.61.H49</w:t>
      </w:r>
    </w:p>
    <w:p>
      <w:r>
        <w:t>1</w:t>
      </w:r>
    </w:p>
    <w:p>
      <w:r>
        <w:t>H49.61.6.1</w:t>
      </w:r>
    </w:p>
    <w:p>
      <w:r>
        <w:t>Trường Mầm non Hoa Hồng - Tiên Yên</w:t>
      </w:r>
    </w:p>
    <w:p>
      <w:r>
        <w:t>001.06.61.H49</w:t>
      </w:r>
    </w:p>
    <w:p>
      <w:r>
        <w:t>2</w:t>
      </w:r>
    </w:p>
    <w:p>
      <w:r>
        <w:t>H49.61.6.2</w:t>
      </w:r>
    </w:p>
    <w:p>
      <w:r>
        <w:t>Trường Mầm non Hoa Mai - Tiên Yên</w:t>
      </w:r>
    </w:p>
    <w:p>
      <w:r>
        <w:t>002.06.61.H49</w:t>
      </w:r>
    </w:p>
    <w:p>
      <w:r>
        <w:t>3</w:t>
      </w:r>
    </w:p>
    <w:p>
      <w:r>
        <w:t>H49.61.6.3</w:t>
      </w:r>
    </w:p>
    <w:p>
      <w:r>
        <w:t>Trường Mầm non Phong Dụ</w:t>
      </w:r>
    </w:p>
    <w:p>
      <w:r>
        <w:t>003.06.61.H49</w:t>
      </w:r>
    </w:p>
    <w:p>
      <w:r>
        <w:t>4</w:t>
      </w:r>
    </w:p>
    <w:p>
      <w:r>
        <w:t>H49.61.6.4</w:t>
      </w:r>
    </w:p>
    <w:p>
      <w:r>
        <w:t>Trường Mầm non Yên Than</w:t>
      </w:r>
    </w:p>
    <w:p>
      <w:r>
        <w:t>004.06.61.H49</w:t>
      </w:r>
    </w:p>
    <w:p>
      <w:r>
        <w:t>5</w:t>
      </w:r>
    </w:p>
    <w:p>
      <w:r>
        <w:t>H49.61.6.5</w:t>
      </w:r>
    </w:p>
    <w:p>
      <w:r>
        <w:t>Trường Mầm non Đông Ngũ</w:t>
      </w:r>
    </w:p>
    <w:p>
      <w:r>
        <w:t>005.06.61.H49</w:t>
      </w:r>
    </w:p>
    <w:p>
      <w:r>
        <w:t>6</w:t>
      </w:r>
    </w:p>
    <w:p>
      <w:r>
        <w:t>H49.61.6.6</w:t>
      </w:r>
    </w:p>
    <w:p>
      <w:r>
        <w:t>Trường Mầm non Tiên Lãng</w:t>
      </w:r>
    </w:p>
    <w:p>
      <w:r>
        <w:t>006.06.61.H49</w:t>
      </w:r>
    </w:p>
    <w:p>
      <w:r>
        <w:t>7</w:t>
      </w:r>
    </w:p>
    <w:p>
      <w:r>
        <w:t>H49.61.6.7</w:t>
      </w:r>
    </w:p>
    <w:p>
      <w:r>
        <w:t>Trường Mầm non Đông Hải</w:t>
      </w:r>
    </w:p>
    <w:p>
      <w:r>
        <w:t>007.06.61.H49</w:t>
      </w:r>
    </w:p>
    <w:p>
      <w:r>
        <w:t>8</w:t>
      </w:r>
    </w:p>
    <w:p>
      <w:r>
        <w:t>H49.61.6.8</w:t>
      </w:r>
    </w:p>
    <w:p>
      <w:r>
        <w:t>Trường Mầm non Hải Lạng</w:t>
      </w:r>
    </w:p>
    <w:p>
      <w:r>
        <w:t>008.06.61.H49</w:t>
      </w:r>
    </w:p>
    <w:p>
      <w:r>
        <w:t>9</w:t>
      </w:r>
    </w:p>
    <w:p>
      <w:r>
        <w:t>H49.61.6.9</w:t>
      </w:r>
    </w:p>
    <w:p>
      <w:r>
        <w:t>Trường Mầm non Hà Lâu</w:t>
      </w:r>
    </w:p>
    <w:p>
      <w:r>
        <w:t>009.06.61.H49</w:t>
      </w:r>
    </w:p>
    <w:p>
      <w:r>
        <w:t>10</w:t>
      </w:r>
    </w:p>
    <w:p>
      <w:r>
        <w:t>H49.61.6.10</w:t>
      </w:r>
    </w:p>
    <w:p>
      <w:r>
        <w:t>Trường Mầm non Điền Xá</w:t>
      </w:r>
    </w:p>
    <w:p>
      <w:r>
        <w:t>010.06.61.H49</w:t>
      </w:r>
    </w:p>
    <w:p>
      <w:r>
        <w:t>11</w:t>
      </w:r>
    </w:p>
    <w:p>
      <w:r>
        <w:t>H49.61.6.11</w:t>
      </w:r>
    </w:p>
    <w:p>
      <w:r>
        <w:t>Trường Mầm non Đồng Rui</w:t>
      </w:r>
    </w:p>
    <w:p>
      <w:r>
        <w:t>011.06.61.H49</w:t>
      </w:r>
    </w:p>
    <w:p>
      <w:r>
        <w:t>12</w:t>
      </w:r>
    </w:p>
    <w:p>
      <w:r>
        <w:t>H49.61.6.12</w:t>
      </w:r>
    </w:p>
    <w:p>
      <w:r>
        <w:t>Trường Mầm non Đại Dực</w:t>
      </w:r>
    </w:p>
    <w:p>
      <w:r>
        <w:t>012.06.61.H49</w:t>
      </w:r>
    </w:p>
    <w:p>
      <w:r>
        <w:t>13</w:t>
      </w:r>
    </w:p>
    <w:p>
      <w:r>
        <w:t>H49.61.6.13</w:t>
      </w:r>
    </w:p>
    <w:p>
      <w:r>
        <w:t>Trường Mầm non Đại Thành</w:t>
      </w:r>
    </w:p>
    <w:p>
      <w:r>
        <w:t>013.06.61.H49</w:t>
      </w:r>
    </w:p>
    <w:p>
      <w:r>
        <w:t>14</w:t>
      </w:r>
    </w:p>
    <w:p>
      <w:r>
        <w:t>H49.61.6.14</w:t>
      </w:r>
    </w:p>
    <w:p>
      <w:r>
        <w:t>Trường Tiểu học Thị trấn Tiên Yên</w:t>
      </w:r>
    </w:p>
    <w:p>
      <w:r>
        <w:t>014.06.61.H49</w:t>
      </w:r>
    </w:p>
    <w:p>
      <w:r>
        <w:t>15</w:t>
      </w:r>
    </w:p>
    <w:p>
      <w:r>
        <w:t>H49.61.6.15</w:t>
      </w:r>
    </w:p>
    <w:p>
      <w:r>
        <w:t>Trường Tiểu học Tiên Lãng</w:t>
      </w:r>
    </w:p>
    <w:p>
      <w:r>
        <w:t>015.06.61.H49</w:t>
      </w:r>
    </w:p>
    <w:p>
      <w:r>
        <w:t>16</w:t>
      </w:r>
    </w:p>
    <w:p>
      <w:r>
        <w:t>H49.61.6.16</w:t>
      </w:r>
    </w:p>
    <w:p>
      <w:r>
        <w:t>Trường Tiểu học Đông Ngũ 1</w:t>
      </w:r>
    </w:p>
    <w:p>
      <w:r>
        <w:t>016.06.61.H49</w:t>
      </w:r>
    </w:p>
    <w:p>
      <w:r>
        <w:t>17</w:t>
      </w:r>
    </w:p>
    <w:p>
      <w:r>
        <w:t>H49.61.6.17</w:t>
      </w:r>
    </w:p>
    <w:p>
      <w:r>
        <w:t>Trường Tiểu học Đông Hải</w:t>
      </w:r>
    </w:p>
    <w:p>
      <w:r>
        <w:t>017.06.61.H49</w:t>
      </w:r>
    </w:p>
    <w:p>
      <w:r>
        <w:t>18</w:t>
      </w:r>
    </w:p>
    <w:p>
      <w:r>
        <w:t>H49.61.6.18</w:t>
      </w:r>
    </w:p>
    <w:p>
      <w:r>
        <w:t>Trường Tiểu học Hải Lạng</w:t>
      </w:r>
    </w:p>
    <w:p>
      <w:r>
        <w:t>018.06.61.H49</w:t>
      </w:r>
    </w:p>
    <w:p>
      <w:r>
        <w:t>19</w:t>
      </w:r>
    </w:p>
    <w:p>
      <w:r>
        <w:t>H49.61.6.19</w:t>
      </w:r>
    </w:p>
    <w:p>
      <w:r>
        <w:t>Trường Tiểu học Đông Ngũ 2</w:t>
      </w:r>
    </w:p>
    <w:p>
      <w:r>
        <w:t>019.06.61.H49</w:t>
      </w:r>
    </w:p>
    <w:p>
      <w:r>
        <w:t>20</w:t>
      </w:r>
    </w:p>
    <w:p>
      <w:r>
        <w:t>H49.61.6.20</w:t>
      </w:r>
    </w:p>
    <w:p>
      <w:r>
        <w:t>Trường Tiểu học Phong Dụ</w:t>
      </w:r>
    </w:p>
    <w:p>
      <w:r>
        <w:t>020.06.61.H49</w:t>
      </w:r>
    </w:p>
    <w:p>
      <w:r>
        <w:t>21</w:t>
      </w:r>
    </w:p>
    <w:p>
      <w:r>
        <w:t>H49.61.6.21</w:t>
      </w:r>
    </w:p>
    <w:p>
      <w:r>
        <w:t>Trường THCS Thị trấn Tiên Yên</w:t>
      </w:r>
    </w:p>
    <w:p>
      <w:r>
        <w:t>021.06.61.H49</w:t>
      </w:r>
    </w:p>
    <w:p>
      <w:r>
        <w:t>22</w:t>
      </w:r>
    </w:p>
    <w:p>
      <w:r>
        <w:t>H49.61.6.22</w:t>
      </w:r>
    </w:p>
    <w:p>
      <w:r>
        <w:t>Trường THCS Tiên Lãng</w:t>
      </w:r>
    </w:p>
    <w:p>
      <w:r>
        <w:t>022.06.61.H49</w:t>
      </w:r>
    </w:p>
    <w:p>
      <w:r>
        <w:t>23</w:t>
      </w:r>
    </w:p>
    <w:p>
      <w:r>
        <w:t>H49.61.6.23</w:t>
      </w:r>
    </w:p>
    <w:p>
      <w:r>
        <w:t>Trường THCS Phong Dụ</w:t>
      </w:r>
    </w:p>
    <w:p>
      <w:r>
        <w:t>023.06.61.H49</w:t>
      </w:r>
    </w:p>
    <w:p>
      <w:r>
        <w:t>24</w:t>
      </w:r>
    </w:p>
    <w:p>
      <w:r>
        <w:t>H49.61.6.24</w:t>
      </w:r>
    </w:p>
    <w:p>
      <w:r>
        <w:t>Trường THCS Hải Lạng</w:t>
      </w:r>
    </w:p>
    <w:p>
      <w:r>
        <w:t>024.06.61.H49</w:t>
      </w:r>
    </w:p>
    <w:p>
      <w:r>
        <w:t>25</w:t>
      </w:r>
    </w:p>
    <w:p>
      <w:r>
        <w:t>H49.61.6.25</w:t>
      </w:r>
    </w:p>
    <w:p>
      <w:r>
        <w:t>Trường THCS Đông Ngũ</w:t>
      </w:r>
    </w:p>
    <w:p>
      <w:r>
        <w:t>025.06.61.H49</w:t>
      </w:r>
    </w:p>
    <w:p>
      <w:r>
        <w:t>26</w:t>
      </w:r>
    </w:p>
    <w:p>
      <w:r>
        <w:t>H49.61.6.26</w:t>
      </w:r>
    </w:p>
    <w:p>
      <w:r>
        <w:t>Trường TH và THCS Đồng Rui</w:t>
      </w:r>
    </w:p>
    <w:p>
      <w:r>
        <w:t>026.06.61.H49</w:t>
      </w:r>
    </w:p>
    <w:p>
      <w:r>
        <w:t>27</w:t>
      </w:r>
    </w:p>
    <w:p>
      <w:r>
        <w:t>H49.61.6.27</w:t>
      </w:r>
    </w:p>
    <w:p>
      <w:r>
        <w:t>Trường TH và THCS Yên Than</w:t>
      </w:r>
    </w:p>
    <w:p>
      <w:r>
        <w:t>027.06.61.H49</w:t>
      </w:r>
    </w:p>
    <w:p>
      <w:r>
        <w:t>28</w:t>
      </w:r>
    </w:p>
    <w:p>
      <w:r>
        <w:t>H49.61.6.28</w:t>
      </w:r>
    </w:p>
    <w:p>
      <w:r>
        <w:t>Trường TH và THCS Điền Xá</w:t>
      </w:r>
    </w:p>
    <w:p>
      <w:r>
        <w:t>028.06.61.H49</w:t>
      </w:r>
    </w:p>
    <w:p>
      <w:r>
        <w:t>29</w:t>
      </w:r>
    </w:p>
    <w:p>
      <w:r>
        <w:t>H49.61.6.29</w:t>
      </w:r>
    </w:p>
    <w:p>
      <w:r>
        <w:t>Trường PT DTBT TH và THCS Hà Lâu</w:t>
      </w:r>
    </w:p>
    <w:p>
      <w:r>
        <w:t>029.06.61.H49</w:t>
      </w:r>
    </w:p>
    <w:p>
      <w:r>
        <w:t>30</w:t>
      </w:r>
    </w:p>
    <w:p>
      <w:r>
        <w:t>H49.61.6.30</w:t>
      </w:r>
    </w:p>
    <w:p>
      <w:r>
        <w:t>Trường TH và THCS Đại Dực 1</w:t>
      </w:r>
    </w:p>
    <w:p>
      <w:r>
        <w:t>030.06.61.H49</w:t>
      </w:r>
    </w:p>
    <w:p>
      <w:r>
        <w:t>31</w:t>
      </w:r>
    </w:p>
    <w:p>
      <w:r>
        <w:t>H49.61.6.31</w:t>
      </w:r>
    </w:p>
    <w:p>
      <w:r>
        <w:t>Trường TH và THCS Đại Dực 2</w:t>
      </w:r>
    </w:p>
    <w:p>
      <w:r>
        <w:t>031.06.61.H49</w:t>
      </w:r>
    </w:p>
    <w:p>
      <w:r>
        <w:t>32</w:t>
      </w:r>
    </w:p>
    <w:p>
      <w:r>
        <w:t>H49.61.6.32</w:t>
      </w:r>
    </w:p>
    <w:p>
      <w:r>
        <w:t>Trường Trung tâm GDNN và GDTX Tiên Yên</w:t>
      </w:r>
    </w:p>
    <w:p>
      <w:r>
        <w:t>032.06.61.H49</w:t>
      </w:r>
    </w:p>
    <w:p>
      <w:r>
        <w:t>VII</w:t>
      </w:r>
    </w:p>
    <w:p>
      <w:r>
        <w:t>H49.62</w:t>
      </w:r>
    </w:p>
    <w:p>
      <w:r>
        <w:t>UBND huyện Vân Đồn</w:t>
      </w:r>
    </w:p>
    <w:p>
      <w:r>
        <w:t>000.00.62.H49</w:t>
      </w:r>
    </w:p>
    <w:p>
      <w:r>
        <w:t>H49.62.6</w:t>
      </w:r>
    </w:p>
    <w:p>
      <w:r>
        <w:t>Phòng Giáo dục và Đào tạo</w:t>
      </w:r>
    </w:p>
    <w:p>
      <w:r>
        <w:t>000.06.62.H49</w:t>
      </w:r>
    </w:p>
    <w:p>
      <w:r>
        <w:t>1</w:t>
      </w:r>
    </w:p>
    <w:p>
      <w:r>
        <w:t>H49.62.6.1</w:t>
      </w:r>
    </w:p>
    <w:p>
      <w:r>
        <w:t>Trường Mầm non Đoàn Kết</w:t>
      </w:r>
    </w:p>
    <w:p>
      <w:r>
        <w:t>001.06.62.H49</w:t>
      </w:r>
    </w:p>
    <w:p>
      <w:r>
        <w:t>2</w:t>
      </w:r>
    </w:p>
    <w:p>
      <w:r>
        <w:t>H49.62.6.2</w:t>
      </w:r>
    </w:p>
    <w:p>
      <w:r>
        <w:t>Trường Mầm non Hạ Long - Vân Đồn</w:t>
      </w:r>
    </w:p>
    <w:p>
      <w:r>
        <w:t>002.06.62.H49</w:t>
      </w:r>
    </w:p>
    <w:p>
      <w:r>
        <w:t>3</w:t>
      </w:r>
    </w:p>
    <w:p>
      <w:r>
        <w:t>H49.62.6.3</w:t>
      </w:r>
    </w:p>
    <w:p>
      <w:r>
        <w:t>Trường Mầm non Đông Xá</w:t>
      </w:r>
    </w:p>
    <w:p>
      <w:r>
        <w:t>003.06.62.H49</w:t>
      </w:r>
    </w:p>
    <w:p>
      <w:r>
        <w:t>4</w:t>
      </w:r>
    </w:p>
    <w:p>
      <w:r>
        <w:t>H49.62.6.4</w:t>
      </w:r>
    </w:p>
    <w:p>
      <w:r>
        <w:t>Trường Mầm non Quan lạn</w:t>
      </w:r>
    </w:p>
    <w:p>
      <w:r>
        <w:t>004.06.62.H49</w:t>
      </w:r>
    </w:p>
    <w:p>
      <w:r>
        <w:t>5</w:t>
      </w:r>
    </w:p>
    <w:p>
      <w:r>
        <w:t>H49.62.6.5</w:t>
      </w:r>
    </w:p>
    <w:p>
      <w:r>
        <w:t>Trường Mầm non Thị trấn Cái Rồng</w:t>
      </w:r>
    </w:p>
    <w:p>
      <w:r>
        <w:t>005.06.62.H49</w:t>
      </w:r>
    </w:p>
    <w:p>
      <w:r>
        <w:t>6</w:t>
      </w:r>
    </w:p>
    <w:p>
      <w:r>
        <w:t>H49.62.6.6</w:t>
      </w:r>
    </w:p>
    <w:p>
      <w:r>
        <w:t>Trường Mầm non Bản Sen</w:t>
      </w:r>
    </w:p>
    <w:p>
      <w:r>
        <w:t>006.06.62.H49</w:t>
      </w:r>
    </w:p>
    <w:p>
      <w:r>
        <w:t>7</w:t>
      </w:r>
    </w:p>
    <w:p>
      <w:r>
        <w:t>H49.62.6.7</w:t>
      </w:r>
    </w:p>
    <w:p>
      <w:r>
        <w:t>Trường Mầm non Đài Xuyên</w:t>
      </w:r>
    </w:p>
    <w:p>
      <w:r>
        <w:t>007.06.62.H49</w:t>
      </w:r>
    </w:p>
    <w:p>
      <w:r>
        <w:t>8</w:t>
      </w:r>
    </w:p>
    <w:p>
      <w:r>
        <w:t>H49.62.6.8</w:t>
      </w:r>
    </w:p>
    <w:p>
      <w:r>
        <w:t>Trường Mầm non Vạn Yên</w:t>
      </w:r>
    </w:p>
    <w:p>
      <w:r>
        <w:t>008.06.62.H49</w:t>
      </w:r>
    </w:p>
    <w:p>
      <w:r>
        <w:t>9</w:t>
      </w:r>
    </w:p>
    <w:p>
      <w:r>
        <w:t>H49.62.6.9</w:t>
      </w:r>
    </w:p>
    <w:p>
      <w:r>
        <w:t>Trường Mầm non Bình Dân</w:t>
      </w:r>
    </w:p>
    <w:p>
      <w:r>
        <w:t>009.06.62.H49</w:t>
      </w:r>
    </w:p>
    <w:p>
      <w:r>
        <w:t>10</w:t>
      </w:r>
    </w:p>
    <w:p>
      <w:r>
        <w:t>H49.61.6.10</w:t>
      </w:r>
    </w:p>
    <w:p>
      <w:r>
        <w:t>Trường Mầm non Thắng Lợi</w:t>
      </w:r>
    </w:p>
    <w:p>
      <w:r>
        <w:t>010.06.62.H49</w:t>
      </w:r>
    </w:p>
    <w:p>
      <w:r>
        <w:t>11</w:t>
      </w:r>
    </w:p>
    <w:p>
      <w:r>
        <w:t>H49.61.6.11</w:t>
      </w:r>
    </w:p>
    <w:p>
      <w:r>
        <w:t>Trường Mầm non Minh Châu</w:t>
      </w:r>
    </w:p>
    <w:p>
      <w:r>
        <w:t>011.06.62.H49</w:t>
      </w:r>
    </w:p>
    <w:p>
      <w:r>
        <w:t>12</w:t>
      </w:r>
    </w:p>
    <w:p>
      <w:r>
        <w:t>H49.61.6.12</w:t>
      </w:r>
    </w:p>
    <w:p>
      <w:r>
        <w:t>Trương Mầm non Ngọc Vừng</w:t>
      </w:r>
    </w:p>
    <w:p>
      <w:r>
        <w:t>012.06.62.H49</w:t>
      </w:r>
    </w:p>
    <w:p>
      <w:r>
        <w:t>13</w:t>
      </w:r>
    </w:p>
    <w:p>
      <w:r>
        <w:t>H49.61.6.13</w:t>
      </w:r>
    </w:p>
    <w:p>
      <w:r>
        <w:t>Trường Mầm non Tư Thục Thanh Bình</w:t>
      </w:r>
    </w:p>
    <w:p>
      <w:r>
        <w:t>013.06.62.H49</w:t>
      </w:r>
    </w:p>
    <w:p>
      <w:r>
        <w:t>14</w:t>
      </w:r>
    </w:p>
    <w:p>
      <w:r>
        <w:t>H49.61.6.14</w:t>
      </w:r>
    </w:p>
    <w:p>
      <w:r>
        <w:t>Trường Tiểu học Đông Xá</w:t>
      </w:r>
    </w:p>
    <w:p>
      <w:r>
        <w:t>014.06.62.H49</w:t>
      </w:r>
    </w:p>
    <w:p>
      <w:r>
        <w:t>15</w:t>
      </w:r>
    </w:p>
    <w:p>
      <w:r>
        <w:t>H49.61.6.15</w:t>
      </w:r>
    </w:p>
    <w:p>
      <w:r>
        <w:t>Trường Tiểu học Hạ Long 1</w:t>
      </w:r>
    </w:p>
    <w:p>
      <w:r>
        <w:t>015.06.62.H49</w:t>
      </w:r>
    </w:p>
    <w:p>
      <w:r>
        <w:t>16</w:t>
      </w:r>
    </w:p>
    <w:p>
      <w:r>
        <w:t>H49.62.6.16</w:t>
      </w:r>
    </w:p>
    <w:p>
      <w:r>
        <w:t>Trường Tiểu học Hạ Long 2</w:t>
      </w:r>
    </w:p>
    <w:p>
      <w:r>
        <w:t>016.06.62.H49</w:t>
      </w:r>
    </w:p>
    <w:p>
      <w:r>
        <w:t>17</w:t>
      </w:r>
    </w:p>
    <w:p>
      <w:r>
        <w:t>H49.62.6.17</w:t>
      </w:r>
    </w:p>
    <w:p>
      <w:r>
        <w:t>Trường Tiểu học Kim Đồng - Vân Đồn</w:t>
      </w:r>
    </w:p>
    <w:p>
      <w:r>
        <w:t>017.06.62.H49</w:t>
      </w:r>
    </w:p>
    <w:p>
      <w:r>
        <w:t>18</w:t>
      </w:r>
    </w:p>
    <w:p>
      <w:r>
        <w:t>H49.62.6.18</w:t>
      </w:r>
    </w:p>
    <w:p>
      <w:r>
        <w:t>Trường Tiểu học Quan Lạn</w:t>
      </w:r>
    </w:p>
    <w:p>
      <w:r>
        <w:t>018.06.62.H49</w:t>
      </w:r>
    </w:p>
    <w:p>
      <w:r>
        <w:t>19</w:t>
      </w:r>
    </w:p>
    <w:p>
      <w:r>
        <w:t>H49.62.6.19</w:t>
      </w:r>
    </w:p>
    <w:p>
      <w:r>
        <w:t>Trường Tiểu học Thị Trấn Cái Rồng</w:t>
      </w:r>
    </w:p>
    <w:p>
      <w:r>
        <w:t>019.06.62.H49</w:t>
      </w:r>
    </w:p>
    <w:p>
      <w:r>
        <w:t>20</w:t>
      </w:r>
    </w:p>
    <w:p>
      <w:r>
        <w:t>H49.62.6.20</w:t>
      </w:r>
    </w:p>
    <w:p>
      <w:r>
        <w:t>Trường Tiểu học Đoàn Kết</w:t>
      </w:r>
    </w:p>
    <w:p>
      <w:r>
        <w:t>020.06.62.H49</w:t>
      </w:r>
    </w:p>
    <w:p>
      <w:r>
        <w:t>21</w:t>
      </w:r>
    </w:p>
    <w:p>
      <w:r>
        <w:t>H49.62.6.21</w:t>
      </w:r>
    </w:p>
    <w:p>
      <w:r>
        <w:t>Trường Tiểu học Đài Xuyên</w:t>
      </w:r>
    </w:p>
    <w:p>
      <w:r>
        <w:t>021.06.62.H49</w:t>
      </w:r>
    </w:p>
    <w:p>
      <w:r>
        <w:t>22</w:t>
      </w:r>
    </w:p>
    <w:p>
      <w:r>
        <w:t>H49.62.6.22</w:t>
      </w:r>
    </w:p>
    <w:p>
      <w:r>
        <w:t>Trường THCS Đông Xá</w:t>
      </w:r>
    </w:p>
    <w:p>
      <w:r>
        <w:t>022.06.62.H49</w:t>
      </w:r>
    </w:p>
    <w:p>
      <w:r>
        <w:t>23</w:t>
      </w:r>
    </w:p>
    <w:p>
      <w:r>
        <w:t>H49.62.6.23</w:t>
      </w:r>
    </w:p>
    <w:p>
      <w:r>
        <w:t>Trường THCS Hạ Long</w:t>
      </w:r>
    </w:p>
    <w:p>
      <w:r>
        <w:t>023.06.62.H49</w:t>
      </w:r>
    </w:p>
    <w:p>
      <w:r>
        <w:t>24</w:t>
      </w:r>
    </w:p>
    <w:p>
      <w:r>
        <w:t>H49.62.6.24</w:t>
      </w:r>
    </w:p>
    <w:p>
      <w:r>
        <w:t>Trường THCS Thị Trấn Cái Rồng</w:t>
      </w:r>
    </w:p>
    <w:p>
      <w:r>
        <w:t>024.06.62.H49</w:t>
      </w:r>
    </w:p>
    <w:p>
      <w:r>
        <w:t>25</w:t>
      </w:r>
    </w:p>
    <w:p>
      <w:r>
        <w:t>H49.62.6.25</w:t>
      </w:r>
    </w:p>
    <w:p>
      <w:r>
        <w:t>Trường THCS Đoàn Kết</w:t>
      </w:r>
    </w:p>
    <w:p>
      <w:r>
        <w:t>025.06.62.H49</w:t>
      </w:r>
    </w:p>
    <w:p>
      <w:r>
        <w:t>26</w:t>
      </w:r>
    </w:p>
    <w:p>
      <w:r>
        <w:t>H49.62.6.26</w:t>
      </w:r>
    </w:p>
    <w:p>
      <w:r>
        <w:t>Trường THCS Đài Xuyên</w:t>
      </w:r>
    </w:p>
    <w:p>
      <w:r>
        <w:t>026.06.62.H49</w:t>
      </w:r>
    </w:p>
    <w:p>
      <w:r>
        <w:t>27</w:t>
      </w:r>
    </w:p>
    <w:p>
      <w:r>
        <w:t>H49.62.6.27</w:t>
      </w:r>
    </w:p>
    <w:p>
      <w:r>
        <w:t>Trường PTCS Bản Sen</w:t>
      </w:r>
    </w:p>
    <w:p>
      <w:r>
        <w:t>027.06.62.H49</w:t>
      </w:r>
    </w:p>
    <w:p>
      <w:r>
        <w:t>28</w:t>
      </w:r>
    </w:p>
    <w:p>
      <w:r>
        <w:t>H49.62.6.28</w:t>
      </w:r>
    </w:p>
    <w:p>
      <w:r>
        <w:t>Trường PTCS Bình Dân</w:t>
      </w:r>
    </w:p>
    <w:p>
      <w:r>
        <w:t>028.06.62.H49</w:t>
      </w:r>
    </w:p>
    <w:p>
      <w:r>
        <w:t>29</w:t>
      </w:r>
    </w:p>
    <w:p>
      <w:r>
        <w:t>H49.62.6.29</w:t>
      </w:r>
    </w:p>
    <w:p>
      <w:r>
        <w:t>Trường PTCS Minh Châu</w:t>
      </w:r>
    </w:p>
    <w:p>
      <w:r>
        <w:t>029.06.62.H49</w:t>
      </w:r>
    </w:p>
    <w:p>
      <w:r>
        <w:t>30</w:t>
      </w:r>
    </w:p>
    <w:p>
      <w:r>
        <w:t>H49.62.6.30</w:t>
      </w:r>
    </w:p>
    <w:p>
      <w:r>
        <w:t>Trường PTCS Ngọc Vừng</w:t>
      </w:r>
    </w:p>
    <w:p>
      <w:r>
        <w:t>030.06.62.H49</w:t>
      </w:r>
    </w:p>
    <w:p>
      <w:r>
        <w:t>31</w:t>
      </w:r>
    </w:p>
    <w:p>
      <w:r>
        <w:t>H49.62.6.31</w:t>
      </w:r>
    </w:p>
    <w:p>
      <w:r>
        <w:t>Trường PTCS Thắng Lợi</w:t>
      </w:r>
    </w:p>
    <w:p>
      <w:r>
        <w:t>031.06.62.H49</w:t>
      </w:r>
    </w:p>
    <w:p>
      <w:r>
        <w:t>32</w:t>
      </w:r>
    </w:p>
    <w:p>
      <w:r>
        <w:t>H49.62.6.32</w:t>
      </w:r>
    </w:p>
    <w:p>
      <w:r>
        <w:t>PTCS Vạn Yên</w:t>
      </w:r>
    </w:p>
    <w:p>
      <w:r>
        <w:t>032.06.62.H49</w:t>
      </w:r>
    </w:p>
    <w:p>
      <w:r>
        <w:t>33</w:t>
      </w:r>
    </w:p>
    <w:p>
      <w:r>
        <w:t>H49.62.6.33</w:t>
      </w:r>
    </w:p>
    <w:p>
      <w:r>
        <w:t>Trường Mầm non Hoa Hồng - Vân Đồn</w:t>
      </w:r>
    </w:p>
    <w:p>
      <w:r>
        <w:t>033.06.62.H49</w:t>
      </w:r>
    </w:p>
    <w:p>
      <w:r>
        <w:t>34</w:t>
      </w:r>
    </w:p>
    <w:p>
      <w:r>
        <w:t>H49.62.6.34</w:t>
      </w:r>
    </w:p>
    <w:p>
      <w:r>
        <w:t>Trường Trung tâm GDNN và GDTX Vân Đồn</w:t>
      </w:r>
    </w:p>
    <w:p>
      <w:r>
        <w:t>034.06.62.H49</w:t>
      </w:r>
    </w:p>
    <w:p>
      <w:r>
        <w:t>VIII</w:t>
      </w:r>
    </w:p>
    <w:p>
      <w:r>
        <w:t>H49.63</w:t>
      </w:r>
    </w:p>
    <w:p>
      <w:r>
        <w:t>UBND thành phố Cẩm Phả</w:t>
      </w:r>
    </w:p>
    <w:p>
      <w:r>
        <w:t>000.00.63.H49</w:t>
      </w:r>
    </w:p>
    <w:p>
      <w:r>
        <w:t>H49.63.6</w:t>
      </w:r>
    </w:p>
    <w:p>
      <w:r>
        <w:t>Phòng Giáo dục và Đào tạo</w:t>
      </w:r>
    </w:p>
    <w:p>
      <w:r>
        <w:t>000.06.63.H49</w:t>
      </w:r>
    </w:p>
    <w:p>
      <w:r>
        <w:t>1</w:t>
      </w:r>
    </w:p>
    <w:p>
      <w:r>
        <w:t>H49.63.6.1</w:t>
      </w:r>
    </w:p>
    <w:p>
      <w:r>
        <w:t>Trường Mầm non Ngôi Nhà Xanh - Cẩm Phả</w:t>
      </w:r>
    </w:p>
    <w:p>
      <w:r>
        <w:t>001.06.63.H49</w:t>
      </w:r>
    </w:p>
    <w:p>
      <w:r>
        <w:t>2</w:t>
      </w:r>
    </w:p>
    <w:p>
      <w:r>
        <w:t>H49.63.6.2</w:t>
      </w:r>
    </w:p>
    <w:p>
      <w:r>
        <w:t>Trường Mầm non Hoa Phượng Tím - Cẩm Phả</w:t>
      </w:r>
    </w:p>
    <w:p>
      <w:r>
        <w:t>002.06.63.H49</w:t>
      </w:r>
    </w:p>
    <w:p>
      <w:r>
        <w:t>3</w:t>
      </w:r>
    </w:p>
    <w:p>
      <w:r>
        <w:t>H49.63.6.3</w:t>
      </w:r>
    </w:p>
    <w:p>
      <w:r>
        <w:t>Trung tâm GDNN và GDTX Cẩm Phả</w:t>
      </w:r>
    </w:p>
    <w:p>
      <w:r>
        <w:t>003.06.63.H49</w:t>
      </w:r>
    </w:p>
    <w:p>
      <w:r>
        <w:t>4</w:t>
      </w:r>
    </w:p>
    <w:p>
      <w:r>
        <w:t>H49.63.6.4</w:t>
      </w:r>
    </w:p>
    <w:p>
      <w:r>
        <w:t>Trường Mầm non Cẩm Bình</w:t>
      </w:r>
    </w:p>
    <w:p>
      <w:r>
        <w:t>004.06.63.H49</w:t>
      </w:r>
    </w:p>
    <w:p>
      <w:r>
        <w:t>5</w:t>
      </w:r>
    </w:p>
    <w:p>
      <w:r>
        <w:t>H49.63.6.5</w:t>
      </w:r>
    </w:p>
    <w:p>
      <w:r>
        <w:t>Trường Mầm non Mông Dương</w:t>
      </w:r>
    </w:p>
    <w:p>
      <w:r>
        <w:t>005.06.63.H49</w:t>
      </w:r>
    </w:p>
    <w:p>
      <w:r>
        <w:t>6</w:t>
      </w:r>
    </w:p>
    <w:p>
      <w:r>
        <w:t>H49.63.6.6</w:t>
      </w:r>
    </w:p>
    <w:p>
      <w:r>
        <w:t>Trường Mầm non Cửa Ông</w:t>
      </w:r>
    </w:p>
    <w:p>
      <w:r>
        <w:t>006.06.63.H49</w:t>
      </w:r>
    </w:p>
    <w:p>
      <w:r>
        <w:t>7</w:t>
      </w:r>
    </w:p>
    <w:p>
      <w:r>
        <w:t>H49.63.6.7</w:t>
      </w:r>
    </w:p>
    <w:p>
      <w:r>
        <w:t>Trường Mầm non Cẩm Phú</w:t>
      </w:r>
    </w:p>
    <w:p>
      <w:r>
        <w:t>007.06.63.H49</w:t>
      </w:r>
    </w:p>
    <w:p>
      <w:r>
        <w:t>8</w:t>
      </w:r>
    </w:p>
    <w:p>
      <w:r>
        <w:t>H49.63.6.8</w:t>
      </w:r>
    </w:p>
    <w:p>
      <w:r>
        <w:t>Trường Mầm non Cẩm Sơn 1</w:t>
      </w:r>
    </w:p>
    <w:p>
      <w:r>
        <w:t>008.06.63.H49</w:t>
      </w:r>
    </w:p>
    <w:p>
      <w:r>
        <w:t>9</w:t>
      </w:r>
    </w:p>
    <w:p>
      <w:r>
        <w:t>H49.63.6.9</w:t>
      </w:r>
    </w:p>
    <w:p>
      <w:r>
        <w:t>Trường Mầm non Cẩm Sơn 2</w:t>
      </w:r>
    </w:p>
    <w:p>
      <w:r>
        <w:t>009.06.63.H49</w:t>
      </w:r>
    </w:p>
    <w:p>
      <w:r>
        <w:t>10</w:t>
      </w:r>
    </w:p>
    <w:p>
      <w:r>
        <w:t>H49.63.6.10</w:t>
      </w:r>
    </w:p>
    <w:p>
      <w:r>
        <w:t>Trường Mầm non Cẩm Đông</w:t>
      </w:r>
    </w:p>
    <w:p>
      <w:r>
        <w:t>010.06.63.H49</w:t>
      </w:r>
    </w:p>
    <w:p>
      <w:r>
        <w:t>11</w:t>
      </w:r>
    </w:p>
    <w:p>
      <w:r>
        <w:t>H49.63.6.11</w:t>
      </w:r>
    </w:p>
    <w:p>
      <w:r>
        <w:t>Trường Mầm non Cẩm Tây</w:t>
      </w:r>
    </w:p>
    <w:p>
      <w:r>
        <w:t>011.06.63.H49</w:t>
      </w:r>
    </w:p>
    <w:p>
      <w:r>
        <w:t>12</w:t>
      </w:r>
    </w:p>
    <w:p>
      <w:r>
        <w:t>H49.63.6.12</w:t>
      </w:r>
    </w:p>
    <w:p>
      <w:r>
        <w:t>Trường Mầm non Hoa Sen - Cẩm Phả</w:t>
      </w:r>
    </w:p>
    <w:p>
      <w:r>
        <w:t>012.06.63.H49</w:t>
      </w:r>
    </w:p>
    <w:p>
      <w:r>
        <w:t>13</w:t>
      </w:r>
    </w:p>
    <w:p>
      <w:r>
        <w:t>H49.63.6.13</w:t>
      </w:r>
    </w:p>
    <w:p>
      <w:r>
        <w:t>Trường Mầm non Cẩm Trung</w:t>
      </w:r>
    </w:p>
    <w:p>
      <w:r>
        <w:t>013.06.63.H49</w:t>
      </w:r>
    </w:p>
    <w:p>
      <w:r>
        <w:t>14</w:t>
      </w:r>
    </w:p>
    <w:p>
      <w:r>
        <w:t>H49.63.6.14</w:t>
      </w:r>
    </w:p>
    <w:p>
      <w:r>
        <w:t>Trường Mầm non Cẩm Thạch</w:t>
      </w:r>
    </w:p>
    <w:p>
      <w:r>
        <w:t>014.06.63.H49</w:t>
      </w:r>
    </w:p>
    <w:p>
      <w:r>
        <w:t>15</w:t>
      </w:r>
    </w:p>
    <w:p>
      <w:r>
        <w:t>H49.63.6.15</w:t>
      </w:r>
    </w:p>
    <w:p>
      <w:r>
        <w:t>Trường Mầm non Quang Hanh</w:t>
      </w:r>
    </w:p>
    <w:p>
      <w:r>
        <w:t>015.06.63.H49</w:t>
      </w:r>
    </w:p>
    <w:p>
      <w:r>
        <w:t>16</w:t>
      </w:r>
    </w:p>
    <w:p>
      <w:r>
        <w:t>H49.63.6.16</w:t>
      </w:r>
    </w:p>
    <w:p>
      <w:r>
        <w:t>Trường Mầm non Hoa Hồng - Cẩm Phả</w:t>
      </w:r>
    </w:p>
    <w:p>
      <w:r>
        <w:t>016.06.63.H49</w:t>
      </w:r>
    </w:p>
    <w:p>
      <w:r>
        <w:t>17</w:t>
      </w:r>
    </w:p>
    <w:p>
      <w:r>
        <w:t>H49.63.6.17</w:t>
      </w:r>
    </w:p>
    <w:p>
      <w:r>
        <w:t>Trường Mầm non Cẩm Thịnh</w:t>
      </w:r>
    </w:p>
    <w:p>
      <w:r>
        <w:t>017.06.63.H49</w:t>
      </w:r>
    </w:p>
    <w:p>
      <w:r>
        <w:t>18</w:t>
      </w:r>
    </w:p>
    <w:p>
      <w:r>
        <w:t>H49.63.6.18</w:t>
      </w:r>
    </w:p>
    <w:p>
      <w:r>
        <w:t>Trường Mầm non Dương Huy</w:t>
      </w:r>
    </w:p>
    <w:p>
      <w:r>
        <w:t>018.06.63.H49</w:t>
      </w:r>
    </w:p>
    <w:p>
      <w:r>
        <w:t>19</w:t>
      </w:r>
    </w:p>
    <w:p>
      <w:r>
        <w:t>H49.63.6.19</w:t>
      </w:r>
    </w:p>
    <w:p>
      <w:r>
        <w:t>Trường Mầm non Cẩm Hải</w:t>
      </w:r>
    </w:p>
    <w:p>
      <w:r>
        <w:t>019.06.63.H49</w:t>
      </w:r>
    </w:p>
    <w:p>
      <w:r>
        <w:t>20</w:t>
      </w:r>
    </w:p>
    <w:p>
      <w:r>
        <w:t>H49.63.6.20</w:t>
      </w:r>
    </w:p>
    <w:p>
      <w:r>
        <w:t>Trường Mầm non Cộng Hòa - Cẩm Phả</w:t>
      </w:r>
    </w:p>
    <w:p>
      <w:r>
        <w:t>020.06.63.H49</w:t>
      </w:r>
    </w:p>
    <w:p>
      <w:r>
        <w:t>21</w:t>
      </w:r>
    </w:p>
    <w:p>
      <w:r>
        <w:t>H49.63.6.21</w:t>
      </w:r>
    </w:p>
    <w:p>
      <w:r>
        <w:t>Trường Mầm non Little House</w:t>
      </w:r>
    </w:p>
    <w:p>
      <w:r>
        <w:t>021.06.63.H49</w:t>
      </w:r>
    </w:p>
    <w:p>
      <w:r>
        <w:t>22</w:t>
      </w:r>
    </w:p>
    <w:p>
      <w:r>
        <w:t>H49.63.6.22</w:t>
      </w:r>
    </w:p>
    <w:p>
      <w:r>
        <w:t>Trường Tiểu học Mông Dương</w:t>
      </w:r>
    </w:p>
    <w:p>
      <w:r>
        <w:t>022.06.63.H49</w:t>
      </w:r>
    </w:p>
    <w:p>
      <w:r>
        <w:t>23</w:t>
      </w:r>
    </w:p>
    <w:p>
      <w:r>
        <w:t>H49.63.6.23</w:t>
      </w:r>
    </w:p>
    <w:p>
      <w:r>
        <w:t>Trường Tiểu học Nguyễn Trãi - Cẩm Phả</w:t>
      </w:r>
    </w:p>
    <w:p>
      <w:r>
        <w:t>023.06.63.H49</w:t>
      </w:r>
    </w:p>
    <w:p>
      <w:r>
        <w:t>24</w:t>
      </w:r>
    </w:p>
    <w:p>
      <w:r>
        <w:t>H49.63.6.24</w:t>
      </w:r>
    </w:p>
    <w:p>
      <w:r>
        <w:t>Trường Tiểu học Trần Quốc Toản</w:t>
      </w:r>
    </w:p>
    <w:p>
      <w:r>
        <w:t>024.06.63.H49</w:t>
      </w:r>
    </w:p>
    <w:p>
      <w:r>
        <w:t>25</w:t>
      </w:r>
    </w:p>
    <w:p>
      <w:r>
        <w:t>H49.63.6.25</w:t>
      </w:r>
    </w:p>
    <w:p>
      <w:r>
        <w:t>Trường Tiểu học Kim Đồng - Cẩm Phả</w:t>
      </w:r>
    </w:p>
    <w:p>
      <w:r>
        <w:t>025.06.63.H49</w:t>
      </w:r>
    </w:p>
    <w:p>
      <w:r>
        <w:t>26</w:t>
      </w:r>
    </w:p>
    <w:p>
      <w:r>
        <w:t>H49.63.6.26</w:t>
      </w:r>
    </w:p>
    <w:p>
      <w:r>
        <w:t>Trường Tiểu học Trần Hưng Đạo - Cẩm Phả</w:t>
      </w:r>
    </w:p>
    <w:p>
      <w:r>
        <w:t>026.06.63.H49</w:t>
      </w:r>
    </w:p>
    <w:p>
      <w:r>
        <w:t>27</w:t>
      </w:r>
    </w:p>
    <w:p>
      <w:r>
        <w:t>H49.63.6.27</w:t>
      </w:r>
    </w:p>
    <w:p>
      <w:r>
        <w:t>Trường Tiểu học Thái Bình</w:t>
      </w:r>
    </w:p>
    <w:p>
      <w:r>
        <w:t>027.06.63.H49</w:t>
      </w:r>
    </w:p>
    <w:p>
      <w:r>
        <w:t>28</w:t>
      </w:r>
    </w:p>
    <w:p>
      <w:r>
        <w:t>H49.63.6.28</w:t>
      </w:r>
    </w:p>
    <w:p>
      <w:r>
        <w:t>Trường Tiểu học Võ Thị Sáu - Cẩm Phả</w:t>
      </w:r>
    </w:p>
    <w:p>
      <w:r>
        <w:t>028.06.63.H49</w:t>
      </w:r>
    </w:p>
    <w:p>
      <w:r>
        <w:t>29</w:t>
      </w:r>
    </w:p>
    <w:p>
      <w:r>
        <w:t>H49.63.6.29</w:t>
      </w:r>
    </w:p>
    <w:p>
      <w:r>
        <w:t>Trường Tiểu học Cẩm Sơn 1</w:t>
      </w:r>
    </w:p>
    <w:p>
      <w:r>
        <w:t>029.06.63.H49</w:t>
      </w:r>
    </w:p>
    <w:p>
      <w:r>
        <w:t>30</w:t>
      </w:r>
    </w:p>
    <w:p>
      <w:r>
        <w:t>H49.63.6.30</w:t>
      </w:r>
    </w:p>
    <w:p>
      <w:r>
        <w:t>Trường Tiểu học Cẩm Sơn 2</w:t>
      </w:r>
    </w:p>
    <w:p>
      <w:r>
        <w:t>030.06.63.H49</w:t>
      </w:r>
    </w:p>
    <w:p>
      <w:r>
        <w:t>31</w:t>
      </w:r>
    </w:p>
    <w:p>
      <w:r>
        <w:t>H49.63.6.31</w:t>
      </w:r>
    </w:p>
    <w:p>
      <w:r>
        <w:t>Trường Tiểu học Cẩm Đông</w:t>
      </w:r>
    </w:p>
    <w:p>
      <w:r>
        <w:t>031.06.63.H49</w:t>
      </w:r>
    </w:p>
    <w:p>
      <w:r>
        <w:t>32</w:t>
      </w:r>
    </w:p>
    <w:p>
      <w:r>
        <w:t>H49.63.6.32</w:t>
      </w:r>
    </w:p>
    <w:p>
      <w:r>
        <w:t>Trường Tiểu học Hồ Tùng Mậu</w:t>
      </w:r>
    </w:p>
    <w:p>
      <w:r>
        <w:t>032.06.63.H49</w:t>
      </w:r>
    </w:p>
    <w:p>
      <w:r>
        <w:t>33</w:t>
      </w:r>
    </w:p>
    <w:p>
      <w:r>
        <w:t>H49.63.6.33</w:t>
      </w:r>
    </w:p>
    <w:p>
      <w:r>
        <w:t>Trường Tiểu học Cẩm Bình</w:t>
      </w:r>
    </w:p>
    <w:p>
      <w:r>
        <w:t>033.06.63.H49</w:t>
      </w:r>
    </w:p>
    <w:p>
      <w:r>
        <w:t>34</w:t>
      </w:r>
    </w:p>
    <w:p>
      <w:r>
        <w:t>H49.63.6.34</w:t>
      </w:r>
    </w:p>
    <w:p>
      <w:r>
        <w:t>Trường Tiểu học Phan Bội Châu</w:t>
      </w:r>
    </w:p>
    <w:p>
      <w:r>
        <w:t>034.06.63.H49</w:t>
      </w:r>
    </w:p>
    <w:p>
      <w:r>
        <w:t>35</w:t>
      </w:r>
    </w:p>
    <w:p>
      <w:r>
        <w:t>H49.63.6.35</w:t>
      </w:r>
    </w:p>
    <w:p>
      <w:r>
        <w:t>Trường Tiểu học Cẩm Trung</w:t>
      </w:r>
    </w:p>
    <w:p>
      <w:r>
        <w:t>035.06.63.H49</w:t>
      </w:r>
    </w:p>
    <w:p>
      <w:r>
        <w:t>36</w:t>
      </w:r>
    </w:p>
    <w:p>
      <w:r>
        <w:t>H49.63.6.36</w:t>
      </w:r>
    </w:p>
    <w:p>
      <w:r>
        <w:t>Trường Tiểu học Cẩm Thủy</w:t>
      </w:r>
    </w:p>
    <w:p>
      <w:r>
        <w:t>036.06.63.H49</w:t>
      </w:r>
    </w:p>
    <w:p>
      <w:r>
        <w:t>37</w:t>
      </w:r>
    </w:p>
    <w:p>
      <w:r>
        <w:t>H49.63.6.37</w:t>
      </w:r>
    </w:p>
    <w:p>
      <w:r>
        <w:t>Trường Tiểu học Cẩm Thạch</w:t>
      </w:r>
    </w:p>
    <w:p>
      <w:r>
        <w:t>037.06.63.H49</w:t>
      </w:r>
    </w:p>
    <w:p>
      <w:r>
        <w:t>38</w:t>
      </w:r>
    </w:p>
    <w:p>
      <w:r>
        <w:t>H49.63.6.38</w:t>
      </w:r>
    </w:p>
    <w:p>
      <w:r>
        <w:t>Trường Tiểu học Quang Hanh</w:t>
      </w:r>
    </w:p>
    <w:p>
      <w:r>
        <w:t>038.06.63.H49</w:t>
      </w:r>
    </w:p>
    <w:p>
      <w:r>
        <w:t>39</w:t>
      </w:r>
    </w:p>
    <w:p>
      <w:r>
        <w:t>H49.63.6.39</w:t>
      </w:r>
    </w:p>
    <w:p>
      <w:r>
        <w:t>Trường Tiểu học Suối Khoáng</w:t>
      </w:r>
    </w:p>
    <w:p>
      <w:r>
        <w:t>039.06.63.H49</w:t>
      </w:r>
    </w:p>
    <w:p>
      <w:r>
        <w:t>40</w:t>
      </w:r>
    </w:p>
    <w:p>
      <w:r>
        <w:t>H49.63.6.40</w:t>
      </w:r>
    </w:p>
    <w:p>
      <w:r>
        <w:t>Trường Tiểu học Tô Hiệu</w:t>
      </w:r>
    </w:p>
    <w:p>
      <w:r>
        <w:t>040.06.63.H49</w:t>
      </w:r>
    </w:p>
    <w:p>
      <w:r>
        <w:t>41</w:t>
      </w:r>
    </w:p>
    <w:p>
      <w:r>
        <w:t>H49.63.6.41</w:t>
      </w:r>
    </w:p>
    <w:p>
      <w:r>
        <w:t>Trường Mầm non - Tiểu học Hội nhập Quốc tế iSchool</w:t>
      </w:r>
    </w:p>
    <w:p>
      <w:r>
        <w:t>041.06.63.H49</w:t>
      </w:r>
    </w:p>
    <w:p>
      <w:r>
        <w:t>42</w:t>
      </w:r>
    </w:p>
    <w:p>
      <w:r>
        <w:t>H49.63.6.42</w:t>
      </w:r>
    </w:p>
    <w:p>
      <w:r>
        <w:t>Trường THCS Mông Dương</w:t>
      </w:r>
    </w:p>
    <w:p>
      <w:r>
        <w:t>042.06.63.H49</w:t>
      </w:r>
    </w:p>
    <w:p>
      <w:r>
        <w:t>43</w:t>
      </w:r>
    </w:p>
    <w:p>
      <w:r>
        <w:t>H49.63.6 43</w:t>
      </w:r>
    </w:p>
    <w:p>
      <w:r>
        <w:t>Trường THCS Cửa Ông</w:t>
      </w:r>
    </w:p>
    <w:p>
      <w:r>
        <w:t>043.06.63.H49</w:t>
      </w:r>
    </w:p>
    <w:p>
      <w:r>
        <w:t>44</w:t>
      </w:r>
    </w:p>
    <w:p>
      <w:r>
        <w:t>H49.63.6.44</w:t>
      </w:r>
    </w:p>
    <w:p>
      <w:r>
        <w:t>Trường THCS Cẩm Thịnh</w:t>
      </w:r>
    </w:p>
    <w:p>
      <w:r>
        <w:t>044.06.63.H49</w:t>
      </w:r>
    </w:p>
    <w:p>
      <w:r>
        <w:t>45</w:t>
      </w:r>
    </w:p>
    <w:p>
      <w:r>
        <w:t>H49.63.6.45</w:t>
      </w:r>
    </w:p>
    <w:p>
      <w:r>
        <w:t>Trường THCS Lý Tự Trọng - Cẩm Phả</w:t>
      </w:r>
    </w:p>
    <w:p>
      <w:r>
        <w:t>045.06.63.H49</w:t>
      </w:r>
    </w:p>
    <w:p>
      <w:r>
        <w:t>46</w:t>
      </w:r>
    </w:p>
    <w:p>
      <w:r>
        <w:t>H49.63.6.46</w:t>
      </w:r>
    </w:p>
    <w:p>
      <w:r>
        <w:t>Trường THCS Cẩm Sơn</w:t>
      </w:r>
    </w:p>
    <w:p>
      <w:r>
        <w:t>046.06.63.H49</w:t>
      </w:r>
    </w:p>
    <w:p>
      <w:r>
        <w:t>47</w:t>
      </w:r>
    </w:p>
    <w:p>
      <w:r>
        <w:t>H49.63.6.47</w:t>
      </w:r>
    </w:p>
    <w:p>
      <w:r>
        <w:t>Trường THCS Ngô Quyền - Cẩm Phả</w:t>
      </w:r>
    </w:p>
    <w:p>
      <w:r>
        <w:t>047.06.63.H49</w:t>
      </w:r>
    </w:p>
    <w:p>
      <w:r>
        <w:t>48</w:t>
      </w:r>
    </w:p>
    <w:p>
      <w:r>
        <w:t>H49.63.6.48</w:t>
      </w:r>
    </w:p>
    <w:p>
      <w:r>
        <w:t>Trường THCS Nam Hải</w:t>
      </w:r>
    </w:p>
    <w:p>
      <w:r>
        <w:t>048.06.63.H49</w:t>
      </w:r>
    </w:p>
    <w:p>
      <w:r>
        <w:t>49</w:t>
      </w:r>
    </w:p>
    <w:p>
      <w:r>
        <w:t>H49.63.6.49</w:t>
      </w:r>
    </w:p>
    <w:p>
      <w:r>
        <w:t>Trường THCS Cẩm Bình</w:t>
      </w:r>
    </w:p>
    <w:p>
      <w:r>
        <w:t>049.06.63.H49</w:t>
      </w:r>
    </w:p>
    <w:p>
      <w:r>
        <w:t>50</w:t>
      </w:r>
    </w:p>
    <w:p>
      <w:r>
        <w:t>H49.63.6.50</w:t>
      </w:r>
    </w:p>
    <w:p>
      <w:r>
        <w:t>Trường THCS Cẩm Thành</w:t>
      </w:r>
    </w:p>
    <w:p>
      <w:r>
        <w:t>050.06.63.H49</w:t>
      </w:r>
    </w:p>
    <w:p>
      <w:r>
        <w:t>51</w:t>
      </w:r>
    </w:p>
    <w:p>
      <w:r>
        <w:t>H49.63.6.51</w:t>
      </w:r>
    </w:p>
    <w:p>
      <w:r>
        <w:t>Trường THCS Trọng Điểm - Cẩm Phả</w:t>
      </w:r>
    </w:p>
    <w:p>
      <w:r>
        <w:t>051.06.63.H49</w:t>
      </w:r>
    </w:p>
    <w:p>
      <w:r>
        <w:t>52</w:t>
      </w:r>
    </w:p>
    <w:p>
      <w:r>
        <w:t>H49.63.6.52</w:t>
      </w:r>
    </w:p>
    <w:p>
      <w:r>
        <w:t>Trường THCS Bái Tử Long</w:t>
      </w:r>
    </w:p>
    <w:p>
      <w:r>
        <w:t>052.06.63.H49</w:t>
      </w:r>
    </w:p>
    <w:p>
      <w:r>
        <w:t>53</w:t>
      </w:r>
    </w:p>
    <w:p>
      <w:r>
        <w:t>H49.63.6.53</w:t>
      </w:r>
    </w:p>
    <w:p>
      <w:r>
        <w:t>Trường THCS Thống Nhất - Cẩm Phả</w:t>
      </w:r>
    </w:p>
    <w:p>
      <w:r>
        <w:t>053.06.63.H49</w:t>
      </w:r>
    </w:p>
    <w:p>
      <w:r>
        <w:t>54</w:t>
      </w:r>
    </w:p>
    <w:p>
      <w:r>
        <w:t>H49.63.6.54</w:t>
      </w:r>
    </w:p>
    <w:p>
      <w:r>
        <w:t>Trường THCS Quang Hanh</w:t>
      </w:r>
    </w:p>
    <w:p>
      <w:r>
        <w:t>054.06.63.H49</w:t>
      </w:r>
    </w:p>
    <w:p>
      <w:r>
        <w:t>55</w:t>
      </w:r>
    </w:p>
    <w:p>
      <w:r>
        <w:t>H49.63.6.55</w:t>
      </w:r>
    </w:p>
    <w:p>
      <w:r>
        <w:t>Trường THCS Suối Khoáng</w:t>
      </w:r>
    </w:p>
    <w:p>
      <w:r>
        <w:t>055.06.63.H49</w:t>
      </w:r>
    </w:p>
    <w:p>
      <w:r>
        <w:t>56</w:t>
      </w:r>
    </w:p>
    <w:p>
      <w:r>
        <w:t>H49.63.6.56</w:t>
      </w:r>
    </w:p>
    <w:p>
      <w:r>
        <w:t>Trường TH và THCS Dương Huy</w:t>
      </w:r>
    </w:p>
    <w:p>
      <w:r>
        <w:t>056.06.63.H49</w:t>
      </w:r>
    </w:p>
    <w:p>
      <w:r>
        <w:t>57</w:t>
      </w:r>
    </w:p>
    <w:p>
      <w:r>
        <w:t>H49.63.6.57</w:t>
      </w:r>
    </w:p>
    <w:p>
      <w:r>
        <w:t>Trường TH&amp;THCS Cộng Hòa</w:t>
      </w:r>
    </w:p>
    <w:p>
      <w:r>
        <w:t>057.06.63.H49</w:t>
      </w:r>
    </w:p>
    <w:p>
      <w:r>
        <w:t>58</w:t>
      </w:r>
    </w:p>
    <w:p>
      <w:r>
        <w:t>H49.63.6.58</w:t>
      </w:r>
    </w:p>
    <w:p>
      <w:r>
        <w:t>Trường THCS Chu Văn An</w:t>
      </w:r>
    </w:p>
    <w:p>
      <w:r>
        <w:t>058.06.63.H49</w:t>
      </w:r>
    </w:p>
    <w:p>
      <w:r>
        <w:t>59</w:t>
      </w:r>
    </w:p>
    <w:p>
      <w:r>
        <w:t>H49.63.6.59</w:t>
      </w:r>
    </w:p>
    <w:p>
      <w:r>
        <w:t>Trường TH và THCS Cẩm Hải</w:t>
      </w:r>
    </w:p>
    <w:p>
      <w:r>
        <w:t>059.06.63.H49</w:t>
      </w:r>
    </w:p>
    <w:p>
      <w:r>
        <w:t>IX</w:t>
      </w:r>
    </w:p>
    <w:p>
      <w:r>
        <w:t>H49.64</w:t>
      </w:r>
    </w:p>
    <w:p>
      <w:r>
        <w:t>UBND thành phố Hạ Long</w:t>
      </w:r>
    </w:p>
    <w:p>
      <w:r>
        <w:t>000.00.64.H49</w:t>
      </w:r>
    </w:p>
    <w:p>
      <w:r>
        <w:t>H49.64.6</w:t>
      </w:r>
    </w:p>
    <w:p>
      <w:r>
        <w:t>Phòng Giáo dục và Đào tạo</w:t>
      </w:r>
    </w:p>
    <w:p>
      <w:r>
        <w:t>000.06.64.H49</w:t>
      </w:r>
    </w:p>
    <w:p>
      <w:r>
        <w:t>1</w:t>
      </w:r>
    </w:p>
    <w:p>
      <w:r>
        <w:t>H49.64.6.1</w:t>
      </w:r>
    </w:p>
    <w:p>
      <w:r>
        <w:t>Trường Mầm non Hoa Anh Đào Montessori</w:t>
      </w:r>
    </w:p>
    <w:p>
      <w:r>
        <w:t>001.06.64.H49</w:t>
      </w:r>
    </w:p>
    <w:p>
      <w:r>
        <w:t>2</w:t>
      </w:r>
    </w:p>
    <w:p>
      <w:r>
        <w:t>H49.64.6.2</w:t>
      </w:r>
    </w:p>
    <w:p>
      <w:r>
        <w:t>Trường Mầm non Đại Yên</w:t>
      </w:r>
    </w:p>
    <w:p>
      <w:r>
        <w:t>002.06.64.H49</w:t>
      </w:r>
    </w:p>
    <w:p>
      <w:r>
        <w:t>3</w:t>
      </w:r>
    </w:p>
    <w:p>
      <w:r>
        <w:t>H49.64.6.3</w:t>
      </w:r>
    </w:p>
    <w:p>
      <w:r>
        <w:t>Trường Mầm non Việt Hưng</w:t>
      </w:r>
    </w:p>
    <w:p>
      <w:r>
        <w:t>003.06.64.H49</w:t>
      </w:r>
    </w:p>
    <w:p>
      <w:r>
        <w:t>4</w:t>
      </w:r>
    </w:p>
    <w:p>
      <w:r>
        <w:t>H49.64.6.4</w:t>
      </w:r>
    </w:p>
    <w:p>
      <w:r>
        <w:t>Trường Mầm non Giếng Đáy</w:t>
      </w:r>
    </w:p>
    <w:p>
      <w:r>
        <w:t>004.06.64.H49</w:t>
      </w:r>
    </w:p>
    <w:p>
      <w:r>
        <w:t>5</w:t>
      </w:r>
    </w:p>
    <w:p>
      <w:r>
        <w:t>H49.64.6.5</w:t>
      </w:r>
    </w:p>
    <w:p>
      <w:r>
        <w:t>Trường Mầm non Những Ngôi Sao Nhỏ</w:t>
      </w:r>
    </w:p>
    <w:p>
      <w:r>
        <w:t>005.06.64.H49</w:t>
      </w:r>
    </w:p>
    <w:p>
      <w:r>
        <w:t>6</w:t>
      </w:r>
    </w:p>
    <w:p>
      <w:r>
        <w:t>H49.64.6.6</w:t>
      </w:r>
    </w:p>
    <w:p>
      <w:r>
        <w:t>Trường Mầm non Hồng Gai</w:t>
      </w:r>
    </w:p>
    <w:p>
      <w:r>
        <w:t>006.06.64.H49</w:t>
      </w:r>
    </w:p>
    <w:p>
      <w:r>
        <w:t>7</w:t>
      </w:r>
    </w:p>
    <w:p>
      <w:r>
        <w:t>H49.64.6.7</w:t>
      </w:r>
    </w:p>
    <w:p>
      <w:r>
        <w:t>Trường Mầm non Hạ Long - Hạ Long</w:t>
      </w:r>
    </w:p>
    <w:p>
      <w:r>
        <w:t>007.06.64.H49</w:t>
      </w:r>
    </w:p>
    <w:p>
      <w:r>
        <w:t>8</w:t>
      </w:r>
    </w:p>
    <w:p>
      <w:r>
        <w:t>H49.64.6.8</w:t>
      </w:r>
    </w:p>
    <w:p>
      <w:r>
        <w:t>Trường Mầm non Hồng Hải</w:t>
      </w:r>
    </w:p>
    <w:p>
      <w:r>
        <w:t>008.06.64.H49</w:t>
      </w:r>
    </w:p>
    <w:p>
      <w:r>
        <w:t>9</w:t>
      </w:r>
    </w:p>
    <w:p>
      <w:r>
        <w:t>H49.64.6.9</w:t>
      </w:r>
    </w:p>
    <w:p>
      <w:r>
        <w:t>Trường Mầm non Cao Xanh</w:t>
      </w:r>
    </w:p>
    <w:p>
      <w:r>
        <w:t>009.06.64.H49</w:t>
      </w:r>
    </w:p>
    <w:p>
      <w:r>
        <w:t>10</w:t>
      </w:r>
    </w:p>
    <w:p>
      <w:r>
        <w:t>H49.64.6.10</w:t>
      </w:r>
    </w:p>
    <w:p>
      <w:r>
        <w:t>Trường Mầm non Cao Thắng</w:t>
      </w:r>
    </w:p>
    <w:p>
      <w:r>
        <w:t>010.06.64.H49</w:t>
      </w:r>
    </w:p>
    <w:p>
      <w:r>
        <w:t>11</w:t>
      </w:r>
    </w:p>
    <w:p>
      <w:r>
        <w:t>H49.64.6.11</w:t>
      </w:r>
    </w:p>
    <w:p>
      <w:r>
        <w:t>Trường Mầm non Hà Lầm</w:t>
      </w:r>
    </w:p>
    <w:p>
      <w:r>
        <w:t>011.06.64.H49</w:t>
      </w:r>
    </w:p>
    <w:p>
      <w:r>
        <w:t>12</w:t>
      </w:r>
    </w:p>
    <w:p>
      <w:r>
        <w:t>H49.64.6.12</w:t>
      </w:r>
    </w:p>
    <w:p>
      <w:r>
        <w:t>Trường Mầm non Hoa Hồng - Hạ Long</w:t>
      </w:r>
    </w:p>
    <w:p>
      <w:r>
        <w:t>012.06.64.H49</w:t>
      </w:r>
    </w:p>
    <w:p>
      <w:r>
        <w:t>13</w:t>
      </w:r>
    </w:p>
    <w:p>
      <w:r>
        <w:t>H49.64.6.13</w:t>
      </w:r>
    </w:p>
    <w:p>
      <w:r>
        <w:t>Trường Mầm non Hà Tu</w:t>
      </w:r>
    </w:p>
    <w:p>
      <w:r>
        <w:t>013.06.64.H49</w:t>
      </w:r>
    </w:p>
    <w:p>
      <w:r>
        <w:t>14</w:t>
      </w:r>
    </w:p>
    <w:p>
      <w:r>
        <w:t>H49.64.6.14</w:t>
      </w:r>
    </w:p>
    <w:p>
      <w:r>
        <w:t>Trường Mầm non Hoa Đào - Hạ Long</w:t>
      </w:r>
    </w:p>
    <w:p>
      <w:r>
        <w:t>014.06.64.H49</w:t>
      </w:r>
    </w:p>
    <w:p>
      <w:r>
        <w:t>15</w:t>
      </w:r>
    </w:p>
    <w:p>
      <w:r>
        <w:t>H49.64.6.15</w:t>
      </w:r>
    </w:p>
    <w:p>
      <w:r>
        <w:t>Trường Mầm non Hà Phong</w:t>
      </w:r>
    </w:p>
    <w:p>
      <w:r>
        <w:t>015.06.64.H49</w:t>
      </w:r>
    </w:p>
    <w:p>
      <w:r>
        <w:t>16</w:t>
      </w:r>
    </w:p>
    <w:p>
      <w:r>
        <w:t>H49.64.6.16</w:t>
      </w:r>
    </w:p>
    <w:p>
      <w:r>
        <w:t>Trường Mầm non 1-6 Hạ Long</w:t>
      </w:r>
    </w:p>
    <w:p>
      <w:r>
        <w:t>016.06.64.H49</w:t>
      </w:r>
    </w:p>
    <w:p>
      <w:r>
        <w:t>17</w:t>
      </w:r>
    </w:p>
    <w:p>
      <w:r>
        <w:t>H49.64.6.17</w:t>
      </w:r>
    </w:p>
    <w:p>
      <w:r>
        <w:t>Trường Mầm non Bạch Đằng</w:t>
      </w:r>
    </w:p>
    <w:p>
      <w:r>
        <w:t>017.06.64.H49</w:t>
      </w:r>
    </w:p>
    <w:p>
      <w:r>
        <w:t>18</w:t>
      </w:r>
    </w:p>
    <w:p>
      <w:r>
        <w:t>H49.64.6.18</w:t>
      </w:r>
    </w:p>
    <w:p>
      <w:r>
        <w:t>Trường Mầm non Hà Trung</w:t>
      </w:r>
    </w:p>
    <w:p>
      <w:r>
        <w:t>018.06.64.H49</w:t>
      </w:r>
    </w:p>
    <w:p>
      <w:r>
        <w:t>19</w:t>
      </w:r>
    </w:p>
    <w:p>
      <w:r>
        <w:t>H49.64.6.19</w:t>
      </w:r>
    </w:p>
    <w:p>
      <w:r>
        <w:t>Trường Mầm non Hùng Thắng</w:t>
      </w:r>
    </w:p>
    <w:p>
      <w:r>
        <w:t>019.06.64.H49</w:t>
      </w:r>
    </w:p>
    <w:p>
      <w:r>
        <w:t>20</w:t>
      </w:r>
    </w:p>
    <w:p>
      <w:r>
        <w:t>H49.64.6.20</w:t>
      </w:r>
    </w:p>
    <w:p>
      <w:r>
        <w:t>Trường Mầm non ABC - Hạ Long</w:t>
      </w:r>
    </w:p>
    <w:p>
      <w:r>
        <w:t>020.06.64.H49</w:t>
      </w:r>
    </w:p>
    <w:p>
      <w:r>
        <w:t>21</w:t>
      </w:r>
    </w:p>
    <w:p>
      <w:r>
        <w:t>H49.64.6.21</w:t>
      </w:r>
    </w:p>
    <w:p>
      <w:r>
        <w:t>Trường Mầm non Phương Huyền - Hạ Long</w:t>
      </w:r>
    </w:p>
    <w:p>
      <w:r>
        <w:t>021.06.64.H49</w:t>
      </w:r>
    </w:p>
    <w:p>
      <w:r>
        <w:t>22</w:t>
      </w:r>
    </w:p>
    <w:p>
      <w:r>
        <w:t>H49.64.6.22</w:t>
      </w:r>
    </w:p>
    <w:p>
      <w:r>
        <w:t>Trường Mầm non Viglacera</w:t>
      </w:r>
    </w:p>
    <w:p>
      <w:r>
        <w:t>022.06.64.H49</w:t>
      </w:r>
    </w:p>
    <w:p>
      <w:r>
        <w:t>23</w:t>
      </w:r>
    </w:p>
    <w:p>
      <w:r>
        <w:t>H49.64.6.23</w:t>
      </w:r>
    </w:p>
    <w:p>
      <w:r>
        <w:t>Trường Mầm non Đóng Tầu Hạ Long</w:t>
      </w:r>
    </w:p>
    <w:p>
      <w:r>
        <w:t>023.06.64.H49</w:t>
      </w:r>
    </w:p>
    <w:p>
      <w:r>
        <w:t>24</w:t>
      </w:r>
    </w:p>
    <w:p>
      <w:r>
        <w:t>H49.64.6.24</w:t>
      </w:r>
    </w:p>
    <w:p>
      <w:r>
        <w:t>Trường Mầm non Quốc tế Hạ Long</w:t>
      </w:r>
    </w:p>
    <w:p>
      <w:r>
        <w:t>024.06.64.H49</w:t>
      </w:r>
    </w:p>
    <w:p>
      <w:r>
        <w:t>25</w:t>
      </w:r>
    </w:p>
    <w:p>
      <w:r>
        <w:t>H49.64.6.25</w:t>
      </w:r>
    </w:p>
    <w:p>
      <w:r>
        <w:t>Trường Mầm non Bãi Cháy</w:t>
      </w:r>
    </w:p>
    <w:p>
      <w:r>
        <w:t>025.06.64.H49</w:t>
      </w:r>
    </w:p>
    <w:p>
      <w:r>
        <w:t>26</w:t>
      </w:r>
    </w:p>
    <w:p>
      <w:r>
        <w:t>H49.64.6.26</w:t>
      </w:r>
    </w:p>
    <w:p>
      <w:r>
        <w:t>Trường Mầm non Tuần Châu</w:t>
      </w:r>
    </w:p>
    <w:p>
      <w:r>
        <w:t>026.06.64.H49</w:t>
      </w:r>
    </w:p>
    <w:p>
      <w:r>
        <w:t>27</w:t>
      </w:r>
    </w:p>
    <w:p>
      <w:r>
        <w:t>H49.64.6.27</w:t>
      </w:r>
    </w:p>
    <w:p>
      <w:r>
        <w:t>Trường Mầm non Thanh Bình</w:t>
      </w:r>
    </w:p>
    <w:p>
      <w:r>
        <w:t>027.06.64.H49</w:t>
      </w:r>
    </w:p>
    <w:p>
      <w:r>
        <w:t>28</w:t>
      </w:r>
    </w:p>
    <w:p>
      <w:r>
        <w:t>H49.64.6.28</w:t>
      </w:r>
    </w:p>
    <w:p>
      <w:r>
        <w:t>Trường Mầm non Hoa Lan - Hạ Long</w:t>
      </w:r>
    </w:p>
    <w:p>
      <w:r>
        <w:t>028.06.64.H49</w:t>
      </w:r>
    </w:p>
    <w:p>
      <w:r>
        <w:t>29</w:t>
      </w:r>
    </w:p>
    <w:p>
      <w:r>
        <w:t>H49.64.6.29</w:t>
      </w:r>
    </w:p>
    <w:p>
      <w:r>
        <w:t>Trường Mầm non Family</w:t>
      </w:r>
    </w:p>
    <w:p>
      <w:r>
        <w:t>029.06.64.H49</w:t>
      </w:r>
    </w:p>
    <w:p>
      <w:r>
        <w:t>30</w:t>
      </w:r>
    </w:p>
    <w:p>
      <w:r>
        <w:t>H49.64.6.30</w:t>
      </w:r>
    </w:p>
    <w:p>
      <w:r>
        <w:t>Trường Mầm non Hoa Anh Đào - Hạ Long</w:t>
      </w:r>
    </w:p>
    <w:p>
      <w:r>
        <w:t>030.06.64.H49</w:t>
      </w:r>
    </w:p>
    <w:p>
      <w:r>
        <w:t>31</w:t>
      </w:r>
    </w:p>
    <w:p>
      <w:r>
        <w:t>H49.64.6.31</w:t>
      </w:r>
    </w:p>
    <w:p>
      <w:r>
        <w:t>Trường Mầm non Hà Khẩu</w:t>
      </w:r>
    </w:p>
    <w:p>
      <w:r>
        <w:t>031.06.64.H49</w:t>
      </w:r>
    </w:p>
    <w:p>
      <w:r>
        <w:t>32</w:t>
      </w:r>
    </w:p>
    <w:p>
      <w:r>
        <w:t>H49.64.6.32</w:t>
      </w:r>
    </w:p>
    <w:p>
      <w:r>
        <w:t>Trường Mầm non Smart Kids Cái Dăm - Hạ Long</w:t>
      </w:r>
    </w:p>
    <w:p>
      <w:r>
        <w:t>032.06.64.H49</w:t>
      </w:r>
    </w:p>
    <w:p>
      <w:r>
        <w:t>33</w:t>
      </w:r>
    </w:p>
    <w:p>
      <w:r>
        <w:t>H49.64.6.33</w:t>
      </w:r>
    </w:p>
    <w:p>
      <w:r>
        <w:t>Trường Mầm non Quốc tế UK</w:t>
      </w:r>
    </w:p>
    <w:p>
      <w:r>
        <w:t>033.06.64.H49</w:t>
      </w:r>
    </w:p>
    <w:p>
      <w:r>
        <w:t>34</w:t>
      </w:r>
    </w:p>
    <w:p>
      <w:r>
        <w:t>H49.64.6.34</w:t>
      </w:r>
    </w:p>
    <w:p>
      <w:r>
        <w:t>Trường Mầm non STEAMe Hạ Long</w:t>
      </w:r>
    </w:p>
    <w:p>
      <w:r>
        <w:t>034.06.64.H49</w:t>
      </w:r>
    </w:p>
    <w:p>
      <w:r>
        <w:t>35</w:t>
      </w:r>
    </w:p>
    <w:p>
      <w:r>
        <w:t>H49.64.6.35</w:t>
      </w:r>
    </w:p>
    <w:p>
      <w:r>
        <w:t>Trường Tiểu học Đại Yên</w:t>
      </w:r>
    </w:p>
    <w:p>
      <w:r>
        <w:t>035.06.64.H49</w:t>
      </w:r>
    </w:p>
    <w:p>
      <w:r>
        <w:t>36</w:t>
      </w:r>
    </w:p>
    <w:p>
      <w:r>
        <w:t>H49.64.6.36</w:t>
      </w:r>
    </w:p>
    <w:p>
      <w:r>
        <w:t>Trường Tiểu học Việt Hưng</w:t>
      </w:r>
    </w:p>
    <w:p>
      <w:r>
        <w:t>036.06.64.H49</w:t>
      </w:r>
    </w:p>
    <w:p>
      <w:r>
        <w:t>37</w:t>
      </w:r>
    </w:p>
    <w:p>
      <w:r>
        <w:t>H49.64.6.37</w:t>
      </w:r>
    </w:p>
    <w:p>
      <w:r>
        <w:t>Trường Tiểu học Hà Khẩu</w:t>
      </w:r>
    </w:p>
    <w:p>
      <w:r>
        <w:t>037.06.64.H49</w:t>
      </w:r>
    </w:p>
    <w:p>
      <w:r>
        <w:t>38</w:t>
      </w:r>
    </w:p>
    <w:p>
      <w:r>
        <w:t>H49.64.6.38</w:t>
      </w:r>
    </w:p>
    <w:p>
      <w:r>
        <w:t>Trường Tiểu học Lý Thường Kiệt - Hạ Long</w:t>
      </w:r>
    </w:p>
    <w:p>
      <w:r>
        <w:t>038.06.64.H49</w:t>
      </w:r>
    </w:p>
    <w:p>
      <w:r>
        <w:t>39</w:t>
      </w:r>
    </w:p>
    <w:p>
      <w:r>
        <w:t>H49.64.6.39</w:t>
      </w:r>
    </w:p>
    <w:p>
      <w:r>
        <w:t>Trường Tiểu học Bãi Cháy</w:t>
      </w:r>
    </w:p>
    <w:p>
      <w:r>
        <w:t>039.06.64.H49</w:t>
      </w:r>
    </w:p>
    <w:p>
      <w:r>
        <w:t>40</w:t>
      </w:r>
    </w:p>
    <w:p>
      <w:r>
        <w:t>H49.64.6.40</w:t>
      </w:r>
    </w:p>
    <w:p>
      <w:r>
        <w:t>Trường Tiểu học Hạ Long</w:t>
      </w:r>
    </w:p>
    <w:p>
      <w:r>
        <w:t>040.06.64.H49</w:t>
      </w:r>
    </w:p>
    <w:p>
      <w:r>
        <w:t>41</w:t>
      </w:r>
    </w:p>
    <w:p>
      <w:r>
        <w:t>H49.64.6.41</w:t>
      </w:r>
    </w:p>
    <w:p>
      <w:r>
        <w:t>Trường Tiểu học Trần Hưng Đạo - Hạ Long</w:t>
      </w:r>
    </w:p>
    <w:p>
      <w:r>
        <w:t>041.06.64.H49</w:t>
      </w:r>
    </w:p>
    <w:p>
      <w:r>
        <w:t>42</w:t>
      </w:r>
    </w:p>
    <w:p>
      <w:r>
        <w:t>H49.64 6.42</w:t>
      </w:r>
    </w:p>
    <w:p>
      <w:r>
        <w:t>Trường Tiểu học Cao Xanh</w:t>
      </w:r>
    </w:p>
    <w:p>
      <w:r>
        <w:t>042.06.64.H49</w:t>
      </w:r>
    </w:p>
    <w:p>
      <w:r>
        <w:t>43</w:t>
      </w:r>
    </w:p>
    <w:p>
      <w:r>
        <w:t>H49.64.6.43</w:t>
      </w:r>
    </w:p>
    <w:p>
      <w:r>
        <w:t>Trường Tiểu học Cao Thắng</w:t>
      </w:r>
    </w:p>
    <w:p>
      <w:r>
        <w:t>043.06.64.H49</w:t>
      </w:r>
    </w:p>
    <w:p>
      <w:r>
        <w:t>44</w:t>
      </w:r>
    </w:p>
    <w:p>
      <w:r>
        <w:t>H49.64.6.44</w:t>
      </w:r>
    </w:p>
    <w:p>
      <w:r>
        <w:t>Trường Tiểu học Võ Thị Sáu - Hạ Long</w:t>
      </w:r>
    </w:p>
    <w:p>
      <w:r>
        <w:t>044.06.64.H49</w:t>
      </w:r>
    </w:p>
    <w:p>
      <w:r>
        <w:t>45</w:t>
      </w:r>
    </w:p>
    <w:p>
      <w:r>
        <w:t>H49.64.6.45</w:t>
      </w:r>
    </w:p>
    <w:p>
      <w:r>
        <w:t>Trường Tiểu học Hà Lầm</w:t>
      </w:r>
    </w:p>
    <w:p>
      <w:r>
        <w:t>045.06.64.H49</w:t>
      </w:r>
    </w:p>
    <w:p>
      <w:r>
        <w:t>46</w:t>
      </w:r>
    </w:p>
    <w:p>
      <w:r>
        <w:t>H49.64.6.46</w:t>
      </w:r>
    </w:p>
    <w:p>
      <w:r>
        <w:t>Trường Tiểu học Quang Trung - Hạ Long</w:t>
      </w:r>
    </w:p>
    <w:p>
      <w:r>
        <w:t>046.06.64.H49</w:t>
      </w:r>
    </w:p>
    <w:p>
      <w:r>
        <w:t>47</w:t>
      </w:r>
    </w:p>
    <w:p>
      <w:r>
        <w:t>H49.64.6.47</w:t>
      </w:r>
    </w:p>
    <w:p>
      <w:r>
        <w:t>Trường Tiểu học Trần Quốc Toản - Hạ Long</w:t>
      </w:r>
    </w:p>
    <w:p>
      <w:r>
        <w:t>04706 64.H49</w:t>
      </w:r>
    </w:p>
    <w:p>
      <w:r>
        <w:t>48</w:t>
      </w:r>
    </w:p>
    <w:p>
      <w:r>
        <w:t>H49.64.6.48</w:t>
      </w:r>
    </w:p>
    <w:p>
      <w:r>
        <w:t>Trường Tiểu học Minh Hà</w:t>
      </w:r>
    </w:p>
    <w:p>
      <w:r>
        <w:t>04806 64.H49</w:t>
      </w:r>
    </w:p>
    <w:p>
      <w:r>
        <w:t>49</w:t>
      </w:r>
    </w:p>
    <w:p>
      <w:r>
        <w:t>H49.64.6.49</w:t>
      </w:r>
    </w:p>
    <w:p>
      <w:r>
        <w:t>Trường Tiểu học Nguyễn Bá Ngọc - Hạ Long</w:t>
      </w:r>
    </w:p>
    <w:p>
      <w:r>
        <w:t>049.06.64.H49</w:t>
      </w:r>
    </w:p>
    <w:p>
      <w:r>
        <w:t>50</w:t>
      </w:r>
    </w:p>
    <w:p>
      <w:r>
        <w:t>H49.64.6.50</w:t>
      </w:r>
    </w:p>
    <w:p>
      <w:r>
        <w:t>Trường Tiểu học Lê Hồng Phong - Hạ Long</w:t>
      </w:r>
    </w:p>
    <w:p>
      <w:r>
        <w:t>050.06.64.H49</w:t>
      </w:r>
    </w:p>
    <w:p>
      <w:r>
        <w:t>51</w:t>
      </w:r>
    </w:p>
    <w:p>
      <w:r>
        <w:t>H49.64.6.51</w:t>
      </w:r>
    </w:p>
    <w:p>
      <w:r>
        <w:t>Trường Tiểu học Hữu Nghị</w:t>
      </w:r>
    </w:p>
    <w:p>
      <w:r>
        <w:t>051.06.64.H49</w:t>
      </w:r>
    </w:p>
    <w:p>
      <w:r>
        <w:t>52</w:t>
      </w:r>
    </w:p>
    <w:p>
      <w:r>
        <w:t>H49.64.6.52</w:t>
      </w:r>
    </w:p>
    <w:p>
      <w:r>
        <w:t>Trường THCS Đại Yên</w:t>
      </w:r>
    </w:p>
    <w:p>
      <w:r>
        <w:t>052.06.64.H49</w:t>
      </w:r>
    </w:p>
    <w:p>
      <w:r>
        <w:t>53</w:t>
      </w:r>
    </w:p>
    <w:p>
      <w:r>
        <w:t>H49.64.6.53</w:t>
      </w:r>
    </w:p>
    <w:p>
      <w:r>
        <w:t>Trường THCS Việt Hưng</w:t>
      </w:r>
    </w:p>
    <w:p>
      <w:r>
        <w:t>053.06.64.H49</w:t>
      </w:r>
    </w:p>
    <w:p>
      <w:r>
        <w:t>54</w:t>
      </w:r>
    </w:p>
    <w:p>
      <w:r>
        <w:t>H49.64.6.54</w:t>
      </w:r>
    </w:p>
    <w:p>
      <w:r>
        <w:t>Trường THCS Nguyễn Trãi - Hạ Long</w:t>
      </w:r>
    </w:p>
    <w:p>
      <w:r>
        <w:t>054.06.64.H49</w:t>
      </w:r>
    </w:p>
    <w:p>
      <w:r>
        <w:t>55</w:t>
      </w:r>
    </w:p>
    <w:p>
      <w:r>
        <w:t>H49.64.6.55</w:t>
      </w:r>
    </w:p>
    <w:p>
      <w:r>
        <w:t>Trường THCS Lý Tự Trọng - Hạ Long</w:t>
      </w:r>
    </w:p>
    <w:p>
      <w:r>
        <w:t>055.06.64.H49</w:t>
      </w:r>
    </w:p>
    <w:p>
      <w:r>
        <w:t>56</w:t>
      </w:r>
    </w:p>
    <w:p>
      <w:r>
        <w:t>H49.64.6.56</w:t>
      </w:r>
    </w:p>
    <w:p>
      <w:r>
        <w:t>Trường THCS Lê Văn Tám - Hạ Long</w:t>
      </w:r>
    </w:p>
    <w:p>
      <w:r>
        <w:t>056.06.64.H49</w:t>
      </w:r>
    </w:p>
    <w:p>
      <w:r>
        <w:t>57</w:t>
      </w:r>
    </w:p>
    <w:p>
      <w:r>
        <w:t>H49.64.6.57</w:t>
      </w:r>
    </w:p>
    <w:p>
      <w:r>
        <w:t>Trường THCS Kim Đồng - Hạ Long</w:t>
      </w:r>
    </w:p>
    <w:p>
      <w:r>
        <w:t>057.06.64.H49</w:t>
      </w:r>
    </w:p>
    <w:p>
      <w:r>
        <w:t>58</w:t>
      </w:r>
    </w:p>
    <w:p>
      <w:r>
        <w:t>H49.64.6.58</w:t>
      </w:r>
    </w:p>
    <w:p>
      <w:r>
        <w:t>Trường THCS Hồng Hải</w:t>
      </w:r>
    </w:p>
    <w:p>
      <w:r>
        <w:t>058.06.64.H49</w:t>
      </w:r>
    </w:p>
    <w:p>
      <w:r>
        <w:t>59</w:t>
      </w:r>
    </w:p>
    <w:p>
      <w:r>
        <w:t>H49.64.6.59</w:t>
      </w:r>
    </w:p>
    <w:p>
      <w:r>
        <w:t>Trường THCS Cao Xanh</w:t>
      </w:r>
    </w:p>
    <w:p>
      <w:r>
        <w:t>059.06.64.H49</w:t>
      </w:r>
    </w:p>
    <w:p>
      <w:r>
        <w:t>60</w:t>
      </w:r>
    </w:p>
    <w:p>
      <w:r>
        <w:t>H49.64.6.60</w:t>
      </w:r>
    </w:p>
    <w:p>
      <w:r>
        <w:t>Trường THCS Cao Thắng</w:t>
      </w:r>
    </w:p>
    <w:p>
      <w:r>
        <w:t>060.06 64.H49</w:t>
      </w:r>
    </w:p>
    <w:p>
      <w:r>
        <w:t>61</w:t>
      </w:r>
    </w:p>
    <w:p>
      <w:r>
        <w:t>H49.64.6.61</w:t>
      </w:r>
    </w:p>
    <w:p>
      <w:r>
        <w:t>Trường THCS Trọng Điểm - Hạ Long</w:t>
      </w:r>
    </w:p>
    <w:p>
      <w:r>
        <w:t>061.06 64.H49</w:t>
      </w:r>
    </w:p>
    <w:p>
      <w:r>
        <w:t>62</w:t>
      </w:r>
    </w:p>
    <w:p>
      <w:r>
        <w:t>H49.64.6.62</w:t>
      </w:r>
    </w:p>
    <w:p>
      <w:r>
        <w:t>Trường THCS Nguyễn Văn Thuộc</w:t>
      </w:r>
    </w:p>
    <w:p>
      <w:r>
        <w:t>062.06.64.H49</w:t>
      </w:r>
    </w:p>
    <w:p>
      <w:r>
        <w:t>63</w:t>
      </w:r>
    </w:p>
    <w:p>
      <w:r>
        <w:t>H49.64.6.63</w:t>
      </w:r>
    </w:p>
    <w:p>
      <w:r>
        <w:t>Trường THCS Trần Quốc Toản - Hạ Long</w:t>
      </w:r>
    </w:p>
    <w:p>
      <w:r>
        <w:t>063.06.64.H49</w:t>
      </w:r>
    </w:p>
    <w:p>
      <w:r>
        <w:t>64</w:t>
      </w:r>
    </w:p>
    <w:p>
      <w:r>
        <w:t>H49.64.6.64</w:t>
      </w:r>
    </w:p>
    <w:p>
      <w:r>
        <w:t>Trường THCS Hà Trung</w:t>
      </w:r>
    </w:p>
    <w:p>
      <w:r>
        <w:t>064.06.64.H49</w:t>
      </w:r>
    </w:p>
    <w:p>
      <w:r>
        <w:t>65</w:t>
      </w:r>
    </w:p>
    <w:p>
      <w:r>
        <w:t>H49.64.6.65</w:t>
      </w:r>
    </w:p>
    <w:p>
      <w:r>
        <w:t>Trường THCS Hà Tu</w:t>
      </w:r>
    </w:p>
    <w:p>
      <w:r>
        <w:t>065.06.64.H49</w:t>
      </w:r>
    </w:p>
    <w:p>
      <w:r>
        <w:t>66</w:t>
      </w:r>
    </w:p>
    <w:p>
      <w:r>
        <w:t>H49.64.6.66</w:t>
      </w:r>
    </w:p>
    <w:p>
      <w:r>
        <w:t>Trường THCS Bãi Cháy</w:t>
      </w:r>
    </w:p>
    <w:p>
      <w:r>
        <w:t>066.06.64.H49</w:t>
      </w:r>
    </w:p>
    <w:p>
      <w:r>
        <w:t>67</w:t>
      </w:r>
    </w:p>
    <w:p>
      <w:r>
        <w:t>H49.64.6.67</w:t>
      </w:r>
    </w:p>
    <w:p>
      <w:r>
        <w:t>Trường TH và THCS Tuấn Châu</w:t>
      </w:r>
    </w:p>
    <w:p>
      <w:r>
        <w:t>067.06.64.H49</w:t>
      </w:r>
    </w:p>
    <w:p>
      <w:r>
        <w:t>68</w:t>
      </w:r>
    </w:p>
    <w:p>
      <w:r>
        <w:t>H49.64.6.68</w:t>
      </w:r>
    </w:p>
    <w:p>
      <w:r>
        <w:t>Trường TH và THCS Hùng Thắng</w:t>
      </w:r>
    </w:p>
    <w:p>
      <w:r>
        <w:t>068.06.64.H49</w:t>
      </w:r>
    </w:p>
    <w:p>
      <w:r>
        <w:t>69</w:t>
      </w:r>
    </w:p>
    <w:p>
      <w:r>
        <w:t>H49.64.6.69</w:t>
      </w:r>
    </w:p>
    <w:p>
      <w:r>
        <w:t>Trường TH và THCS Bãi Cháy 2</w:t>
      </w:r>
    </w:p>
    <w:p>
      <w:r>
        <w:t>069.06.64.H49</w:t>
      </w:r>
    </w:p>
    <w:p>
      <w:r>
        <w:t>70</w:t>
      </w:r>
    </w:p>
    <w:p>
      <w:r>
        <w:t>H49.64.6.70</w:t>
      </w:r>
    </w:p>
    <w:p>
      <w:r>
        <w:t>Trường TH và THCS Nguyễn Viết Xuân</w:t>
      </w:r>
    </w:p>
    <w:p>
      <w:r>
        <w:t>070.06.64.H49</w:t>
      </w:r>
    </w:p>
    <w:p>
      <w:r>
        <w:t>71</w:t>
      </w:r>
    </w:p>
    <w:p>
      <w:r>
        <w:t>H49.64.6.71</w:t>
      </w:r>
    </w:p>
    <w:p>
      <w:r>
        <w:t>Trường TH và THCS Minh Khai</w:t>
      </w:r>
    </w:p>
    <w:p>
      <w:r>
        <w:t>071.06.64.H49</w:t>
      </w:r>
    </w:p>
    <w:p>
      <w:r>
        <w:t>72</w:t>
      </w:r>
    </w:p>
    <w:p>
      <w:r>
        <w:t>H49.64.6.72</w:t>
      </w:r>
    </w:p>
    <w:p>
      <w:r>
        <w:t>Trường Mầm non Thị Trấn Trới</w:t>
      </w:r>
    </w:p>
    <w:p>
      <w:r>
        <w:t>072.06.64.H49</w:t>
      </w:r>
    </w:p>
    <w:p>
      <w:r>
        <w:t>73</w:t>
      </w:r>
    </w:p>
    <w:p>
      <w:r>
        <w:t>H49.64.6.73</w:t>
      </w:r>
    </w:p>
    <w:p>
      <w:r>
        <w:t>Trường Mầm non Lê Lợi</w:t>
      </w:r>
    </w:p>
    <w:p>
      <w:r>
        <w:t>073.06.64.H49</w:t>
      </w:r>
    </w:p>
    <w:p>
      <w:r>
        <w:t>74</w:t>
      </w:r>
    </w:p>
    <w:p>
      <w:r>
        <w:t>H49.64.6.74</w:t>
      </w:r>
    </w:p>
    <w:p>
      <w:r>
        <w:t>Trường Mầm non Sơn Dương</w:t>
      </w:r>
    </w:p>
    <w:p>
      <w:r>
        <w:t>074.06.64.H49</w:t>
      </w:r>
    </w:p>
    <w:p>
      <w:r>
        <w:t>75</w:t>
      </w:r>
    </w:p>
    <w:p>
      <w:r>
        <w:t>H49.64.6.75</w:t>
      </w:r>
    </w:p>
    <w:p>
      <w:r>
        <w:t>Trường Mầm non Thống Nhất</w:t>
      </w:r>
    </w:p>
    <w:p>
      <w:r>
        <w:t>075.06.64.H49</w:t>
      </w:r>
    </w:p>
    <w:p>
      <w:r>
        <w:t>76</w:t>
      </w:r>
    </w:p>
    <w:p>
      <w:r>
        <w:t>H49.64.6.76</w:t>
      </w:r>
    </w:p>
    <w:p>
      <w:r>
        <w:t>Trường Mầm non Băng Cả</w:t>
      </w:r>
    </w:p>
    <w:p>
      <w:r>
        <w:t>076.06.64.H49</w:t>
      </w:r>
    </w:p>
    <w:p>
      <w:r>
        <w:t>77</w:t>
      </w:r>
    </w:p>
    <w:p>
      <w:r>
        <w:t>H49.64.6.77</w:t>
      </w:r>
    </w:p>
    <w:p>
      <w:r>
        <w:t>Trường Mầm non Quảng La</w:t>
      </w:r>
    </w:p>
    <w:p>
      <w:r>
        <w:t>077.06.64.H49</w:t>
      </w:r>
    </w:p>
    <w:p>
      <w:r>
        <w:t>78</w:t>
      </w:r>
    </w:p>
    <w:p>
      <w:r>
        <w:t>H49.64.6.78</w:t>
      </w:r>
    </w:p>
    <w:p>
      <w:r>
        <w:t>Trường Mầm non Tân Dân</w:t>
      </w:r>
    </w:p>
    <w:p>
      <w:r>
        <w:t>078.06.64.H49</w:t>
      </w:r>
    </w:p>
    <w:p>
      <w:r>
        <w:t>79</w:t>
      </w:r>
    </w:p>
    <w:p>
      <w:r>
        <w:t>H49.64.6.79</w:t>
      </w:r>
    </w:p>
    <w:p>
      <w:r>
        <w:t>Trường Mầm non Vũ Oai</w:t>
      </w:r>
    </w:p>
    <w:p>
      <w:r>
        <w:t>079.06.64.H49</w:t>
      </w:r>
    </w:p>
    <w:p>
      <w:r>
        <w:t>80</w:t>
      </w:r>
    </w:p>
    <w:p>
      <w:r>
        <w:t>H49.64.6.80</w:t>
      </w:r>
    </w:p>
    <w:p>
      <w:r>
        <w:t>Trường Mầm non Đồng Sơn</w:t>
      </w:r>
    </w:p>
    <w:p>
      <w:r>
        <w:t>080.06.64.H49</w:t>
      </w:r>
    </w:p>
    <w:p>
      <w:r>
        <w:t>81</w:t>
      </w:r>
    </w:p>
    <w:p>
      <w:r>
        <w:t>H49.64.6.81</w:t>
      </w:r>
    </w:p>
    <w:p>
      <w:r>
        <w:t>Trường Mầm non Hòa Bình</w:t>
      </w:r>
    </w:p>
    <w:p>
      <w:r>
        <w:t>081.06.64.H49</w:t>
      </w:r>
    </w:p>
    <w:p>
      <w:r>
        <w:t>82</w:t>
      </w:r>
    </w:p>
    <w:p>
      <w:r>
        <w:t>H49.64.6.82</w:t>
      </w:r>
    </w:p>
    <w:p>
      <w:r>
        <w:t>Trường Mầm non Đồng Lâm</w:t>
      </w:r>
    </w:p>
    <w:p>
      <w:r>
        <w:t>082.06.64.H49</w:t>
      </w:r>
    </w:p>
    <w:p>
      <w:r>
        <w:t>83</w:t>
      </w:r>
    </w:p>
    <w:p>
      <w:r>
        <w:t>H49.64.6.83</w:t>
      </w:r>
    </w:p>
    <w:p>
      <w:r>
        <w:t>Trường Mầm non Kỳ Thượng</w:t>
      </w:r>
    </w:p>
    <w:p>
      <w:r>
        <w:t>083.06.64.H49</w:t>
      </w:r>
    </w:p>
    <w:p>
      <w:r>
        <w:t>84</w:t>
      </w:r>
    </w:p>
    <w:p>
      <w:r>
        <w:t>H49.64.6.84</w:t>
      </w:r>
    </w:p>
    <w:p>
      <w:r>
        <w:t>Trường Mầm non Dân Chủ</w:t>
      </w:r>
    </w:p>
    <w:p>
      <w:r>
        <w:t>084.06.64.H49</w:t>
      </w:r>
    </w:p>
    <w:p>
      <w:r>
        <w:t>85</w:t>
      </w:r>
    </w:p>
    <w:p>
      <w:r>
        <w:t>H49.64.6.85</w:t>
      </w:r>
    </w:p>
    <w:p>
      <w:r>
        <w:t>Trường Tiểu học Trới</w:t>
      </w:r>
    </w:p>
    <w:p>
      <w:r>
        <w:t>085.06.64.H49</w:t>
      </w:r>
    </w:p>
    <w:p>
      <w:r>
        <w:t>86</w:t>
      </w:r>
    </w:p>
    <w:p>
      <w:r>
        <w:t>H49.64.6.86</w:t>
      </w:r>
    </w:p>
    <w:p>
      <w:r>
        <w:t>Trường Tiểu học Quảng La</w:t>
      </w:r>
    </w:p>
    <w:p>
      <w:r>
        <w:t>086.06.64.H49</w:t>
      </w:r>
    </w:p>
    <w:p>
      <w:r>
        <w:t>87</w:t>
      </w:r>
    </w:p>
    <w:p>
      <w:r>
        <w:t>H49.64.6.87</w:t>
      </w:r>
    </w:p>
    <w:p>
      <w:r>
        <w:t>Trường TH và THCS Núi Mẳn</w:t>
      </w:r>
    </w:p>
    <w:p>
      <w:r>
        <w:t>087.06.64.H49</w:t>
      </w:r>
    </w:p>
    <w:p>
      <w:r>
        <w:t>88</w:t>
      </w:r>
    </w:p>
    <w:p>
      <w:r>
        <w:t>H49.64.6.88</w:t>
      </w:r>
    </w:p>
    <w:p>
      <w:r>
        <w:t>Trường Tiểu học Lê Lợi</w:t>
      </w:r>
    </w:p>
    <w:p>
      <w:r>
        <w:t>088.06.64.H49</w:t>
      </w:r>
    </w:p>
    <w:p>
      <w:r>
        <w:t>89</w:t>
      </w:r>
    </w:p>
    <w:p>
      <w:r>
        <w:t>H49.64.6.89</w:t>
      </w:r>
    </w:p>
    <w:p>
      <w:r>
        <w:t>Trường Tiểu học Sơn Dương</w:t>
      </w:r>
    </w:p>
    <w:p>
      <w:r>
        <w:t>089.06.64.H49</w:t>
      </w:r>
    </w:p>
    <w:p>
      <w:r>
        <w:t>90</w:t>
      </w:r>
    </w:p>
    <w:p>
      <w:r>
        <w:t>H49.64.6.90</w:t>
      </w:r>
    </w:p>
    <w:p>
      <w:r>
        <w:t>Trường THCS Trới</w:t>
      </w:r>
    </w:p>
    <w:p>
      <w:r>
        <w:t>090.06.64.H49</w:t>
      </w:r>
    </w:p>
    <w:p>
      <w:r>
        <w:t>91</w:t>
      </w:r>
    </w:p>
    <w:p>
      <w:r>
        <w:t>H49.64.6.91</w:t>
      </w:r>
    </w:p>
    <w:p>
      <w:r>
        <w:t>Trường TH và THCS Thống Nhất</w:t>
      </w:r>
    </w:p>
    <w:p>
      <w:r>
        <w:t>091.06.64.H49</w:t>
      </w:r>
    </w:p>
    <w:p>
      <w:r>
        <w:t>92</w:t>
      </w:r>
    </w:p>
    <w:p>
      <w:r>
        <w:t>H49.64.6.92</w:t>
      </w:r>
    </w:p>
    <w:p>
      <w:r>
        <w:t>Trường THCS Lê Lợi</w:t>
      </w:r>
    </w:p>
    <w:p>
      <w:r>
        <w:t>092.06.64.H49</w:t>
      </w:r>
    </w:p>
    <w:p>
      <w:r>
        <w:t>93</w:t>
      </w:r>
    </w:p>
    <w:p>
      <w:r>
        <w:t>H49.64.6.93</w:t>
      </w:r>
    </w:p>
    <w:p>
      <w:r>
        <w:t>Trường THCS Sơn Dương</w:t>
      </w:r>
    </w:p>
    <w:p>
      <w:r>
        <w:t>093.06.64.H49</w:t>
      </w:r>
    </w:p>
    <w:p>
      <w:r>
        <w:t>94</w:t>
      </w:r>
    </w:p>
    <w:p>
      <w:r>
        <w:t>H49.64.6.94</w:t>
      </w:r>
    </w:p>
    <w:p>
      <w:r>
        <w:t>Trường TH và THCS Tân Dân</w:t>
      </w:r>
    </w:p>
    <w:p>
      <w:r>
        <w:t>094.06.64.H49</w:t>
      </w:r>
    </w:p>
    <w:p>
      <w:r>
        <w:t>95</w:t>
      </w:r>
    </w:p>
    <w:p>
      <w:r>
        <w:t>H49.64.6.95</w:t>
      </w:r>
    </w:p>
    <w:p>
      <w:r>
        <w:t>Trường PT DTBT TH và THCS Đồng Lâm 1</w:t>
      </w:r>
    </w:p>
    <w:p>
      <w:r>
        <w:t>095.06.64.H49</w:t>
      </w:r>
    </w:p>
    <w:p>
      <w:r>
        <w:t>96</w:t>
      </w:r>
    </w:p>
    <w:p>
      <w:r>
        <w:t>H49.64.6.96</w:t>
      </w:r>
    </w:p>
    <w:p>
      <w:r>
        <w:t>Trường TH và THCS Bằng Cả</w:t>
      </w:r>
    </w:p>
    <w:p>
      <w:r>
        <w:t>096.06.64.H49</w:t>
      </w:r>
    </w:p>
    <w:p>
      <w:r>
        <w:t>97</w:t>
      </w:r>
    </w:p>
    <w:p>
      <w:r>
        <w:t>H49.64.6.97</w:t>
      </w:r>
    </w:p>
    <w:p>
      <w:r>
        <w:t>Trường TH và THCS Dân Chủ</w:t>
      </w:r>
    </w:p>
    <w:p>
      <w:r>
        <w:t>097.06.64.H49</w:t>
      </w:r>
    </w:p>
    <w:p>
      <w:r>
        <w:t>98</w:t>
      </w:r>
    </w:p>
    <w:p>
      <w:r>
        <w:t>H49.64.6.98</w:t>
      </w:r>
    </w:p>
    <w:p>
      <w:r>
        <w:t>Trường TH và THCS Hòa Bình</w:t>
      </w:r>
    </w:p>
    <w:p>
      <w:r>
        <w:t>098.06.64.H49</w:t>
      </w:r>
    </w:p>
    <w:p>
      <w:r>
        <w:t>99</w:t>
      </w:r>
    </w:p>
    <w:p>
      <w:r>
        <w:t>H49.64.6.99</w:t>
      </w:r>
    </w:p>
    <w:p>
      <w:r>
        <w:t>Trường TH và THCS Vũ Oai</w:t>
      </w:r>
    </w:p>
    <w:p>
      <w:r>
        <w:t>099.06.64.H49</w:t>
      </w:r>
    </w:p>
    <w:p>
      <w:r>
        <w:t>100</w:t>
      </w:r>
    </w:p>
    <w:p>
      <w:r>
        <w:t>H49.64.6.100</w:t>
      </w:r>
    </w:p>
    <w:p>
      <w:r>
        <w:t>Trường TH và THCS Đồng Sơn</w:t>
      </w:r>
    </w:p>
    <w:p>
      <w:r>
        <w:t>100.06.64.H49</w:t>
      </w:r>
    </w:p>
    <w:p>
      <w:r>
        <w:t>101</w:t>
      </w:r>
    </w:p>
    <w:p>
      <w:r>
        <w:t>H49.64.6.101</w:t>
      </w:r>
    </w:p>
    <w:p>
      <w:r>
        <w:t>Trương TH và THCS Kỳ Thượng</w:t>
      </w:r>
    </w:p>
    <w:p>
      <w:r>
        <w:t>101.06.64.H49</w:t>
      </w:r>
    </w:p>
    <w:p>
      <w:r>
        <w:t>102</w:t>
      </w:r>
    </w:p>
    <w:p>
      <w:r>
        <w:t>H49.64.6.102</w:t>
      </w:r>
    </w:p>
    <w:p>
      <w:r>
        <w:t>Trường PT DTBT TH và THCS Đồng Lâm 2</w:t>
      </w:r>
    </w:p>
    <w:p>
      <w:r>
        <w:t>102.06.64.H49</w:t>
      </w:r>
    </w:p>
    <w:p>
      <w:r>
        <w:t>103</w:t>
      </w:r>
    </w:p>
    <w:p>
      <w:r>
        <w:t>H49.64.6.103</w:t>
      </w:r>
    </w:p>
    <w:p>
      <w:r>
        <w:t>Trường PTDTNT Hoành Bồ</w:t>
      </w:r>
    </w:p>
    <w:p>
      <w:r>
        <w:t>103.06.64.H49</w:t>
      </w:r>
    </w:p>
    <w:p>
      <w:r>
        <w:t>104</w:t>
      </w:r>
    </w:p>
    <w:p>
      <w:r>
        <w:t>H49.64.6.104</w:t>
      </w:r>
    </w:p>
    <w:p>
      <w:r>
        <w:t>Trung tâm GDNN và GDTX Hạ Long</w:t>
      </w:r>
    </w:p>
    <w:p>
      <w:r>
        <w:t>104.06.64.H49</w:t>
      </w:r>
    </w:p>
    <w:p>
      <w:r>
        <w:t>X</w:t>
      </w:r>
    </w:p>
    <w:p>
      <w:r>
        <w:t>H49.65</w:t>
      </w:r>
    </w:p>
    <w:p>
      <w:r>
        <w:t>UBND thành phố Móng Cái</w:t>
      </w:r>
    </w:p>
    <w:p>
      <w:r>
        <w:t>000.00.65.H49</w:t>
      </w:r>
    </w:p>
    <w:p>
      <w:r>
        <w:t>H49.65.6</w:t>
      </w:r>
    </w:p>
    <w:p>
      <w:r>
        <w:t>Phòng Giáo dục và Đào tạo</w:t>
      </w:r>
    </w:p>
    <w:p>
      <w:r>
        <w:t>000.06.65.H49</w:t>
      </w:r>
    </w:p>
    <w:p>
      <w:r>
        <w:t>1</w:t>
      </w:r>
    </w:p>
    <w:p>
      <w:r>
        <w:t>H49.65.6.1</w:t>
      </w:r>
    </w:p>
    <w:p>
      <w:r>
        <w:t>Trường Mầm non Hải Đông</w:t>
      </w:r>
    </w:p>
    <w:p>
      <w:r>
        <w:t>001.06.65.H49</w:t>
      </w:r>
    </w:p>
    <w:p>
      <w:r>
        <w:t>2</w:t>
      </w:r>
    </w:p>
    <w:p>
      <w:r>
        <w:t>H49.65.6.2</w:t>
      </w:r>
    </w:p>
    <w:p>
      <w:r>
        <w:t>Trường Mầm non Ninh Dương</w:t>
      </w:r>
    </w:p>
    <w:p>
      <w:r>
        <w:t>002.06.65.H49</w:t>
      </w:r>
    </w:p>
    <w:p>
      <w:r>
        <w:t>3</w:t>
      </w:r>
    </w:p>
    <w:p>
      <w:r>
        <w:t>H49.65.6.3</w:t>
      </w:r>
    </w:p>
    <w:p>
      <w:r>
        <w:t>Trường Mầm non Vạn Ninh</w:t>
      </w:r>
    </w:p>
    <w:p>
      <w:r>
        <w:t>003.06.65.H49</w:t>
      </w:r>
    </w:p>
    <w:p>
      <w:r>
        <w:t>4</w:t>
      </w:r>
    </w:p>
    <w:p>
      <w:r>
        <w:t>H49.65.6.4</w:t>
      </w:r>
    </w:p>
    <w:p>
      <w:r>
        <w:t>Trường Mầm non Hoa Hồng - Móng Cái</w:t>
      </w:r>
    </w:p>
    <w:p>
      <w:r>
        <w:t>004.06.65.H49</w:t>
      </w:r>
    </w:p>
    <w:p>
      <w:r>
        <w:t>5</w:t>
      </w:r>
    </w:p>
    <w:p>
      <w:r>
        <w:t>H49.65.6.5</w:t>
      </w:r>
    </w:p>
    <w:p>
      <w:r>
        <w:t>Trường Mầm non Hoa Mai - Móng Cái</w:t>
      </w:r>
    </w:p>
    <w:p>
      <w:r>
        <w:t>005.06.65.H49</w:t>
      </w:r>
    </w:p>
    <w:p>
      <w:r>
        <w:t>6</w:t>
      </w:r>
    </w:p>
    <w:p>
      <w:r>
        <w:t>H49.65.6.6</w:t>
      </w:r>
    </w:p>
    <w:p>
      <w:r>
        <w:t>Trường Mầm non Hải Xuân</w:t>
      </w:r>
    </w:p>
    <w:p>
      <w:r>
        <w:t>006.06.65.H49</w:t>
      </w:r>
    </w:p>
    <w:p>
      <w:r>
        <w:t>7</w:t>
      </w:r>
    </w:p>
    <w:p>
      <w:r>
        <w:t>H49.65.6.7</w:t>
      </w:r>
    </w:p>
    <w:p>
      <w:r>
        <w:t>Trường Mầm non Hải Hòa</w:t>
      </w:r>
    </w:p>
    <w:p>
      <w:r>
        <w:t>007.06.65.H49</w:t>
      </w:r>
    </w:p>
    <w:p>
      <w:r>
        <w:t>8</w:t>
      </w:r>
    </w:p>
    <w:p>
      <w:r>
        <w:t>H49.65 6 8</w:t>
      </w:r>
    </w:p>
    <w:p>
      <w:r>
        <w:t>Trường Mầm non Trà Cổ</w:t>
      </w:r>
    </w:p>
    <w:p>
      <w:r>
        <w:t>008.06.65.H49</w:t>
      </w:r>
    </w:p>
    <w:p>
      <w:r>
        <w:t>9</w:t>
      </w:r>
    </w:p>
    <w:p>
      <w:r>
        <w:t>H49.65.6.9</w:t>
      </w:r>
    </w:p>
    <w:p>
      <w:r>
        <w:t>Trường Mầm non Bình Ngọc</w:t>
      </w:r>
    </w:p>
    <w:p>
      <w:r>
        <w:t>009.06.65.H49</w:t>
      </w:r>
    </w:p>
    <w:p>
      <w:r>
        <w:t>10</w:t>
      </w:r>
    </w:p>
    <w:p>
      <w:r>
        <w:t>H49.65.6.10</w:t>
      </w:r>
    </w:p>
    <w:p>
      <w:r>
        <w:t>Trường Mầm non Hải Yên</w:t>
      </w:r>
    </w:p>
    <w:p>
      <w:r>
        <w:t>010.06.65.H49</w:t>
      </w:r>
    </w:p>
    <w:p>
      <w:r>
        <w:t>11</w:t>
      </w:r>
    </w:p>
    <w:p>
      <w:r>
        <w:t>H49.65.6.11</w:t>
      </w:r>
    </w:p>
    <w:p>
      <w:r>
        <w:t>Trường Mầm non Bắc Sơn - Móng Cái</w:t>
      </w:r>
    </w:p>
    <w:p>
      <w:r>
        <w:t>011.06.65.H49</w:t>
      </w:r>
    </w:p>
    <w:p>
      <w:r>
        <w:t>12</w:t>
      </w:r>
    </w:p>
    <w:p>
      <w:r>
        <w:t>H49.65.6.12</w:t>
      </w:r>
    </w:p>
    <w:p>
      <w:r>
        <w:t>Trường Mầm non Quảng Nghĩa</w:t>
      </w:r>
    </w:p>
    <w:p>
      <w:r>
        <w:t>012.06.65.H49</w:t>
      </w:r>
    </w:p>
    <w:p>
      <w:r>
        <w:t>13</w:t>
      </w:r>
    </w:p>
    <w:p>
      <w:r>
        <w:t>H49.65.6.13</w:t>
      </w:r>
    </w:p>
    <w:p>
      <w:r>
        <w:t>Trường Mầm non Hải Sơn</w:t>
      </w:r>
    </w:p>
    <w:p>
      <w:r>
        <w:t>013.06.65.H49</w:t>
      </w:r>
    </w:p>
    <w:p>
      <w:r>
        <w:t>14</w:t>
      </w:r>
    </w:p>
    <w:p>
      <w:r>
        <w:t>H49.65.6.14</w:t>
      </w:r>
    </w:p>
    <w:p>
      <w:r>
        <w:t>Trường Mầm non Vĩnh Trung</w:t>
      </w:r>
    </w:p>
    <w:p>
      <w:r>
        <w:t>014.06.65.H49</w:t>
      </w:r>
    </w:p>
    <w:p>
      <w:r>
        <w:t>15</w:t>
      </w:r>
    </w:p>
    <w:p>
      <w:r>
        <w:t>H49.65 6 15</w:t>
      </w:r>
    </w:p>
    <w:p>
      <w:r>
        <w:t>Trường Mầm non Vĩnh Thực</w:t>
      </w:r>
    </w:p>
    <w:p>
      <w:r>
        <w:t>015.06.65.H49</w:t>
      </w:r>
    </w:p>
    <w:p>
      <w:r>
        <w:t>16</w:t>
      </w:r>
    </w:p>
    <w:p>
      <w:r>
        <w:t>H49.65.6.16</w:t>
      </w:r>
    </w:p>
    <w:p>
      <w:r>
        <w:t>Trường Mầm non Hồng Hà</w:t>
      </w:r>
    </w:p>
    <w:p>
      <w:r>
        <w:t>016.06.65.H49</w:t>
      </w:r>
    </w:p>
    <w:p>
      <w:r>
        <w:t>17</w:t>
      </w:r>
    </w:p>
    <w:p>
      <w:r>
        <w:t>H49.65.6.17</w:t>
      </w:r>
    </w:p>
    <w:p>
      <w:r>
        <w:t>Trường Mầm non Hải Tiến</w:t>
      </w:r>
    </w:p>
    <w:p>
      <w:r>
        <w:t>017.06.65.H49</w:t>
      </w:r>
    </w:p>
    <w:p>
      <w:r>
        <w:t>18</w:t>
      </w:r>
    </w:p>
    <w:p>
      <w:r>
        <w:t>H49.65.6.18</w:t>
      </w:r>
    </w:p>
    <w:p>
      <w:r>
        <w:t>Trường Mầm non Bông Sen - Móng Cái</w:t>
      </w:r>
    </w:p>
    <w:p>
      <w:r>
        <w:t>018.06.65.H49</w:t>
      </w:r>
    </w:p>
    <w:p>
      <w:r>
        <w:t>19</w:t>
      </w:r>
    </w:p>
    <w:p>
      <w:r>
        <w:t>H49.65.6.19</w:t>
      </w:r>
    </w:p>
    <w:p>
      <w:r>
        <w:t>Trường Mầm non Ka Long</w:t>
      </w:r>
    </w:p>
    <w:p>
      <w:r>
        <w:t>019.06.65.H49</w:t>
      </w:r>
    </w:p>
    <w:p>
      <w:r>
        <w:t>20</w:t>
      </w:r>
    </w:p>
    <w:p>
      <w:r>
        <w:t>H49.65.6.20</w:t>
      </w:r>
    </w:p>
    <w:p>
      <w:r>
        <w:t>Trường Mầm non Hoa Sen Montessori - Móng Cái</w:t>
      </w:r>
    </w:p>
    <w:p>
      <w:r>
        <w:t>020.06.65.H49</w:t>
      </w:r>
    </w:p>
    <w:p>
      <w:r>
        <w:t>21</w:t>
      </w:r>
    </w:p>
    <w:p>
      <w:r>
        <w:t>H49.65.6.21</w:t>
      </w:r>
    </w:p>
    <w:p>
      <w:r>
        <w:t>Trường Tiểu học Kim Đồng Montessori</w:t>
      </w:r>
    </w:p>
    <w:p>
      <w:r>
        <w:t>021.06.65.H49</w:t>
      </w:r>
    </w:p>
    <w:p>
      <w:r>
        <w:t>22</w:t>
      </w:r>
    </w:p>
    <w:p>
      <w:r>
        <w:t>H49.65.6.22</w:t>
      </w:r>
    </w:p>
    <w:p>
      <w:r>
        <w:t>Trường Tiểu học Hải Tiến</w:t>
      </w:r>
    </w:p>
    <w:p>
      <w:r>
        <w:t>022.06.65.H49</w:t>
      </w:r>
    </w:p>
    <w:p>
      <w:r>
        <w:t>23</w:t>
      </w:r>
    </w:p>
    <w:p>
      <w:r>
        <w:t>H49.65.6.23</w:t>
      </w:r>
    </w:p>
    <w:p>
      <w:r>
        <w:t>Trường Tiểu học Hải Đông</w:t>
      </w:r>
    </w:p>
    <w:p>
      <w:r>
        <w:t>023.06.65.H49</w:t>
      </w:r>
    </w:p>
    <w:p>
      <w:r>
        <w:t>24</w:t>
      </w:r>
    </w:p>
    <w:p>
      <w:r>
        <w:t>H49.65.6.24</w:t>
      </w:r>
    </w:p>
    <w:p>
      <w:r>
        <w:t>Trường Tiểu học Hải Yên</w:t>
      </w:r>
    </w:p>
    <w:p>
      <w:r>
        <w:t>024.06.65.H49</w:t>
      </w:r>
    </w:p>
    <w:p>
      <w:r>
        <w:t>25</w:t>
      </w:r>
    </w:p>
    <w:p>
      <w:r>
        <w:t>H49.65.6.25</w:t>
      </w:r>
    </w:p>
    <w:p>
      <w:r>
        <w:t>Trường Tiểu học Ninh Dương</w:t>
      </w:r>
    </w:p>
    <w:p>
      <w:r>
        <w:t>025.06.65.H49</w:t>
      </w:r>
    </w:p>
    <w:p>
      <w:r>
        <w:t>26</w:t>
      </w:r>
    </w:p>
    <w:p>
      <w:r>
        <w:t>H49.65.6.26</w:t>
      </w:r>
    </w:p>
    <w:p>
      <w:r>
        <w:t>Trường Tiểu học Vạn Ninh</w:t>
      </w:r>
    </w:p>
    <w:p>
      <w:r>
        <w:t>026.06.65.H49</w:t>
      </w:r>
    </w:p>
    <w:p>
      <w:r>
        <w:t>27</w:t>
      </w:r>
    </w:p>
    <w:p>
      <w:r>
        <w:t>H49.65.6.27</w:t>
      </w:r>
    </w:p>
    <w:p>
      <w:r>
        <w:t>Trường Tiểu học Đào Phúc Lộc</w:t>
      </w:r>
    </w:p>
    <w:p>
      <w:r>
        <w:t>027.06.65.H49</w:t>
      </w:r>
    </w:p>
    <w:p>
      <w:r>
        <w:t>28</w:t>
      </w:r>
    </w:p>
    <w:p>
      <w:r>
        <w:t>H49.65.6.28</w:t>
      </w:r>
    </w:p>
    <w:p>
      <w:r>
        <w:t>Trường Tiểu học Lý Tự Trọng - Móng Cái</w:t>
      </w:r>
    </w:p>
    <w:p>
      <w:r>
        <w:t>028.06.65.H49</w:t>
      </w:r>
    </w:p>
    <w:p>
      <w:r>
        <w:t>29</w:t>
      </w:r>
    </w:p>
    <w:p>
      <w:r>
        <w:t>H49.65.6.29</w:t>
      </w:r>
    </w:p>
    <w:p>
      <w:r>
        <w:t>Trường Tiểu học Hải Xuân</w:t>
      </w:r>
    </w:p>
    <w:p>
      <w:r>
        <w:t>029.06.65.H49</w:t>
      </w:r>
    </w:p>
    <w:p>
      <w:r>
        <w:t>30</w:t>
      </w:r>
    </w:p>
    <w:p>
      <w:r>
        <w:t>H49.65.6.30</w:t>
      </w:r>
    </w:p>
    <w:p>
      <w:r>
        <w:t>Trường Tiểu học Hải Hòa</w:t>
      </w:r>
    </w:p>
    <w:p>
      <w:r>
        <w:t>030.06.65.H49</w:t>
      </w:r>
    </w:p>
    <w:p>
      <w:r>
        <w:t>31</w:t>
      </w:r>
    </w:p>
    <w:p>
      <w:r>
        <w:t>H49.65.6.31</w:t>
      </w:r>
    </w:p>
    <w:p>
      <w:r>
        <w:t>Trường Tiểu học Trà Cổ</w:t>
      </w:r>
    </w:p>
    <w:p>
      <w:r>
        <w:t>031.06.65.H49</w:t>
      </w:r>
    </w:p>
    <w:p>
      <w:r>
        <w:t>32</w:t>
      </w:r>
    </w:p>
    <w:p>
      <w:r>
        <w:t>H49.65.6.32</w:t>
      </w:r>
    </w:p>
    <w:p>
      <w:r>
        <w:t>Trường Tiểu học Bình Ngọc</w:t>
      </w:r>
    </w:p>
    <w:p>
      <w:r>
        <w:t>032.06.65.H49</w:t>
      </w:r>
    </w:p>
    <w:p>
      <w:r>
        <w:t>33</w:t>
      </w:r>
    </w:p>
    <w:p>
      <w:r>
        <w:t>H49.65.6.33</w:t>
      </w:r>
    </w:p>
    <w:p>
      <w:r>
        <w:t>Trường Tiểu học Vĩnh Thực</w:t>
      </w:r>
    </w:p>
    <w:p>
      <w:r>
        <w:t>033.06.65.H49</w:t>
      </w:r>
    </w:p>
    <w:p>
      <w:r>
        <w:t>34</w:t>
      </w:r>
    </w:p>
    <w:p>
      <w:r>
        <w:t>H49.65.6.34</w:t>
      </w:r>
    </w:p>
    <w:p>
      <w:r>
        <w:t>Trường Tiểu học Quảng Nghĩa</w:t>
      </w:r>
    </w:p>
    <w:p>
      <w:r>
        <w:t>034.06.65.H49</w:t>
      </w:r>
    </w:p>
    <w:p>
      <w:r>
        <w:t>35</w:t>
      </w:r>
    </w:p>
    <w:p>
      <w:r>
        <w:t>H49.65.6.35</w:t>
      </w:r>
    </w:p>
    <w:p>
      <w:r>
        <w:t>Trường Tiểu học Ka Long</w:t>
      </w:r>
    </w:p>
    <w:p>
      <w:r>
        <w:t>035.06.65.H49</w:t>
      </w:r>
    </w:p>
    <w:p>
      <w:r>
        <w:t>36</w:t>
      </w:r>
    </w:p>
    <w:p>
      <w:r>
        <w:t>H49.65.6.36</w:t>
      </w:r>
    </w:p>
    <w:p>
      <w:r>
        <w:t>Trường THCS Hải Đông</w:t>
      </w:r>
    </w:p>
    <w:p>
      <w:r>
        <w:t>036.06.65.H49</w:t>
      </w:r>
    </w:p>
    <w:p>
      <w:r>
        <w:t>37</w:t>
      </w:r>
    </w:p>
    <w:p>
      <w:r>
        <w:t>H49.65.6.37</w:t>
      </w:r>
    </w:p>
    <w:p>
      <w:r>
        <w:t>Trường THCS Hải Yên</w:t>
      </w:r>
    </w:p>
    <w:p>
      <w:r>
        <w:t>037.06.65.H49</w:t>
      </w:r>
    </w:p>
    <w:p>
      <w:r>
        <w:t>38</w:t>
      </w:r>
    </w:p>
    <w:p>
      <w:r>
        <w:t>H49.65.6.38</w:t>
      </w:r>
    </w:p>
    <w:p>
      <w:r>
        <w:t>Trường THCS Ka Long</w:t>
      </w:r>
    </w:p>
    <w:p>
      <w:r>
        <w:t>038.06.65.H49</w:t>
      </w:r>
    </w:p>
    <w:p>
      <w:r>
        <w:t>39</w:t>
      </w:r>
    </w:p>
    <w:p>
      <w:r>
        <w:t>H49.65.6.39</w:t>
      </w:r>
    </w:p>
    <w:p>
      <w:r>
        <w:t>Trường THCS Ninh Dương</w:t>
      </w:r>
    </w:p>
    <w:p>
      <w:r>
        <w:t>039.06.65.H49</w:t>
      </w:r>
    </w:p>
    <w:p>
      <w:r>
        <w:t>40</w:t>
      </w:r>
    </w:p>
    <w:p>
      <w:r>
        <w:t>H49.65.6.40</w:t>
      </w:r>
    </w:p>
    <w:p>
      <w:r>
        <w:t>Trường THCS Vạn Ninh</w:t>
      </w:r>
    </w:p>
    <w:p>
      <w:r>
        <w:t>040.06.65.H49</w:t>
      </w:r>
    </w:p>
    <w:p>
      <w:r>
        <w:t>41</w:t>
      </w:r>
    </w:p>
    <w:p>
      <w:r>
        <w:t>H49.65.6.41</w:t>
      </w:r>
    </w:p>
    <w:p>
      <w:r>
        <w:t>Trường THCS Hải Xuân</w:t>
      </w:r>
    </w:p>
    <w:p>
      <w:r>
        <w:t>041.06.65.H49</w:t>
      </w:r>
    </w:p>
    <w:p>
      <w:r>
        <w:t>42</w:t>
      </w:r>
    </w:p>
    <w:p>
      <w:r>
        <w:t>H49.65 6 42</w:t>
      </w:r>
    </w:p>
    <w:p>
      <w:r>
        <w:t>Trường THCS Hải Hòa</w:t>
      </w:r>
    </w:p>
    <w:p>
      <w:r>
        <w:t>042.06.65.H49</w:t>
      </w:r>
    </w:p>
    <w:p>
      <w:r>
        <w:t>43</w:t>
      </w:r>
    </w:p>
    <w:p>
      <w:r>
        <w:t>H49.65.6.43</w:t>
      </w:r>
    </w:p>
    <w:p>
      <w:r>
        <w:t>Trường THCS Trà Cổ</w:t>
      </w:r>
    </w:p>
    <w:p>
      <w:r>
        <w:t>043.06.65.H49</w:t>
      </w:r>
    </w:p>
    <w:p>
      <w:r>
        <w:t>44</w:t>
      </w:r>
    </w:p>
    <w:p>
      <w:r>
        <w:t>H49.65.6.44</w:t>
      </w:r>
    </w:p>
    <w:p>
      <w:r>
        <w:t>Trường THCS Bình Ngọc</w:t>
      </w:r>
    </w:p>
    <w:p>
      <w:r>
        <w:t>044.06.65.H49</w:t>
      </w:r>
    </w:p>
    <w:p>
      <w:r>
        <w:t>45</w:t>
      </w:r>
    </w:p>
    <w:p>
      <w:r>
        <w:t>H49.65.6.45</w:t>
      </w:r>
    </w:p>
    <w:p>
      <w:r>
        <w:t>Trường THCS Hòa Lạc</w:t>
      </w:r>
    </w:p>
    <w:p>
      <w:r>
        <w:t>045.06.65.H49</w:t>
      </w:r>
    </w:p>
    <w:p>
      <w:r>
        <w:t>46</w:t>
      </w:r>
    </w:p>
    <w:p>
      <w:r>
        <w:t>H49.65.6.46</w:t>
      </w:r>
    </w:p>
    <w:p>
      <w:r>
        <w:t>Trường THCS Vĩnh Thực</w:t>
      </w:r>
    </w:p>
    <w:p>
      <w:r>
        <w:t>046.06.65.H49</w:t>
      </w:r>
    </w:p>
    <w:p>
      <w:r>
        <w:t>47</w:t>
      </w:r>
    </w:p>
    <w:p>
      <w:r>
        <w:t>H49.65.6.47</w:t>
      </w:r>
    </w:p>
    <w:p>
      <w:r>
        <w:t>Trường THCS Quảng Nghĩa</w:t>
      </w:r>
    </w:p>
    <w:p>
      <w:r>
        <w:t>047.06.65.H49</w:t>
      </w:r>
    </w:p>
    <w:p>
      <w:r>
        <w:t>48</w:t>
      </w:r>
    </w:p>
    <w:p>
      <w:r>
        <w:t>H49.65.6.48</w:t>
      </w:r>
    </w:p>
    <w:p>
      <w:r>
        <w:t>Trường THCS Hải Tiến</w:t>
      </w:r>
    </w:p>
    <w:p>
      <w:r>
        <w:t>048.06.65.H49</w:t>
      </w:r>
    </w:p>
    <w:p>
      <w:r>
        <w:t>49</w:t>
      </w:r>
    </w:p>
    <w:p>
      <w:r>
        <w:t>H49.65.6.49</w:t>
      </w:r>
    </w:p>
    <w:p>
      <w:r>
        <w:t>Trường TH và THCS Bắc Sơn</w:t>
      </w:r>
    </w:p>
    <w:p>
      <w:r>
        <w:t>049.06.65.H49</w:t>
      </w:r>
    </w:p>
    <w:p>
      <w:r>
        <w:t>50</w:t>
      </w:r>
    </w:p>
    <w:p>
      <w:r>
        <w:t>H49.65.6.50</w:t>
      </w:r>
    </w:p>
    <w:p>
      <w:r>
        <w:t>Trường TH và THCS Vĩnh Trung</w:t>
      </w:r>
    </w:p>
    <w:p>
      <w:r>
        <w:t>050.06.65.H49</w:t>
      </w:r>
    </w:p>
    <w:p>
      <w:r>
        <w:t>51</w:t>
      </w:r>
    </w:p>
    <w:p>
      <w:r>
        <w:t>H49.65.6.51</w:t>
      </w:r>
    </w:p>
    <w:p>
      <w:r>
        <w:t>Trường TH và THCS Hải Sơn</w:t>
      </w:r>
    </w:p>
    <w:p>
      <w:r>
        <w:t>051.06.65.H49</w:t>
      </w:r>
    </w:p>
    <w:p>
      <w:r>
        <w:t>52</w:t>
      </w:r>
    </w:p>
    <w:p>
      <w:r>
        <w:t>H49.65.6.55</w:t>
      </w:r>
    </w:p>
    <w:p>
      <w:r>
        <w:t>Trung tâm GDNN và GDTX Móng Cái</w:t>
      </w:r>
    </w:p>
    <w:p>
      <w:r>
        <w:t>055.06.65.H49</w:t>
      </w:r>
    </w:p>
    <w:p>
      <w:r>
        <w:t>XI</w:t>
      </w:r>
    </w:p>
    <w:p>
      <w:r>
        <w:t>H49.66</w:t>
      </w:r>
    </w:p>
    <w:p>
      <w:r>
        <w:t>UBND thành phố Uông Bí</w:t>
      </w:r>
    </w:p>
    <w:p>
      <w:r>
        <w:t>000.00.66.H49</w:t>
      </w:r>
    </w:p>
    <w:p>
      <w:r>
        <w:t>H49.66.6</w:t>
      </w:r>
    </w:p>
    <w:p>
      <w:r>
        <w:t>Phòng Giáo dục và Đào tạo</w:t>
      </w:r>
    </w:p>
    <w:p>
      <w:r>
        <w:t>000.06.66.H49</w:t>
      </w:r>
    </w:p>
    <w:p>
      <w:r>
        <w:t>1</w:t>
      </w:r>
    </w:p>
    <w:p>
      <w:r>
        <w:t>H49.66 6.1</w:t>
      </w:r>
    </w:p>
    <w:p>
      <w:r>
        <w:t>Trường Mầm non Nam Khê</w:t>
      </w:r>
    </w:p>
    <w:p>
      <w:r>
        <w:t>001.06.66.H49</w:t>
      </w:r>
    </w:p>
    <w:p>
      <w:r>
        <w:t>2</w:t>
      </w:r>
    </w:p>
    <w:p>
      <w:r>
        <w:t>H49.66.6.2</w:t>
      </w:r>
    </w:p>
    <w:p>
      <w:r>
        <w:t>Trường Mầm non Phương Nam</w:t>
      </w:r>
    </w:p>
    <w:p>
      <w:r>
        <w:t>002.06.66.H49</w:t>
      </w:r>
    </w:p>
    <w:p>
      <w:r>
        <w:t>3</w:t>
      </w:r>
    </w:p>
    <w:p>
      <w:r>
        <w:t>H49.66.6.3</w:t>
      </w:r>
    </w:p>
    <w:p>
      <w:r>
        <w:t>Trường Mầm non Phương Đông</w:t>
      </w:r>
    </w:p>
    <w:p>
      <w:r>
        <w:t>003.06.66.H49</w:t>
      </w:r>
    </w:p>
    <w:p>
      <w:r>
        <w:t>4</w:t>
      </w:r>
    </w:p>
    <w:p>
      <w:r>
        <w:t>H49.66.6.4</w:t>
      </w:r>
    </w:p>
    <w:p>
      <w:r>
        <w:t>Trường Mầm non Thanh Sơn - Uông Bí</w:t>
      </w:r>
    </w:p>
    <w:p>
      <w:r>
        <w:t>004.06.66.H49</w:t>
      </w:r>
    </w:p>
    <w:p>
      <w:r>
        <w:t>5</w:t>
      </w:r>
    </w:p>
    <w:p>
      <w:r>
        <w:t>H49.66.6.5</w:t>
      </w:r>
    </w:p>
    <w:p>
      <w:r>
        <w:t>Trường Mầm non Yên Thanh</w:t>
      </w:r>
    </w:p>
    <w:p>
      <w:r>
        <w:t>005.06.66.H49</w:t>
      </w:r>
    </w:p>
    <w:p>
      <w:r>
        <w:t>6</w:t>
      </w:r>
    </w:p>
    <w:p>
      <w:r>
        <w:t>H49.66.6.6</w:t>
      </w:r>
    </w:p>
    <w:p>
      <w:r>
        <w:t>Trường Mầm non Vàng Danh</w:t>
      </w:r>
    </w:p>
    <w:p>
      <w:r>
        <w:t>006.06.66.H49</w:t>
      </w:r>
    </w:p>
    <w:p>
      <w:r>
        <w:t>7</w:t>
      </w:r>
    </w:p>
    <w:p>
      <w:r>
        <w:t>H49.66.6.7</w:t>
      </w:r>
    </w:p>
    <w:p>
      <w:r>
        <w:t>Trường Mầm non 19/5 - Uông Bí</w:t>
      </w:r>
    </w:p>
    <w:p>
      <w:r>
        <w:t>007.06.66.H49</w:t>
      </w:r>
    </w:p>
    <w:p>
      <w:r>
        <w:t>8</w:t>
      </w:r>
    </w:p>
    <w:p>
      <w:r>
        <w:t>H49.66.6.8</w:t>
      </w:r>
    </w:p>
    <w:p>
      <w:r>
        <w:t>Trường Mầm non Hoa Lan - Uông Bí</w:t>
      </w:r>
    </w:p>
    <w:p>
      <w:r>
        <w:t>008.06.66.H49</w:t>
      </w:r>
    </w:p>
    <w:p>
      <w:r>
        <w:t>9</w:t>
      </w:r>
    </w:p>
    <w:p>
      <w:r>
        <w:t>H49.66.6.9</w:t>
      </w:r>
    </w:p>
    <w:p>
      <w:r>
        <w:t>Trường Mầm non Bắc Sơn - Uông Bí</w:t>
      </w:r>
    </w:p>
    <w:p>
      <w:r>
        <w:t>009.06.66.H49</w:t>
      </w:r>
    </w:p>
    <w:p>
      <w:r>
        <w:t>10</w:t>
      </w:r>
    </w:p>
    <w:p>
      <w:r>
        <w:t>H49.66.6.10</w:t>
      </w:r>
    </w:p>
    <w:p>
      <w:r>
        <w:t>Trường Mầm non Thượng Yên Công</w:t>
      </w:r>
    </w:p>
    <w:p>
      <w:r>
        <w:t>010.06.66.H49</w:t>
      </w:r>
    </w:p>
    <w:p>
      <w:r>
        <w:t>11</w:t>
      </w:r>
    </w:p>
    <w:p>
      <w:r>
        <w:t>H49.66.6.11</w:t>
      </w:r>
    </w:p>
    <w:p>
      <w:r>
        <w:t>Trường Mầm non Quang Trung</w:t>
      </w:r>
    </w:p>
    <w:p>
      <w:r>
        <w:t>011.06.66.H49</w:t>
      </w:r>
    </w:p>
    <w:p>
      <w:r>
        <w:t>12</w:t>
      </w:r>
    </w:p>
    <w:p>
      <w:r>
        <w:t>H49.66.6.12</w:t>
      </w:r>
    </w:p>
    <w:p>
      <w:r>
        <w:t>Trường Mầm non Trưng Vương</w:t>
      </w:r>
    </w:p>
    <w:p>
      <w:r>
        <w:t>012.06.66.H49</w:t>
      </w:r>
    </w:p>
    <w:p>
      <w:r>
        <w:t>13</w:t>
      </w:r>
    </w:p>
    <w:p>
      <w:r>
        <w:t>H49.66.6.13</w:t>
      </w:r>
    </w:p>
    <w:p>
      <w:r>
        <w:t>Trường Mầm non Điền Công</w:t>
      </w:r>
    </w:p>
    <w:p>
      <w:r>
        <w:t>013.06.66.H49</w:t>
      </w:r>
    </w:p>
    <w:p>
      <w:r>
        <w:t>14</w:t>
      </w:r>
    </w:p>
    <w:p>
      <w:r>
        <w:t>H49.66.6.14</w:t>
      </w:r>
    </w:p>
    <w:p>
      <w:r>
        <w:t>Trường Mầm non Đồng Chanh</w:t>
      </w:r>
    </w:p>
    <w:p>
      <w:r>
        <w:t>014.06.66.H49</w:t>
      </w:r>
    </w:p>
    <w:p>
      <w:r>
        <w:t>15</w:t>
      </w:r>
    </w:p>
    <w:p>
      <w:r>
        <w:t>H49.66.6 15</w:t>
      </w:r>
    </w:p>
    <w:p>
      <w:r>
        <w:t>Trường Mầm non Hoa Mai Vàng - Uông Bí</w:t>
      </w:r>
    </w:p>
    <w:p>
      <w:r>
        <w:t>015.06.66.H49</w:t>
      </w:r>
    </w:p>
    <w:p>
      <w:r>
        <w:t>16</w:t>
      </w:r>
    </w:p>
    <w:p>
      <w:r>
        <w:t>H49.66.6.16</w:t>
      </w:r>
    </w:p>
    <w:p>
      <w:r>
        <w:t>Trường Tiểu học Lê Hồng Phong - Uông Bí</w:t>
      </w:r>
    </w:p>
    <w:p>
      <w:r>
        <w:t>016.06.66.H49</w:t>
      </w:r>
    </w:p>
    <w:p>
      <w:r>
        <w:t>17</w:t>
      </w:r>
    </w:p>
    <w:p>
      <w:r>
        <w:t>H49.66.6.17</w:t>
      </w:r>
    </w:p>
    <w:p>
      <w:r>
        <w:t>Trường Tiểu học Nguyễn Bá Ngọc - Uông Bí</w:t>
      </w:r>
    </w:p>
    <w:p>
      <w:r>
        <w:t>017.06.66.H49</w:t>
      </w:r>
    </w:p>
    <w:p>
      <w:r>
        <w:t>18</w:t>
      </w:r>
    </w:p>
    <w:p>
      <w:r>
        <w:t>H49.66.6.18</w:t>
      </w:r>
    </w:p>
    <w:p>
      <w:r>
        <w:t>Trường Tiểu học Kim Đồng - Uông Bí</w:t>
      </w:r>
    </w:p>
    <w:p>
      <w:r>
        <w:t>018.06.66.H49</w:t>
      </w:r>
    </w:p>
    <w:p>
      <w:r>
        <w:t>19</w:t>
      </w:r>
    </w:p>
    <w:p>
      <w:r>
        <w:t>H49.66.6.19</w:t>
      </w:r>
    </w:p>
    <w:p>
      <w:r>
        <w:t>Trường Tiểu học Trần Phú - Uông Bí</w:t>
      </w:r>
    </w:p>
    <w:p>
      <w:r>
        <w:t>019.06.66.H49</w:t>
      </w:r>
    </w:p>
    <w:p>
      <w:r>
        <w:t>20</w:t>
      </w:r>
    </w:p>
    <w:p>
      <w:r>
        <w:t>H49.66.6.20</w:t>
      </w:r>
    </w:p>
    <w:p>
      <w:r>
        <w:t>Trường Tiểu học Trưng Vương</w:t>
      </w:r>
    </w:p>
    <w:p>
      <w:r>
        <w:t>020.06.66.H49</w:t>
      </w:r>
    </w:p>
    <w:p>
      <w:r>
        <w:t>21</w:t>
      </w:r>
    </w:p>
    <w:p>
      <w:r>
        <w:t>H49.66.6.21</w:t>
      </w:r>
    </w:p>
    <w:p>
      <w:r>
        <w:t>Trường Tiểu học Quang Trung - Uông Bí</w:t>
      </w:r>
    </w:p>
    <w:p>
      <w:r>
        <w:t>021.06.66.H49</w:t>
      </w:r>
    </w:p>
    <w:p>
      <w:r>
        <w:t>22</w:t>
      </w:r>
    </w:p>
    <w:p>
      <w:r>
        <w:t>H49.66.6.22</w:t>
      </w:r>
    </w:p>
    <w:p>
      <w:r>
        <w:t>Trường Tiểu học Lê Lợi - Uông Bí</w:t>
      </w:r>
    </w:p>
    <w:p>
      <w:r>
        <w:t>022.06.66.H49</w:t>
      </w:r>
    </w:p>
    <w:p>
      <w:r>
        <w:t>23</w:t>
      </w:r>
    </w:p>
    <w:p>
      <w:r>
        <w:t>H49.66.6.23</w:t>
      </w:r>
    </w:p>
    <w:p>
      <w:r>
        <w:t>Trường Tiểu học Trần Hưng Đạo - Uông Bí</w:t>
      </w:r>
    </w:p>
    <w:p>
      <w:r>
        <w:t>023.06.66.H49</w:t>
      </w:r>
    </w:p>
    <w:p>
      <w:r>
        <w:t>24</w:t>
      </w:r>
    </w:p>
    <w:p>
      <w:r>
        <w:t>H49.66.6.24</w:t>
      </w:r>
    </w:p>
    <w:p>
      <w:r>
        <w:t>Trường Tiểu học Lý Thường Kiệt - Uông Bí</w:t>
      </w:r>
    </w:p>
    <w:p>
      <w:r>
        <w:t>024.06.66.H49</w:t>
      </w:r>
    </w:p>
    <w:p>
      <w:r>
        <w:t>25</w:t>
      </w:r>
    </w:p>
    <w:p>
      <w:r>
        <w:t>H49.66.6.25</w:t>
      </w:r>
    </w:p>
    <w:p>
      <w:r>
        <w:t>Trường Tiểu học Yên Thanh</w:t>
      </w:r>
    </w:p>
    <w:p>
      <w:r>
        <w:t>025.06.66.H49</w:t>
      </w:r>
    </w:p>
    <w:p>
      <w:r>
        <w:t>26</w:t>
      </w:r>
    </w:p>
    <w:p>
      <w:r>
        <w:t>H49.66.6.26</w:t>
      </w:r>
    </w:p>
    <w:p>
      <w:r>
        <w:t>Trường Tiểu học Phương Nam A</w:t>
      </w:r>
    </w:p>
    <w:p>
      <w:r>
        <w:t>026.06.66.H49</w:t>
      </w:r>
    </w:p>
    <w:p>
      <w:r>
        <w:t>27</w:t>
      </w:r>
    </w:p>
    <w:p>
      <w:r>
        <w:t>H49.66.6.27</w:t>
      </w:r>
    </w:p>
    <w:p>
      <w:r>
        <w:t>Trường Tiểu học Phương Nam B</w:t>
      </w:r>
    </w:p>
    <w:p>
      <w:r>
        <w:t>027.06.66.H49</w:t>
      </w:r>
    </w:p>
    <w:p>
      <w:r>
        <w:t>28</w:t>
      </w:r>
    </w:p>
    <w:p>
      <w:r>
        <w:t>H49.66.6.28</w:t>
      </w:r>
    </w:p>
    <w:p>
      <w:r>
        <w:t>Trường Tiểu học Phương Đông A</w:t>
      </w:r>
    </w:p>
    <w:p>
      <w:r>
        <w:t>028.06.66.H49</w:t>
      </w:r>
    </w:p>
    <w:p>
      <w:r>
        <w:t>29</w:t>
      </w:r>
    </w:p>
    <w:p>
      <w:r>
        <w:t>H49.66.6.29</w:t>
      </w:r>
    </w:p>
    <w:p>
      <w:r>
        <w:t>Trường Tiểu học Phương Đông B</w:t>
      </w:r>
    </w:p>
    <w:p>
      <w:r>
        <w:t>029.06.66.H49</w:t>
      </w:r>
    </w:p>
    <w:p>
      <w:r>
        <w:t>30</w:t>
      </w:r>
    </w:p>
    <w:p>
      <w:r>
        <w:t>H49.66.6.30</w:t>
      </w:r>
    </w:p>
    <w:p>
      <w:r>
        <w:t>Trường Tiểu học Phương Nam C</w:t>
      </w:r>
    </w:p>
    <w:p>
      <w:r>
        <w:t>030.06.66.H49</w:t>
      </w:r>
    </w:p>
    <w:p>
      <w:r>
        <w:t>31</w:t>
      </w:r>
    </w:p>
    <w:p>
      <w:r>
        <w:t>H49.66.6.31</w:t>
      </w:r>
    </w:p>
    <w:p>
      <w:r>
        <w:t>Trường THCS Bắc Sơn</w:t>
      </w:r>
    </w:p>
    <w:p>
      <w:r>
        <w:t>031.06.66.H49</w:t>
      </w:r>
    </w:p>
    <w:p>
      <w:r>
        <w:t>32</w:t>
      </w:r>
    </w:p>
    <w:p>
      <w:r>
        <w:t>H49.66.6.32</w:t>
      </w:r>
    </w:p>
    <w:p>
      <w:r>
        <w:t>Trường THCS Lý Tự Trọng - Uông Bí</w:t>
      </w:r>
    </w:p>
    <w:p>
      <w:r>
        <w:t>032.06.66.H49</w:t>
      </w:r>
    </w:p>
    <w:p>
      <w:r>
        <w:t>33</w:t>
      </w:r>
    </w:p>
    <w:p>
      <w:r>
        <w:t>H49.66.6.33</w:t>
      </w:r>
    </w:p>
    <w:p>
      <w:r>
        <w:t>Trường THCS Trưng Vương</w:t>
      </w:r>
    </w:p>
    <w:p>
      <w:r>
        <w:t>033.06.66.H49</w:t>
      </w:r>
    </w:p>
    <w:p>
      <w:r>
        <w:t>34</w:t>
      </w:r>
    </w:p>
    <w:p>
      <w:r>
        <w:t>H49.66.6.34</w:t>
      </w:r>
    </w:p>
    <w:p>
      <w:r>
        <w:t>Trường TH và THCS Nam Khê</w:t>
      </w:r>
    </w:p>
    <w:p>
      <w:r>
        <w:t>034.06.66.H49</w:t>
      </w:r>
    </w:p>
    <w:p>
      <w:r>
        <w:t>35</w:t>
      </w:r>
    </w:p>
    <w:p>
      <w:r>
        <w:t>H49.66.6.35</w:t>
      </w:r>
    </w:p>
    <w:p>
      <w:r>
        <w:t>Trường THCS Trấn Quốc Toản - Uông Bí</w:t>
      </w:r>
    </w:p>
    <w:p>
      <w:r>
        <w:t>035.06.66.H49</w:t>
      </w:r>
    </w:p>
    <w:p>
      <w:r>
        <w:t>36</w:t>
      </w:r>
    </w:p>
    <w:p>
      <w:r>
        <w:t>H49.66.6.36</w:t>
      </w:r>
    </w:p>
    <w:p>
      <w:r>
        <w:t>Trường THCS Nguyễn Trãi - Uông Bí</w:t>
      </w:r>
    </w:p>
    <w:p>
      <w:r>
        <w:t>036.06.66.H49</w:t>
      </w:r>
    </w:p>
    <w:p>
      <w:r>
        <w:t>37</w:t>
      </w:r>
    </w:p>
    <w:p>
      <w:r>
        <w:t>H49.66.6.37</w:t>
      </w:r>
    </w:p>
    <w:p>
      <w:r>
        <w:t>Trường THCS Phương Đông</w:t>
      </w:r>
    </w:p>
    <w:p>
      <w:r>
        <w:t>037.06.66.H49</w:t>
      </w:r>
    </w:p>
    <w:p>
      <w:r>
        <w:t>38</w:t>
      </w:r>
    </w:p>
    <w:p>
      <w:r>
        <w:t>H49.66.6.38</w:t>
      </w:r>
    </w:p>
    <w:p>
      <w:r>
        <w:t>Trường THCS Phương Nam</w:t>
      </w:r>
    </w:p>
    <w:p>
      <w:r>
        <w:t>038.06.66.H49</w:t>
      </w:r>
    </w:p>
    <w:p>
      <w:r>
        <w:t>39</w:t>
      </w:r>
    </w:p>
    <w:p>
      <w:r>
        <w:t>H49.66.6.39</w:t>
      </w:r>
    </w:p>
    <w:p>
      <w:r>
        <w:t>Trường THCS Yên Thanh</w:t>
      </w:r>
    </w:p>
    <w:p>
      <w:r>
        <w:t>039.06.66.H49</w:t>
      </w:r>
    </w:p>
    <w:p>
      <w:r>
        <w:t>40</w:t>
      </w:r>
    </w:p>
    <w:p>
      <w:r>
        <w:t>H49.66.6.40</w:t>
      </w:r>
    </w:p>
    <w:p>
      <w:r>
        <w:t>Trường THCS Nguyễn Văn Cừ</w:t>
      </w:r>
    </w:p>
    <w:p>
      <w:r>
        <w:t>040.06.66.H49</w:t>
      </w:r>
    </w:p>
    <w:p>
      <w:r>
        <w:t>41</w:t>
      </w:r>
    </w:p>
    <w:p>
      <w:r>
        <w:t>H49.66.6.41</w:t>
      </w:r>
    </w:p>
    <w:p>
      <w:r>
        <w:t>Trường TH và THCS Điền Công</w:t>
      </w:r>
    </w:p>
    <w:p>
      <w:r>
        <w:t>041.06.66.H49</w:t>
      </w:r>
    </w:p>
    <w:p>
      <w:r>
        <w:t>42</w:t>
      </w:r>
    </w:p>
    <w:p>
      <w:r>
        <w:t>H49.66.6.42</w:t>
      </w:r>
    </w:p>
    <w:p>
      <w:r>
        <w:t>Trường Thực Hành Sư Phạm</w:t>
      </w:r>
    </w:p>
    <w:p>
      <w:r>
        <w:t>042.06.66.H49</w:t>
      </w:r>
    </w:p>
    <w:p>
      <w:r>
        <w:t>43</w:t>
      </w:r>
    </w:p>
    <w:p>
      <w:r>
        <w:t>H49.66.6.43</w:t>
      </w:r>
    </w:p>
    <w:p>
      <w:r>
        <w:t>Trường TH&amp;THCS Quốc tế Stephen Hawking</w:t>
      </w:r>
    </w:p>
    <w:p>
      <w:r>
        <w:t>043.06.66.H49</w:t>
      </w:r>
    </w:p>
    <w:p>
      <w:r>
        <w:t>44</w:t>
      </w:r>
    </w:p>
    <w:p>
      <w:r>
        <w:t>H49.66.6.44</w:t>
      </w:r>
    </w:p>
    <w:p>
      <w:r>
        <w:t>Trung tâm GDNN và GDTX Uông Bí</w:t>
      </w:r>
    </w:p>
    <w:p>
      <w:r>
        <w:t>044.06.66.H49</w:t>
      </w:r>
    </w:p>
    <w:p>
      <w:r>
        <w:t>XII</w:t>
      </w:r>
    </w:p>
    <w:p>
      <w:r>
        <w:t>H49.67</w:t>
      </w:r>
    </w:p>
    <w:p>
      <w:r>
        <w:t>UBND thị xã Quảng Yên</w:t>
      </w:r>
    </w:p>
    <w:p>
      <w:r>
        <w:t>000 00 67.H49</w:t>
      </w:r>
    </w:p>
    <w:p>
      <w:r>
        <w:t>H49.67.6</w:t>
      </w:r>
    </w:p>
    <w:p>
      <w:r>
        <w:t>Phòng Giáo dục và Đào tạo</w:t>
      </w:r>
    </w:p>
    <w:p>
      <w:r>
        <w:t>000 06 67.H49</w:t>
      </w:r>
    </w:p>
    <w:p>
      <w:r>
        <w:t>1</w:t>
      </w:r>
    </w:p>
    <w:p>
      <w:r>
        <w:t>H49.67.6.1</w:t>
      </w:r>
    </w:p>
    <w:p>
      <w:r>
        <w:t>Trường Mầm non Hoa Hồng - Quảng Yên</w:t>
      </w:r>
    </w:p>
    <w:p>
      <w:r>
        <w:t>001.06.67.H49</w:t>
      </w:r>
    </w:p>
    <w:p>
      <w:r>
        <w:t>2</w:t>
      </w:r>
    </w:p>
    <w:p>
      <w:r>
        <w:t>H49.67.6.2</w:t>
      </w:r>
    </w:p>
    <w:p>
      <w:r>
        <w:t>Trường Mầm non Hà An</w:t>
      </w:r>
    </w:p>
    <w:p>
      <w:r>
        <w:t>002.06.67.H49</w:t>
      </w:r>
    </w:p>
    <w:p>
      <w:r>
        <w:t>3</w:t>
      </w:r>
    </w:p>
    <w:p>
      <w:r>
        <w:t>H49.67.6.3</w:t>
      </w:r>
    </w:p>
    <w:p>
      <w:r>
        <w:t>Trường Mầm non Yên Giang</w:t>
      </w:r>
    </w:p>
    <w:p>
      <w:r>
        <w:t>003.06.67.H49</w:t>
      </w:r>
    </w:p>
    <w:p>
      <w:r>
        <w:t>4</w:t>
      </w:r>
    </w:p>
    <w:p>
      <w:r>
        <w:t>H49.67.6.4</w:t>
      </w:r>
    </w:p>
    <w:p>
      <w:r>
        <w:t>Trường Mầm non Cộng Hòa</w:t>
      </w:r>
    </w:p>
    <w:p>
      <w:r>
        <w:t>004 06.67.H49</w:t>
      </w:r>
    </w:p>
    <w:p>
      <w:r>
        <w:t>5</w:t>
      </w:r>
    </w:p>
    <w:p>
      <w:r>
        <w:t>H49.67.6.5</w:t>
      </w:r>
    </w:p>
    <w:p>
      <w:r>
        <w:t>Trường Mầm non Minh Thành</w:t>
      </w:r>
    </w:p>
    <w:p>
      <w:r>
        <w:t>005.06.67.H49</w:t>
      </w:r>
    </w:p>
    <w:p>
      <w:r>
        <w:t>6</w:t>
      </w:r>
    </w:p>
    <w:p>
      <w:r>
        <w:t>H49.67.6.6</w:t>
      </w:r>
    </w:p>
    <w:p>
      <w:r>
        <w:t>Trường Mầm non Tiền An</w:t>
      </w:r>
    </w:p>
    <w:p>
      <w:r>
        <w:t>006.06.67.H49</w:t>
      </w:r>
    </w:p>
    <w:p>
      <w:r>
        <w:t>7</w:t>
      </w:r>
    </w:p>
    <w:p>
      <w:r>
        <w:t>H49.67.6.7</w:t>
      </w:r>
    </w:p>
    <w:p>
      <w:r>
        <w:t>Trường Mầm non Hoàng Tân</w:t>
      </w:r>
    </w:p>
    <w:p>
      <w:r>
        <w:t>007.06.67.H49</w:t>
      </w:r>
    </w:p>
    <w:p>
      <w:r>
        <w:t>8</w:t>
      </w:r>
    </w:p>
    <w:p>
      <w:r>
        <w:t>H49 67.6.8</w:t>
      </w:r>
    </w:p>
    <w:p>
      <w:r>
        <w:t>Trường Mầm non Phong Cốc</w:t>
      </w:r>
    </w:p>
    <w:p>
      <w:r>
        <w:t>008.06.67.H49</w:t>
      </w:r>
    </w:p>
    <w:p>
      <w:r>
        <w:t>9</w:t>
      </w:r>
    </w:p>
    <w:p>
      <w:r>
        <w:t>H49.67.6.9</w:t>
      </w:r>
    </w:p>
    <w:p>
      <w:r>
        <w:t>Trường Mầm non Phong Hải</w:t>
      </w:r>
    </w:p>
    <w:p>
      <w:r>
        <w:t>009.06.67.H49</w:t>
      </w:r>
    </w:p>
    <w:p>
      <w:r>
        <w:t>10</w:t>
      </w:r>
    </w:p>
    <w:p>
      <w:r>
        <w:t>H49.67.6.10</w:t>
      </w:r>
    </w:p>
    <w:p>
      <w:r>
        <w:t>Trường Mầm non Liên Vị</w:t>
      </w:r>
    </w:p>
    <w:p>
      <w:r>
        <w:t>010.06.67.H49</w:t>
      </w:r>
    </w:p>
    <w:p>
      <w:r>
        <w:t>11</w:t>
      </w:r>
    </w:p>
    <w:p>
      <w:r>
        <w:t>H49.67.6.11</w:t>
      </w:r>
    </w:p>
    <w:p>
      <w:r>
        <w:t>Trường Mầm non Sông Khoai</w:t>
      </w:r>
    </w:p>
    <w:p>
      <w:r>
        <w:t>011.06.67.H49</w:t>
      </w:r>
    </w:p>
    <w:p>
      <w:r>
        <w:t>12</w:t>
      </w:r>
    </w:p>
    <w:p>
      <w:r>
        <w:t>H49.67.6.12</w:t>
      </w:r>
    </w:p>
    <w:p>
      <w:r>
        <w:t>Trường Mầm non Đông Mai</w:t>
      </w:r>
    </w:p>
    <w:p>
      <w:r>
        <w:t>012.06.67.H49</w:t>
      </w:r>
    </w:p>
    <w:p>
      <w:r>
        <w:t>13</w:t>
      </w:r>
    </w:p>
    <w:p>
      <w:r>
        <w:t>H49.67.6.13</w:t>
      </w:r>
    </w:p>
    <w:p>
      <w:r>
        <w:t>Trường Mầm non Tân An</w:t>
      </w:r>
    </w:p>
    <w:p>
      <w:r>
        <w:t>013.06.67.H49</w:t>
      </w:r>
    </w:p>
    <w:p>
      <w:r>
        <w:t>14</w:t>
      </w:r>
    </w:p>
    <w:p>
      <w:r>
        <w:t>H49.67.6.14</w:t>
      </w:r>
    </w:p>
    <w:p>
      <w:r>
        <w:t>Trường Mầm non Nam Hòa</w:t>
      </w:r>
    </w:p>
    <w:p>
      <w:r>
        <w:t>014.06.67.H49</w:t>
      </w:r>
    </w:p>
    <w:p>
      <w:r>
        <w:t>15</w:t>
      </w:r>
    </w:p>
    <w:p>
      <w:r>
        <w:t>H49.67.6.15</w:t>
      </w:r>
    </w:p>
    <w:p>
      <w:r>
        <w:t>Trường Mầm non Yên Hải</w:t>
      </w:r>
    </w:p>
    <w:p>
      <w:r>
        <w:t>015.06.67.H49</w:t>
      </w:r>
    </w:p>
    <w:p>
      <w:r>
        <w:t>16</w:t>
      </w:r>
    </w:p>
    <w:p>
      <w:r>
        <w:t>H49.67.6.16</w:t>
      </w:r>
    </w:p>
    <w:p>
      <w:r>
        <w:t>Trường Mầm non Cẩm La</w:t>
      </w:r>
    </w:p>
    <w:p>
      <w:r>
        <w:t>016.06.67.H49</w:t>
      </w:r>
    </w:p>
    <w:p>
      <w:r>
        <w:t>17</w:t>
      </w:r>
    </w:p>
    <w:p>
      <w:r>
        <w:t>H49.67.6.17</w:t>
      </w:r>
    </w:p>
    <w:p>
      <w:r>
        <w:t>Trường Mầm non Liên Hòa</w:t>
      </w:r>
    </w:p>
    <w:p>
      <w:r>
        <w:t>017.06.67.H49</w:t>
      </w:r>
    </w:p>
    <w:p>
      <w:r>
        <w:t>18</w:t>
      </w:r>
    </w:p>
    <w:p>
      <w:r>
        <w:t>H49.67.6.18</w:t>
      </w:r>
    </w:p>
    <w:p>
      <w:r>
        <w:t>Trường Mầm non Tiền Phong</w:t>
      </w:r>
    </w:p>
    <w:p>
      <w:r>
        <w:t>018,06.67.H49</w:t>
      </w:r>
    </w:p>
    <w:p>
      <w:r>
        <w:t>19</w:t>
      </w:r>
    </w:p>
    <w:p>
      <w:r>
        <w:t>H49.67.6.19</w:t>
      </w:r>
    </w:p>
    <w:p>
      <w:r>
        <w:t>Trường Mầm non Hiệp Hòa</w:t>
      </w:r>
    </w:p>
    <w:p>
      <w:r>
        <w:t>019.06.67.H49</w:t>
      </w:r>
    </w:p>
    <w:p>
      <w:r>
        <w:t>20</w:t>
      </w:r>
    </w:p>
    <w:p>
      <w:r>
        <w:t>H49.67.6.20</w:t>
      </w:r>
    </w:p>
    <w:p>
      <w:r>
        <w:t>Trường Mầm non Quảng Yên</w:t>
      </w:r>
    </w:p>
    <w:p>
      <w:r>
        <w:t>020.06.67.H49</w:t>
      </w:r>
    </w:p>
    <w:p>
      <w:r>
        <w:t>21</w:t>
      </w:r>
    </w:p>
    <w:p>
      <w:r>
        <w:t>H49.67.6.21</w:t>
      </w:r>
    </w:p>
    <w:p>
      <w:r>
        <w:t>Trường Mầm non Vân Anh - Quảng Yên</w:t>
      </w:r>
    </w:p>
    <w:p>
      <w:r>
        <w:t>021.06.67.H49</w:t>
      </w:r>
    </w:p>
    <w:p>
      <w:r>
        <w:t>22</w:t>
      </w:r>
    </w:p>
    <w:p>
      <w:r>
        <w:t>H49.67.6.22</w:t>
      </w:r>
    </w:p>
    <w:p>
      <w:r>
        <w:t>Trường Tiểu học Ngô Quyền - Quảng Yên</w:t>
      </w:r>
    </w:p>
    <w:p>
      <w:r>
        <w:t>022.06.67.H49</w:t>
      </w:r>
    </w:p>
    <w:p>
      <w:r>
        <w:t>23</w:t>
      </w:r>
    </w:p>
    <w:p>
      <w:r>
        <w:t>H49.67.6 23</w:t>
      </w:r>
    </w:p>
    <w:p>
      <w:r>
        <w:t>Trường Tiểu học Yên Giang</w:t>
      </w:r>
    </w:p>
    <w:p>
      <w:r>
        <w:t>023.06.67.H49</w:t>
      </w:r>
    </w:p>
    <w:p>
      <w:r>
        <w:t>24</w:t>
      </w:r>
    </w:p>
    <w:p>
      <w:r>
        <w:t>H49.67.6.24</w:t>
      </w:r>
    </w:p>
    <w:p>
      <w:r>
        <w:t>Trường Tiểu học Hiệp Hòa</w:t>
      </w:r>
    </w:p>
    <w:p>
      <w:r>
        <w:t>024.06.67.H49</w:t>
      </w:r>
    </w:p>
    <w:p>
      <w:r>
        <w:t>25</w:t>
      </w:r>
    </w:p>
    <w:p>
      <w:r>
        <w:t>H49.67.6.25</w:t>
      </w:r>
    </w:p>
    <w:p>
      <w:r>
        <w:t>Trường Tiểu học Sông Khoai 1</w:t>
      </w:r>
    </w:p>
    <w:p>
      <w:r>
        <w:t>025.06.67.H49</w:t>
      </w:r>
    </w:p>
    <w:p>
      <w:r>
        <w:t>26</w:t>
      </w:r>
    </w:p>
    <w:p>
      <w:r>
        <w:t>H49.67.6.26</w:t>
      </w:r>
    </w:p>
    <w:p>
      <w:r>
        <w:t>Trường TH và THCS Sông Khoai</w:t>
      </w:r>
    </w:p>
    <w:p>
      <w:r>
        <w:t>026.06.67.H49</w:t>
      </w:r>
    </w:p>
    <w:p>
      <w:r>
        <w:t>27</w:t>
      </w:r>
    </w:p>
    <w:p>
      <w:r>
        <w:t>H49.67.6.27</w:t>
      </w:r>
    </w:p>
    <w:p>
      <w:r>
        <w:t>Trường Tiểu học Nguyễn Văn Thuần</w:t>
      </w:r>
    </w:p>
    <w:p>
      <w:r>
        <w:t>027.06.67.H49</w:t>
      </w:r>
    </w:p>
    <w:p>
      <w:r>
        <w:t>28</w:t>
      </w:r>
    </w:p>
    <w:p>
      <w:r>
        <w:t>H49.67.6.28</w:t>
      </w:r>
    </w:p>
    <w:p>
      <w:r>
        <w:t>Trường Tiểu học Nguyễn Bình</w:t>
      </w:r>
    </w:p>
    <w:p>
      <w:r>
        <w:t>028.06.67.H49</w:t>
      </w:r>
    </w:p>
    <w:p>
      <w:r>
        <w:t>29</w:t>
      </w:r>
    </w:p>
    <w:p>
      <w:r>
        <w:t>H49.67.6.29</w:t>
      </w:r>
    </w:p>
    <w:p>
      <w:r>
        <w:t>Trường Tiểu học Đông Mai</w:t>
      </w:r>
    </w:p>
    <w:p>
      <w:r>
        <w:t>029.06.67.H49</w:t>
      </w:r>
    </w:p>
    <w:p>
      <w:r>
        <w:t>30</w:t>
      </w:r>
    </w:p>
    <w:p>
      <w:r>
        <w:t>H49.67.6.30</w:t>
      </w:r>
    </w:p>
    <w:p>
      <w:r>
        <w:t>Trường Tiểu học Minh Thành</w:t>
      </w:r>
    </w:p>
    <w:p>
      <w:r>
        <w:t>030.06.67.H49</w:t>
      </w:r>
    </w:p>
    <w:p>
      <w:r>
        <w:t>31</w:t>
      </w:r>
    </w:p>
    <w:p>
      <w:r>
        <w:t>H49.67.6.31</w:t>
      </w:r>
    </w:p>
    <w:p>
      <w:r>
        <w:t>Trường Tiểu học Tân An</w:t>
      </w:r>
    </w:p>
    <w:p>
      <w:r>
        <w:t>031.06.67.H49</w:t>
      </w:r>
    </w:p>
    <w:p>
      <w:r>
        <w:t>32</w:t>
      </w:r>
    </w:p>
    <w:p>
      <w:r>
        <w:t>H49.67.6.32</w:t>
      </w:r>
    </w:p>
    <w:p>
      <w:r>
        <w:t>Trường Tiểu học Hà An</w:t>
      </w:r>
    </w:p>
    <w:p>
      <w:r>
        <w:t>032.06.67.H49</w:t>
      </w:r>
    </w:p>
    <w:p>
      <w:r>
        <w:t>33</w:t>
      </w:r>
    </w:p>
    <w:p>
      <w:r>
        <w:t>H49.67.6.33</w:t>
      </w:r>
    </w:p>
    <w:p>
      <w:r>
        <w:t>Trường Tiểu học Yên Hải</w:t>
      </w:r>
    </w:p>
    <w:p>
      <w:r>
        <w:t>033.06.67.H49</w:t>
      </w:r>
    </w:p>
    <w:p>
      <w:r>
        <w:t>34</w:t>
      </w:r>
    </w:p>
    <w:p>
      <w:r>
        <w:t>H49.67.6.34</w:t>
      </w:r>
    </w:p>
    <w:p>
      <w:r>
        <w:t>Trường Tiểu học Phong Cốc</w:t>
      </w:r>
    </w:p>
    <w:p>
      <w:r>
        <w:t>034.06.67.H49</w:t>
      </w:r>
    </w:p>
    <w:p>
      <w:r>
        <w:t>35</w:t>
      </w:r>
    </w:p>
    <w:p>
      <w:r>
        <w:t>H49.67.6.35</w:t>
      </w:r>
    </w:p>
    <w:p>
      <w:r>
        <w:t>Trường Tiểu học Phong Hải</w:t>
      </w:r>
    </w:p>
    <w:p>
      <w:r>
        <w:t>035.06.67.H49</w:t>
      </w:r>
    </w:p>
    <w:p>
      <w:r>
        <w:t>36</w:t>
      </w:r>
    </w:p>
    <w:p>
      <w:r>
        <w:t>H49.67.6.36</w:t>
      </w:r>
    </w:p>
    <w:p>
      <w:r>
        <w:t>Trường Tiểu học Liên Hòa</w:t>
      </w:r>
    </w:p>
    <w:p>
      <w:r>
        <w:t>036.06.67.H49</w:t>
      </w:r>
    </w:p>
    <w:p>
      <w:r>
        <w:t>37</w:t>
      </w:r>
    </w:p>
    <w:p>
      <w:r>
        <w:t>H49.67.6.37</w:t>
      </w:r>
    </w:p>
    <w:p>
      <w:r>
        <w:t>Trường Tiểu học Liên Vị</w:t>
      </w:r>
    </w:p>
    <w:p>
      <w:r>
        <w:t>037.06.67.H49</w:t>
      </w:r>
    </w:p>
    <w:p>
      <w:r>
        <w:t>38</w:t>
      </w:r>
    </w:p>
    <w:p>
      <w:r>
        <w:t>H49.67.6.38</w:t>
      </w:r>
    </w:p>
    <w:p>
      <w:r>
        <w:t>Trường Tiểu học Tiền An</w:t>
      </w:r>
    </w:p>
    <w:p>
      <w:r>
        <w:t>038.06.67.H49</w:t>
      </w:r>
    </w:p>
    <w:p>
      <w:r>
        <w:t>39</w:t>
      </w:r>
    </w:p>
    <w:p>
      <w:r>
        <w:t>H49.67.6.39</w:t>
      </w:r>
    </w:p>
    <w:p>
      <w:r>
        <w:t>Trường Tiểu học Hoàng Tân</w:t>
      </w:r>
    </w:p>
    <w:p>
      <w:r>
        <w:t>039.06.67.H49</w:t>
      </w:r>
    </w:p>
    <w:p>
      <w:r>
        <w:t>40</w:t>
      </w:r>
    </w:p>
    <w:p>
      <w:r>
        <w:t>H49.67.6.40</w:t>
      </w:r>
    </w:p>
    <w:p>
      <w:r>
        <w:t>Trường Tiểu học Nam Hòa</w:t>
      </w:r>
    </w:p>
    <w:p>
      <w:r>
        <w:t>040.06.67.H49</w:t>
      </w:r>
    </w:p>
    <w:p>
      <w:r>
        <w:t>41</w:t>
      </w:r>
    </w:p>
    <w:p>
      <w:r>
        <w:t>H49.67.6.41</w:t>
      </w:r>
    </w:p>
    <w:p>
      <w:r>
        <w:t>Trường THCS Trần Hưng Đạo</w:t>
      </w:r>
    </w:p>
    <w:p>
      <w:r>
        <w:t>041.06.67.H49</w:t>
      </w:r>
    </w:p>
    <w:p>
      <w:r>
        <w:t>42</w:t>
      </w:r>
    </w:p>
    <w:p>
      <w:r>
        <w:t>H49.67.6.42</w:t>
      </w:r>
    </w:p>
    <w:p>
      <w:r>
        <w:t>Trường THCS Lê Quý Đôn</w:t>
      </w:r>
    </w:p>
    <w:p>
      <w:r>
        <w:t>042.06.67.H49</w:t>
      </w:r>
    </w:p>
    <w:p>
      <w:r>
        <w:t>43</w:t>
      </w:r>
    </w:p>
    <w:p>
      <w:r>
        <w:t>H49.67.6.43</w:t>
      </w:r>
    </w:p>
    <w:p>
      <w:r>
        <w:t>Trường THCS Hiệp Hòa</w:t>
      </w:r>
    </w:p>
    <w:p>
      <w:r>
        <w:t>043.06.67.H49</w:t>
      </w:r>
    </w:p>
    <w:p>
      <w:r>
        <w:t>44</w:t>
      </w:r>
    </w:p>
    <w:p>
      <w:r>
        <w:t>H49.67.6.44</w:t>
      </w:r>
    </w:p>
    <w:p>
      <w:r>
        <w:t>Trường THCS Sông Khoai</w:t>
      </w:r>
    </w:p>
    <w:p>
      <w:r>
        <w:t>044.06.67.H49</w:t>
      </w:r>
    </w:p>
    <w:p>
      <w:r>
        <w:t>45</w:t>
      </w:r>
    </w:p>
    <w:p>
      <w:r>
        <w:t>H49.67.6.45</w:t>
      </w:r>
    </w:p>
    <w:p>
      <w:r>
        <w:t>Trường THCS Cộng Hòa</w:t>
      </w:r>
    </w:p>
    <w:p>
      <w:r>
        <w:t>045.06.67.H49</w:t>
      </w:r>
    </w:p>
    <w:p>
      <w:r>
        <w:t>46</w:t>
      </w:r>
    </w:p>
    <w:p>
      <w:r>
        <w:t>H49.67.6.46</w:t>
      </w:r>
    </w:p>
    <w:p>
      <w:r>
        <w:t>Trường THCS Đông Mai</w:t>
      </w:r>
    </w:p>
    <w:p>
      <w:r>
        <w:t>046.06.67.H49</w:t>
      </w:r>
    </w:p>
    <w:p>
      <w:r>
        <w:t>47</w:t>
      </w:r>
    </w:p>
    <w:p>
      <w:r>
        <w:t>H49.67.6.47</w:t>
      </w:r>
    </w:p>
    <w:p>
      <w:r>
        <w:t>Trường THCS Minh Thành</w:t>
      </w:r>
    </w:p>
    <w:p>
      <w:r>
        <w:t>047.06.67.H49</w:t>
      </w:r>
    </w:p>
    <w:p>
      <w:r>
        <w:t>48</w:t>
      </w:r>
    </w:p>
    <w:p>
      <w:r>
        <w:t>H49.67.6.48</w:t>
      </w:r>
    </w:p>
    <w:p>
      <w:r>
        <w:t>Trường THCS Tân An</w:t>
      </w:r>
    </w:p>
    <w:p>
      <w:r>
        <w:t>048.06.67.H49</w:t>
      </w:r>
    </w:p>
    <w:p>
      <w:r>
        <w:t>49</w:t>
      </w:r>
    </w:p>
    <w:p>
      <w:r>
        <w:t>H49.67.6.49</w:t>
      </w:r>
    </w:p>
    <w:p>
      <w:r>
        <w:t>Trường THCS Hà An</w:t>
      </w:r>
    </w:p>
    <w:p>
      <w:r>
        <w:t>049.06.67.H49</w:t>
      </w:r>
    </w:p>
    <w:p>
      <w:r>
        <w:t>50</w:t>
      </w:r>
    </w:p>
    <w:p>
      <w:r>
        <w:t>H49.67.6.50</w:t>
      </w:r>
    </w:p>
    <w:p>
      <w:r>
        <w:t>Trường THCS Yên Hải</w:t>
      </w:r>
    </w:p>
    <w:p>
      <w:r>
        <w:t>050.06.67.H49</w:t>
      </w:r>
    </w:p>
    <w:p>
      <w:r>
        <w:t>51</w:t>
      </w:r>
    </w:p>
    <w:p>
      <w:r>
        <w:t>H49.67.6.51</w:t>
      </w:r>
    </w:p>
    <w:p>
      <w:r>
        <w:t>Trường THCS Phong Cốc</w:t>
      </w:r>
    </w:p>
    <w:p>
      <w:r>
        <w:t>051.06.67.H49</w:t>
      </w:r>
    </w:p>
    <w:p>
      <w:r>
        <w:t>52</w:t>
      </w:r>
    </w:p>
    <w:p>
      <w:r>
        <w:t>H49.67.6.52</w:t>
      </w:r>
    </w:p>
    <w:p>
      <w:r>
        <w:t>Trường THCS Phong Hải</w:t>
      </w:r>
    </w:p>
    <w:p>
      <w:r>
        <w:t>052.06.67.H49</w:t>
      </w:r>
    </w:p>
    <w:p>
      <w:r>
        <w:t>53</w:t>
      </w:r>
    </w:p>
    <w:p>
      <w:r>
        <w:t>H49.67.6.53</w:t>
      </w:r>
    </w:p>
    <w:p>
      <w:r>
        <w:t>Trường THCS Liên Hòa</w:t>
      </w:r>
    </w:p>
    <w:p>
      <w:r>
        <w:t>053.06.67.H49</w:t>
      </w:r>
    </w:p>
    <w:p>
      <w:r>
        <w:t>54</w:t>
      </w:r>
    </w:p>
    <w:p>
      <w:r>
        <w:t>H49.67.6.54</w:t>
      </w:r>
    </w:p>
    <w:p>
      <w:r>
        <w:t>Trường THCS Liên Vị</w:t>
      </w:r>
    </w:p>
    <w:p>
      <w:r>
        <w:t>054.06.67.H49</w:t>
      </w:r>
    </w:p>
    <w:p>
      <w:r>
        <w:t>55</w:t>
      </w:r>
    </w:p>
    <w:p>
      <w:r>
        <w:t>H49.67.6.55</w:t>
      </w:r>
    </w:p>
    <w:p>
      <w:r>
        <w:t>Trường THCS Tiền An</w:t>
      </w:r>
    </w:p>
    <w:p>
      <w:r>
        <w:t>055.06.67.H49</w:t>
      </w:r>
    </w:p>
    <w:p>
      <w:r>
        <w:t>56</w:t>
      </w:r>
    </w:p>
    <w:p>
      <w:r>
        <w:t>H49.67.6.56</w:t>
      </w:r>
    </w:p>
    <w:p>
      <w:r>
        <w:t>Trường THCS Hoàng Tân</w:t>
      </w:r>
    </w:p>
    <w:p>
      <w:r>
        <w:t>056.06.67.H49</w:t>
      </w:r>
    </w:p>
    <w:p>
      <w:r>
        <w:t>57</w:t>
      </w:r>
    </w:p>
    <w:p>
      <w:r>
        <w:t>H49.67.6.57</w:t>
      </w:r>
    </w:p>
    <w:p>
      <w:r>
        <w:t>Trường TH và THCS Cẩm La</w:t>
      </w:r>
    </w:p>
    <w:p>
      <w:r>
        <w:t>057.06.67.H49</w:t>
      </w:r>
    </w:p>
    <w:p>
      <w:r>
        <w:t>58</w:t>
      </w:r>
    </w:p>
    <w:p>
      <w:r>
        <w:t>H49.67.6.58</w:t>
      </w:r>
    </w:p>
    <w:p>
      <w:r>
        <w:t>Trường THCS Nam Hòa</w:t>
      </w:r>
    </w:p>
    <w:p>
      <w:r>
        <w:t>058.06.67.H49</w:t>
      </w:r>
    </w:p>
    <w:p>
      <w:r>
        <w:t>59</w:t>
      </w:r>
    </w:p>
    <w:p>
      <w:r>
        <w:t>H49.67.6.59</w:t>
      </w:r>
    </w:p>
    <w:p>
      <w:r>
        <w:t>Trường TH và THCS Tiền Phong</w:t>
      </w:r>
    </w:p>
    <w:p>
      <w:r>
        <w:t>059.06.67.H49</w:t>
      </w:r>
    </w:p>
    <w:p>
      <w:r>
        <w:t>III</w:t>
      </w:r>
    </w:p>
    <w:p>
      <w:r>
        <w:t>H49.68</w:t>
      </w:r>
    </w:p>
    <w:p>
      <w:r>
        <w:t>UBND thị xã Đông Triều</w:t>
      </w:r>
    </w:p>
    <w:p>
      <w:r>
        <w:t>000.00.68.H49</w:t>
      </w:r>
    </w:p>
    <w:p>
      <w:r>
        <w:t>H49.68.6</w:t>
      </w:r>
    </w:p>
    <w:p>
      <w:r>
        <w:t>Phòng Giáo dục và Đào tạo</w:t>
      </w:r>
    </w:p>
    <w:p>
      <w:r>
        <w:t>000.06.68.H49</w:t>
      </w:r>
    </w:p>
    <w:p>
      <w:r>
        <w:t>1</w:t>
      </w:r>
    </w:p>
    <w:p>
      <w:r>
        <w:t>H49.68.6.1</w:t>
      </w:r>
    </w:p>
    <w:p>
      <w:r>
        <w:t>Trường Mầm non Hoa Mai - Đông Triều</w:t>
      </w:r>
    </w:p>
    <w:p>
      <w:r>
        <w:t>001.06.68.H49</w:t>
      </w:r>
    </w:p>
    <w:p>
      <w:r>
        <w:t>2</w:t>
      </w:r>
    </w:p>
    <w:p>
      <w:r>
        <w:t>H49.68.6.2</w:t>
      </w:r>
    </w:p>
    <w:p>
      <w:r>
        <w:t>Trường Mầm non Hoa Lan - Đông Triều</w:t>
      </w:r>
    </w:p>
    <w:p>
      <w:r>
        <w:t>002.06.68.H49</w:t>
      </w:r>
    </w:p>
    <w:p>
      <w:r>
        <w:t>3</w:t>
      </w:r>
    </w:p>
    <w:p>
      <w:r>
        <w:t>H49.68.6.3</w:t>
      </w:r>
    </w:p>
    <w:p>
      <w:r>
        <w:t>Trường Mầm non Hoa Anh Đào - Đông Triều</w:t>
      </w:r>
    </w:p>
    <w:p>
      <w:r>
        <w:t>003.06.68.H49</w:t>
      </w:r>
    </w:p>
    <w:p>
      <w:r>
        <w:t>4</w:t>
      </w:r>
    </w:p>
    <w:p>
      <w:r>
        <w:t>H49.68.6.4</w:t>
      </w:r>
    </w:p>
    <w:p>
      <w:r>
        <w:t>Trường Mầm non Việt Dân</w:t>
      </w:r>
    </w:p>
    <w:p>
      <w:r>
        <w:t>004.06.68.H49</w:t>
      </w:r>
    </w:p>
    <w:p>
      <w:r>
        <w:t>5</w:t>
      </w:r>
    </w:p>
    <w:p>
      <w:r>
        <w:t>H49.68.6.5</w:t>
      </w:r>
    </w:p>
    <w:p>
      <w:r>
        <w:t>Trường Mầm non An Sinh A</w:t>
      </w:r>
    </w:p>
    <w:p>
      <w:r>
        <w:t>005.06.68.H49</w:t>
      </w:r>
    </w:p>
    <w:p>
      <w:r>
        <w:t>6</w:t>
      </w:r>
    </w:p>
    <w:p>
      <w:r>
        <w:t>H49.68.6.6</w:t>
      </w:r>
    </w:p>
    <w:p>
      <w:r>
        <w:t>Trường Mầm non Tân Việt</w:t>
      </w:r>
    </w:p>
    <w:p>
      <w:r>
        <w:t>006.06.68.H49</w:t>
      </w:r>
    </w:p>
    <w:p>
      <w:r>
        <w:t>7</w:t>
      </w:r>
    </w:p>
    <w:p>
      <w:r>
        <w:t>H49.68.6.7</w:t>
      </w:r>
    </w:p>
    <w:p>
      <w:r>
        <w:t>Trường Mầm non Tràng Lương</w:t>
      </w:r>
    </w:p>
    <w:p>
      <w:r>
        <w:t>007.06.68.H49</w:t>
      </w:r>
    </w:p>
    <w:p>
      <w:r>
        <w:t>8</w:t>
      </w:r>
    </w:p>
    <w:p>
      <w:r>
        <w:t>H49.68.6.8</w:t>
      </w:r>
    </w:p>
    <w:p>
      <w:r>
        <w:t>Trường Mầm non Bình Minh - Đông Triều</w:t>
      </w:r>
    </w:p>
    <w:p>
      <w:r>
        <w:t>008.06.68.H49</w:t>
      </w:r>
    </w:p>
    <w:p>
      <w:r>
        <w:t>9</w:t>
      </w:r>
    </w:p>
    <w:p>
      <w:r>
        <w:t>H49.68.6.9</w:t>
      </w:r>
    </w:p>
    <w:p>
      <w:r>
        <w:t>Trường Mầm non Tràng An</w:t>
      </w:r>
    </w:p>
    <w:p>
      <w:r>
        <w:t>009.06.68.H49</w:t>
      </w:r>
    </w:p>
    <w:p>
      <w:r>
        <w:t>10</w:t>
      </w:r>
    </w:p>
    <w:p>
      <w:r>
        <w:t>H49.68.6.10</w:t>
      </w:r>
    </w:p>
    <w:p>
      <w:r>
        <w:t>Trường Mầm non Đức Chính</w:t>
      </w:r>
    </w:p>
    <w:p>
      <w:r>
        <w:t>010.06.68.H49</w:t>
      </w:r>
    </w:p>
    <w:p>
      <w:r>
        <w:t>11</w:t>
      </w:r>
    </w:p>
    <w:p>
      <w:r>
        <w:t>H49.68.6.11</w:t>
      </w:r>
    </w:p>
    <w:p>
      <w:r>
        <w:t>Trường Mầm non Lê Hồng Phong</w:t>
      </w:r>
    </w:p>
    <w:p>
      <w:r>
        <w:t>011.06.68.H49</w:t>
      </w:r>
    </w:p>
    <w:p>
      <w:r>
        <w:t>12</w:t>
      </w:r>
    </w:p>
    <w:p>
      <w:r>
        <w:t>H49.68.6.12</w:t>
      </w:r>
    </w:p>
    <w:p>
      <w:r>
        <w:t>Trường Mầm non Hưng Đạo</w:t>
      </w:r>
    </w:p>
    <w:p>
      <w:r>
        <w:t>012.06.68.H49</w:t>
      </w:r>
    </w:p>
    <w:p>
      <w:r>
        <w:t>13</w:t>
      </w:r>
    </w:p>
    <w:p>
      <w:r>
        <w:t>H49.68.6.13</w:t>
      </w:r>
    </w:p>
    <w:p>
      <w:r>
        <w:t>Trường Mầm non Xuân Sơn</w:t>
      </w:r>
    </w:p>
    <w:p>
      <w:r>
        <w:t>013.06.68.H49</w:t>
      </w:r>
    </w:p>
    <w:p>
      <w:r>
        <w:t>14</w:t>
      </w:r>
    </w:p>
    <w:p>
      <w:r>
        <w:t>H49.68.6.14</w:t>
      </w:r>
    </w:p>
    <w:p>
      <w:r>
        <w:t>Trường Mầm non Kim Sơn</w:t>
      </w:r>
    </w:p>
    <w:p>
      <w:r>
        <w:t>014.06.68.H49</w:t>
      </w:r>
    </w:p>
    <w:p>
      <w:r>
        <w:t>15</w:t>
      </w:r>
    </w:p>
    <w:p>
      <w:r>
        <w:t>H49.68.6.15</w:t>
      </w:r>
    </w:p>
    <w:p>
      <w:r>
        <w:t>Trường Mầm non Yên Thọ</w:t>
      </w:r>
    </w:p>
    <w:p>
      <w:r>
        <w:t>015.06.68.H49</w:t>
      </w:r>
    </w:p>
    <w:p>
      <w:r>
        <w:t>16</w:t>
      </w:r>
    </w:p>
    <w:p>
      <w:r>
        <w:t>H49.68.6.16</w:t>
      </w:r>
    </w:p>
    <w:p>
      <w:r>
        <w:t>Trường Mầm non Yên Đức</w:t>
      </w:r>
    </w:p>
    <w:p>
      <w:r>
        <w:t>016.06.68.H49</w:t>
      </w:r>
    </w:p>
    <w:p>
      <w:r>
        <w:t>17</w:t>
      </w:r>
    </w:p>
    <w:p>
      <w:r>
        <w:t>H49.68.6.17</w:t>
      </w:r>
    </w:p>
    <w:p>
      <w:r>
        <w:t>Trường Mầm non Hoàng Quế</w:t>
      </w:r>
    </w:p>
    <w:p>
      <w:r>
        <w:t>017.06.68.H49</w:t>
      </w:r>
    </w:p>
    <w:p>
      <w:r>
        <w:t>18</w:t>
      </w:r>
    </w:p>
    <w:p>
      <w:r>
        <w:t>H49.68.6.18</w:t>
      </w:r>
    </w:p>
    <w:p>
      <w:r>
        <w:t>Trường Mầm non Hồng Thái Tây</w:t>
      </w:r>
    </w:p>
    <w:p>
      <w:r>
        <w:t>018.06.68.H49</w:t>
      </w:r>
    </w:p>
    <w:p>
      <w:r>
        <w:t>19</w:t>
      </w:r>
    </w:p>
    <w:p>
      <w:r>
        <w:t>H49.68.6.19</w:t>
      </w:r>
    </w:p>
    <w:p>
      <w:r>
        <w:t>Trường Mầm non Hồng Thái Đông</w:t>
      </w:r>
    </w:p>
    <w:p>
      <w:r>
        <w:t>019.06.68.H49</w:t>
      </w:r>
    </w:p>
    <w:p>
      <w:r>
        <w:t>20</w:t>
      </w:r>
    </w:p>
    <w:p>
      <w:r>
        <w:t>H49.68.6.20</w:t>
      </w:r>
    </w:p>
    <w:p>
      <w:r>
        <w:t>Trường Mầm non Họa Mi - Đông Triều</w:t>
      </w:r>
    </w:p>
    <w:p>
      <w:r>
        <w:t>020.06.68.H49</w:t>
      </w:r>
    </w:p>
    <w:p>
      <w:r>
        <w:t>21</w:t>
      </w:r>
    </w:p>
    <w:p>
      <w:r>
        <w:t>H49.68.6.21</w:t>
      </w:r>
    </w:p>
    <w:p>
      <w:r>
        <w:t>Trường Mầm non Sao Mai - Đông Triều</w:t>
      </w:r>
    </w:p>
    <w:p>
      <w:r>
        <w:t>021.06.68.H49</w:t>
      </w:r>
    </w:p>
    <w:p>
      <w:r>
        <w:t>22</w:t>
      </w:r>
    </w:p>
    <w:p>
      <w:r>
        <w:t>H49.68.6.22</w:t>
      </w:r>
    </w:p>
    <w:p>
      <w:r>
        <w:t>Trường Mầm non Nguyễn Huệ</w:t>
      </w:r>
    </w:p>
    <w:p>
      <w:r>
        <w:t>022.06.68.H49</w:t>
      </w:r>
    </w:p>
    <w:p>
      <w:r>
        <w:t>23</w:t>
      </w:r>
    </w:p>
    <w:p>
      <w:r>
        <w:t>H49.68.6.23</w:t>
      </w:r>
    </w:p>
    <w:p>
      <w:r>
        <w:t>Trường Mầm non Bình Dương</w:t>
      </w:r>
    </w:p>
    <w:p>
      <w:r>
        <w:t>023.06.68.H49</w:t>
      </w:r>
    </w:p>
    <w:p>
      <w:r>
        <w:t>24</w:t>
      </w:r>
    </w:p>
    <w:p>
      <w:r>
        <w:t>H49.68.6.24</w:t>
      </w:r>
    </w:p>
    <w:p>
      <w:r>
        <w:t>Trường Mầm non Thủy An</w:t>
      </w:r>
    </w:p>
    <w:p>
      <w:r>
        <w:t>024.06.68.H49</w:t>
      </w:r>
    </w:p>
    <w:p>
      <w:r>
        <w:t>25</w:t>
      </w:r>
    </w:p>
    <w:p>
      <w:r>
        <w:t>H49.68.6.25</w:t>
      </w:r>
    </w:p>
    <w:p>
      <w:r>
        <w:t>Trường Mầm non An Sinh B</w:t>
      </w:r>
    </w:p>
    <w:p>
      <w:r>
        <w:t>025.06.68.H49</w:t>
      </w:r>
    </w:p>
    <w:p>
      <w:r>
        <w:t>26</w:t>
      </w:r>
    </w:p>
    <w:p>
      <w:r>
        <w:t>H49.68.6.26</w:t>
      </w:r>
    </w:p>
    <w:p>
      <w:r>
        <w:t>Trường Mầm non Hoa Phượng - Đông Triều</w:t>
      </w:r>
    </w:p>
    <w:p>
      <w:r>
        <w:t>026.06.68.H49</w:t>
      </w:r>
    </w:p>
    <w:p>
      <w:r>
        <w:t>27</w:t>
      </w:r>
    </w:p>
    <w:p>
      <w:r>
        <w:t>H49.68.6.27</w:t>
      </w:r>
    </w:p>
    <w:p>
      <w:r>
        <w:t>Trường Mầm non Sơn Ca - Đông Triều</w:t>
      </w:r>
    </w:p>
    <w:p>
      <w:r>
        <w:t>027.06.68.H49</w:t>
      </w:r>
    </w:p>
    <w:p>
      <w:r>
        <w:t>28</w:t>
      </w:r>
    </w:p>
    <w:p>
      <w:r>
        <w:t>H49.68.6.28</w:t>
      </w:r>
    </w:p>
    <w:p>
      <w:r>
        <w:t>Trường Mầm non Tư thục Huy Hoàng</w:t>
      </w:r>
    </w:p>
    <w:p>
      <w:r>
        <w:t>028.06.68.H49</w:t>
      </w:r>
    </w:p>
    <w:p>
      <w:r>
        <w:t>29</w:t>
      </w:r>
    </w:p>
    <w:p>
      <w:r>
        <w:t>H49.68.6.29</w:t>
      </w:r>
    </w:p>
    <w:p>
      <w:r>
        <w:t>Trường Mầm non EduKids</w:t>
      </w:r>
    </w:p>
    <w:p>
      <w:r>
        <w:t>029.06.68.H49</w:t>
      </w:r>
    </w:p>
    <w:p>
      <w:r>
        <w:t>30</w:t>
      </w:r>
    </w:p>
    <w:p>
      <w:r>
        <w:t>H49.68.6.30</w:t>
      </w:r>
    </w:p>
    <w:p>
      <w:r>
        <w:t>Trường Tiểu học Nguyễn Huệ</w:t>
      </w:r>
    </w:p>
    <w:p>
      <w:r>
        <w:t>030.06.68.H49</w:t>
      </w:r>
    </w:p>
    <w:p>
      <w:r>
        <w:t>31</w:t>
      </w:r>
    </w:p>
    <w:p>
      <w:r>
        <w:t>H49.68.6 31</w:t>
      </w:r>
    </w:p>
    <w:p>
      <w:r>
        <w:t>Trường Tiểu học Bình Dương</w:t>
      </w:r>
    </w:p>
    <w:p>
      <w:r>
        <w:t>031.06.68.H49</w:t>
      </w:r>
    </w:p>
    <w:p>
      <w:r>
        <w:t>32</w:t>
      </w:r>
    </w:p>
    <w:p>
      <w:r>
        <w:t>H49.68.6.32</w:t>
      </w:r>
    </w:p>
    <w:p>
      <w:r>
        <w:t>Trường Tiểu học Thủy An</w:t>
      </w:r>
    </w:p>
    <w:p>
      <w:r>
        <w:t>032.06.68.H49</w:t>
      </w:r>
    </w:p>
    <w:p>
      <w:r>
        <w:t>33</w:t>
      </w:r>
    </w:p>
    <w:p>
      <w:r>
        <w:t>H49.68.6.33</w:t>
      </w:r>
    </w:p>
    <w:p>
      <w:r>
        <w:t>Trường Tiểu học An Sinh</w:t>
      </w:r>
    </w:p>
    <w:p>
      <w:r>
        <w:t>033.06.68 .H4&lt;r</w:t>
      </w:r>
    </w:p>
    <w:p>
      <w:r>
        <w:t>34</w:t>
      </w:r>
    </w:p>
    <w:p>
      <w:r>
        <w:t>H49.68.6.34</w:t>
      </w:r>
    </w:p>
    <w:p>
      <w:r>
        <w:t>Trường Tiểu học Bình Khê</w:t>
      </w:r>
    </w:p>
    <w:p>
      <w:r>
        <w:t>034.06.68.H49</w:t>
      </w:r>
    </w:p>
    <w:p>
      <w:r>
        <w:t>35</w:t>
      </w:r>
    </w:p>
    <w:p>
      <w:r>
        <w:t>H49.68.6.35</w:t>
      </w:r>
    </w:p>
    <w:p>
      <w:r>
        <w:t>Trường Tiểu học Tràng An</w:t>
      </w:r>
    </w:p>
    <w:p>
      <w:r>
        <w:t>035.06.68.H49</w:t>
      </w:r>
    </w:p>
    <w:p>
      <w:r>
        <w:t>36</w:t>
      </w:r>
    </w:p>
    <w:p>
      <w:r>
        <w:t>H49.68.6.36</w:t>
      </w:r>
    </w:p>
    <w:p>
      <w:r>
        <w:t>Trường Tiểu học Đức Chính</w:t>
      </w:r>
    </w:p>
    <w:p>
      <w:r>
        <w:t>036.06.68.H49</w:t>
      </w:r>
    </w:p>
    <w:p>
      <w:r>
        <w:t>37</w:t>
      </w:r>
    </w:p>
    <w:p>
      <w:r>
        <w:t>H49.68.6.37</w:t>
      </w:r>
    </w:p>
    <w:p>
      <w:r>
        <w:t>Trường Tiểu học Kim Đồng - Đông Triều</w:t>
      </w:r>
    </w:p>
    <w:p>
      <w:r>
        <w:t>037.06.68.H49</w:t>
      </w:r>
    </w:p>
    <w:p>
      <w:r>
        <w:t>38</w:t>
      </w:r>
    </w:p>
    <w:p>
      <w:r>
        <w:t>H49.68.6.38</w:t>
      </w:r>
    </w:p>
    <w:p>
      <w:r>
        <w:t>Tiểu học Lê Hồng Phong - Đông Triều</w:t>
      </w:r>
    </w:p>
    <w:p>
      <w:r>
        <w:t>038.06.68.H49</w:t>
      </w:r>
    </w:p>
    <w:p>
      <w:r>
        <w:t>39</w:t>
      </w:r>
    </w:p>
    <w:p>
      <w:r>
        <w:t>H49.68.6.39</w:t>
      </w:r>
    </w:p>
    <w:p>
      <w:r>
        <w:t>Trường Tiểu học Hưng Đạo</w:t>
      </w:r>
    </w:p>
    <w:p>
      <w:r>
        <w:t>039.06.68.H49</w:t>
      </w:r>
    </w:p>
    <w:p>
      <w:r>
        <w:t>40</w:t>
      </w:r>
    </w:p>
    <w:p>
      <w:r>
        <w:t>H49.68.6.40</w:t>
      </w:r>
    </w:p>
    <w:p>
      <w:r>
        <w:t>Trường Tiểu học Xuân Sơn</w:t>
      </w:r>
    </w:p>
    <w:p>
      <w:r>
        <w:t>040.06.68.H49</w:t>
      </w:r>
    </w:p>
    <w:p>
      <w:r>
        <w:t>41</w:t>
      </w:r>
    </w:p>
    <w:p>
      <w:r>
        <w:t>H49.68.6.41</w:t>
      </w:r>
    </w:p>
    <w:p>
      <w:r>
        <w:t>Trường Tiểu học Kim Sơn</w:t>
      </w:r>
    </w:p>
    <w:p>
      <w:r>
        <w:t>041.06.68.H49</w:t>
      </w:r>
    </w:p>
    <w:p>
      <w:r>
        <w:t>42</w:t>
      </w:r>
    </w:p>
    <w:p>
      <w:r>
        <w:t>H49.68.6.42</w:t>
      </w:r>
    </w:p>
    <w:p>
      <w:r>
        <w:t>Trường Tiểu học Quyết Thắng</w:t>
      </w:r>
    </w:p>
    <w:p>
      <w:r>
        <w:t>042.06.68.H49</w:t>
      </w:r>
    </w:p>
    <w:p>
      <w:r>
        <w:t>43</w:t>
      </w:r>
    </w:p>
    <w:p>
      <w:r>
        <w:t>H49.68.6.43</w:t>
      </w:r>
    </w:p>
    <w:p>
      <w:r>
        <w:t>Trường Tiểu học Mạo Khê A</w:t>
      </w:r>
    </w:p>
    <w:p>
      <w:r>
        <w:t>043.06.68.H49</w:t>
      </w:r>
    </w:p>
    <w:p>
      <w:r>
        <w:t>44</w:t>
      </w:r>
    </w:p>
    <w:p>
      <w:r>
        <w:t>H49.68.6.44</w:t>
      </w:r>
    </w:p>
    <w:p>
      <w:r>
        <w:t>Trường Tiểu học Vĩnh Khê</w:t>
      </w:r>
    </w:p>
    <w:p>
      <w:r>
        <w:t>044.06.68.H49</w:t>
      </w:r>
    </w:p>
    <w:p>
      <w:r>
        <w:t>45</w:t>
      </w:r>
    </w:p>
    <w:p>
      <w:r>
        <w:t>H49.68 6.45</w:t>
      </w:r>
    </w:p>
    <w:p>
      <w:r>
        <w:t>Trường Tiểu học Yên Thọ</w:t>
      </w:r>
    </w:p>
    <w:p>
      <w:r>
        <w:t>045.06.68.H49</w:t>
      </w:r>
    </w:p>
    <w:p>
      <w:r>
        <w:t>46</w:t>
      </w:r>
    </w:p>
    <w:p>
      <w:r>
        <w:t>H49.68.6.46</w:t>
      </w:r>
    </w:p>
    <w:p>
      <w:r>
        <w:t>Trường Tiểu học Yên Đức</w:t>
      </w:r>
    </w:p>
    <w:p>
      <w:r>
        <w:t>046.06.68.H49</w:t>
      </w:r>
    </w:p>
    <w:p>
      <w:r>
        <w:t>47</w:t>
      </w:r>
    </w:p>
    <w:p>
      <w:r>
        <w:t>H49.68.6.47</w:t>
      </w:r>
    </w:p>
    <w:p>
      <w:r>
        <w:t>Trường Tiểu học Hoàng Quế</w:t>
      </w:r>
    </w:p>
    <w:p>
      <w:r>
        <w:t>047.06.68.H49</w:t>
      </w:r>
    </w:p>
    <w:p>
      <w:r>
        <w:t>48</w:t>
      </w:r>
    </w:p>
    <w:p>
      <w:r>
        <w:t>H49.68.6.48</w:t>
      </w:r>
    </w:p>
    <w:p>
      <w:r>
        <w:t>Trường Tiểu học Hồng Thái Tây</w:t>
      </w:r>
    </w:p>
    <w:p>
      <w:r>
        <w:t>048.06.68.H49</w:t>
      </w:r>
    </w:p>
    <w:p>
      <w:r>
        <w:t>49</w:t>
      </w:r>
    </w:p>
    <w:p>
      <w:r>
        <w:t>H49.68.6.49</w:t>
      </w:r>
    </w:p>
    <w:p>
      <w:r>
        <w:t>Trường Tiểu học Hồng Thái Đông</w:t>
      </w:r>
    </w:p>
    <w:p>
      <w:r>
        <w:t>049.06.68.H49</w:t>
      </w:r>
    </w:p>
    <w:p>
      <w:r>
        <w:t>50</w:t>
      </w:r>
    </w:p>
    <w:p>
      <w:r>
        <w:t>H49.68.6.50</w:t>
      </w:r>
    </w:p>
    <w:p>
      <w:r>
        <w:t>Trường Tiểu học Mạo Khê B</w:t>
      </w:r>
    </w:p>
    <w:p>
      <w:r>
        <w:t>050.06.68.H49</w:t>
      </w:r>
    </w:p>
    <w:p>
      <w:r>
        <w:t>51</w:t>
      </w:r>
    </w:p>
    <w:p>
      <w:r>
        <w:t>H49.68.6.51</w:t>
      </w:r>
    </w:p>
    <w:p>
      <w:r>
        <w:t>Trường Tiểu học Nguyễn Văn Cừ - Đông Triều</w:t>
      </w:r>
    </w:p>
    <w:p>
      <w:r>
        <w:t>051.06.68.H49</w:t>
      </w:r>
    </w:p>
    <w:p>
      <w:r>
        <w:t>52</w:t>
      </w:r>
    </w:p>
    <w:p>
      <w:r>
        <w:t>H49.68.6.52</w:t>
      </w:r>
    </w:p>
    <w:p>
      <w:r>
        <w:t>Trường THCS Nguyễn Huệ</w:t>
      </w:r>
    </w:p>
    <w:p>
      <w:r>
        <w:t>052.06.68.H49</w:t>
      </w:r>
    </w:p>
    <w:p>
      <w:r>
        <w:t>53</w:t>
      </w:r>
    </w:p>
    <w:p>
      <w:r>
        <w:t>H49.68.6.53</w:t>
      </w:r>
    </w:p>
    <w:p>
      <w:r>
        <w:t>Trường THCS Bình Dương</w:t>
      </w:r>
    </w:p>
    <w:p>
      <w:r>
        <w:t>053.06.68.H49</w:t>
      </w:r>
    </w:p>
    <w:p>
      <w:r>
        <w:t>54</w:t>
      </w:r>
    </w:p>
    <w:p>
      <w:r>
        <w:t>H49.68.6.54</w:t>
      </w:r>
    </w:p>
    <w:p>
      <w:r>
        <w:t>Trường TH &amp; THCS Việt Dân</w:t>
      </w:r>
    </w:p>
    <w:p>
      <w:r>
        <w:t>054.06.68.H49</w:t>
      </w:r>
    </w:p>
    <w:p>
      <w:r>
        <w:t>55</w:t>
      </w:r>
    </w:p>
    <w:p>
      <w:r>
        <w:t>H49.68.6.55</w:t>
      </w:r>
    </w:p>
    <w:p>
      <w:r>
        <w:t>Trường THCS An Sinh</w:t>
      </w:r>
    </w:p>
    <w:p>
      <w:r>
        <w:t>055.06.68.H49</w:t>
      </w:r>
    </w:p>
    <w:p>
      <w:r>
        <w:t>56</w:t>
      </w:r>
    </w:p>
    <w:p>
      <w:r>
        <w:t>H49.68.6.56</w:t>
      </w:r>
    </w:p>
    <w:p>
      <w:r>
        <w:t>Trường TH &amp; THCS Tân Việt</w:t>
      </w:r>
    </w:p>
    <w:p>
      <w:r>
        <w:t>056.06.68.H49</w:t>
      </w:r>
    </w:p>
    <w:p>
      <w:r>
        <w:t>57</w:t>
      </w:r>
    </w:p>
    <w:p>
      <w:r>
        <w:t>H49.68.6.57</w:t>
      </w:r>
    </w:p>
    <w:p>
      <w:r>
        <w:t>Trường THCS Bình Khê</w:t>
      </w:r>
    </w:p>
    <w:p>
      <w:r>
        <w:t>057.06.68.H49</w:t>
      </w:r>
    </w:p>
    <w:p>
      <w:r>
        <w:t>58</w:t>
      </w:r>
    </w:p>
    <w:p>
      <w:r>
        <w:t>H49.68.6.58</w:t>
      </w:r>
    </w:p>
    <w:p>
      <w:r>
        <w:t>Trường THCS Tràng An</w:t>
      </w:r>
    </w:p>
    <w:p>
      <w:r>
        <w:t>058.06.68.H49</w:t>
      </w:r>
    </w:p>
    <w:p>
      <w:r>
        <w:t>59</w:t>
      </w:r>
    </w:p>
    <w:p>
      <w:r>
        <w:t>H49.68.6.59</w:t>
      </w:r>
    </w:p>
    <w:p>
      <w:r>
        <w:t>Trường THCS Đức Chính</w:t>
      </w:r>
    </w:p>
    <w:p>
      <w:r>
        <w:t>059.06.68.H49</w:t>
      </w:r>
    </w:p>
    <w:p>
      <w:r>
        <w:t>60</w:t>
      </w:r>
    </w:p>
    <w:p>
      <w:r>
        <w:t>H49.68.6.60</w:t>
      </w:r>
    </w:p>
    <w:p>
      <w:r>
        <w:t>Trường THCS Nguyễn Du</w:t>
      </w:r>
    </w:p>
    <w:p>
      <w:r>
        <w:t>060.06.68.H49</w:t>
      </w:r>
    </w:p>
    <w:p>
      <w:r>
        <w:t>61</w:t>
      </w:r>
    </w:p>
    <w:p>
      <w:r>
        <w:t>H49.68.6.61</w:t>
      </w:r>
    </w:p>
    <w:p>
      <w:r>
        <w:t>Trường THCS Lê Hồng Phong</w:t>
      </w:r>
    </w:p>
    <w:p>
      <w:r>
        <w:t>061.06.68.H49</w:t>
      </w:r>
    </w:p>
    <w:p>
      <w:r>
        <w:t>62</w:t>
      </w:r>
    </w:p>
    <w:p>
      <w:r>
        <w:t>H49.68.6.62</w:t>
      </w:r>
    </w:p>
    <w:p>
      <w:r>
        <w:t>Trường THCS Hưng Đạo</w:t>
      </w:r>
    </w:p>
    <w:p>
      <w:r>
        <w:t>062.06.68.H49</w:t>
      </w:r>
    </w:p>
    <w:p>
      <w:r>
        <w:t>63</w:t>
      </w:r>
    </w:p>
    <w:p>
      <w:r>
        <w:t>H49.68.6.63</w:t>
      </w:r>
    </w:p>
    <w:p>
      <w:r>
        <w:t>Trường THCS Xuân Sơn</w:t>
      </w:r>
    </w:p>
    <w:p>
      <w:r>
        <w:t>063.06.68.H49</w:t>
      </w:r>
    </w:p>
    <w:p>
      <w:r>
        <w:t>64</w:t>
      </w:r>
    </w:p>
    <w:p>
      <w:r>
        <w:t>H49.68.6.64</w:t>
      </w:r>
    </w:p>
    <w:p>
      <w:r>
        <w:t>Trường THCS Kim Sơn</w:t>
      </w:r>
    </w:p>
    <w:p>
      <w:r>
        <w:t>064.06.68.H49</w:t>
      </w:r>
    </w:p>
    <w:p>
      <w:r>
        <w:t>65</w:t>
      </w:r>
    </w:p>
    <w:p>
      <w:r>
        <w:t>H49.68.6.65</w:t>
      </w:r>
    </w:p>
    <w:p>
      <w:r>
        <w:t>Trường THCS Mạo Khê I</w:t>
      </w:r>
    </w:p>
    <w:p>
      <w:r>
        <w:t>065.06.68.H49</w:t>
      </w:r>
    </w:p>
    <w:p>
      <w:r>
        <w:t>66</w:t>
      </w:r>
    </w:p>
    <w:p>
      <w:r>
        <w:t>H49.68.6.66</w:t>
      </w:r>
    </w:p>
    <w:p>
      <w:r>
        <w:t>Trường THCS Mạo Khê II</w:t>
      </w:r>
    </w:p>
    <w:p>
      <w:r>
        <w:t>066.06.68.H49</w:t>
      </w:r>
    </w:p>
    <w:p>
      <w:r>
        <w:t>67</w:t>
      </w:r>
    </w:p>
    <w:p>
      <w:r>
        <w:t>H49.68.6.67</w:t>
      </w:r>
    </w:p>
    <w:p>
      <w:r>
        <w:t>Trường THCS Yên Thọ</w:t>
      </w:r>
    </w:p>
    <w:p>
      <w:r>
        <w:t>067.06.68.H49</w:t>
      </w:r>
    </w:p>
    <w:p>
      <w:r>
        <w:t>68</w:t>
      </w:r>
    </w:p>
    <w:p>
      <w:r>
        <w:t>H49.68.6.68</w:t>
      </w:r>
    </w:p>
    <w:p>
      <w:r>
        <w:t>Trường THCS Yên Đức</w:t>
      </w:r>
    </w:p>
    <w:p>
      <w:r>
        <w:t>068.06.68.H49</w:t>
      </w:r>
    </w:p>
    <w:p>
      <w:r>
        <w:t>69</w:t>
      </w:r>
    </w:p>
    <w:p>
      <w:r>
        <w:t>H49.68.6.69</w:t>
      </w:r>
    </w:p>
    <w:p>
      <w:r>
        <w:t>Trường THCS Hoàng Quế</w:t>
      </w:r>
    </w:p>
    <w:p>
      <w:r>
        <w:t>069.06.68.H49</w:t>
      </w:r>
    </w:p>
    <w:p>
      <w:r>
        <w:t>70</w:t>
      </w:r>
    </w:p>
    <w:p>
      <w:r>
        <w:t>H49.68.6.70</w:t>
      </w:r>
    </w:p>
    <w:p>
      <w:r>
        <w:t>Trường THCS Hồng Thái Tây</w:t>
      </w:r>
    </w:p>
    <w:p>
      <w:r>
        <w:t>070.06.68.H49</w:t>
      </w:r>
    </w:p>
    <w:p>
      <w:r>
        <w:t>71</w:t>
      </w:r>
    </w:p>
    <w:p>
      <w:r>
        <w:t>H49.68.6.71</w:t>
      </w:r>
    </w:p>
    <w:p>
      <w:r>
        <w:t>Trường THCS Hồng Thái Đông</w:t>
      </w:r>
    </w:p>
    <w:p>
      <w:r>
        <w:t>071.06.68.H49</w:t>
      </w:r>
    </w:p>
    <w:p>
      <w:r>
        <w:t>72</w:t>
      </w:r>
    </w:p>
    <w:p>
      <w:r>
        <w:t>H49.68.6.72</w:t>
      </w:r>
    </w:p>
    <w:p>
      <w:r>
        <w:t>Trường THCS Thủy An</w:t>
      </w:r>
    </w:p>
    <w:p>
      <w:r>
        <w:t>072.06.68.H49</w:t>
      </w:r>
    </w:p>
    <w:p>
      <w:r>
        <w:t>73</w:t>
      </w:r>
    </w:p>
    <w:p>
      <w:r>
        <w:t>H49.68.6.73</w:t>
      </w:r>
    </w:p>
    <w:p>
      <w:r>
        <w:t>Trường THCS Nguyễn Đức Cảnh</w:t>
      </w:r>
    </w:p>
    <w:p>
      <w:r>
        <w:t>073.06.68.H49</w:t>
      </w:r>
    </w:p>
    <w:p>
      <w:r>
        <w:t>74</w:t>
      </w:r>
    </w:p>
    <w:p>
      <w:r>
        <w:t>H49.68.6.74</w:t>
      </w:r>
    </w:p>
    <w:p>
      <w:r>
        <w:t>Trường TH &amp; THCS Tràng Lương</w:t>
      </w:r>
    </w:p>
    <w:p>
      <w:r>
        <w:t>074.06.68.H49</w:t>
      </w:r>
    </w:p>
    <w:p>
      <w:r>
        <w:t>75</w:t>
      </w:r>
    </w:p>
    <w:p>
      <w:r>
        <w:t>H49.68.6.75</w:t>
      </w:r>
    </w:p>
    <w:p>
      <w:r>
        <w:t>Trung tâm GDNN - GDTX thị xã Đông Triều</w:t>
      </w:r>
    </w:p>
    <w:p>
      <w:r>
        <w:t>075.06.68.H49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