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1202/QĐ-UBND năm 2023 phê duyệt ranh giới hành lang bảo vệ bờ biển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1202/QĐ-UBND</w:t>
      </w:r>
    </w:p>
    <w:p>
      <w:r>
        <w:t>Đà Nẵng, ngày 09 tháng 6 năm 2023</w:t>
      </w:r>
    </w:p>
    <w:p>
      <w:r>
        <w:t>QUYẾT ĐỊNH</w:t>
      </w:r>
    </w:p>
    <w:p>
      <w:r>
        <w:t>VỀ VIỆC PHÊ DUYỆT RANH GIỚI HÀNH LANG BẢO VỆ BỜ BIỂN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tài nguyên, môi trường biển và hải đảo ngày 25 tháng 6 năm 2015;</w:t>
      </w:r>
    </w:p>
    <w:p>
      <w:r>
        <w:t>Căn cứ Nghị định số 40/2016/NĐ-CP ngày 15 tháng 5 năm 2016 của Chính phủ quy định chi tiết thi hành một số điều của Luật tài nguyên, môi trường biển và hải đảo;</w:t>
      </w:r>
    </w:p>
    <w:p>
      <w:r>
        <w:t>Căn cứ Thông tư số 29/2016/TT-BTNMT ngày 12 tháng 10 năm 2016 của Bộ Tài nguyên và Môi trường quy định kỹ thuật thiết lập hành lang bảo vệ bờ biển;</w:t>
      </w:r>
    </w:p>
    <w:p>
      <w:r>
        <w:t>Căn cứ Quyết định số 3768/QĐ-UBND ngày 23 tháng 8 năm 2019 của UBND thành phố Đà Nẵng phê duyệt Đề cương và dự toán kinh phí nhiệm vụ điều tra, khảo sát và thiết lập hành lang bảo vệ bờ biển thành phố Đà Nẵng;</w:t>
      </w:r>
    </w:p>
    <w:p>
      <w:r>
        <w:t>Căn cứ Quyết định số 3785/QĐ-UBND ngày 09 tháng 10 năm 2020 của UBND thành phố Đà Nẵng về việc phê duyệt và công bố Đường mực nước triều cao trung bình nhiều năm thành phố Đà Nẵng;</w:t>
      </w:r>
    </w:p>
    <w:p>
      <w:r>
        <w:t>Căn cứ Quyết định số 3401/QĐ-UBND ngày 27 tháng 10 năm 2021 của UBND thành phố Đà Nẵng về việc Bổ sung một số nội dung tại Quyết định số 3785/QĐ-UBND ngày 09 tháng 10 năm 2020 của UBND thành phố Đà Nẵng về việc phê duyệt và công bố Đường mực nước triều cao trung bình nhiều năm thành phố Đà Nẵng;</w:t>
      </w:r>
    </w:p>
    <w:p>
      <w:r>
        <w:t>Căn cứ Quyết định số 3421/QĐ-UBND ngày 29 tháng 10 năm 2021 của UBND thành phố Đà Nẵng về việc Phê duyệt và Công bố Danh mục các khu vực phải thiết lập hành lang bảo vệ bờ biển thành phố Đà Nẵng;</w:t>
      </w:r>
    </w:p>
    <w:p>
      <w:r>
        <w:t>Theo đề nghị của Sở Tài nguyên và Môi trường tại Tờ trình số 140/TTr-STNMT ngày 05/5/2023 về việc phê duyệt ranh giới hành lang bảo vệ bờ biển thành phố Đà Nẵng; trên cơ sở ý kiến thống nhất của các Thành viên UBND thành phố (tại Công văn số 1634/VP-ĐTĐT ngày 11/5/2023 của Văn phòng UBND thành phố).</w:t>
      </w:r>
    </w:p>
    <w:p>
      <w:r>
        <w:t>QUYẾT ĐỊNH:</w:t>
      </w:r>
    </w:p>
    <w:p>
      <w:r>
        <w:t>Điều 1.  Phê duyệt ranh giới hành lang bảo vệ bờ biển thành phố Đà Nẵng với các nội dung chủ yếu sau:</w:t>
      </w:r>
    </w:p>
    <w:p>
      <w:r>
        <w:t>1. Ranh giới hành lang bảo vệ bờ biển thành phố Đà Nẵng tại 21 khu vực  (chưa bao gồm huyện đảo Hoàng Sa)  gồm:</w:t>
      </w:r>
    </w:p>
    <w:p>
      <w:r>
        <w:t>- Ranh giới ngoài là đường mực nước triều cao trung bình nhiều năm, đã được công bố tại Quyết định số 3785/QĐ-UBND ngày 09/10/2020 về việc phê duyệt và công bố Đường mực nước triều cao trung bình nhiều năm thành phố Đà Nẵng; Quyết định số 3401/QĐ-UBND ngày 27/10/2021 của UBND thành phố Đà Nẵng về việc Bổ sung một số nội dung tại Quyết định số 3785/QĐ-UBND ngày 09/10/2020 của UBND thành phố Đà Nẵng về việc phê duyệt và công bố Đường mực nước triều cao trung bình nhiều năm thành phố Đà Nẵng;</w:t>
      </w:r>
    </w:p>
    <w:p>
      <w:r>
        <w:t>- Ranh giới trong nằm về phía đất liền hoặc về phía trong đảo là đường nối các điểm có khoảng cách được xác định để bảo đảm chiều rộng hành lang bảo vệ bờ biển theo quy định  (Chi tiết tại Phụ lục I).</w:t>
      </w:r>
    </w:p>
    <w:p>
      <w:r>
        <w:t>2. Ranh giới hành lang bảo vệ bờ biển thành phố Đà Nẵng được thể hiện trên tập bản đồ gồm 07 mảnh Bản đồ ranh giới hành lang bảo vệ bờ biển tỷ lệ 1:10.000, Hệ tọa độ VN2000, kinh tuyến trục 108°00, múi 3°  (07 mảnh bản đồ đính kèm).</w:t>
      </w:r>
    </w:p>
    <w:p>
      <w:r>
        <w:t>3. Mốc giới hành lang bảo vệ bờ biển trên địa bàn thành phố Đà Nẵng được thiết kế vị trí thể hiện trên tập Bản đồ ranh giới hành lang bảo vệ bờ biển theo quy định, số lượng là 222 mốc, trong đó bao gồm: 212 mốc giới trên đất liền và 10 mốc trên Hòn Sơn Trà con  (Chi tiết tại Phụ lục II và 07 mảnh bản đồ tại điểm 2, Điều 1, Quyết định này).</w:t>
      </w:r>
    </w:p>
    <w:p>
      <w:r>
        <w:t>Điều 2.  Quyết định này có hiệu lực thi hành kể từ ngày ký.</w:t>
      </w:r>
    </w:p>
    <w:p>
      <w:r>
        <w:t>Điều 3.  Chánh Văn phòng Ủy ban nhân dân thành phố; Giám đốc các Sở: Tài nguyên và Môi trường; Xây dựng; Nông nghiệp và Phát triển nông thôn; Giao thông Vận tải; Kế hoạch và Đầu tư; Văn hóa và Thể thao; Khoa học và Công nghệ; Du lịch; Chủ tịch UBND các quận, phường ven biển và Thủ trưởng các cơ quan đơn vị liên quan căn cứ Quyết định thi hành./.</w:t>
      </w:r>
    </w:p>
    <w:p>
      <w:r>
        <w:t>Nơi nhận:</w:t>
      </w:r>
    </w:p>
    <w:p>
      <w:r>
        <w:t>- Như Điều 3;</w:t>
      </w:r>
    </w:p>
    <w:p>
      <w:r>
        <w:t>- Các Bộ: Quốc phòng, Công an, TN&amp;MT, Xây dựng, Công Thương, Giao thông Vận tải, NN&amp;PTNT, Văn hóa, Thể thao &amp; Du lịch, Khoa học &amp; Công nghệ, Kế hoạch &amp; Đầu tư;</w:t>
      </w:r>
    </w:p>
    <w:p>
      <w:r>
        <w:t>- Bộ Tư lệnh Vùng III hải quân;</w:t>
      </w:r>
    </w:p>
    <w:p>
      <w:r>
        <w:t>- TTTU, TTHĐNDTp;</w:t>
      </w:r>
    </w:p>
    <w:p>
      <w:r>
        <w:t>- UBMTTQVN thành phố; các hội đoàn thể;</w:t>
      </w:r>
    </w:p>
    <w:p>
      <w:r>
        <w:t>- CT và các PCT UBND thành phố;</w:t>
      </w:r>
    </w:p>
    <w:p>
      <w:r>
        <w:t>- Văn phòng UBND thành phố;</w:t>
      </w:r>
    </w:p>
    <w:p>
      <w:r>
        <w:t>- BCH Quân sự Tp;</w:t>
      </w:r>
    </w:p>
    <w:p>
      <w:r>
        <w:t>- BCH BĐBP Tp;</w:t>
      </w:r>
    </w:p>
    <w:p>
      <w:r>
        <w:t>- Công an Tp;</w:t>
      </w:r>
    </w:p>
    <w:p>
      <w:r>
        <w:t>- Các sở, ban, ngành thuộc thành phố;</w:t>
      </w:r>
    </w:p>
    <w:p>
      <w:r>
        <w:t>- UBND các quận ven biển; UBND huyện Hoàng Sa;</w:t>
      </w:r>
    </w:p>
    <w:p>
      <w:r>
        <w:t>- UBND các phường ven biển;</w:t>
      </w:r>
    </w:p>
    <w:p>
      <w:r>
        <w:t>- Cổng thông tin điện tử TP Đà Nẵng;</w:t>
      </w:r>
    </w:p>
    <w:p>
      <w:r>
        <w:t>- Lưu: VT, ĐTĐT, STNMT.</w:t>
      </w:r>
    </w:p>
    <w:p>
      <w:r>
        <w:t>TM. ỦY BAN NHÂN DÂN</w:t>
      </w:r>
    </w:p>
    <w:p>
      <w:r>
        <w:t>KT. CHỦ TỊCH</w:t>
      </w:r>
    </w:p>
    <w:p>
      <w:r>
        <w:t>PHÓ CHỦ TỊCH</w:t>
      </w:r>
    </w:p>
    <w:p>
      <w:r>
        <w:t>Lê Quang Nam</w:t>
      </w:r>
    </w:p>
    <w:p>
      <w:r>
        <w:t>PHỤ LỤC I</w:t>
      </w:r>
    </w:p>
    <w:p>
      <w:r>
        <w:t>RANH GIỚI HÀNH LANG BẢO VỆ BỜ BIỂN THÀNH PHỐ ĐÀ NẴNG</w:t>
      </w:r>
    </w:p>
    <w:p>
      <w:r>
        <w:t>(Ban hành kèm theo Quyết định số 1202/QĐ-UBND ngày 09 tháng 06 năm 2023 của Ủy ban nhân dân thành phố Đà Nẵng)</w:t>
      </w:r>
    </w:p>
    <w:p>
      <w:r>
        <w:t>STT</w:t>
      </w:r>
    </w:p>
    <w:p>
      <w:r>
        <w:t>Ký hiệu</w:t>
      </w:r>
    </w:p>
    <w:p>
      <w:r>
        <w:t>Kiểu bờ</w:t>
      </w:r>
    </w:p>
    <w:p>
      <w:r>
        <w:t>RANH GIỚI NGOÀI HLBVBB</w:t>
      </w:r>
    </w:p>
    <w:p>
      <w:r>
        <w:t>RANH GIỚI TRONG HLBVBB</w:t>
      </w:r>
    </w:p>
    <w:p>
      <w:r>
        <w:t>Chiều rộng HLBVBB</w:t>
      </w:r>
    </w:p>
    <w:p>
      <w:r>
        <w:t>STT điểm MNTC TBNN</w:t>
      </w:r>
    </w:p>
    <w:p>
      <w:r>
        <w:t>Tọa độ ranh giới ngoài</w:t>
      </w:r>
    </w:p>
    <w:p>
      <w:r>
        <w:t>Tọa độ ranh giới trong</w:t>
      </w:r>
    </w:p>
    <w:p>
      <w:r>
        <w:t>Xn</w:t>
      </w:r>
    </w:p>
    <w:p>
      <w:r>
        <w:t>Yn</w:t>
      </w:r>
    </w:p>
    <w:p>
      <w:r>
        <w:t>Xt</w:t>
      </w:r>
    </w:p>
    <w:p>
      <w:r>
        <w:t>Yt</w:t>
      </w:r>
    </w:p>
    <w:p>
      <w:r>
        <w:t>KV1. Mũi Nhô đến bãi Sủng Cỏ (đoạn bờ 1-8)</w:t>
      </w:r>
    </w:p>
    <w:p>
      <w:r>
        <w:t>1</w:t>
      </w:r>
    </w:p>
    <w:p>
      <w:r>
        <w:t>MC1.1</w:t>
      </w:r>
    </w:p>
    <w:p>
      <w:r>
        <w:t>Bờ đá</w:t>
      </w:r>
    </w:p>
    <w:p>
      <w:r>
        <w:t>1</w:t>
      </w:r>
    </w:p>
    <w:p>
      <w:r>
        <w:t>1792830,851</w:t>
      </w:r>
    </w:p>
    <w:p>
      <w:r>
        <w:t>520612,225</w:t>
      </w:r>
    </w:p>
    <w:p>
      <w:r>
        <w:t>1792783,193</w:t>
      </w:r>
    </w:p>
    <w:p>
      <w:r>
        <w:t>520515,557</w:t>
      </w:r>
    </w:p>
    <w:p>
      <w:r>
        <w:t>100</w:t>
      </w:r>
    </w:p>
    <w:p>
      <w:r>
        <w:t>2</w:t>
      </w:r>
    </w:p>
    <w:p>
      <w:r>
        <w:t>MC1.2</w:t>
      </w:r>
    </w:p>
    <w:p>
      <w:r>
        <w:t>Bờ đá</w:t>
      </w:r>
    </w:p>
    <w:p>
      <w:r>
        <w:t>3</w:t>
      </w:r>
    </w:p>
    <w:p>
      <w:r>
        <w:t>1792751,238</w:t>
      </w:r>
    </w:p>
    <w:p>
      <w:r>
        <w:t>520629,676</w:t>
      </w:r>
    </w:p>
    <w:p>
      <w:r>
        <w:t>1792769,081</w:t>
      </w:r>
    </w:p>
    <w:p>
      <w:r>
        <w:t>520517,754</w:t>
      </w:r>
    </w:p>
    <w:p>
      <w:r>
        <w:t>100</w:t>
      </w:r>
    </w:p>
    <w:p>
      <w:r>
        <w:t>3</w:t>
      </w:r>
    </w:p>
    <w:p>
      <w:r>
        <w:t>MC1.3</w:t>
      </w:r>
    </w:p>
    <w:p>
      <w:r>
        <w:t>Bờ đá</w:t>
      </w:r>
    </w:p>
    <w:p>
      <w:r>
        <w:t>5</w:t>
      </w:r>
    </w:p>
    <w:p>
      <w:r>
        <w:t>1792588,972</w:t>
      </w:r>
    </w:p>
    <w:p>
      <w:r>
        <w:t>520585,933</w:t>
      </w:r>
    </w:p>
    <w:p>
      <w:r>
        <w:t>1792635,544</w:t>
      </w:r>
    </w:p>
    <w:p>
      <w:r>
        <w:t>520493,963</w:t>
      </w:r>
    </w:p>
    <w:p>
      <w:r>
        <w:t>100</w:t>
      </w:r>
    </w:p>
    <w:p>
      <w:r>
        <w:t>4</w:t>
      </w:r>
    </w:p>
    <w:p>
      <w:r>
        <w:t>MC1.4</w:t>
      </w:r>
    </w:p>
    <w:p>
      <w:r>
        <w:t>Bờ đá</w:t>
      </w:r>
    </w:p>
    <w:p>
      <w:r>
        <w:t>7</w:t>
      </w:r>
    </w:p>
    <w:p>
      <w:r>
        <w:t>1792406,361</w:t>
      </w:r>
    </w:p>
    <w:p>
      <w:r>
        <w:t>520511,743</w:t>
      </w:r>
    </w:p>
    <w:p>
      <w:r>
        <w:t>1792436,495</w:t>
      </w:r>
    </w:p>
    <w:p>
      <w:r>
        <w:t>520416,457</w:t>
      </w:r>
    </w:p>
    <w:p>
      <w:r>
        <w:t>100</w:t>
      </w:r>
    </w:p>
    <w:p>
      <w:r>
        <w:t>5</w:t>
      </w:r>
    </w:p>
    <w:p>
      <w:r>
        <w:t>MC1.6</w:t>
      </w:r>
    </w:p>
    <w:p>
      <w:r>
        <w:t>Bờ đá</w:t>
      </w:r>
    </w:p>
    <w:p>
      <w:r>
        <w:t>11</w:t>
      </w:r>
    </w:p>
    <w:p>
      <w:r>
        <w:t>1792102,421</w:t>
      </w:r>
    </w:p>
    <w:p>
      <w:r>
        <w:t>520473,665</w:t>
      </w:r>
    </w:p>
    <w:p>
      <w:r>
        <w:t>1792127,478</w:t>
      </w:r>
    </w:p>
    <w:p>
      <w:r>
        <w:t>520364,916</w:t>
      </w:r>
    </w:p>
    <w:p>
      <w:r>
        <w:t>100</w:t>
      </w:r>
    </w:p>
    <w:p>
      <w:r>
        <w:t>6</w:t>
      </w:r>
    </w:p>
    <w:p>
      <w:r>
        <w:t>MC1.7</w:t>
      </w:r>
    </w:p>
    <w:p>
      <w:r>
        <w:t>Bờ đá</w:t>
      </w:r>
    </w:p>
    <w:p>
      <w:r>
        <w:t>13</w:t>
      </w:r>
    </w:p>
    <w:p>
      <w:r>
        <w:t>1791924,312</w:t>
      </w:r>
    </w:p>
    <w:p>
      <w:r>
        <w:t>520505,889</w:t>
      </w:r>
    </w:p>
    <w:p>
      <w:r>
        <w:t>1791875,979</w:t>
      </w:r>
    </w:p>
    <w:p>
      <w:r>
        <w:t>520417,751</w:t>
      </w:r>
    </w:p>
    <w:p>
      <w:r>
        <w:t>100</w:t>
      </w:r>
    </w:p>
    <w:p>
      <w:r>
        <w:t>7</w:t>
      </w:r>
    </w:p>
    <w:p>
      <w:r>
        <w:t>MC1.8</w:t>
      </w:r>
    </w:p>
    <w:p>
      <w:r>
        <w:t>Bờ đá</w:t>
      </w:r>
    </w:p>
    <w:p>
      <w:r>
        <w:t>15</w:t>
      </w:r>
    </w:p>
    <w:p>
      <w:r>
        <w:t>1791778,245</w:t>
      </w:r>
    </w:p>
    <w:p>
      <w:r>
        <w:t>520624,054</w:t>
      </w:r>
    </w:p>
    <w:p>
      <w:r>
        <w:t>1791779,25</w:t>
      </w:r>
    </w:p>
    <w:p>
      <w:r>
        <w:t>520514,033</w:t>
      </w:r>
    </w:p>
    <w:p>
      <w:r>
        <w:t>100</w:t>
      </w:r>
    </w:p>
    <w:p>
      <w:r>
        <w:t>8</w:t>
      </w:r>
    </w:p>
    <w:p>
      <w:r>
        <w:t>MC1.9</w:t>
      </w:r>
    </w:p>
    <w:p>
      <w:r>
        <w:t>Bờ đá</w:t>
      </w:r>
    </w:p>
    <w:p>
      <w:r>
        <w:t>17</w:t>
      </w:r>
    </w:p>
    <w:p>
      <w:r>
        <w:t>1791650,198</w:t>
      </w:r>
    </w:p>
    <w:p>
      <w:r>
        <w:t>520526,076</w:t>
      </w:r>
    </w:p>
    <w:p>
      <w:r>
        <w:t>1791750,877</w:t>
      </w:r>
    </w:p>
    <w:p>
      <w:r>
        <w:t>520488,453</w:t>
      </w:r>
    </w:p>
    <w:p>
      <w:r>
        <w:t>100</w:t>
      </w:r>
    </w:p>
    <w:p>
      <w:r>
        <w:t>9</w:t>
      </w:r>
    </w:p>
    <w:p>
      <w:r>
        <w:t>MC1.10</w:t>
      </w:r>
    </w:p>
    <w:p>
      <w:r>
        <w:t>Bờ đá</w:t>
      </w:r>
    </w:p>
    <w:p>
      <w:r>
        <w:t>19</w:t>
      </w:r>
    </w:p>
    <w:p>
      <w:r>
        <w:t>1791707,91</w:t>
      </w:r>
    </w:p>
    <w:p>
      <w:r>
        <w:t>520350,958</w:t>
      </w:r>
    </w:p>
    <w:p>
      <w:r>
        <w:t>1791789,12</w:t>
      </w:r>
    </w:p>
    <w:p>
      <w:r>
        <w:t>520410,616</w:t>
      </w:r>
    </w:p>
    <w:p>
      <w:r>
        <w:t>100</w:t>
      </w:r>
    </w:p>
    <w:p>
      <w:r>
        <w:t>10</w:t>
      </w:r>
    </w:p>
    <w:p>
      <w:r>
        <w:t>MC1.11</w:t>
      </w:r>
    </w:p>
    <w:p>
      <w:r>
        <w:t>Bờ hỗn hợp</w:t>
      </w:r>
    </w:p>
    <w:p>
      <w:r>
        <w:t>21</w:t>
      </w:r>
    </w:p>
    <w:p>
      <w:r>
        <w:t>1791811,081</w:t>
      </w:r>
    </w:p>
    <w:p>
      <w:r>
        <w:t>520273,647</w:t>
      </w:r>
    </w:p>
    <w:p>
      <w:r>
        <w:t>1791894,027</w:t>
      </w:r>
    </w:p>
    <w:p>
      <w:r>
        <w:t>520336,495</w:t>
      </w:r>
    </w:p>
    <w:p>
      <w:r>
        <w:t>100</w:t>
      </w:r>
    </w:p>
    <w:p>
      <w:r>
        <w:t>11</w:t>
      </w:r>
    </w:p>
    <w:p>
      <w:r>
        <w:t>MC1.12</w:t>
      </w:r>
    </w:p>
    <w:p>
      <w:r>
        <w:t>Bờ cát</w:t>
      </w:r>
    </w:p>
    <w:p>
      <w:r>
        <w:t>22</w:t>
      </w:r>
    </w:p>
    <w:p>
      <w:r>
        <w:t>1791822,769</w:t>
      </w:r>
    </w:p>
    <w:p>
      <w:r>
        <w:t>520244,973</w:t>
      </w:r>
    </w:p>
    <w:p>
      <w:r>
        <w:t>1791922,115</w:t>
      </w:r>
    </w:p>
    <w:p>
      <w:r>
        <w:t>520229,81</w:t>
      </w:r>
    </w:p>
    <w:p>
      <w:r>
        <w:t>100</w:t>
      </w:r>
    </w:p>
    <w:p>
      <w:r>
        <w:t>12</w:t>
      </w:r>
    </w:p>
    <w:p>
      <w:r>
        <w:t>MC1.13</w:t>
      </w:r>
    </w:p>
    <w:p>
      <w:r>
        <w:t>Bờ hỗn hợp</w:t>
      </w:r>
    </w:p>
    <w:p>
      <w:r>
        <w:t>23</w:t>
      </w:r>
    </w:p>
    <w:p>
      <w:r>
        <w:t>1791813,453</w:t>
      </w:r>
    </w:p>
    <w:p>
      <w:r>
        <w:t>520220,878</w:t>
      </w:r>
    </w:p>
    <w:p>
      <w:r>
        <w:t>1791920,587</w:t>
      </w:r>
    </w:p>
    <w:p>
      <w:r>
        <w:t>520206,584</w:t>
      </w:r>
    </w:p>
    <w:p>
      <w:r>
        <w:t>100</w:t>
      </w:r>
    </w:p>
    <w:p>
      <w:r>
        <w:t>13</w:t>
      </w:r>
    </w:p>
    <w:p>
      <w:r>
        <w:t>MC1.14</w:t>
      </w:r>
    </w:p>
    <w:p>
      <w:r>
        <w:t>Bờ đá</w:t>
      </w:r>
    </w:p>
    <w:p>
      <w:r>
        <w:t>25</w:t>
      </w:r>
    </w:p>
    <w:p>
      <w:r>
        <w:t>1791808,108</w:t>
      </w:r>
    </w:p>
    <w:p>
      <w:r>
        <w:t>520061,186</w:t>
      </w:r>
    </w:p>
    <w:p>
      <w:r>
        <w:t>1791908,566</w:t>
      </w:r>
    </w:p>
    <w:p>
      <w:r>
        <w:t>520058,946</w:t>
      </w:r>
    </w:p>
    <w:p>
      <w:r>
        <w:t>100</w:t>
      </w:r>
    </w:p>
    <w:p>
      <w:r>
        <w:t>14</w:t>
      </w:r>
    </w:p>
    <w:p>
      <w:r>
        <w:t>MC1.15</w:t>
      </w:r>
    </w:p>
    <w:p>
      <w:r>
        <w:t>Bờ đá</w:t>
      </w:r>
    </w:p>
    <w:p>
      <w:r>
        <w:t>27</w:t>
      </w:r>
    </w:p>
    <w:p>
      <w:r>
        <w:t>1791805,763</w:t>
      </w:r>
    </w:p>
    <w:p>
      <w:r>
        <w:t>519862,955</w:t>
      </w:r>
    </w:p>
    <w:p>
      <w:r>
        <w:t>1791904,412</w:t>
      </w:r>
    </w:p>
    <w:p>
      <w:r>
        <w:t>519883,996</w:t>
      </w:r>
    </w:p>
    <w:p>
      <w:r>
        <w:t>100</w:t>
      </w:r>
    </w:p>
    <w:p>
      <w:r>
        <w:t>15</w:t>
      </w:r>
    </w:p>
    <w:p>
      <w:r>
        <w:t>MC1.16</w:t>
      </w:r>
    </w:p>
    <w:p>
      <w:r>
        <w:t>Bờ cát</w:t>
      </w:r>
    </w:p>
    <w:p>
      <w:r>
        <w:t>29</w:t>
      </w:r>
    </w:p>
    <w:p>
      <w:r>
        <w:t>1791847,824</w:t>
      </w:r>
    </w:p>
    <w:p>
      <w:r>
        <w:t>519676,493</w:t>
      </w:r>
    </w:p>
    <w:p>
      <w:r>
        <w:t>1791924,279</w:t>
      </w:r>
    </w:p>
    <w:p>
      <w:r>
        <w:t>519612,195</w:t>
      </w:r>
    </w:p>
    <w:p>
      <w:r>
        <w:t>100</w:t>
      </w:r>
    </w:p>
    <w:p>
      <w:r>
        <w:t>16</w:t>
      </w:r>
    </w:p>
    <w:p>
      <w:r>
        <w:t>MC1.17</w:t>
      </w:r>
    </w:p>
    <w:p>
      <w:r>
        <w:t>Bờ cát</w:t>
      </w:r>
    </w:p>
    <w:p>
      <w:r>
        <w:t>30</w:t>
      </w:r>
    </w:p>
    <w:p>
      <w:r>
        <w:t>1791830,705</w:t>
      </w:r>
    </w:p>
    <w:p>
      <w:r>
        <w:t>519654,56</w:t>
      </w:r>
    </w:p>
    <w:p>
      <w:r>
        <w:t>1791907,021</w:t>
      </w:r>
    </w:p>
    <w:p>
      <w:r>
        <w:t>519590,113</w:t>
      </w:r>
    </w:p>
    <w:p>
      <w:r>
        <w:t>100</w:t>
      </w:r>
    </w:p>
    <w:p>
      <w:r>
        <w:t>17</w:t>
      </w:r>
    </w:p>
    <w:p>
      <w:r>
        <w:t>MC1.18</w:t>
      </w:r>
    </w:p>
    <w:p>
      <w:r>
        <w:t>Bờ hỗn hợp</w:t>
      </w:r>
    </w:p>
    <w:p>
      <w:r>
        <w:t>31</w:t>
      </w:r>
    </w:p>
    <w:p>
      <w:r>
        <w:t>1791807,972</w:t>
      </w:r>
    </w:p>
    <w:p>
      <w:r>
        <w:t>519637,162</w:t>
      </w:r>
    </w:p>
    <w:p>
      <w:r>
        <w:t>1791886,278</w:t>
      </w:r>
    </w:p>
    <w:p>
      <w:r>
        <w:t>519570,258</w:t>
      </w:r>
    </w:p>
    <w:p>
      <w:r>
        <w:t>100</w:t>
      </w:r>
    </w:p>
    <w:p>
      <w:r>
        <w:t>18</w:t>
      </w:r>
    </w:p>
    <w:p>
      <w:r>
        <w:t>MC1.19</w:t>
      </w:r>
    </w:p>
    <w:p>
      <w:r>
        <w:t>Bờ đá</w:t>
      </w:r>
    </w:p>
    <w:p>
      <w:r>
        <w:t>33</w:t>
      </w:r>
    </w:p>
    <w:p>
      <w:r>
        <w:t>1791656,04</w:t>
      </w:r>
    </w:p>
    <w:p>
      <w:r>
        <w:t>519547,754</w:t>
      </w:r>
    </w:p>
    <w:p>
      <w:r>
        <w:t>1791756,8</w:t>
      </w:r>
    </w:p>
    <w:p>
      <w:r>
        <w:t>519513,903</w:t>
      </w:r>
    </w:p>
    <w:p>
      <w:r>
        <w:t>100</w:t>
      </w:r>
    </w:p>
    <w:p>
      <w:r>
        <w:t>19</w:t>
      </w:r>
    </w:p>
    <w:p>
      <w:r>
        <w:t>MC1.20</w:t>
      </w:r>
    </w:p>
    <w:p>
      <w:r>
        <w:t>Bờ đá</w:t>
      </w:r>
    </w:p>
    <w:p>
      <w:r>
        <w:t>35</w:t>
      </w:r>
    </w:p>
    <w:p>
      <w:r>
        <w:t>1791669,324</w:t>
      </w:r>
    </w:p>
    <w:p>
      <w:r>
        <w:t>519360,21</w:t>
      </w:r>
    </w:p>
    <w:p>
      <w:r>
        <w:t>1791768,798</w:t>
      </w:r>
    </w:p>
    <w:p>
      <w:r>
        <w:t>519388,632</w:t>
      </w:r>
    </w:p>
    <w:p>
      <w:r>
        <w:t>100</w:t>
      </w:r>
    </w:p>
    <w:p>
      <w:r>
        <w:t>20</w:t>
      </w:r>
    </w:p>
    <w:p>
      <w:r>
        <w:t>MC1.21</w:t>
      </w:r>
    </w:p>
    <w:p>
      <w:r>
        <w:t>Bờ đá</w:t>
      </w:r>
    </w:p>
    <w:p>
      <w:r>
        <w:t>37</w:t>
      </w:r>
    </w:p>
    <w:p>
      <w:r>
        <w:t>1791692,856</w:t>
      </w:r>
    </w:p>
    <w:p>
      <w:r>
        <w:t>519168,001</w:t>
      </w:r>
    </w:p>
    <w:p>
      <w:r>
        <w:t>1791796,423</w:t>
      </w:r>
    </w:p>
    <w:p>
      <w:r>
        <w:t>519169,668</w:t>
      </w:r>
    </w:p>
    <w:p>
      <w:r>
        <w:t>100</w:t>
      </w:r>
    </w:p>
    <w:p>
      <w:r>
        <w:t>21</w:t>
      </w:r>
    </w:p>
    <w:p>
      <w:r>
        <w:t>MC1.22</w:t>
      </w:r>
    </w:p>
    <w:p>
      <w:r>
        <w:t>Bờ đá</w:t>
      </w:r>
    </w:p>
    <w:p>
      <w:r>
        <w:t>39</w:t>
      </w:r>
    </w:p>
    <w:p>
      <w:r>
        <w:t>1791763,851</w:t>
      </w:r>
    </w:p>
    <w:p>
      <w:r>
        <w:t>518995,793</w:t>
      </w:r>
    </w:p>
    <w:p>
      <w:r>
        <w:t>1791865,584</w:t>
      </w:r>
    </w:p>
    <w:p>
      <w:r>
        <w:t>518995,466</w:t>
      </w:r>
    </w:p>
    <w:p>
      <w:r>
        <w:t>100</w:t>
      </w:r>
    </w:p>
    <w:p>
      <w:r>
        <w:t>22</w:t>
      </w:r>
    </w:p>
    <w:p>
      <w:r>
        <w:t>MC1.23</w:t>
      </w:r>
    </w:p>
    <w:p>
      <w:r>
        <w:t>Bờ đá</w:t>
      </w:r>
    </w:p>
    <w:p>
      <w:r>
        <w:t>41</w:t>
      </w:r>
    </w:p>
    <w:p>
      <w:r>
        <w:t>1791681,803</w:t>
      </w:r>
    </w:p>
    <w:p>
      <w:r>
        <w:t>518822,585</w:t>
      </w:r>
    </w:p>
    <w:p>
      <w:r>
        <w:t>1791755,147</w:t>
      </w:r>
    </w:p>
    <w:p>
      <w:r>
        <w:t>518754,73</w:t>
      </w:r>
    </w:p>
    <w:p>
      <w:r>
        <w:t>100</w:t>
      </w:r>
    </w:p>
    <w:p>
      <w:r>
        <w:t>23</w:t>
      </w:r>
    </w:p>
    <w:p>
      <w:r>
        <w:t>MC1.24</w:t>
      </w:r>
    </w:p>
    <w:p>
      <w:r>
        <w:t>Bờ đá</w:t>
      </w:r>
    </w:p>
    <w:p>
      <w:r>
        <w:t>43</w:t>
      </w:r>
    </w:p>
    <w:p>
      <w:r>
        <w:t>1791532,893</w:t>
      </w:r>
    </w:p>
    <w:p>
      <w:r>
        <w:t>518690,617</w:t>
      </w:r>
    </w:p>
    <w:p>
      <w:r>
        <w:t>1791610,262</w:t>
      </w:r>
    </w:p>
    <w:p>
      <w:r>
        <w:t>518627,091</w:t>
      </w:r>
    </w:p>
    <w:p>
      <w:r>
        <w:t>100</w:t>
      </w:r>
    </w:p>
    <w:p>
      <w:r>
        <w:t>24</w:t>
      </w:r>
    </w:p>
    <w:p>
      <w:r>
        <w:t>MC1.25</w:t>
      </w:r>
    </w:p>
    <w:p>
      <w:r>
        <w:t>Bờ đá</w:t>
      </w:r>
    </w:p>
    <w:p>
      <w:r>
        <w:t>45</w:t>
      </w:r>
    </w:p>
    <w:p>
      <w:r>
        <w:t>1791379,869</w:t>
      </w:r>
    </w:p>
    <w:p>
      <w:r>
        <w:t>518594,032</w:t>
      </w:r>
    </w:p>
    <w:p>
      <w:r>
        <w:t>1791413,768</w:t>
      </w:r>
    </w:p>
    <w:p>
      <w:r>
        <w:t>518482,236</w:t>
      </w:r>
    </w:p>
    <w:p>
      <w:r>
        <w:t>100</w:t>
      </w:r>
    </w:p>
    <w:p>
      <w:r>
        <w:t>25</w:t>
      </w:r>
    </w:p>
    <w:p>
      <w:r>
        <w:t>MC1.26</w:t>
      </w:r>
    </w:p>
    <w:p>
      <w:r>
        <w:t>Bờ đá</w:t>
      </w:r>
    </w:p>
    <w:p>
      <w:r>
        <w:t>47</w:t>
      </w:r>
    </w:p>
    <w:p>
      <w:r>
        <w:t>1791223,869</w:t>
      </w:r>
    </w:p>
    <w:p>
      <w:r>
        <w:t>518584,811</w:t>
      </w:r>
    </w:p>
    <w:p>
      <w:r>
        <w:t>1791245,299</w:t>
      </w:r>
    </w:p>
    <w:p>
      <w:r>
        <w:t>518461,055</w:t>
      </w:r>
    </w:p>
    <w:p>
      <w:r>
        <w:t>100</w:t>
      </w:r>
    </w:p>
    <w:p>
      <w:r>
        <w:t>26</w:t>
      </w:r>
    </w:p>
    <w:p>
      <w:r>
        <w:t>MC1.27</w:t>
      </w:r>
    </w:p>
    <w:p>
      <w:r>
        <w:t>Bờ đá</w:t>
      </w:r>
    </w:p>
    <w:p>
      <w:r>
        <w:t>48</w:t>
      </w:r>
    </w:p>
    <w:p>
      <w:r>
        <w:t>1791158,802</w:t>
      </w:r>
    </w:p>
    <w:p>
      <w:r>
        <w:t>518534,91</w:t>
      </w:r>
    </w:p>
    <w:p>
      <w:r>
        <w:t>1791228,852</w:t>
      </w:r>
    </w:p>
    <w:p>
      <w:r>
        <w:t>518432,391</w:t>
      </w:r>
    </w:p>
    <w:p>
      <w:r>
        <w:t>100</w:t>
      </w:r>
    </w:p>
    <w:p>
      <w:r>
        <w:t>27</w:t>
      </w:r>
    </w:p>
    <w:p>
      <w:r>
        <w:t>MC1.28</w:t>
      </w:r>
    </w:p>
    <w:p>
      <w:r>
        <w:t>Bờ đá</w:t>
      </w:r>
    </w:p>
    <w:p>
      <w:r>
        <w:t>50</w:t>
      </w:r>
    </w:p>
    <w:p>
      <w:r>
        <w:t>1791080,352</w:t>
      </w:r>
    </w:p>
    <w:p>
      <w:r>
        <w:t>518420,534</w:t>
      </w:r>
    </w:p>
    <w:p>
      <w:r>
        <w:t>1791169,978</w:t>
      </w:r>
    </w:p>
    <w:p>
      <w:r>
        <w:t>518374,062</w:t>
      </w:r>
    </w:p>
    <w:p>
      <w:r>
        <w:t>100</w:t>
      </w:r>
    </w:p>
    <w:p>
      <w:r>
        <w:t>28</w:t>
      </w:r>
    </w:p>
    <w:p>
      <w:r>
        <w:t>MC1.29</w:t>
      </w:r>
    </w:p>
    <w:p>
      <w:r>
        <w:t>Bờ đá</w:t>
      </w:r>
    </w:p>
    <w:p>
      <w:r>
        <w:t>52</w:t>
      </w:r>
    </w:p>
    <w:p>
      <w:r>
        <w:t>1791009,409</w:t>
      </w:r>
    </w:p>
    <w:p>
      <w:r>
        <w:t>518296,969</w:t>
      </w:r>
    </w:p>
    <w:p>
      <w:r>
        <w:t>1791126,177</w:t>
      </w:r>
    </w:p>
    <w:p>
      <w:r>
        <w:t>518258,198</w:t>
      </w:r>
    </w:p>
    <w:p>
      <w:r>
        <w:t>100</w:t>
      </w:r>
    </w:p>
    <w:p>
      <w:r>
        <w:t>29</w:t>
      </w:r>
    </w:p>
    <w:p>
      <w:r>
        <w:t>MC1.30</w:t>
      </w:r>
    </w:p>
    <w:p>
      <w:r>
        <w:t>Bờ đá</w:t>
      </w:r>
    </w:p>
    <w:p>
      <w:r>
        <w:t>53</w:t>
      </w:r>
    </w:p>
    <w:p>
      <w:r>
        <w:t>1791020,477</w:t>
      </w:r>
    </w:p>
    <w:p>
      <w:r>
        <w:t>518204,226</w:t>
      </w:r>
    </w:p>
    <w:p>
      <w:r>
        <w:t>1791121,672</w:t>
      </w:r>
    </w:p>
    <w:p>
      <w:r>
        <w:t>518212,334</w:t>
      </w:r>
    </w:p>
    <w:p>
      <w:r>
        <w:t>100</w:t>
      </w:r>
    </w:p>
    <w:p>
      <w:r>
        <w:t>30</w:t>
      </w:r>
    </w:p>
    <w:p>
      <w:r>
        <w:t>MC1.31</w:t>
      </w:r>
    </w:p>
    <w:p>
      <w:r>
        <w:t>Bờ đá</w:t>
      </w:r>
    </w:p>
    <w:p>
      <w:r>
        <w:t>55</w:t>
      </w:r>
    </w:p>
    <w:p>
      <w:r>
        <w:t>1791019,275</w:t>
      </w:r>
    </w:p>
    <w:p>
      <w:r>
        <w:t>518030,507</w:t>
      </w:r>
    </w:p>
    <w:p>
      <w:r>
        <w:t>1791128,344</w:t>
      </w:r>
    </w:p>
    <w:p>
      <w:r>
        <w:t>518048,428</w:t>
      </w:r>
    </w:p>
    <w:p>
      <w:r>
        <w:t>100</w:t>
      </w:r>
    </w:p>
    <w:p>
      <w:r>
        <w:t>31</w:t>
      </w:r>
    </w:p>
    <w:p>
      <w:r>
        <w:t>MC1.32</w:t>
      </w:r>
    </w:p>
    <w:p>
      <w:r>
        <w:t>Bờ đá</w:t>
      </w:r>
    </w:p>
    <w:p>
      <w:r>
        <w:t>57</w:t>
      </w:r>
    </w:p>
    <w:p>
      <w:r>
        <w:t>1791017,052</w:t>
      </w:r>
    </w:p>
    <w:p>
      <w:r>
        <w:t>517854,958</w:t>
      </w:r>
    </w:p>
    <w:p>
      <w:r>
        <w:t>1791121,418</w:t>
      </w:r>
    </w:p>
    <w:p>
      <w:r>
        <w:t>517883,484</w:t>
      </w:r>
    </w:p>
    <w:p>
      <w:r>
        <w:t>100</w:t>
      </w:r>
    </w:p>
    <w:p>
      <w:r>
        <w:t>32</w:t>
      </w:r>
    </w:p>
    <w:p>
      <w:r>
        <w:t>MC1.33</w:t>
      </w:r>
    </w:p>
    <w:p>
      <w:r>
        <w:t>Bờ đá</w:t>
      </w:r>
    </w:p>
    <w:p>
      <w:r>
        <w:t>59</w:t>
      </w:r>
    </w:p>
    <w:p>
      <w:r>
        <w:t>1790979,488</w:t>
      </w:r>
    </w:p>
    <w:p>
      <w:r>
        <w:t>517696,905</w:t>
      </w:r>
    </w:p>
    <w:p>
      <w:r>
        <w:t>1791077,665</w:t>
      </w:r>
    </w:p>
    <w:p>
      <w:r>
        <w:t>517657,851</w:t>
      </w:r>
    </w:p>
    <w:p>
      <w:r>
        <w:t>100</w:t>
      </w:r>
    </w:p>
    <w:p>
      <w:r>
        <w:t>33</w:t>
      </w:r>
    </w:p>
    <w:p>
      <w:r>
        <w:t>MC1.34</w:t>
      </w:r>
    </w:p>
    <w:p>
      <w:r>
        <w:t>Bờ đá</w:t>
      </w:r>
    </w:p>
    <w:p>
      <w:r>
        <w:t>61</w:t>
      </w:r>
    </w:p>
    <w:p>
      <w:r>
        <w:t>1790990,544</w:t>
      </w:r>
    </w:p>
    <w:p>
      <w:r>
        <w:t>517517,43</w:t>
      </w:r>
    </w:p>
    <w:p>
      <w:r>
        <w:t>1791078,788</w:t>
      </w:r>
    </w:p>
    <w:p>
      <w:r>
        <w:t>517571,495</w:t>
      </w:r>
    </w:p>
    <w:p>
      <w:r>
        <w:t>100</w:t>
      </w:r>
    </w:p>
    <w:p>
      <w:r>
        <w:t>34</w:t>
      </w:r>
    </w:p>
    <w:p>
      <w:r>
        <w:t>MC1.35</w:t>
      </w:r>
    </w:p>
    <w:p>
      <w:r>
        <w:t>Bờ hỗn hợp</w:t>
      </w:r>
    </w:p>
    <w:p>
      <w:r>
        <w:t>62</w:t>
      </w:r>
    </w:p>
    <w:p>
      <w:r>
        <w:t>1791058,245</w:t>
      </w:r>
    </w:p>
    <w:p>
      <w:r>
        <w:t>517432,824</w:t>
      </w:r>
    </w:p>
    <w:p>
      <w:r>
        <w:t>1791163,122</w:t>
      </w:r>
    </w:p>
    <w:p>
      <w:r>
        <w:t>517408,022</w:t>
      </w:r>
    </w:p>
    <w:p>
      <w:r>
        <w:t>100</w:t>
      </w:r>
    </w:p>
    <w:p>
      <w:r>
        <w:t>35</w:t>
      </w:r>
    </w:p>
    <w:p>
      <w:r>
        <w:t>MC1.36</w:t>
      </w:r>
    </w:p>
    <w:p>
      <w:r>
        <w:t>Bờ cát</w:t>
      </w:r>
    </w:p>
    <w:p>
      <w:r>
        <w:t>63</w:t>
      </w:r>
    </w:p>
    <w:p>
      <w:r>
        <w:t>1791057,141</w:t>
      </w:r>
    </w:p>
    <w:p>
      <w:r>
        <w:t>517395,763</w:t>
      </w:r>
    </w:p>
    <w:p>
      <w:r>
        <w:t>1791148,812</w:t>
      </w:r>
    </w:p>
    <w:p>
      <w:r>
        <w:t>517354,774</w:t>
      </w:r>
    </w:p>
    <w:p>
      <w:r>
        <w:t>100</w:t>
      </w:r>
    </w:p>
    <w:p>
      <w:r>
        <w:t>36</w:t>
      </w:r>
    </w:p>
    <w:p>
      <w:r>
        <w:t>MC1.37</w:t>
      </w:r>
    </w:p>
    <w:p>
      <w:r>
        <w:t>Bờ cát</w:t>
      </w:r>
    </w:p>
    <w:p>
      <w:r>
        <w:t>64</w:t>
      </w:r>
    </w:p>
    <w:p>
      <w:r>
        <w:t>1791044,182</w:t>
      </w:r>
    </w:p>
    <w:p>
      <w:r>
        <w:t>517360,642</w:t>
      </w:r>
    </w:p>
    <w:p>
      <w:r>
        <w:t>1791139,341</w:t>
      </w:r>
    </w:p>
    <w:p>
      <w:r>
        <w:t>517329,218</w:t>
      </w:r>
    </w:p>
    <w:p>
      <w:r>
        <w:t>100</w:t>
      </w:r>
    </w:p>
    <w:p>
      <w:r>
        <w:t>37</w:t>
      </w:r>
    </w:p>
    <w:p>
      <w:r>
        <w:t>MC1.38</w:t>
      </w:r>
    </w:p>
    <w:p>
      <w:r>
        <w:t>Bờ hỗn hợp</w:t>
      </w:r>
    </w:p>
    <w:p>
      <w:r>
        <w:t>65</w:t>
      </w:r>
    </w:p>
    <w:p>
      <w:r>
        <w:t>1791022,469</w:t>
      </w:r>
    </w:p>
    <w:p>
      <w:r>
        <w:t>517323,929</w:t>
      </w:r>
    </w:p>
    <w:p>
      <w:r>
        <w:t>1791091,875</w:t>
      </w:r>
    </w:p>
    <w:p>
      <w:r>
        <w:t>517249,502</w:t>
      </w:r>
    </w:p>
    <w:p>
      <w:r>
        <w:t>100</w:t>
      </w:r>
    </w:p>
    <w:p>
      <w:r>
        <w:t>38</w:t>
      </w:r>
    </w:p>
    <w:p>
      <w:r>
        <w:t>MC1.39</w:t>
      </w:r>
    </w:p>
    <w:p>
      <w:r>
        <w:t>Bờ đá</w:t>
      </w:r>
    </w:p>
    <w:p>
      <w:r>
        <w:t>67</w:t>
      </w:r>
    </w:p>
    <w:p>
      <w:r>
        <w:t>1790870,185</w:t>
      </w:r>
    </w:p>
    <w:p>
      <w:r>
        <w:t>517251,848</w:t>
      </w:r>
    </w:p>
    <w:p>
      <w:r>
        <w:t>1790941,329</w:t>
      </w:r>
    </w:p>
    <w:p>
      <w:r>
        <w:t>517175,969</w:t>
      </w:r>
    </w:p>
    <w:p>
      <w:r>
        <w:t>100</w:t>
      </w:r>
    </w:p>
    <w:p>
      <w:r>
        <w:t>39</w:t>
      </w:r>
    </w:p>
    <w:p>
      <w:r>
        <w:t>MC1.40</w:t>
      </w:r>
    </w:p>
    <w:p>
      <w:r>
        <w:t>Bờ đá</w:t>
      </w:r>
    </w:p>
    <w:p>
      <w:r>
        <w:t>69</w:t>
      </w:r>
    </w:p>
    <w:p>
      <w:r>
        <w:t>1790740,774</w:t>
      </w:r>
    </w:p>
    <w:p>
      <w:r>
        <w:t>517118,219</w:t>
      </w:r>
    </w:p>
    <w:p>
      <w:r>
        <w:t>1790839,173</w:t>
      </w:r>
    </w:p>
    <w:p>
      <w:r>
        <w:t>517084,987</w:t>
      </w:r>
    </w:p>
    <w:p>
      <w:r>
        <w:t>100</w:t>
      </w:r>
    </w:p>
    <w:p>
      <w:r>
        <w:t>40</w:t>
      </w:r>
    </w:p>
    <w:p>
      <w:r>
        <w:t>MC1.41</w:t>
      </w:r>
    </w:p>
    <w:p>
      <w:r>
        <w:t>Bờ đá</w:t>
      </w:r>
    </w:p>
    <w:p>
      <w:r>
        <w:t>71</w:t>
      </w:r>
    </w:p>
    <w:p>
      <w:r>
        <w:t>1790703,716</w:t>
      </w:r>
    </w:p>
    <w:p>
      <w:r>
        <w:t>516938,327</w:t>
      </w:r>
    </w:p>
    <w:p>
      <w:r>
        <w:t>1790797,114</w:t>
      </w:r>
    </w:p>
    <w:p>
      <w:r>
        <w:t>516901,647</w:t>
      </w:r>
    </w:p>
    <w:p>
      <w:r>
        <w:t>100</w:t>
      </w:r>
    </w:p>
    <w:p>
      <w:r>
        <w:t>41</w:t>
      </w:r>
    </w:p>
    <w:p>
      <w:r>
        <w:t>MC1.42</w:t>
      </w:r>
    </w:p>
    <w:p>
      <w:r>
        <w:t>Bờ đá</w:t>
      </w:r>
    </w:p>
    <w:p>
      <w:r>
        <w:t>73</w:t>
      </w:r>
    </w:p>
    <w:p>
      <w:r>
        <w:t>1790652,167</w:t>
      </w:r>
    </w:p>
    <w:p>
      <w:r>
        <w:t>516774,111</w:t>
      </w:r>
    </w:p>
    <w:p>
      <w:r>
        <w:t>1790753,017</w:t>
      </w:r>
    </w:p>
    <w:p>
      <w:r>
        <w:t>516787,081</w:t>
      </w:r>
    </w:p>
    <w:p>
      <w:r>
        <w:t>100</w:t>
      </w:r>
    </w:p>
    <w:p>
      <w:r>
        <w:t>42</w:t>
      </w:r>
    </w:p>
    <w:p>
      <w:r>
        <w:t>MC1.43</w:t>
      </w:r>
    </w:p>
    <w:p>
      <w:r>
        <w:t>Bờ đá</w:t>
      </w:r>
    </w:p>
    <w:p>
      <w:r>
        <w:t>75</w:t>
      </w:r>
    </w:p>
    <w:p>
      <w:r>
        <w:t>1790676,15</w:t>
      </w:r>
    </w:p>
    <w:p>
      <w:r>
        <w:t>516582,254</w:t>
      </w:r>
    </w:p>
    <w:p>
      <w:r>
        <w:t>1790775,476</w:t>
      </w:r>
    </w:p>
    <w:p>
      <w:r>
        <w:t>516593,706</w:t>
      </w:r>
    </w:p>
    <w:p>
      <w:r>
        <w:t>100</w:t>
      </w:r>
    </w:p>
    <w:p>
      <w:r>
        <w:t>43</w:t>
      </w:r>
    </w:p>
    <w:p>
      <w:r>
        <w:t>MC1.44</w:t>
      </w:r>
    </w:p>
    <w:p>
      <w:r>
        <w:t>Bờ cát</w:t>
      </w:r>
    </w:p>
    <w:p>
      <w:r>
        <w:t>76</w:t>
      </w:r>
    </w:p>
    <w:p>
      <w:r>
        <w:t>1790685,757</w:t>
      </w:r>
    </w:p>
    <w:p>
      <w:r>
        <w:t>516497,435</w:t>
      </w:r>
    </w:p>
    <w:p>
      <w:r>
        <w:t>1790760,742</w:t>
      </w:r>
    </w:p>
    <w:p>
      <w:r>
        <w:t>516430,668</w:t>
      </w:r>
    </w:p>
    <w:p>
      <w:r>
        <w:t>100</w:t>
      </w:r>
    </w:p>
    <w:p>
      <w:r>
        <w:t>44</w:t>
      </w:r>
    </w:p>
    <w:p>
      <w:r>
        <w:t>MC1.45</w:t>
      </w:r>
    </w:p>
    <w:p>
      <w:r>
        <w:t>Bờ cát</w:t>
      </w:r>
    </w:p>
    <w:p>
      <w:r>
        <w:t>77</w:t>
      </w:r>
    </w:p>
    <w:p>
      <w:r>
        <w:t>1790656,196</w:t>
      </w:r>
    </w:p>
    <w:p>
      <w:r>
        <w:t>516461,776</w:t>
      </w:r>
    </w:p>
    <w:p>
      <w:r>
        <w:t>1790726,15</w:t>
      </w:r>
    </w:p>
    <w:p>
      <w:r>
        <w:t>516390,447</w:t>
      </w:r>
    </w:p>
    <w:p>
      <w:r>
        <w:t>100</w:t>
      </w:r>
    </w:p>
    <w:p>
      <w:r>
        <w:t>45</w:t>
      </w:r>
    </w:p>
    <w:p>
      <w:r>
        <w:t>MC1.46</w:t>
      </w:r>
    </w:p>
    <w:p>
      <w:r>
        <w:t>Bờ hỗn hợp</w:t>
      </w:r>
    </w:p>
    <w:p>
      <w:r>
        <w:t>78</w:t>
      </w:r>
    </w:p>
    <w:p>
      <w:r>
        <w:t>1790603,143</w:t>
      </w:r>
    </w:p>
    <w:p>
      <w:r>
        <w:t>516428,865</w:t>
      </w:r>
    </w:p>
    <w:p>
      <w:r>
        <w:t>1790660,477</w:t>
      </w:r>
    </w:p>
    <w:p>
      <w:r>
        <w:t>516339,878</w:t>
      </w:r>
    </w:p>
    <w:p>
      <w:r>
        <w:t>100</w:t>
      </w:r>
    </w:p>
    <w:p>
      <w:r>
        <w:t>KV2. Bãi bắc cửa sông Cu Đê (đoạn bờ 21)</w:t>
      </w:r>
    </w:p>
    <w:p>
      <w:r>
        <w:t>46</w:t>
      </w:r>
    </w:p>
    <w:p>
      <w:r>
        <w:t>MC2.1</w:t>
      </w:r>
    </w:p>
    <w:p>
      <w:r>
        <w:t>Bờ cát</w:t>
      </w:r>
    </w:p>
    <w:p>
      <w:r>
        <w:t>204</w:t>
      </w:r>
    </w:p>
    <w:p>
      <w:r>
        <w:t>1783865,628</w:t>
      </w:r>
    </w:p>
    <w:p>
      <w:r>
        <w:t>513090,925</w:t>
      </w:r>
    </w:p>
    <w:p>
      <w:r>
        <w:t>1783799,3</w:t>
      </w:r>
    </w:p>
    <w:p>
      <w:r>
        <w:t>513027,694</w:t>
      </w:r>
    </w:p>
    <w:p>
      <w:r>
        <w:t>87</w:t>
      </w:r>
    </w:p>
    <w:p>
      <w:r>
        <w:t>47</w:t>
      </w:r>
    </w:p>
    <w:p>
      <w:r>
        <w:t>MC2.2</w:t>
      </w:r>
    </w:p>
    <w:p>
      <w:r>
        <w:t>Bờ cát</w:t>
      </w:r>
    </w:p>
    <w:p>
      <w:r>
        <w:t>206</w:t>
      </w:r>
    </w:p>
    <w:p>
      <w:r>
        <w:t>1783691,649</w:t>
      </w:r>
    </w:p>
    <w:p>
      <w:r>
        <w:t>513186,791</w:t>
      </w:r>
    </w:p>
    <w:p>
      <w:r>
        <w:t>1783640,191</w:t>
      </w:r>
    </w:p>
    <w:p>
      <w:r>
        <w:t>513063,797</w:t>
      </w:r>
    </w:p>
    <w:p>
      <w:r>
        <w:t>134</w:t>
      </w:r>
    </w:p>
    <w:p>
      <w:r>
        <w:t>48</w:t>
      </w:r>
    </w:p>
    <w:p>
      <w:r>
        <w:t>MC2.3</w:t>
      </w:r>
    </w:p>
    <w:p>
      <w:r>
        <w:t>Bờ cát</w:t>
      </w:r>
    </w:p>
    <w:p>
      <w:r>
        <w:t>208</w:t>
      </w:r>
    </w:p>
    <w:p>
      <w:r>
        <w:t>1783509,41</w:t>
      </w:r>
    </w:p>
    <w:p>
      <w:r>
        <w:t>513260,634</w:t>
      </w:r>
    </w:p>
    <w:p>
      <w:r>
        <w:t>1783394,276</w:t>
      </w:r>
    </w:p>
    <w:p>
      <w:r>
        <w:t>513051,497</w:t>
      </w:r>
    </w:p>
    <w:p>
      <w:r>
        <w:t>239</w:t>
      </w:r>
    </w:p>
    <w:p>
      <w:r>
        <w:t>KV3. Bãi Nam Ô đến bãi biển Xuân Thiều (đoạn bờ 22-25)</w:t>
      </w:r>
    </w:p>
    <w:p>
      <w:r>
        <w:t>49</w:t>
      </w:r>
    </w:p>
    <w:p>
      <w:r>
        <w:t>MC3.1</w:t>
      </w:r>
    </w:p>
    <w:p>
      <w:r>
        <w:t>Bờ cát</w:t>
      </w:r>
    </w:p>
    <w:p>
      <w:r>
        <w:t>214</w:t>
      </w:r>
    </w:p>
    <w:p>
      <w:r>
        <w:t>1783048,703</w:t>
      </w:r>
    </w:p>
    <w:p>
      <w:r>
        <w:t>513402,522</w:t>
      </w:r>
    </w:p>
    <w:p>
      <w:r>
        <w:t>1783103,584</w:t>
      </w:r>
    </w:p>
    <w:p>
      <w:r>
        <w:t>513414,543</w:t>
      </w:r>
    </w:p>
    <w:p>
      <w:r>
        <w:t>20</w:t>
      </w:r>
    </w:p>
    <w:p>
      <w:r>
        <w:t>50</w:t>
      </w:r>
    </w:p>
    <w:p>
      <w:r>
        <w:t>MC3.2</w:t>
      </w:r>
    </w:p>
    <w:p>
      <w:r>
        <w:t>Bờ cát</w:t>
      </w:r>
    </w:p>
    <w:p>
      <w:r>
        <w:t>217</w:t>
      </w:r>
    </w:p>
    <w:p>
      <w:r>
        <w:t>1782909,272</w:t>
      </w:r>
    </w:p>
    <w:p>
      <w:r>
        <w:t>513614,405</w:t>
      </w:r>
    </w:p>
    <w:p>
      <w:r>
        <w:t>1782874,117</w:t>
      </w:r>
    </w:p>
    <w:p>
      <w:r>
        <w:t>513566,7</w:t>
      </w:r>
    </w:p>
    <w:p>
      <w:r>
        <w:t>59</w:t>
      </w:r>
    </w:p>
    <w:p>
      <w:r>
        <w:t>51</w:t>
      </w:r>
    </w:p>
    <w:p>
      <w:r>
        <w:t>MC3.3</w:t>
      </w:r>
    </w:p>
    <w:p>
      <w:r>
        <w:t>Bờ cát</w:t>
      </w:r>
    </w:p>
    <w:p>
      <w:r>
        <w:t>220</w:t>
      </w:r>
    </w:p>
    <w:p>
      <w:r>
        <w:t>1782707,224</w:t>
      </w:r>
    </w:p>
    <w:p>
      <w:r>
        <w:t>513827,928</w:t>
      </w:r>
    </w:p>
    <w:p>
      <w:r>
        <w:t>1782640,98</w:t>
      </w:r>
    </w:p>
    <w:p>
      <w:r>
        <w:t>513781,597</w:t>
      </w:r>
    </w:p>
    <w:p>
      <w:r>
        <w:t>90</w:t>
      </w:r>
    </w:p>
    <w:p>
      <w:r>
        <w:t>52</w:t>
      </w:r>
    </w:p>
    <w:p>
      <w:r>
        <w:t>MC3.7</w:t>
      </w:r>
    </w:p>
    <w:p>
      <w:r>
        <w:t>Bờ cát</w:t>
      </w:r>
    </w:p>
    <w:p>
      <w:r>
        <w:t>227</w:t>
      </w:r>
    </w:p>
    <w:p>
      <w:r>
        <w:t>1782551,799</w:t>
      </w:r>
    </w:p>
    <w:p>
      <w:r>
        <w:t>513924,985</w:t>
      </w:r>
    </w:p>
    <w:p>
      <w:r>
        <w:t>1782568,652</w:t>
      </w:r>
    </w:p>
    <w:p>
      <w:r>
        <w:t>513886,602</w:t>
      </w:r>
    </w:p>
    <w:p>
      <w:r>
        <w:t>55</w:t>
      </w:r>
    </w:p>
    <w:p>
      <w:r>
        <w:t>53</w:t>
      </w:r>
    </w:p>
    <w:p>
      <w:r>
        <w:t>MC3.8</w:t>
      </w:r>
    </w:p>
    <w:p>
      <w:r>
        <w:t>Bờ cát</w:t>
      </w:r>
    </w:p>
    <w:p>
      <w:r>
        <w:t>230</w:t>
      </w:r>
    </w:p>
    <w:p>
      <w:r>
        <w:t>1782270,595</w:t>
      </w:r>
    </w:p>
    <w:p>
      <w:r>
        <w:t>513838,55</w:t>
      </w:r>
    </w:p>
    <w:p>
      <w:r>
        <w:t>1782265,484</w:t>
      </w:r>
    </w:p>
    <w:p>
      <w:r>
        <w:t>513793,301</w:t>
      </w:r>
    </w:p>
    <w:p>
      <w:r>
        <w:t>45</w:t>
      </w:r>
    </w:p>
    <w:p>
      <w:r>
        <w:t>54</w:t>
      </w:r>
    </w:p>
    <w:p>
      <w:r>
        <w:t>MC3.9</w:t>
      </w:r>
    </w:p>
    <w:p>
      <w:r>
        <w:t>Bờ cát</w:t>
      </w:r>
    </w:p>
    <w:p>
      <w:r>
        <w:t>233</w:t>
      </w:r>
    </w:p>
    <w:p>
      <w:r>
        <w:t>1781999,397</w:t>
      </w:r>
    </w:p>
    <w:p>
      <w:r>
        <w:t>513945,732</w:t>
      </w:r>
    </w:p>
    <w:p>
      <w:r>
        <w:t>1781967,291</w:t>
      </w:r>
    </w:p>
    <w:p>
      <w:r>
        <w:t>513902,471</w:t>
      </w:r>
    </w:p>
    <w:p>
      <w:r>
        <w:t>54</w:t>
      </w:r>
    </w:p>
    <w:p>
      <w:r>
        <w:t>55</w:t>
      </w:r>
    </w:p>
    <w:p>
      <w:r>
        <w:t>MC3.10</w:t>
      </w:r>
    </w:p>
    <w:p>
      <w:r>
        <w:t>Bờ cát</w:t>
      </w:r>
    </w:p>
    <w:p>
      <w:r>
        <w:t>236</w:t>
      </w:r>
    </w:p>
    <w:p>
      <w:r>
        <w:t>1781757,159</w:t>
      </w:r>
    </w:p>
    <w:p>
      <w:r>
        <w:t>514120,31</w:t>
      </w:r>
    </w:p>
    <w:p>
      <w:r>
        <w:t>1781722,456</w:t>
      </w:r>
    </w:p>
    <w:p>
      <w:r>
        <w:t>514074,716</w:t>
      </w:r>
    </w:p>
    <w:p>
      <w:r>
        <w:t>65</w:t>
      </w:r>
    </w:p>
    <w:p>
      <w:r>
        <w:t>56</w:t>
      </w:r>
    </w:p>
    <w:p>
      <w:r>
        <w:t>MC3.11</w:t>
      </w:r>
    </w:p>
    <w:p>
      <w:r>
        <w:t>Bờ cát</w:t>
      </w:r>
    </w:p>
    <w:p>
      <w:r>
        <w:t>239</w:t>
      </w:r>
    </w:p>
    <w:p>
      <w:r>
        <w:t>1781520,877</w:t>
      </w:r>
    </w:p>
    <w:p>
      <w:r>
        <w:t>514301,135</w:t>
      </w:r>
    </w:p>
    <w:p>
      <w:r>
        <w:t>1781481,213</w:t>
      </w:r>
    </w:p>
    <w:p>
      <w:r>
        <w:t>514253,426</w:t>
      </w:r>
    </w:p>
    <w:p>
      <w:r>
        <w:t>90</w:t>
      </w:r>
    </w:p>
    <w:p>
      <w:r>
        <w:t>57</w:t>
      </w:r>
    </w:p>
    <w:p>
      <w:r>
        <w:t>MC3.12</w:t>
      </w:r>
    </w:p>
    <w:p>
      <w:r>
        <w:t>Bờ cát</w:t>
      </w:r>
    </w:p>
    <w:p>
      <w:r>
        <w:t>242</w:t>
      </w:r>
    </w:p>
    <w:p>
      <w:r>
        <w:t>1781288,078</w:t>
      </w:r>
    </w:p>
    <w:p>
      <w:r>
        <w:t>514485,132</w:t>
      </w:r>
    </w:p>
    <w:p>
      <w:r>
        <w:t>1781248,73</w:t>
      </w:r>
    </w:p>
    <w:p>
      <w:r>
        <w:t>514437,559</w:t>
      </w:r>
    </w:p>
    <w:p>
      <w:r>
        <w:t>69</w:t>
      </w:r>
    </w:p>
    <w:p>
      <w:r>
        <w:t>58</w:t>
      </w:r>
    </w:p>
    <w:p>
      <w:r>
        <w:t>MC3.13</w:t>
      </w:r>
    </w:p>
    <w:p>
      <w:r>
        <w:t>Bờ cát</w:t>
      </w:r>
    </w:p>
    <w:p>
      <w:r>
        <w:t>245</w:t>
      </w:r>
    </w:p>
    <w:p>
      <w:r>
        <w:t>1781060,982</w:t>
      </w:r>
    </w:p>
    <w:p>
      <w:r>
        <w:t>514678,461</w:t>
      </w:r>
    </w:p>
    <w:p>
      <w:r>
        <w:t>1781018,443</w:t>
      </w:r>
    </w:p>
    <w:p>
      <w:r>
        <w:t>514627,963</w:t>
      </w:r>
    </w:p>
    <w:p>
      <w:r>
        <w:t>86</w:t>
      </w:r>
    </w:p>
    <w:p>
      <w:r>
        <w:t>59</w:t>
      </w:r>
    </w:p>
    <w:p>
      <w:r>
        <w:t>MC3.14</w:t>
      </w:r>
    </w:p>
    <w:p>
      <w:r>
        <w:t>Bờ cát</w:t>
      </w:r>
    </w:p>
    <w:p>
      <w:r>
        <w:t>248</w:t>
      </w:r>
    </w:p>
    <w:p>
      <w:r>
        <w:t>1780835,509</w:t>
      </w:r>
    </w:p>
    <w:p>
      <w:r>
        <w:t>514869,921</w:t>
      </w:r>
    </w:p>
    <w:p>
      <w:r>
        <w:t>1780793,487</w:t>
      </w:r>
    </w:p>
    <w:p>
      <w:r>
        <w:t>514821,733</w:t>
      </w:r>
    </w:p>
    <w:p>
      <w:r>
        <w:t>71</w:t>
      </w:r>
    </w:p>
    <w:p>
      <w:r>
        <w:t>60</w:t>
      </w:r>
    </w:p>
    <w:p>
      <w:r>
        <w:t>MC3.15</w:t>
      </w:r>
    </w:p>
    <w:p>
      <w:r>
        <w:t>Bờ cát</w:t>
      </w:r>
    </w:p>
    <w:p>
      <w:r>
        <w:t>251</w:t>
      </w:r>
    </w:p>
    <w:p>
      <w:r>
        <w:t>1780613,256</w:t>
      </w:r>
    </w:p>
    <w:p>
      <w:r>
        <w:t>515068,941</w:t>
      </w:r>
    </w:p>
    <w:p>
      <w:r>
        <w:t>1780571,757</w:t>
      </w:r>
    </w:p>
    <w:p>
      <w:r>
        <w:t>515021,248</w:t>
      </w:r>
    </w:p>
    <w:p>
      <w:r>
        <w:t>88</w:t>
      </w:r>
    </w:p>
    <w:p>
      <w:r>
        <w:t>61</w:t>
      </w:r>
    </w:p>
    <w:p>
      <w:r>
        <w:t>MC3.16</w:t>
      </w:r>
    </w:p>
    <w:p>
      <w:r>
        <w:t>Bờ cát</w:t>
      </w:r>
    </w:p>
    <w:p>
      <w:r>
        <w:t>254</w:t>
      </w:r>
    </w:p>
    <w:p>
      <w:r>
        <w:t>1780393,127</w:t>
      </w:r>
    </w:p>
    <w:p>
      <w:r>
        <w:t>515269,278</w:t>
      </w:r>
    </w:p>
    <w:p>
      <w:r>
        <w:t>1780358,721</w:t>
      </w:r>
    </w:p>
    <w:p>
      <w:r>
        <w:t>515230,419</w:t>
      </w:r>
    </w:p>
    <w:p>
      <w:r>
        <w:t>57</w:t>
      </w:r>
    </w:p>
    <w:p>
      <w:r>
        <w:t>62</w:t>
      </w:r>
    </w:p>
    <w:p>
      <w:r>
        <w:t>MC3.17</w:t>
      </w:r>
    </w:p>
    <w:p>
      <w:r>
        <w:t>Bờ cát</w:t>
      </w:r>
    </w:p>
    <w:p>
      <w:r>
        <w:t>257</w:t>
      </w:r>
    </w:p>
    <w:p>
      <w:r>
        <w:t>1780203,079</w:t>
      </w:r>
    </w:p>
    <w:p>
      <w:r>
        <w:t>515496,122</w:t>
      </w:r>
    </w:p>
    <w:p>
      <w:r>
        <w:t>1780170,989</w:t>
      </w:r>
    </w:p>
    <w:p>
      <w:r>
        <w:t>515463,351</w:t>
      </w:r>
    </w:p>
    <w:p>
      <w:r>
        <w:t>46</w:t>
      </w:r>
    </w:p>
    <w:p>
      <w:r>
        <w:t>KV4. Bãi Hòa Khánh Bắc (bãi tắm Liên Chiểu) (đoạn bờ 26)</w:t>
      </w:r>
    </w:p>
    <w:p>
      <w:r>
        <w:t>63</w:t>
      </w:r>
    </w:p>
    <w:p>
      <w:r>
        <w:t>MC4.1</w:t>
      </w:r>
    </w:p>
    <w:p>
      <w:r>
        <w:t>Bờ cát</w:t>
      </w:r>
    </w:p>
    <w:p>
      <w:r>
        <w:t>258</w:t>
      </w:r>
    </w:p>
    <w:p>
      <w:r>
        <w:t>1780127,629</w:t>
      </w:r>
    </w:p>
    <w:p>
      <w:r>
        <w:t>515560,535</w:t>
      </w:r>
    </w:p>
    <w:p>
      <w:r>
        <w:t>1780027,409</w:t>
      </w:r>
    </w:p>
    <w:p>
      <w:r>
        <w:t>515603,574</w:t>
      </w:r>
    </w:p>
    <w:p>
      <w:r>
        <w:t>83</w:t>
      </w:r>
    </w:p>
    <w:p>
      <w:r>
        <w:t>64</w:t>
      </w:r>
    </w:p>
    <w:p>
      <w:r>
        <w:t>MC4.2</w:t>
      </w:r>
    </w:p>
    <w:p>
      <w:r>
        <w:t>Bờ cát</w:t>
      </w:r>
    </w:p>
    <w:p>
      <w:r>
        <w:t>261</w:t>
      </w:r>
    </w:p>
    <w:p>
      <w:r>
        <w:t>1779937,016</w:t>
      </w:r>
    </w:p>
    <w:p>
      <w:r>
        <w:t>515788,847</w:t>
      </w:r>
    </w:p>
    <w:p>
      <w:r>
        <w:t>1779895,64</w:t>
      </w:r>
    </w:p>
    <w:p>
      <w:r>
        <w:t>515752,921</w:t>
      </w:r>
    </w:p>
    <w:p>
      <w:r>
        <w:t>89</w:t>
      </w:r>
    </w:p>
    <w:p>
      <w:r>
        <w:t>65</w:t>
      </w:r>
    </w:p>
    <w:p>
      <w:r>
        <w:t>MC4.3</w:t>
      </w:r>
    </w:p>
    <w:p>
      <w:r>
        <w:t>Bờ cát</w:t>
      </w:r>
    </w:p>
    <w:p>
      <w:r>
        <w:t>264</w:t>
      </w:r>
    </w:p>
    <w:p>
      <w:r>
        <w:t>1779733,988</w:t>
      </w:r>
    </w:p>
    <w:p>
      <w:r>
        <w:t>516007,017</w:t>
      </w:r>
    </w:p>
    <w:p>
      <w:r>
        <w:t>1779700,12</w:t>
      </w:r>
    </w:p>
    <w:p>
      <w:r>
        <w:t>515977,888</w:t>
      </w:r>
    </w:p>
    <w:p>
      <w:r>
        <w:t>53</w:t>
      </w:r>
    </w:p>
    <w:p>
      <w:r>
        <w:t>66</w:t>
      </w:r>
    </w:p>
    <w:p>
      <w:r>
        <w:t>MC4.4</w:t>
      </w:r>
    </w:p>
    <w:p>
      <w:r>
        <w:t>Bờ cát</w:t>
      </w:r>
    </w:p>
    <w:p>
      <w:r>
        <w:t>267</w:t>
      </w:r>
    </w:p>
    <w:p>
      <w:r>
        <w:t>1779550,134</w:t>
      </w:r>
    </w:p>
    <w:p>
      <w:r>
        <w:t>516241,863</w:t>
      </w:r>
    </w:p>
    <w:p>
      <w:r>
        <w:t>1779522,362</w:t>
      </w:r>
    </w:p>
    <w:p>
      <w:r>
        <w:t>516220,506</w:t>
      </w:r>
    </w:p>
    <w:p>
      <w:r>
        <w:t>59</w:t>
      </w:r>
    </w:p>
    <w:p>
      <w:r>
        <w:t>KV5. Bãi Hòa Minh (bãi tắm Liên Chiểu) (đoạn bờ 27)</w:t>
      </w:r>
    </w:p>
    <w:p>
      <w:r>
        <w:t>67</w:t>
      </w:r>
    </w:p>
    <w:p>
      <w:r>
        <w:t>MC5.1</w:t>
      </w:r>
    </w:p>
    <w:p>
      <w:r>
        <w:t>Bờ cát</w:t>
      </w:r>
    </w:p>
    <w:p>
      <w:r>
        <w:t>268</w:t>
      </w:r>
    </w:p>
    <w:p>
      <w:r>
        <w:t>1779489,312</w:t>
      </w:r>
    </w:p>
    <w:p>
      <w:r>
        <w:t>516320,674</w:t>
      </w:r>
    </w:p>
    <w:p>
      <w:r>
        <w:t>1779406,089</w:t>
      </w:r>
    </w:p>
    <w:p>
      <w:r>
        <w:t>516383,116</w:t>
      </w:r>
    </w:p>
    <w:p>
      <w:r>
        <w:t>53</w:t>
      </w:r>
    </w:p>
    <w:p>
      <w:r>
        <w:t>68</w:t>
      </w:r>
    </w:p>
    <w:p>
      <w:r>
        <w:t>MC5.2</w:t>
      </w:r>
    </w:p>
    <w:p>
      <w:r>
        <w:t>Bờ cát</w:t>
      </w:r>
    </w:p>
    <w:p>
      <w:r>
        <w:t>271</w:t>
      </w:r>
    </w:p>
    <w:p>
      <w:r>
        <w:t>1779313,039</w:t>
      </w:r>
    </w:p>
    <w:p>
      <w:r>
        <w:t>516562,681</w:t>
      </w:r>
    </w:p>
    <w:p>
      <w:r>
        <w:t>1779281,549</w:t>
      </w:r>
    </w:p>
    <w:p>
      <w:r>
        <w:t>516541,991</w:t>
      </w:r>
    </w:p>
    <w:p>
      <w:r>
        <w:t>35</w:t>
      </w:r>
    </w:p>
    <w:p>
      <w:r>
        <w:t>69</w:t>
      </w:r>
    </w:p>
    <w:p>
      <w:r>
        <w:t>MC5.3</w:t>
      </w:r>
    </w:p>
    <w:p>
      <w:r>
        <w:t>Bờ cát</w:t>
      </w:r>
    </w:p>
    <w:p>
      <w:r>
        <w:t>274</w:t>
      </w:r>
    </w:p>
    <w:p>
      <w:r>
        <w:t>1779142,77</w:t>
      </w:r>
    </w:p>
    <w:p>
      <w:r>
        <w:t>516807,662</w:t>
      </w:r>
    </w:p>
    <w:p>
      <w:r>
        <w:t>1779108,017</w:t>
      </w:r>
    </w:p>
    <w:p>
      <w:r>
        <w:t>516784,079</w:t>
      </w:r>
    </w:p>
    <w:p>
      <w:r>
        <w:t>42</w:t>
      </w:r>
    </w:p>
    <w:p>
      <w:r>
        <w:t>70</w:t>
      </w:r>
    </w:p>
    <w:p>
      <w:r>
        <w:t>MC5.4</w:t>
      </w:r>
    </w:p>
    <w:p>
      <w:r>
        <w:t>Bờ cát</w:t>
      </w:r>
    </w:p>
    <w:p>
      <w:r>
        <w:t>277</w:t>
      </w:r>
    </w:p>
    <w:p>
      <w:r>
        <w:t>1778976,138</w:t>
      </w:r>
    </w:p>
    <w:p>
      <w:r>
        <w:t>517054,818</w:t>
      </w:r>
    </w:p>
    <w:p>
      <w:r>
        <w:t>1778941,731</w:t>
      </w:r>
    </w:p>
    <w:p>
      <w:r>
        <w:t>517032,939</w:t>
      </w:r>
    </w:p>
    <w:p>
      <w:r>
        <w:t>41</w:t>
      </w:r>
    </w:p>
    <w:p>
      <w:r>
        <w:t>71</w:t>
      </w:r>
    </w:p>
    <w:p>
      <w:r>
        <w:t>MC5.5</w:t>
      </w:r>
    </w:p>
    <w:p>
      <w:r>
        <w:t>Bờ cát</w:t>
      </w:r>
    </w:p>
    <w:p>
      <w:r>
        <w:t>280</w:t>
      </w:r>
    </w:p>
    <w:p>
      <w:r>
        <w:t>1778814,588</w:t>
      </w:r>
    </w:p>
    <w:p>
      <w:r>
        <w:t>517306,058</w:t>
      </w:r>
    </w:p>
    <w:p>
      <w:r>
        <w:t>1778793,183</w:t>
      </w:r>
    </w:p>
    <w:p>
      <w:r>
        <w:t>517293,423</w:t>
      </w:r>
    </w:p>
    <w:p>
      <w:r>
        <w:t>30</w:t>
      </w:r>
    </w:p>
    <w:p>
      <w:r>
        <w:t>72</w:t>
      </w:r>
    </w:p>
    <w:p>
      <w:r>
        <w:t>MC5.6</w:t>
      </w:r>
    </w:p>
    <w:p>
      <w:r>
        <w:t>Bờ cát</w:t>
      </w:r>
    </w:p>
    <w:p>
      <w:r>
        <w:t>283</w:t>
      </w:r>
    </w:p>
    <w:p>
      <w:r>
        <w:t>1778664,72</w:t>
      </w:r>
    </w:p>
    <w:p>
      <w:r>
        <w:t>517565,068</w:t>
      </w:r>
    </w:p>
    <w:p>
      <w:r>
        <w:t>1778647,216</w:t>
      </w:r>
    </w:p>
    <w:p>
      <w:r>
        <w:t>517554,95</w:t>
      </w:r>
    </w:p>
    <w:p>
      <w:r>
        <w:t>20</w:t>
      </w:r>
    </w:p>
    <w:p>
      <w:r>
        <w:t>KV6. Bãi bắc cửa sông Phú Lộc (đoạn bờ 28)</w:t>
      </w:r>
    </w:p>
    <w:p>
      <w:r>
        <w:t>73</w:t>
      </w:r>
    </w:p>
    <w:p>
      <w:r>
        <w:t>MC6.1</w:t>
      </w:r>
    </w:p>
    <w:p>
      <w:r>
        <w:t>Bờ cát</w:t>
      </w:r>
    </w:p>
    <w:p>
      <w:r>
        <w:t>287</w:t>
      </w:r>
    </w:p>
    <w:p>
      <w:r>
        <w:t>1778472,209</w:t>
      </w:r>
    </w:p>
    <w:p>
      <w:r>
        <w:t>517914,238</w:t>
      </w:r>
    </w:p>
    <w:p>
      <w:r>
        <w:t>1778454,305</w:t>
      </w:r>
    </w:p>
    <w:p>
      <w:r>
        <w:t>517905,185</w:t>
      </w:r>
    </w:p>
    <w:p>
      <w:r>
        <w:t>27</w:t>
      </w:r>
    </w:p>
    <w:p>
      <w:r>
        <w:t>74</w:t>
      </w:r>
    </w:p>
    <w:p>
      <w:r>
        <w:t>MC6.2</w:t>
      </w:r>
    </w:p>
    <w:p>
      <w:r>
        <w:t>Bờ cát</w:t>
      </w:r>
    </w:p>
    <w:p>
      <w:r>
        <w:t>290</w:t>
      </w:r>
    </w:p>
    <w:p>
      <w:r>
        <w:t>1778343,391</w:t>
      </w:r>
    </w:p>
    <w:p>
      <w:r>
        <w:t>518184,419</w:t>
      </w:r>
    </w:p>
    <w:p>
      <w:r>
        <w:t>1778312,96</w:t>
      </w:r>
    </w:p>
    <w:p>
      <w:r>
        <w:t>518170,52</w:t>
      </w:r>
    </w:p>
    <w:p>
      <w:r>
        <w:t>40</w:t>
      </w:r>
    </w:p>
    <w:p>
      <w:r>
        <w:t>75</w:t>
      </w:r>
    </w:p>
    <w:p>
      <w:r>
        <w:t>MC6.3</w:t>
      </w:r>
    </w:p>
    <w:p>
      <w:r>
        <w:t>Bờ cát</w:t>
      </w:r>
    </w:p>
    <w:p>
      <w:r>
        <w:t>293</w:t>
      </w:r>
    </w:p>
    <w:p>
      <w:r>
        <w:t>1778223,277</w:t>
      </w:r>
    </w:p>
    <w:p>
      <w:r>
        <w:t>518458,771</w:t>
      </w:r>
    </w:p>
    <w:p>
      <w:r>
        <w:t>1778185,954</w:t>
      </w:r>
    </w:p>
    <w:p>
      <w:r>
        <w:t>518444,017</w:t>
      </w:r>
    </w:p>
    <w:p>
      <w:r>
        <w:t>40</w:t>
      </w:r>
    </w:p>
    <w:p>
      <w:r>
        <w:t>76</w:t>
      </w:r>
    </w:p>
    <w:p>
      <w:r>
        <w:t>MC6.4</w:t>
      </w:r>
    </w:p>
    <w:p>
      <w:r>
        <w:t>Bờ cát</w:t>
      </w:r>
    </w:p>
    <w:p>
      <w:r>
        <w:t>296</w:t>
      </w:r>
    </w:p>
    <w:p>
      <w:r>
        <w:t>1778111,803</w:t>
      </w:r>
    </w:p>
    <w:p>
      <w:r>
        <w:t>518736,563</w:t>
      </w:r>
    </w:p>
    <w:p>
      <w:r>
        <w:t>1778065,89</w:t>
      </w:r>
    </w:p>
    <w:p>
      <w:r>
        <w:t>518719,505</w:t>
      </w:r>
    </w:p>
    <w:p>
      <w:r>
        <w:t>58</w:t>
      </w:r>
    </w:p>
    <w:p>
      <w:r>
        <w:t>77</w:t>
      </w:r>
    </w:p>
    <w:p>
      <w:r>
        <w:t>MC6.5</w:t>
      </w:r>
    </w:p>
    <w:p>
      <w:r>
        <w:t>Bờ cát</w:t>
      </w:r>
    </w:p>
    <w:p>
      <w:r>
        <w:t>298</w:t>
      </w:r>
    </w:p>
    <w:p>
      <w:r>
        <w:t>1778066,365</w:t>
      </w:r>
    </w:p>
    <w:p>
      <w:r>
        <w:t>518872,938</w:t>
      </w:r>
    </w:p>
    <w:p>
      <w:r>
        <w:t>1778010,071</w:t>
      </w:r>
    </w:p>
    <w:p>
      <w:r>
        <w:t>518861,509</w:t>
      </w:r>
    </w:p>
    <w:p>
      <w:r>
        <w:t>59</w:t>
      </w:r>
    </w:p>
    <w:p>
      <w:r>
        <w:t>KV7. Bãi nam cửa sông Phú Lộc (đoạn bờ 29)</w:t>
      </w:r>
    </w:p>
    <w:p>
      <w:r>
        <w:t>78</w:t>
      </w:r>
    </w:p>
    <w:p>
      <w:r>
        <w:t>MC7.1</w:t>
      </w:r>
    </w:p>
    <w:p>
      <w:r>
        <w:t>Bờ cát</w:t>
      </w:r>
    </w:p>
    <w:p>
      <w:r>
        <w:t>299</w:t>
      </w:r>
    </w:p>
    <w:p>
      <w:r>
        <w:t>1778053,419</w:t>
      </w:r>
    </w:p>
    <w:p>
      <w:r>
        <w:t>518936,877</w:t>
      </w:r>
    </w:p>
    <w:p>
      <w:r>
        <w:t>1777990,319</w:t>
      </w:r>
    </w:p>
    <w:p>
      <w:r>
        <w:t>518913,199</w:t>
      </w:r>
    </w:p>
    <w:p>
      <w:r>
        <w:t>68</w:t>
      </w:r>
    </w:p>
    <w:p>
      <w:r>
        <w:t>79</w:t>
      </w:r>
    </w:p>
    <w:p>
      <w:r>
        <w:t>MC7.2</w:t>
      </w:r>
    </w:p>
    <w:p>
      <w:r>
        <w:t>Bờ cát</w:t>
      </w:r>
    </w:p>
    <w:p>
      <w:r>
        <w:t>302</w:t>
      </w:r>
    </w:p>
    <w:p>
      <w:r>
        <w:t>1777942,32</w:t>
      </w:r>
    </w:p>
    <w:p>
      <w:r>
        <w:t>519157,804</w:t>
      </w:r>
    </w:p>
    <w:p>
      <w:r>
        <w:t>1777905,029</w:t>
      </w:r>
    </w:p>
    <w:p>
      <w:r>
        <w:t>519146,192</w:t>
      </w:r>
    </w:p>
    <w:p>
      <w:r>
        <w:t>40</w:t>
      </w:r>
    </w:p>
    <w:p>
      <w:r>
        <w:t>80</w:t>
      </w:r>
    </w:p>
    <w:p>
      <w:r>
        <w:t>MC7.3</w:t>
      </w:r>
    </w:p>
    <w:p>
      <w:r>
        <w:t>Bờ cát</w:t>
      </w:r>
    </w:p>
    <w:p>
      <w:r>
        <w:t>305</w:t>
      </w:r>
    </w:p>
    <w:p>
      <w:r>
        <w:t>1777862,814</w:t>
      </w:r>
    </w:p>
    <w:p>
      <w:r>
        <w:t>519446,329</w:t>
      </w:r>
    </w:p>
    <w:p>
      <w:r>
        <w:t>1777812,65</w:t>
      </w:r>
    </w:p>
    <w:p>
      <w:r>
        <w:t>519433,388</w:t>
      </w:r>
    </w:p>
    <w:p>
      <w:r>
        <w:t>56</w:t>
      </w:r>
    </w:p>
    <w:p>
      <w:r>
        <w:t>KV8. Bãi Thanh Khê (đoạn bờ 30)</w:t>
      </w:r>
    </w:p>
    <w:p>
      <w:r>
        <w:t>81</w:t>
      </w:r>
    </w:p>
    <w:p>
      <w:r>
        <w:t>MC8.1</w:t>
      </w:r>
    </w:p>
    <w:p>
      <w:r>
        <w:t>Bờ cát</w:t>
      </w:r>
    </w:p>
    <w:p>
      <w:r>
        <w:t>308</w:t>
      </w:r>
    </w:p>
    <w:p>
      <w:r>
        <w:t>1777795,308</w:t>
      </w:r>
    </w:p>
    <w:p>
      <w:r>
        <w:t>519735,754</w:t>
      </w:r>
    </w:p>
    <w:p>
      <w:r>
        <w:t>1777755,577</w:t>
      </w:r>
    </w:p>
    <w:p>
      <w:r>
        <w:t>519728,607</w:t>
      </w:r>
    </w:p>
    <w:p>
      <w:r>
        <w:t>46</w:t>
      </w:r>
    </w:p>
    <w:p>
      <w:r>
        <w:t>82</w:t>
      </w:r>
    </w:p>
    <w:p>
      <w:r>
        <w:t>MC8.2</w:t>
      </w:r>
    </w:p>
    <w:p>
      <w:r>
        <w:t>Bờ cát</w:t>
      </w:r>
    </w:p>
    <w:p>
      <w:r>
        <w:t>311</w:t>
      </w:r>
    </w:p>
    <w:p>
      <w:r>
        <w:t>1777740,029</w:t>
      </w:r>
    </w:p>
    <w:p>
      <w:r>
        <w:t>520028,635</w:t>
      </w:r>
    </w:p>
    <w:p>
      <w:r>
        <w:t>1777697,153</w:t>
      </w:r>
    </w:p>
    <w:p>
      <w:r>
        <w:t>520022,759</w:t>
      </w:r>
    </w:p>
    <w:p>
      <w:r>
        <w:t>49</w:t>
      </w:r>
    </w:p>
    <w:p>
      <w:r>
        <w:t>83</w:t>
      </w:r>
    </w:p>
    <w:p>
      <w:r>
        <w:t>MC8.3</w:t>
      </w:r>
    </w:p>
    <w:p>
      <w:r>
        <w:t>Bờ cát</w:t>
      </w:r>
    </w:p>
    <w:p>
      <w:r>
        <w:t>314</w:t>
      </w:r>
    </w:p>
    <w:p>
      <w:r>
        <w:t>1777700,554</w:t>
      </w:r>
    </w:p>
    <w:p>
      <w:r>
        <w:t>520324,328</w:t>
      </w:r>
    </w:p>
    <w:p>
      <w:r>
        <w:t>1777641,661</w:t>
      </w:r>
    </w:p>
    <w:p>
      <w:r>
        <w:t>520323,564</w:t>
      </w:r>
    </w:p>
    <w:p>
      <w:r>
        <w:t>59</w:t>
      </w:r>
    </w:p>
    <w:p>
      <w:r>
        <w:t>84</w:t>
      </w:r>
    </w:p>
    <w:p>
      <w:r>
        <w:t>MC8.4</w:t>
      </w:r>
    </w:p>
    <w:p>
      <w:r>
        <w:t>Bờ cát</w:t>
      </w:r>
    </w:p>
    <w:p>
      <w:r>
        <w:t>317</w:t>
      </w:r>
    </w:p>
    <w:p>
      <w:r>
        <w:t>1777681,536</w:t>
      </w:r>
    </w:p>
    <w:p>
      <w:r>
        <w:t>520623,001</w:t>
      </w:r>
    </w:p>
    <w:p>
      <w:r>
        <w:t>1777645,496</w:t>
      </w:r>
    </w:p>
    <w:p>
      <w:r>
        <w:t>520623,77</w:t>
      </w:r>
    </w:p>
    <w:p>
      <w:r>
        <w:t>69</w:t>
      </w:r>
    </w:p>
    <w:p>
      <w:r>
        <w:t>85</w:t>
      </w:r>
    </w:p>
    <w:p>
      <w:r>
        <w:t>MC8.5</w:t>
      </w:r>
    </w:p>
    <w:p>
      <w:r>
        <w:t>Bờ cát</w:t>
      </w:r>
    </w:p>
    <w:p>
      <w:r>
        <w:t>320</w:t>
      </w:r>
    </w:p>
    <w:p>
      <w:r>
        <w:t>1777698,032</w:t>
      </w:r>
    </w:p>
    <w:p>
      <w:r>
        <w:t>520921,148</w:t>
      </w:r>
    </w:p>
    <w:p>
      <w:r>
        <w:t>1777632,249</w:t>
      </w:r>
    </w:p>
    <w:p>
      <w:r>
        <w:t>520928,473</w:t>
      </w:r>
    </w:p>
    <w:p>
      <w:r>
        <w:t>66</w:t>
      </w:r>
    </w:p>
    <w:p>
      <w:r>
        <w:t>86</w:t>
      </w:r>
    </w:p>
    <w:p>
      <w:r>
        <w:t>MCB.6</w:t>
      </w:r>
    </w:p>
    <w:p>
      <w:r>
        <w:t>Bờ cát</w:t>
      </w:r>
    </w:p>
    <w:p>
      <w:r>
        <w:t>324</w:t>
      </w:r>
    </w:p>
    <w:p>
      <w:r>
        <w:t>1777782,377</w:t>
      </w:r>
    </w:p>
    <w:p>
      <w:r>
        <w:t>521309,868</w:t>
      </w:r>
    </w:p>
    <w:p>
      <w:r>
        <w:t>1777719,925</w:t>
      </w:r>
    </w:p>
    <w:p>
      <w:r>
        <w:t>521332,653</w:t>
      </w:r>
    </w:p>
    <w:p>
      <w:r>
        <w:t>67</w:t>
      </w:r>
    </w:p>
    <w:p>
      <w:r>
        <w:t>KV9. Bãi Tiên Sa đến bãi đá Đen (đoạn bờ 44-51)</w:t>
      </w:r>
    </w:p>
    <w:p>
      <w:r>
        <w:t>87</w:t>
      </w:r>
    </w:p>
    <w:p>
      <w:r>
        <w:t>MC9.1</w:t>
      </w:r>
    </w:p>
    <w:p>
      <w:r>
        <w:t>Bờ đá</w:t>
      </w:r>
    </w:p>
    <w:p>
      <w:r>
        <w:t>533</w:t>
      </w:r>
    </w:p>
    <w:p>
      <w:r>
        <w:t>1783266,328</w:t>
      </w:r>
    </w:p>
    <w:p>
      <w:r>
        <w:t>523197,446</w:t>
      </w:r>
    </w:p>
    <w:p>
      <w:r>
        <w:t>1783257,488</w:t>
      </w:r>
    </w:p>
    <w:p>
      <w:r>
        <w:t>523194,619</w:t>
      </w:r>
    </w:p>
    <w:p>
      <w:r>
        <w:t>10</w:t>
      </w:r>
    </w:p>
    <w:p>
      <w:r>
        <w:t>88</w:t>
      </w:r>
    </w:p>
    <w:p>
      <w:r>
        <w:t>MC9.2</w:t>
      </w:r>
    </w:p>
    <w:p>
      <w:r>
        <w:t>Bờ cát</w:t>
      </w:r>
    </w:p>
    <w:p>
      <w:r>
        <w:t>534</w:t>
      </w:r>
    </w:p>
    <w:p>
      <w:r>
        <w:t>1783260,491</w:t>
      </w:r>
    </w:p>
    <w:p>
      <w:r>
        <w:t>523269,45</w:t>
      </w:r>
    </w:p>
    <w:p>
      <w:r>
        <w:t>1783228,104</w:t>
      </w:r>
    </w:p>
    <w:p>
      <w:r>
        <w:t>523296,188</w:t>
      </w:r>
    </w:p>
    <w:p>
      <w:r>
        <w:t>42</w:t>
      </w:r>
    </w:p>
    <w:p>
      <w:r>
        <w:t>89</w:t>
      </w:r>
    </w:p>
    <w:p>
      <w:r>
        <w:t>MC9.3</w:t>
      </w:r>
    </w:p>
    <w:p>
      <w:r>
        <w:t>Bờ cát</w:t>
      </w:r>
    </w:p>
    <w:p>
      <w:r>
        <w:t>535</w:t>
      </w:r>
    </w:p>
    <w:p>
      <w:r>
        <w:t>1783299,383</w:t>
      </w:r>
    </w:p>
    <w:p>
      <w:r>
        <w:t>523360,874</w:t>
      </w:r>
    </w:p>
    <w:p>
      <w:r>
        <w:t>1783255,421</w:t>
      </w:r>
    </w:p>
    <w:p>
      <w:r>
        <w:t>523390,166</w:t>
      </w:r>
    </w:p>
    <w:p>
      <w:r>
        <w:t>53</w:t>
      </w:r>
    </w:p>
    <w:p>
      <w:r>
        <w:t>90</w:t>
      </w:r>
    </w:p>
    <w:p>
      <w:r>
        <w:t>MC9.4</w:t>
      </w:r>
    </w:p>
    <w:p>
      <w:r>
        <w:t>Bờ cát</w:t>
      </w:r>
    </w:p>
    <w:p>
      <w:r>
        <w:t>536</w:t>
      </w:r>
    </w:p>
    <w:p>
      <w:r>
        <w:t>1783361,386</w:t>
      </w:r>
    </w:p>
    <w:p>
      <w:r>
        <w:t>523438,291</w:t>
      </w:r>
    </w:p>
    <w:p>
      <w:r>
        <w:t>1783326,021</w:t>
      </w:r>
    </w:p>
    <w:p>
      <w:r>
        <w:t>523480,08</w:t>
      </w:r>
    </w:p>
    <w:p>
      <w:r>
        <w:t>55</w:t>
      </w:r>
    </w:p>
    <w:p>
      <w:r>
        <w:t>91</w:t>
      </w:r>
    </w:p>
    <w:p>
      <w:r>
        <w:t>MC9.5</w:t>
      </w:r>
    </w:p>
    <w:p>
      <w:r>
        <w:t>Bờ cát</w:t>
      </w:r>
    </w:p>
    <w:p>
      <w:r>
        <w:t>537</w:t>
      </w:r>
    </w:p>
    <w:p>
      <w:r>
        <w:t>1783448,058</w:t>
      </w:r>
    </w:p>
    <w:p>
      <w:r>
        <w:t>523485,056</w:t>
      </w:r>
    </w:p>
    <w:p>
      <w:r>
        <w:t>1783438,075</w:t>
      </w:r>
    </w:p>
    <w:p>
      <w:r>
        <w:t>523503,786</w:t>
      </w:r>
    </w:p>
    <w:p>
      <w:r>
        <w:t>21</w:t>
      </w:r>
    </w:p>
    <w:p>
      <w:r>
        <w:t>92</w:t>
      </w:r>
    </w:p>
    <w:p>
      <w:r>
        <w:t>MC9.6</w:t>
      </w:r>
    </w:p>
    <w:p>
      <w:r>
        <w:t>Bờ đá</w:t>
      </w:r>
    </w:p>
    <w:p>
      <w:r>
        <w:t>538</w:t>
      </w:r>
    </w:p>
    <w:p>
      <w:r>
        <w:t>1783490,496</w:t>
      </w:r>
    </w:p>
    <w:p>
      <w:r>
        <w:t>523480,887</w:t>
      </w:r>
    </w:p>
    <w:p>
      <w:r>
        <w:t>1783481,894</w:t>
      </w:r>
    </w:p>
    <w:p>
      <w:r>
        <w:t>523527,205</w:t>
      </w:r>
    </w:p>
    <w:p>
      <w:r>
        <w:t>47</w:t>
      </w:r>
    </w:p>
    <w:p>
      <w:r>
        <w:t>93</w:t>
      </w:r>
    </w:p>
    <w:p>
      <w:r>
        <w:t>MC9.7</w:t>
      </w:r>
    </w:p>
    <w:p>
      <w:r>
        <w:t>Bờ đá</w:t>
      </w:r>
    </w:p>
    <w:p>
      <w:r>
        <w:t>539</w:t>
      </w:r>
    </w:p>
    <w:p>
      <w:r>
        <w:t>1783571,38</w:t>
      </w:r>
    </w:p>
    <w:p>
      <w:r>
        <w:t>523432,73</w:t>
      </w:r>
    </w:p>
    <w:p>
      <w:r>
        <w:t>1783558,128</w:t>
      </w:r>
    </w:p>
    <w:p>
      <w:r>
        <w:t>523457,855</w:t>
      </w:r>
    </w:p>
    <w:p>
      <w:r>
        <w:t>27</w:t>
      </w:r>
    </w:p>
    <w:p>
      <w:r>
        <w:t>94</w:t>
      </w:r>
    </w:p>
    <w:p>
      <w:r>
        <w:t>MC9.8</w:t>
      </w:r>
    </w:p>
    <w:p>
      <w:r>
        <w:t>Bờ cát</w:t>
      </w:r>
    </w:p>
    <w:p>
      <w:r>
        <w:t>540</w:t>
      </w:r>
    </w:p>
    <w:p>
      <w:r>
        <w:t>1783616,516</w:t>
      </w:r>
    </w:p>
    <w:p>
      <w:r>
        <w:t>523452,451</w:t>
      </w:r>
    </w:p>
    <w:p>
      <w:r>
        <w:t>1783602,717</w:t>
      </w:r>
    </w:p>
    <w:p>
      <w:r>
        <w:t>523488,565</w:t>
      </w:r>
    </w:p>
    <w:p>
      <w:r>
        <w:t>39</w:t>
      </w:r>
    </w:p>
    <w:p>
      <w:r>
        <w:t>95</w:t>
      </w:r>
    </w:p>
    <w:p>
      <w:r>
        <w:t>MC9.9</w:t>
      </w:r>
    </w:p>
    <w:p>
      <w:r>
        <w:t>Bờ đá</w:t>
      </w:r>
    </w:p>
    <w:p>
      <w:r>
        <w:t>541</w:t>
      </w:r>
    </w:p>
    <w:p>
      <w:r>
        <w:t>1783646,19</w:t>
      </w:r>
    </w:p>
    <w:p>
      <w:r>
        <w:t>523446,667</w:t>
      </w:r>
    </w:p>
    <w:p>
      <w:r>
        <w:t>1783649,469</w:t>
      </w:r>
    </w:p>
    <w:p>
      <w:r>
        <w:t>523490,373</w:t>
      </w:r>
    </w:p>
    <w:p>
      <w:r>
        <w:t>44</w:t>
      </w:r>
    </w:p>
    <w:p>
      <w:r>
        <w:t>96</w:t>
      </w:r>
    </w:p>
    <w:p>
      <w:r>
        <w:t>MC9.10</w:t>
      </w:r>
    </w:p>
    <w:p>
      <w:r>
        <w:t>Bờ đá</w:t>
      </w:r>
    </w:p>
    <w:p>
      <w:r>
        <w:t>542</w:t>
      </w:r>
    </w:p>
    <w:p>
      <w:r>
        <w:t>1783757,683</w:t>
      </w:r>
    </w:p>
    <w:p>
      <w:r>
        <w:t>523404,599</w:t>
      </w:r>
    </w:p>
    <w:p>
      <w:r>
        <w:t>1783766,41</w:t>
      </w:r>
    </w:p>
    <w:p>
      <w:r>
        <w:t>523448,352</w:t>
      </w:r>
    </w:p>
    <w:p>
      <w:r>
        <w:t>45</w:t>
      </w:r>
    </w:p>
    <w:p>
      <w:r>
        <w:t>97</w:t>
      </w:r>
    </w:p>
    <w:p>
      <w:r>
        <w:t>MC9.11</w:t>
      </w:r>
    </w:p>
    <w:p>
      <w:r>
        <w:t>Bờ đá</w:t>
      </w:r>
    </w:p>
    <w:p>
      <w:r>
        <w:t>544</w:t>
      </w:r>
    </w:p>
    <w:p>
      <w:r>
        <w:t>1783927,58</w:t>
      </w:r>
    </w:p>
    <w:p>
      <w:r>
        <w:t>523457,197</w:t>
      </w:r>
    </w:p>
    <w:p>
      <w:r>
        <w:t>1783906,207</w:t>
      </w:r>
    </w:p>
    <w:p>
      <w:r>
        <w:t>523472,422</w:t>
      </w:r>
    </w:p>
    <w:p>
      <w:r>
        <w:t>26</w:t>
      </w:r>
    </w:p>
    <w:p>
      <w:r>
        <w:t>98</w:t>
      </w:r>
    </w:p>
    <w:p>
      <w:r>
        <w:t>MC9.12</w:t>
      </w:r>
    </w:p>
    <w:p>
      <w:r>
        <w:t>Bờ đá</w:t>
      </w:r>
    </w:p>
    <w:p>
      <w:r>
        <w:t>546</w:t>
      </w:r>
    </w:p>
    <w:p>
      <w:r>
        <w:t>1784098,666</w:t>
      </w:r>
    </w:p>
    <w:p>
      <w:r>
        <w:t>523532,59</w:t>
      </w:r>
    </w:p>
    <w:p>
      <w:r>
        <w:t>1784057,481</w:t>
      </w:r>
    </w:p>
    <w:p>
      <w:r>
        <w:t>523560,622</w:t>
      </w:r>
    </w:p>
    <w:p>
      <w:r>
        <w:t>50</w:t>
      </w:r>
    </w:p>
    <w:p>
      <w:r>
        <w:t>99</w:t>
      </w:r>
    </w:p>
    <w:p>
      <w:r>
        <w:t>MC9.13</w:t>
      </w:r>
    </w:p>
    <w:p>
      <w:r>
        <w:t>Bờ đá</w:t>
      </w:r>
    </w:p>
    <w:p>
      <w:r>
        <w:t>548</w:t>
      </w:r>
    </w:p>
    <w:p>
      <w:r>
        <w:t>1784201,062</w:t>
      </w:r>
    </w:p>
    <w:p>
      <w:r>
        <w:t>523693,781</w:t>
      </w:r>
    </w:p>
    <w:p>
      <w:r>
        <w:t>1784176,997</w:t>
      </w:r>
    </w:p>
    <w:p>
      <w:r>
        <w:t>523733,551</w:t>
      </w:r>
    </w:p>
    <w:p>
      <w:r>
        <w:t>47</w:t>
      </w:r>
    </w:p>
    <w:p>
      <w:r>
        <w:t>100</w:t>
      </w:r>
    </w:p>
    <w:p>
      <w:r>
        <w:t>MC9.14</w:t>
      </w:r>
    </w:p>
    <w:p>
      <w:r>
        <w:t>Bờ đá</w:t>
      </w:r>
    </w:p>
    <w:p>
      <w:r>
        <w:t>550</w:t>
      </w:r>
    </w:p>
    <w:p>
      <w:r>
        <w:t>1784342,048</w:t>
      </w:r>
    </w:p>
    <w:p>
      <w:r>
        <w:t>523814,878</w:t>
      </w:r>
    </w:p>
    <w:p>
      <w:r>
        <w:t>1784332,689</w:t>
      </w:r>
    </w:p>
    <w:p>
      <w:r>
        <w:t>523853,34</w:t>
      </w:r>
    </w:p>
    <w:p>
      <w:r>
        <w:t>40</w:t>
      </w:r>
    </w:p>
    <w:p>
      <w:r>
        <w:t>101</w:t>
      </w:r>
    </w:p>
    <w:p>
      <w:r>
        <w:t>MC9.15</w:t>
      </w:r>
    </w:p>
    <w:p>
      <w:r>
        <w:t>Bờ đá</w:t>
      </w:r>
    </w:p>
    <w:p>
      <w:r>
        <w:t>552</w:t>
      </w:r>
    </w:p>
    <w:p>
      <w:r>
        <w:t>1784507,309</w:t>
      </w:r>
    </w:p>
    <w:p>
      <w:r>
        <w:t>523861,558</w:t>
      </w:r>
    </w:p>
    <w:p>
      <w:r>
        <w:t>1784456,399</w:t>
      </w:r>
    </w:p>
    <w:p>
      <w:r>
        <w:t>523875,986</w:t>
      </w:r>
    </w:p>
    <w:p>
      <w:r>
        <w:t>53</w:t>
      </w:r>
    </w:p>
    <w:p>
      <w:r>
        <w:t>102</w:t>
      </w:r>
    </w:p>
    <w:p>
      <w:r>
        <w:t>MC9.16</w:t>
      </w:r>
    </w:p>
    <w:p>
      <w:r>
        <w:t>Bờ đá</w:t>
      </w:r>
    </w:p>
    <w:p>
      <w:r>
        <w:t>554</w:t>
      </w:r>
    </w:p>
    <w:p>
      <w:r>
        <w:t>1784429,664</w:t>
      </w:r>
    </w:p>
    <w:p>
      <w:r>
        <w:t>524052,748</w:t>
      </w:r>
    </w:p>
    <w:p>
      <w:r>
        <w:t>1784382,843</w:t>
      </w:r>
    </w:p>
    <w:p>
      <w:r>
        <w:t>524054,348</w:t>
      </w:r>
    </w:p>
    <w:p>
      <w:r>
        <w:t>47</w:t>
      </w:r>
    </w:p>
    <w:p>
      <w:r>
        <w:t>103</w:t>
      </w:r>
    </w:p>
    <w:p>
      <w:r>
        <w:t>MC9.17</w:t>
      </w:r>
    </w:p>
    <w:p>
      <w:r>
        <w:t>Bờ hỗn hợp</w:t>
      </w:r>
    </w:p>
    <w:p>
      <w:r>
        <w:t>555</w:t>
      </w:r>
    </w:p>
    <w:p>
      <w:r>
        <w:t>1784437,792</w:t>
      </w:r>
    </w:p>
    <w:p>
      <w:r>
        <w:t>524125,275</w:t>
      </w:r>
    </w:p>
    <w:p>
      <w:r>
        <w:t>1784390,644</w:t>
      </w:r>
    </w:p>
    <w:p>
      <w:r>
        <w:t>524140,234</w:t>
      </w:r>
    </w:p>
    <w:p>
      <w:r>
        <w:t>50</w:t>
      </w:r>
    </w:p>
    <w:p>
      <w:r>
        <w:t>104</w:t>
      </w:r>
    </w:p>
    <w:p>
      <w:r>
        <w:t>MC9.18</w:t>
      </w:r>
    </w:p>
    <w:p>
      <w:r>
        <w:t>Bờ đá</w:t>
      </w:r>
    </w:p>
    <w:p>
      <w:r>
        <w:t>556</w:t>
      </w:r>
    </w:p>
    <w:p>
      <w:r>
        <w:t>1784510,023</w:t>
      </w:r>
    </w:p>
    <w:p>
      <w:r>
        <w:t>524183,548</w:t>
      </w:r>
    </w:p>
    <w:p>
      <w:r>
        <w:t>1784502,529</w:t>
      </w:r>
    </w:p>
    <w:p>
      <w:r>
        <w:t>524222,499</w:t>
      </w:r>
    </w:p>
    <w:p>
      <w:r>
        <w:t>40</w:t>
      </w:r>
    </w:p>
    <w:p>
      <w:r>
        <w:t>105</w:t>
      </w:r>
    </w:p>
    <w:p>
      <w:r>
        <w:t>MC9.19</w:t>
      </w:r>
    </w:p>
    <w:p>
      <w:r>
        <w:t>Bờ đá</w:t>
      </w:r>
    </w:p>
    <w:p>
      <w:r>
        <w:t>557</w:t>
      </w:r>
    </w:p>
    <w:p>
      <w:r>
        <w:t>1784535,469</w:t>
      </w:r>
    </w:p>
    <w:p>
      <w:r>
        <w:t>524185,232</w:t>
      </w:r>
    </w:p>
    <w:p>
      <w:r>
        <w:t>1784511,799</w:t>
      </w:r>
    </w:p>
    <w:p>
      <w:r>
        <w:t>524219,446</w:t>
      </w:r>
    </w:p>
    <w:p>
      <w:r>
        <w:t>42</w:t>
      </w:r>
    </w:p>
    <w:p>
      <w:r>
        <w:t>106</w:t>
      </w:r>
    </w:p>
    <w:p>
      <w:r>
        <w:t>MC9.20</w:t>
      </w:r>
    </w:p>
    <w:p>
      <w:r>
        <w:t>Bờ hỗn hợp</w:t>
      </w:r>
    </w:p>
    <w:p>
      <w:r>
        <w:t>558</w:t>
      </w:r>
    </w:p>
    <w:p>
      <w:r>
        <w:t>1784579,296</w:t>
      </w:r>
    </w:p>
    <w:p>
      <w:r>
        <w:t>524243,366</w:t>
      </w:r>
    </w:p>
    <w:p>
      <w:r>
        <w:t>1784551,555</w:t>
      </w:r>
    </w:p>
    <w:p>
      <w:r>
        <w:t>524267,413</w:t>
      </w:r>
    </w:p>
    <w:p>
      <w:r>
        <w:t>37</w:t>
      </w:r>
    </w:p>
    <w:p>
      <w:r>
        <w:t>107</w:t>
      </w:r>
    </w:p>
    <w:p>
      <w:r>
        <w:t>MC9.21</w:t>
      </w:r>
    </w:p>
    <w:p>
      <w:r>
        <w:t>Bờ đá</w:t>
      </w:r>
    </w:p>
    <w:p>
      <w:r>
        <w:t>559</w:t>
      </w:r>
    </w:p>
    <w:p>
      <w:r>
        <w:t>1784633,286</w:t>
      </w:r>
    </w:p>
    <w:p>
      <w:r>
        <w:t>524259,631</w:t>
      </w:r>
    </w:p>
    <w:p>
      <w:r>
        <w:t>1784627,053</w:t>
      </w:r>
    </w:p>
    <w:p>
      <w:r>
        <w:t>524298,557</w:t>
      </w:r>
    </w:p>
    <w:p>
      <w:r>
        <w:t>40</w:t>
      </w:r>
    </w:p>
    <w:p>
      <w:r>
        <w:t>108</w:t>
      </w:r>
    </w:p>
    <w:p>
      <w:r>
        <w:t>MC9.22</w:t>
      </w:r>
    </w:p>
    <w:p>
      <w:r>
        <w:t>Bờ đá</w:t>
      </w:r>
    </w:p>
    <w:p>
      <w:r>
        <w:t>562</w:t>
      </w:r>
    </w:p>
    <w:p>
      <w:r>
        <w:t>1784733,62</w:t>
      </w:r>
    </w:p>
    <w:p>
      <w:r>
        <w:t>524318,807</w:t>
      </w:r>
    </w:p>
    <w:p>
      <w:r>
        <w:t>1784710,232</w:t>
      </w:r>
    </w:p>
    <w:p>
      <w:r>
        <w:t>524350,233</w:t>
      </w:r>
    </w:p>
    <w:p>
      <w:r>
        <w:t>39</w:t>
      </w:r>
    </w:p>
    <w:p>
      <w:r>
        <w:t>109</w:t>
      </w:r>
    </w:p>
    <w:p>
      <w:r>
        <w:t>MC9.23</w:t>
      </w:r>
    </w:p>
    <w:p>
      <w:r>
        <w:t>Bờ hỗn hợp</w:t>
      </w:r>
    </w:p>
    <w:p>
      <w:r>
        <w:t>563</w:t>
      </w:r>
    </w:p>
    <w:p>
      <w:r>
        <w:t>1784817,739</w:t>
      </w:r>
    </w:p>
    <w:p>
      <w:r>
        <w:t>524367,322</w:t>
      </w:r>
    </w:p>
    <w:p>
      <w:r>
        <w:t>1784796,954</w:t>
      </w:r>
    </w:p>
    <w:p>
      <w:r>
        <w:t>524402,117</w:t>
      </w:r>
    </w:p>
    <w:p>
      <w:r>
        <w:t>41</w:t>
      </w:r>
    </w:p>
    <w:p>
      <w:r>
        <w:t>110</w:t>
      </w:r>
    </w:p>
    <w:p>
      <w:r>
        <w:t>MC9.24</w:t>
      </w:r>
    </w:p>
    <w:p>
      <w:r>
        <w:t>Bờ đá</w:t>
      </w:r>
    </w:p>
    <w:p>
      <w:r>
        <w:t>564</w:t>
      </w:r>
    </w:p>
    <w:p>
      <w:r>
        <w:t>1784886,878</w:t>
      </w:r>
    </w:p>
    <w:p>
      <w:r>
        <w:t>524378,775</w:t>
      </w:r>
    </w:p>
    <w:p>
      <w:r>
        <w:t>1784895,326</w:t>
      </w:r>
    </w:p>
    <w:p>
      <w:r>
        <w:t>524402,512</w:t>
      </w:r>
    </w:p>
    <w:p>
      <w:r>
        <w:t>25</w:t>
      </w:r>
    </w:p>
    <w:p>
      <w:r>
        <w:t>111</w:t>
      </w:r>
    </w:p>
    <w:p>
      <w:r>
        <w:t>MC9.25</w:t>
      </w:r>
    </w:p>
    <w:p>
      <w:r>
        <w:t>Bờ đá</w:t>
      </w:r>
    </w:p>
    <w:p>
      <w:r>
        <w:t>566</w:t>
      </w:r>
    </w:p>
    <w:p>
      <w:r>
        <w:t>1785028,771</w:t>
      </w:r>
    </w:p>
    <w:p>
      <w:r>
        <w:t>524338,516</w:t>
      </w:r>
    </w:p>
    <w:p>
      <w:r>
        <w:t>1784989,447</w:t>
      </w:r>
    </w:p>
    <w:p>
      <w:r>
        <w:t>524374,759</w:t>
      </w:r>
    </w:p>
    <w:p>
      <w:r>
        <w:t>54</w:t>
      </w:r>
    </w:p>
    <w:p>
      <w:r>
        <w:t>112</w:t>
      </w:r>
    </w:p>
    <w:p>
      <w:r>
        <w:t>MC9.26</w:t>
      </w:r>
    </w:p>
    <w:p>
      <w:r>
        <w:t>Bờ đá</w:t>
      </w:r>
    </w:p>
    <w:p>
      <w:r>
        <w:t>568</w:t>
      </w:r>
    </w:p>
    <w:p>
      <w:r>
        <w:t>1785205,848</w:t>
      </w:r>
    </w:p>
    <w:p>
      <w:r>
        <w:t>524356,423</w:t>
      </w:r>
    </w:p>
    <w:p>
      <w:r>
        <w:t>1785174,431</w:t>
      </w:r>
    </w:p>
    <w:p>
      <w:r>
        <w:t>524384,319</w:t>
      </w:r>
    </w:p>
    <w:p>
      <w:r>
        <w:t>42</w:t>
      </w:r>
    </w:p>
    <w:p>
      <w:r>
        <w:t>113</w:t>
      </w:r>
    </w:p>
    <w:p>
      <w:r>
        <w:t>MC9.27</w:t>
      </w:r>
    </w:p>
    <w:p>
      <w:r>
        <w:t>Bờ đá</w:t>
      </w:r>
    </w:p>
    <w:p>
      <w:r>
        <w:t>571</w:t>
      </w:r>
    </w:p>
    <w:p>
      <w:r>
        <w:t>1785323,602</w:t>
      </w:r>
    </w:p>
    <w:p>
      <w:r>
        <w:t>524541,117</w:t>
      </w:r>
    </w:p>
    <w:p>
      <w:r>
        <w:t>1785296,552</w:t>
      </w:r>
    </w:p>
    <w:p>
      <w:r>
        <w:t>524558,354</w:t>
      </w:r>
    </w:p>
    <w:p>
      <w:r>
        <w:t>32</w:t>
      </w:r>
    </w:p>
    <w:p>
      <w:r>
        <w:t>KV 10. Bãi đá Đen đến bãi biển Bắc (InterContinental) (đoạn bờ 58)</w:t>
      </w:r>
    </w:p>
    <w:p>
      <w:r>
        <w:t>114</w:t>
      </w:r>
    </w:p>
    <w:p>
      <w:r>
        <w:t>MC10.1</w:t>
      </w:r>
    </w:p>
    <w:p>
      <w:r>
        <w:t>Bờ đá</w:t>
      </w:r>
    </w:p>
    <w:p>
      <w:r>
        <w:t>605</w:t>
      </w:r>
    </w:p>
    <w:p>
      <w:r>
        <w:t>1786541,094</w:t>
      </w:r>
    </w:p>
    <w:p>
      <w:r>
        <w:t>525874,666</w:t>
      </w:r>
    </w:p>
    <w:p>
      <w:r>
        <w:t>1786470,894</w:t>
      </w:r>
    </w:p>
    <w:p>
      <w:r>
        <w:t>525949,219</w:t>
      </w:r>
    </w:p>
    <w:p>
      <w:r>
        <w:t>100</w:t>
      </w:r>
    </w:p>
    <w:p>
      <w:r>
        <w:t>115</w:t>
      </w:r>
    </w:p>
    <w:p>
      <w:r>
        <w:t>MC10.2</w:t>
      </w:r>
    </w:p>
    <w:p>
      <w:r>
        <w:t>Bờ đá</w:t>
      </w:r>
    </w:p>
    <w:p>
      <w:r>
        <w:t>607</w:t>
      </w:r>
    </w:p>
    <w:p>
      <w:r>
        <w:t>1786661,722</w:t>
      </w:r>
    </w:p>
    <w:p>
      <w:r>
        <w:t>526027,71</w:t>
      </w:r>
    </w:p>
    <w:p>
      <w:r>
        <w:t>1786587,305</w:t>
      </w:r>
    </w:p>
    <w:p>
      <w:r>
        <w:t>526096,082</w:t>
      </w:r>
    </w:p>
    <w:p>
      <w:r>
        <w:t>100</w:t>
      </w:r>
    </w:p>
    <w:p>
      <w:r>
        <w:t>116</w:t>
      </w:r>
    </w:p>
    <w:p>
      <w:r>
        <w:t>MC10.3</w:t>
      </w:r>
    </w:p>
    <w:p>
      <w:r>
        <w:t>Bờ đá</w:t>
      </w:r>
    </w:p>
    <w:p>
      <w:r>
        <w:t>609</w:t>
      </w:r>
    </w:p>
    <w:p>
      <w:r>
        <w:t>1786746,045</w:t>
      </w:r>
    </w:p>
    <w:p>
      <w:r>
        <w:t>526194,612</w:t>
      </w:r>
    </w:p>
    <w:p>
      <w:r>
        <w:t>1786645,243</w:t>
      </w:r>
    </w:p>
    <w:p>
      <w:r>
        <w:t>526212,087</w:t>
      </w:r>
    </w:p>
    <w:p>
      <w:r>
        <w:t>100</w:t>
      </w:r>
    </w:p>
    <w:p>
      <w:r>
        <w:t>117</w:t>
      </w:r>
    </w:p>
    <w:p>
      <w:r>
        <w:t>MC10.4</w:t>
      </w:r>
    </w:p>
    <w:p>
      <w:r>
        <w:t>Bờ đá</w:t>
      </w:r>
    </w:p>
    <w:p>
      <w:r>
        <w:t>611</w:t>
      </w:r>
    </w:p>
    <w:p>
      <w:r>
        <w:t>1786793,142</w:t>
      </w:r>
    </w:p>
    <w:p>
      <w:r>
        <w:t>526387,148</w:t>
      </w:r>
    </w:p>
    <w:p>
      <w:r>
        <w:t>1786692,487</w:t>
      </w:r>
    </w:p>
    <w:p>
      <w:r>
        <w:t>526408,419</w:t>
      </w:r>
    </w:p>
    <w:p>
      <w:r>
        <w:t>100</w:t>
      </w:r>
    </w:p>
    <w:p>
      <w:r>
        <w:t>118</w:t>
      </w:r>
    </w:p>
    <w:p>
      <w:r>
        <w:t>MC10.5</w:t>
      </w:r>
    </w:p>
    <w:p>
      <w:r>
        <w:t>Bờ đá</w:t>
      </w:r>
    </w:p>
    <w:p>
      <w:r>
        <w:t>613</w:t>
      </w:r>
    </w:p>
    <w:p>
      <w:r>
        <w:t>1786741,349</w:t>
      </w:r>
    </w:p>
    <w:p>
      <w:r>
        <w:t>526556,238</w:t>
      </w:r>
    </w:p>
    <w:p>
      <w:r>
        <w:t>1786643,986</w:t>
      </w:r>
    </w:p>
    <w:p>
      <w:r>
        <w:t>526521,611</w:t>
      </w:r>
    </w:p>
    <w:p>
      <w:r>
        <w:t>100</w:t>
      </w:r>
    </w:p>
    <w:p>
      <w:r>
        <w:t>119</w:t>
      </w:r>
    </w:p>
    <w:p>
      <w:r>
        <w:t>MC10.6</w:t>
      </w:r>
    </w:p>
    <w:p>
      <w:r>
        <w:t>Bờ đá</w:t>
      </w:r>
    </w:p>
    <w:p>
      <w:r>
        <w:t>615</w:t>
      </w:r>
    </w:p>
    <w:p>
      <w:r>
        <w:t>1786688,908</w:t>
      </w:r>
    </w:p>
    <w:p>
      <w:r>
        <w:t>526741,875</w:t>
      </w:r>
    </w:p>
    <w:p>
      <w:r>
        <w:t>1786588,429</w:t>
      </w:r>
    </w:p>
    <w:p>
      <w:r>
        <w:t>526729,906</w:t>
      </w:r>
    </w:p>
    <w:p>
      <w:r>
        <w:t>100</w:t>
      </w:r>
    </w:p>
    <w:p>
      <w:r>
        <w:t>120</w:t>
      </w:r>
    </w:p>
    <w:p>
      <w:r>
        <w:t>MC10.7</w:t>
      </w:r>
    </w:p>
    <w:p>
      <w:r>
        <w:t>Bờ đá</w:t>
      </w:r>
    </w:p>
    <w:p>
      <w:r>
        <w:t>617</w:t>
      </w:r>
    </w:p>
    <w:p>
      <w:r>
        <w:t>1786672,751</w:t>
      </w:r>
    </w:p>
    <w:p>
      <w:r>
        <w:t>526939,897</w:t>
      </w:r>
    </w:p>
    <w:p>
      <w:r>
        <w:t>1786569,526</w:t>
      </w:r>
    </w:p>
    <w:p>
      <w:r>
        <w:t>526928,39</w:t>
      </w:r>
    </w:p>
    <w:p>
      <w:r>
        <w:t>100</w:t>
      </w:r>
    </w:p>
    <w:p>
      <w:r>
        <w:t>121</w:t>
      </w:r>
    </w:p>
    <w:p>
      <w:r>
        <w:t>MC10.8</w:t>
      </w:r>
    </w:p>
    <w:p>
      <w:r>
        <w:t>Bờ đá</w:t>
      </w:r>
    </w:p>
    <w:p>
      <w:r>
        <w:t>619</w:t>
      </w:r>
    </w:p>
    <w:p>
      <w:r>
        <w:t>1786602,578</w:t>
      </w:r>
    </w:p>
    <w:p>
      <w:r>
        <w:t>527117,252</w:t>
      </w:r>
    </w:p>
    <w:p>
      <w:r>
        <w:t>1786502,564</w:t>
      </w:r>
    </w:p>
    <w:p>
      <w:r>
        <w:t>527103,948</w:t>
      </w:r>
    </w:p>
    <w:p>
      <w:r>
        <w:t>100</w:t>
      </w:r>
    </w:p>
    <w:p>
      <w:r>
        <w:t>122</w:t>
      </w:r>
    </w:p>
    <w:p>
      <w:r>
        <w:t>MC10.9</w:t>
      </w:r>
    </w:p>
    <w:p>
      <w:r>
        <w:t>Bờ đá</w:t>
      </w:r>
    </w:p>
    <w:p>
      <w:r>
        <w:t>621</w:t>
      </w:r>
    </w:p>
    <w:p>
      <w:r>
        <w:t>1786566,051</w:t>
      </w:r>
    </w:p>
    <w:p>
      <w:r>
        <w:t>527299,801</w:t>
      </w:r>
    </w:p>
    <w:p>
      <w:r>
        <w:t>1786464,359</w:t>
      </w:r>
    </w:p>
    <w:p>
      <w:r>
        <w:t>527261,443</w:t>
      </w:r>
    </w:p>
    <w:p>
      <w:r>
        <w:t>100</w:t>
      </w:r>
    </w:p>
    <w:p>
      <w:r>
        <w:t>123</w:t>
      </w:r>
    </w:p>
    <w:p>
      <w:r>
        <w:t>MC10.10</w:t>
      </w:r>
    </w:p>
    <w:p>
      <w:r>
        <w:t>Bờ đá</w:t>
      </w:r>
    </w:p>
    <w:p>
      <w:r>
        <w:t>623</w:t>
      </w:r>
    </w:p>
    <w:p>
      <w:r>
        <w:t>1786453,061</w:t>
      </w:r>
    </w:p>
    <w:p>
      <w:r>
        <w:t>527455,782</w:t>
      </w:r>
    </w:p>
    <w:p>
      <w:r>
        <w:t>1786329,857</w:t>
      </w:r>
    </w:p>
    <w:p>
      <w:r>
        <w:t>527463,071</w:t>
      </w:r>
    </w:p>
    <w:p>
      <w:r>
        <w:t>100</w:t>
      </w:r>
    </w:p>
    <w:p>
      <w:r>
        <w:t>124</w:t>
      </w:r>
    </w:p>
    <w:p>
      <w:r>
        <w:t>MC10.11</w:t>
      </w:r>
    </w:p>
    <w:p>
      <w:r>
        <w:t>Bờ đá</w:t>
      </w:r>
    </w:p>
    <w:p>
      <w:r>
        <w:t>625</w:t>
      </w:r>
    </w:p>
    <w:p>
      <w:r>
        <w:t>1786359,866</w:t>
      </w:r>
    </w:p>
    <w:p>
      <w:r>
        <w:t>527575,14</w:t>
      </w:r>
    </w:p>
    <w:p>
      <w:r>
        <w:t>1786290,418</w:t>
      </w:r>
    </w:p>
    <w:p>
      <w:r>
        <w:t>527496,014</w:t>
      </w:r>
    </w:p>
    <w:p>
      <w:r>
        <w:t>100</w:t>
      </w:r>
    </w:p>
    <w:p>
      <w:r>
        <w:t>125</w:t>
      </w:r>
    </w:p>
    <w:p>
      <w:r>
        <w:t>MC10.12</w:t>
      </w:r>
    </w:p>
    <w:p>
      <w:r>
        <w:t>Bờ đá</w:t>
      </w:r>
    </w:p>
    <w:p>
      <w:r>
        <w:t>627</w:t>
      </w:r>
    </w:p>
    <w:p>
      <w:r>
        <w:t>1786218,934</w:t>
      </w:r>
    </w:p>
    <w:p>
      <w:r>
        <w:t>527699,004</w:t>
      </w:r>
    </w:p>
    <w:p>
      <w:r>
        <w:t>1786163,884</w:t>
      </w:r>
    </w:p>
    <w:p>
      <w:r>
        <w:t>527607,071</w:t>
      </w:r>
    </w:p>
    <w:p>
      <w:r>
        <w:t>100</w:t>
      </w:r>
    </w:p>
    <w:p>
      <w:r>
        <w:t>126</w:t>
      </w:r>
    </w:p>
    <w:p>
      <w:r>
        <w:t>MC10.13</w:t>
      </w:r>
    </w:p>
    <w:p>
      <w:r>
        <w:t>Bờ đá</w:t>
      </w:r>
    </w:p>
    <w:p>
      <w:r>
        <w:t>630</w:t>
      </w:r>
    </w:p>
    <w:p>
      <w:r>
        <w:t>1785947,78</w:t>
      </w:r>
    </w:p>
    <w:p>
      <w:r>
        <w:t>527784,092</w:t>
      </w:r>
    </w:p>
    <w:p>
      <w:r>
        <w:t>1785945,218</w:t>
      </w:r>
    </w:p>
    <w:p>
      <w:r>
        <w:t>527683,974</w:t>
      </w:r>
    </w:p>
    <w:p>
      <w:r>
        <w:t>100</w:t>
      </w:r>
    </w:p>
    <w:p>
      <w:r>
        <w:t>127</w:t>
      </w:r>
    </w:p>
    <w:p>
      <w:r>
        <w:t>MC10.14</w:t>
      </w:r>
    </w:p>
    <w:p>
      <w:r>
        <w:t>Bờ đá</w:t>
      </w:r>
    </w:p>
    <w:p>
      <w:r>
        <w:t>632</w:t>
      </w:r>
    </w:p>
    <w:p>
      <w:r>
        <w:t>1785785,799</w:t>
      </w:r>
    </w:p>
    <w:p>
      <w:r>
        <w:t>527861,154</w:t>
      </w:r>
    </w:p>
    <w:p>
      <w:r>
        <w:t>1785678,657</w:t>
      </w:r>
    </w:p>
    <w:p>
      <w:r>
        <w:t>527797,644</w:t>
      </w:r>
    </w:p>
    <w:p>
      <w:r>
        <w:t>100</w:t>
      </w:r>
    </w:p>
    <w:p>
      <w:r>
        <w:t>128</w:t>
      </w:r>
    </w:p>
    <w:p>
      <w:r>
        <w:t>MC10.15</w:t>
      </w:r>
    </w:p>
    <w:p>
      <w:r>
        <w:t>Bờ đá</w:t>
      </w:r>
    </w:p>
    <w:p>
      <w:r>
        <w:t>636</w:t>
      </w:r>
    </w:p>
    <w:p>
      <w:r>
        <w:t>1785509,768</w:t>
      </w:r>
    </w:p>
    <w:p>
      <w:r>
        <w:t>528072,674</w:t>
      </w:r>
    </w:p>
    <w:p>
      <w:r>
        <w:t>1785541,978</w:t>
      </w:r>
    </w:p>
    <w:p>
      <w:r>
        <w:t>527872,511</w:t>
      </w:r>
    </w:p>
    <w:p>
      <w:r>
        <w:t>100</w:t>
      </w:r>
    </w:p>
    <w:p>
      <w:r>
        <w:t>129</w:t>
      </w:r>
    </w:p>
    <w:p>
      <w:r>
        <w:t>MC10.16</w:t>
      </w:r>
    </w:p>
    <w:p>
      <w:r>
        <w:t>Bờ đá</w:t>
      </w:r>
    </w:p>
    <w:p>
      <w:r>
        <w:t>636</w:t>
      </w:r>
    </w:p>
    <w:p>
      <w:r>
        <w:t>1785509,768</w:t>
      </w:r>
    </w:p>
    <w:p>
      <w:r>
        <w:t>528072,674</w:t>
      </w:r>
    </w:p>
    <w:p>
      <w:r>
        <w:t>1785492,324</w:t>
      </w:r>
    </w:p>
    <w:p>
      <w:r>
        <w:t>527966,997</w:t>
      </w:r>
    </w:p>
    <w:p>
      <w:r>
        <w:t>100</w:t>
      </w:r>
    </w:p>
    <w:p>
      <w:r>
        <w:t>130</w:t>
      </w:r>
    </w:p>
    <w:p>
      <w:r>
        <w:t>MC10.17</w:t>
      </w:r>
    </w:p>
    <w:p>
      <w:r>
        <w:t>Bờ đá</w:t>
      </w:r>
    </w:p>
    <w:p>
      <w:r>
        <w:t>638</w:t>
      </w:r>
    </w:p>
    <w:p>
      <w:r>
        <w:t>1785369,618</w:t>
      </w:r>
    </w:p>
    <w:p>
      <w:r>
        <w:t>528169,356</w:t>
      </w:r>
    </w:p>
    <w:p>
      <w:r>
        <w:t>1785345,836</w:t>
      </w:r>
    </w:p>
    <w:p>
      <w:r>
        <w:t>528054,151</w:t>
      </w:r>
    </w:p>
    <w:p>
      <w:r>
        <w:t>100</w:t>
      </w:r>
    </w:p>
    <w:p>
      <w:r>
        <w:t>131</w:t>
      </w:r>
    </w:p>
    <w:p>
      <w:r>
        <w:t>MC10.18</w:t>
      </w:r>
    </w:p>
    <w:p>
      <w:r>
        <w:t>Bờ đá</w:t>
      </w:r>
    </w:p>
    <w:p>
      <w:r>
        <w:t>640</w:t>
      </w:r>
    </w:p>
    <w:p>
      <w:r>
        <w:t>1785235,769</w:t>
      </w:r>
    </w:p>
    <w:p>
      <w:r>
        <w:t>528296,13</w:t>
      </w:r>
    </w:p>
    <w:p>
      <w:r>
        <w:t>1785146,664</w:t>
      </w:r>
    </w:p>
    <w:p>
      <w:r>
        <w:t>528245,425</w:t>
      </w:r>
    </w:p>
    <w:p>
      <w:r>
        <w:t>100</w:t>
      </w:r>
    </w:p>
    <w:p>
      <w:r>
        <w:t>132</w:t>
      </w:r>
    </w:p>
    <w:p>
      <w:r>
        <w:t>MC10.19</w:t>
      </w:r>
    </w:p>
    <w:p>
      <w:r>
        <w:t>Bờ đá</w:t>
      </w:r>
    </w:p>
    <w:p>
      <w:r>
        <w:t>642</w:t>
      </w:r>
    </w:p>
    <w:p>
      <w:r>
        <w:t>1785114,669</w:t>
      </w:r>
    </w:p>
    <w:p>
      <w:r>
        <w:t>528433,259</w:t>
      </w:r>
    </w:p>
    <w:p>
      <w:r>
        <w:t>1785036,65</w:t>
      </w:r>
    </w:p>
    <w:p>
      <w:r>
        <w:t>528370,346</w:t>
      </w:r>
    </w:p>
    <w:p>
      <w:r>
        <w:t>100</w:t>
      </w:r>
    </w:p>
    <w:p>
      <w:r>
        <w:t>133</w:t>
      </w:r>
    </w:p>
    <w:p>
      <w:r>
        <w:t>MC10.22</w:t>
      </w:r>
    </w:p>
    <w:p>
      <w:r>
        <w:t>Bờ đá</w:t>
      </w:r>
    </w:p>
    <w:p>
      <w:r>
        <w:t>648</w:t>
      </w:r>
    </w:p>
    <w:p>
      <w:r>
        <w:t>1784887,114</w:t>
      </w:r>
    </w:p>
    <w:p>
      <w:r>
        <w:t>528649,353</w:t>
      </w:r>
    </w:p>
    <w:p>
      <w:r>
        <w:t>1784896,251</w:t>
      </w:r>
    </w:p>
    <w:p>
      <w:r>
        <w:t>528467,52</w:t>
      </w:r>
    </w:p>
    <w:p>
      <w:r>
        <w:t>100</w:t>
      </w:r>
    </w:p>
    <w:p>
      <w:r>
        <w:t>134</w:t>
      </w:r>
    </w:p>
    <w:p>
      <w:r>
        <w:t>MC10.23</w:t>
      </w:r>
    </w:p>
    <w:p>
      <w:r>
        <w:t>Bờ đá</w:t>
      </w:r>
    </w:p>
    <w:p>
      <w:r>
        <w:t>648</w:t>
      </w:r>
    </w:p>
    <w:p>
      <w:r>
        <w:t>1784887,114</w:t>
      </w:r>
    </w:p>
    <w:p>
      <w:r>
        <w:t>528649,353</w:t>
      </w:r>
    </w:p>
    <w:p>
      <w:r>
        <w:t>1784670,687</w:t>
      </w:r>
    </w:p>
    <w:p>
      <w:r>
        <w:t>528610,439</w:t>
      </w:r>
    </w:p>
    <w:p>
      <w:r>
        <w:t>100</w:t>
      </w:r>
    </w:p>
    <w:p>
      <w:r>
        <w:t>135</w:t>
      </w:r>
    </w:p>
    <w:p>
      <w:r>
        <w:t>MC10.24</w:t>
      </w:r>
    </w:p>
    <w:p>
      <w:r>
        <w:t>Bờ đá</w:t>
      </w:r>
    </w:p>
    <w:p>
      <w:r>
        <w:t>650</w:t>
      </w:r>
    </w:p>
    <w:p>
      <w:r>
        <w:t>1784740,713</w:t>
      </w:r>
    </w:p>
    <w:p>
      <w:r>
        <w:t>528693,391</w:t>
      </w:r>
    </w:p>
    <w:p>
      <w:r>
        <w:t>1784703,54</w:t>
      </w:r>
    </w:p>
    <w:p>
      <w:r>
        <w:t>528600,602</w:t>
      </w:r>
    </w:p>
    <w:p>
      <w:r>
        <w:t>100</w:t>
      </w:r>
    </w:p>
    <w:p>
      <w:r>
        <w:t>136</w:t>
      </w:r>
    </w:p>
    <w:p>
      <w:r>
        <w:t>MC10.25</w:t>
      </w:r>
    </w:p>
    <w:p>
      <w:r>
        <w:t>Bờ đá</w:t>
      </w:r>
    </w:p>
    <w:p>
      <w:r>
        <w:t>652</w:t>
      </w:r>
    </w:p>
    <w:p>
      <w:r>
        <w:t>1784560,535</w:t>
      </w:r>
    </w:p>
    <w:p>
      <w:r>
        <w:t>528776,112</w:t>
      </w:r>
    </w:p>
    <w:p>
      <w:r>
        <w:t>1784507,946</w:t>
      </w:r>
    </w:p>
    <w:p>
      <w:r>
        <w:t>528689,46</w:t>
      </w:r>
    </w:p>
    <w:p>
      <w:r>
        <w:t>100</w:t>
      </w:r>
    </w:p>
    <w:p>
      <w:r>
        <w:t>137</w:t>
      </w:r>
    </w:p>
    <w:p>
      <w:r>
        <w:t>MC10.26</w:t>
      </w:r>
    </w:p>
    <w:p>
      <w:r>
        <w:t>Bờ đá</w:t>
      </w:r>
    </w:p>
    <w:p>
      <w:r>
        <w:t>654</w:t>
      </w:r>
    </w:p>
    <w:p>
      <w:r>
        <w:t>1784449,611</w:t>
      </w:r>
    </w:p>
    <w:p>
      <w:r>
        <w:t>528936,16</w:t>
      </w:r>
    </w:p>
    <w:p>
      <w:r>
        <w:t>1784354,104</w:t>
      </w:r>
    </w:p>
    <w:p>
      <w:r>
        <w:t>528906,783</w:t>
      </w:r>
    </w:p>
    <w:p>
      <w:r>
        <w:t>100</w:t>
      </w:r>
    </w:p>
    <w:p>
      <w:r>
        <w:t>138</w:t>
      </w:r>
    </w:p>
    <w:p>
      <w:r>
        <w:t>MC10.27</w:t>
      </w:r>
    </w:p>
    <w:p>
      <w:r>
        <w:t>Bờ đá</w:t>
      </w:r>
    </w:p>
    <w:p>
      <w:r>
        <w:t>656</w:t>
      </w:r>
    </w:p>
    <w:p>
      <w:r>
        <w:t>1784398,608</w:t>
      </w:r>
    </w:p>
    <w:p>
      <w:r>
        <w:t>529079,845</w:t>
      </w:r>
    </w:p>
    <w:p>
      <w:r>
        <w:t>1784302,673</w:t>
      </w:r>
    </w:p>
    <w:p>
      <w:r>
        <w:t>529049,845</w:t>
      </w:r>
    </w:p>
    <w:p>
      <w:r>
        <w:t>100</w:t>
      </w:r>
    </w:p>
    <w:p>
      <w:r>
        <w:t>139</w:t>
      </w:r>
    </w:p>
    <w:p>
      <w:r>
        <w:t>MC10.28</w:t>
      </w:r>
    </w:p>
    <w:p>
      <w:r>
        <w:t>Bờ đá</w:t>
      </w:r>
    </w:p>
    <w:p>
      <w:r>
        <w:t>658</w:t>
      </w:r>
    </w:p>
    <w:p>
      <w:r>
        <w:t>1784330,837</w:t>
      </w:r>
    </w:p>
    <w:p>
      <w:r>
        <w:t>529240,158</w:t>
      </w:r>
    </w:p>
    <w:p>
      <w:r>
        <w:t>1784220,241</w:t>
      </w:r>
    </w:p>
    <w:p>
      <w:r>
        <w:t>529230,76</w:t>
      </w:r>
    </w:p>
    <w:p>
      <w:r>
        <w:t>100</w:t>
      </w:r>
    </w:p>
    <w:p>
      <w:r>
        <w:t>140</w:t>
      </w:r>
    </w:p>
    <w:p>
      <w:r>
        <w:t>MC10.29</w:t>
      </w:r>
    </w:p>
    <w:p>
      <w:r>
        <w:t>Bờ đá</w:t>
      </w:r>
    </w:p>
    <w:p>
      <w:r>
        <w:t>660</w:t>
      </w:r>
    </w:p>
    <w:p>
      <w:r>
        <w:t>1784436,291</w:t>
      </w:r>
    </w:p>
    <w:p>
      <w:r>
        <w:t>529395,332</w:t>
      </w:r>
    </w:p>
    <w:p>
      <w:r>
        <w:t>1784356,831</w:t>
      </w:r>
    </w:p>
    <w:p>
      <w:r>
        <w:t>529458,873</w:t>
      </w:r>
    </w:p>
    <w:p>
      <w:r>
        <w:t>100</w:t>
      </w:r>
    </w:p>
    <w:p>
      <w:r>
        <w:t>141</w:t>
      </w:r>
    </w:p>
    <w:p>
      <w:r>
        <w:t>MC10.30</w:t>
      </w:r>
    </w:p>
    <w:p>
      <w:r>
        <w:t>Bờ đá</w:t>
      </w:r>
    </w:p>
    <w:p>
      <w:r>
        <w:t>662</w:t>
      </w:r>
    </w:p>
    <w:p>
      <w:r>
        <w:t>1784595,429</w:t>
      </w:r>
    </w:p>
    <w:p>
      <w:r>
        <w:t>529498,516</w:t>
      </w:r>
    </w:p>
    <w:p>
      <w:r>
        <w:t>1784507,818</w:t>
      </w:r>
    </w:p>
    <w:p>
      <w:r>
        <w:t>529547,051</w:t>
      </w:r>
    </w:p>
    <w:p>
      <w:r>
        <w:t>100</w:t>
      </w:r>
    </w:p>
    <w:p>
      <w:r>
        <w:t>142</w:t>
      </w:r>
    </w:p>
    <w:p>
      <w:r>
        <w:t>MC10.31</w:t>
      </w:r>
    </w:p>
    <w:p>
      <w:r>
        <w:t>Bờ đá</w:t>
      </w:r>
    </w:p>
    <w:p>
      <w:r>
        <w:t>664</w:t>
      </w:r>
    </w:p>
    <w:p>
      <w:r>
        <w:t>1784671,496</w:t>
      </w:r>
    </w:p>
    <w:p>
      <w:r>
        <w:t>529667,967</w:t>
      </w:r>
    </w:p>
    <w:p>
      <w:r>
        <w:t>1784558,082</w:t>
      </w:r>
    </w:p>
    <w:p>
      <w:r>
        <w:t>529666,127</w:t>
      </w:r>
    </w:p>
    <w:p>
      <w:r>
        <w:t>100</w:t>
      </w:r>
    </w:p>
    <w:p>
      <w:r>
        <w:t>143</w:t>
      </w:r>
    </w:p>
    <w:p>
      <w:r>
        <w:t>MC10.32</w:t>
      </w:r>
    </w:p>
    <w:p>
      <w:r>
        <w:t>Bờ đá</w:t>
      </w:r>
    </w:p>
    <w:p>
      <w:r>
        <w:t>666</w:t>
      </w:r>
    </w:p>
    <w:p>
      <w:r>
        <w:t>1784734,469</w:t>
      </w:r>
    </w:p>
    <w:p>
      <w:r>
        <w:t>529841,613</w:t>
      </w:r>
    </w:p>
    <w:p>
      <w:r>
        <w:t>1784648,969</w:t>
      </w:r>
    </w:p>
    <w:p>
      <w:r>
        <w:t>529895,113</w:t>
      </w:r>
    </w:p>
    <w:p>
      <w:r>
        <w:t>100</w:t>
      </w:r>
    </w:p>
    <w:p>
      <w:r>
        <w:t>144</w:t>
      </w:r>
    </w:p>
    <w:p>
      <w:r>
        <w:t>MC10.33</w:t>
      </w:r>
    </w:p>
    <w:p>
      <w:r>
        <w:t>Bờ đá</w:t>
      </w:r>
    </w:p>
    <w:p>
      <w:r>
        <w:t>668</w:t>
      </w:r>
    </w:p>
    <w:p>
      <w:r>
        <w:t>1784802,591</w:t>
      </w:r>
    </w:p>
    <w:p>
      <w:r>
        <w:t>530003,077</w:t>
      </w:r>
    </w:p>
    <w:p>
      <w:r>
        <w:t>1784693,009</w:t>
      </w:r>
    </w:p>
    <w:p>
      <w:r>
        <w:t>529988,933</w:t>
      </w:r>
    </w:p>
    <w:p>
      <w:r>
        <w:t>100</w:t>
      </w:r>
    </w:p>
    <w:p>
      <w:r>
        <w:t>145</w:t>
      </w:r>
    </w:p>
    <w:p>
      <w:r>
        <w:t>MC10.34</w:t>
      </w:r>
    </w:p>
    <w:p>
      <w:r>
        <w:t>Bờ đá</w:t>
      </w:r>
    </w:p>
    <w:p>
      <w:r>
        <w:t>670</w:t>
      </w:r>
    </w:p>
    <w:p>
      <w:r>
        <w:t>1784825,322</w:t>
      </w:r>
    </w:p>
    <w:p>
      <w:r>
        <w:t>530176,175</w:t>
      </w:r>
    </w:p>
    <w:p>
      <w:r>
        <w:t>1784724,418</w:t>
      </w:r>
    </w:p>
    <w:p>
      <w:r>
        <w:t>530163,886</w:t>
      </w:r>
    </w:p>
    <w:p>
      <w:r>
        <w:t>100</w:t>
      </w:r>
    </w:p>
    <w:p>
      <w:r>
        <w:t>146</w:t>
      </w:r>
    </w:p>
    <w:p>
      <w:r>
        <w:t>MC10.35</w:t>
      </w:r>
    </w:p>
    <w:p>
      <w:r>
        <w:t>Bờ đá</w:t>
      </w:r>
    </w:p>
    <w:p>
      <w:r>
        <w:t>672</w:t>
      </w:r>
    </w:p>
    <w:p>
      <w:r>
        <w:t>1784757,942</w:t>
      </w:r>
    </w:p>
    <w:p>
      <w:r>
        <w:t>530352,911</w:t>
      </w:r>
    </w:p>
    <w:p>
      <w:r>
        <w:t>1784656,426</w:t>
      </w:r>
    </w:p>
    <w:p>
      <w:r>
        <w:t>530352,015</w:t>
      </w:r>
    </w:p>
    <w:p>
      <w:r>
        <w:t>100</w:t>
      </w:r>
    </w:p>
    <w:p>
      <w:r>
        <w:t>147</w:t>
      </w:r>
    </w:p>
    <w:p>
      <w:r>
        <w:t>MC10.36</w:t>
      </w:r>
    </w:p>
    <w:p>
      <w:r>
        <w:t>Bờ đá</w:t>
      </w:r>
    </w:p>
    <w:p>
      <w:r>
        <w:t>674</w:t>
      </w:r>
    </w:p>
    <w:p>
      <w:r>
        <w:t>1784744,24</w:t>
      </w:r>
    </w:p>
    <w:p>
      <w:r>
        <w:t>530535,545</w:t>
      </w:r>
    </w:p>
    <w:p>
      <w:r>
        <w:t>1784645,852</w:t>
      </w:r>
    </w:p>
    <w:p>
      <w:r>
        <w:t>530506,5</w:t>
      </w:r>
    </w:p>
    <w:p>
      <w:r>
        <w:t>100</w:t>
      </w:r>
    </w:p>
    <w:p>
      <w:r>
        <w:t>148</w:t>
      </w:r>
    </w:p>
    <w:p>
      <w:r>
        <w:t>MC10.37</w:t>
      </w:r>
    </w:p>
    <w:p>
      <w:r>
        <w:t>Bờ đá</w:t>
      </w:r>
    </w:p>
    <w:p>
      <w:r>
        <w:t>676</w:t>
      </w:r>
    </w:p>
    <w:p>
      <w:r>
        <w:t>1784644,504</w:t>
      </w:r>
    </w:p>
    <w:p>
      <w:r>
        <w:t>530697,247</w:t>
      </w:r>
    </w:p>
    <w:p>
      <w:r>
        <w:t>1784562,766</w:t>
      </w:r>
    </w:p>
    <w:p>
      <w:r>
        <w:t>530630,06</w:t>
      </w:r>
    </w:p>
    <w:p>
      <w:r>
        <w:t>100</w:t>
      </w:r>
    </w:p>
    <w:p>
      <w:r>
        <w:t>149</w:t>
      </w:r>
    </w:p>
    <w:p>
      <w:r>
        <w:t>MC10.38</w:t>
      </w:r>
    </w:p>
    <w:p>
      <w:r>
        <w:t>Bờ đá</w:t>
      </w:r>
    </w:p>
    <w:p>
      <w:r>
        <w:t>678</w:t>
      </w:r>
    </w:p>
    <w:p>
      <w:r>
        <w:t>1784558,726</w:t>
      </w:r>
    </w:p>
    <w:p>
      <w:r>
        <w:t>530866,023</w:t>
      </w:r>
    </w:p>
    <w:p>
      <w:r>
        <w:t>1784469,162</w:t>
      </w:r>
    </w:p>
    <w:p>
      <w:r>
        <w:t>530819,854</w:t>
      </w:r>
    </w:p>
    <w:p>
      <w:r>
        <w:t>100</w:t>
      </w:r>
    </w:p>
    <w:p>
      <w:r>
        <w:t>150</w:t>
      </w:r>
    </w:p>
    <w:p>
      <w:r>
        <w:t>MC10.39</w:t>
      </w:r>
    </w:p>
    <w:p>
      <w:r>
        <w:t>Bờ đá</w:t>
      </w:r>
    </w:p>
    <w:p>
      <w:r>
        <w:t>680</w:t>
      </w:r>
    </w:p>
    <w:p>
      <w:r>
        <w:t>1784472,869</w:t>
      </w:r>
    </w:p>
    <w:p>
      <w:r>
        <w:t>531031,26</w:t>
      </w:r>
    </w:p>
    <w:p>
      <w:r>
        <w:t>1784390,253</w:t>
      </w:r>
    </w:p>
    <w:p>
      <w:r>
        <w:t>530969,818</w:t>
      </w:r>
    </w:p>
    <w:p>
      <w:r>
        <w:t>100</w:t>
      </w:r>
    </w:p>
    <w:p>
      <w:r>
        <w:t>151</w:t>
      </w:r>
    </w:p>
    <w:p>
      <w:r>
        <w:t>MC10.40</w:t>
      </w:r>
    </w:p>
    <w:p>
      <w:r>
        <w:t>Bờ đá</w:t>
      </w:r>
    </w:p>
    <w:p>
      <w:r>
        <w:t>682</w:t>
      </w:r>
    </w:p>
    <w:p>
      <w:r>
        <w:t>1784364,496</w:t>
      </w:r>
    </w:p>
    <w:p>
      <w:r>
        <w:t>531178,828</w:t>
      </w:r>
    </w:p>
    <w:p>
      <w:r>
        <w:t>1784315,739</w:t>
      </w:r>
    </w:p>
    <w:p>
      <w:r>
        <w:t>531135,625</w:t>
      </w:r>
    </w:p>
    <w:p>
      <w:r>
        <w:t>31</w:t>
      </w:r>
    </w:p>
    <w:p>
      <w:r>
        <w:t>152</w:t>
      </w:r>
    </w:p>
    <w:p>
      <w:r>
        <w:t>MC10.41</w:t>
      </w:r>
    </w:p>
    <w:p>
      <w:r>
        <w:t>Bờ đá</w:t>
      </w:r>
    </w:p>
    <w:p>
      <w:r>
        <w:t>684</w:t>
      </w:r>
    </w:p>
    <w:p>
      <w:r>
        <w:t>1784233,116</w:t>
      </w:r>
    </w:p>
    <w:p>
      <w:r>
        <w:t>531312,922</w:t>
      </w:r>
    </w:p>
    <w:p>
      <w:r>
        <w:t>1784194,819</w:t>
      </w:r>
    </w:p>
    <w:p>
      <w:r>
        <w:t>531294,773</w:t>
      </w:r>
    </w:p>
    <w:p>
      <w:r>
        <w:t>42</w:t>
      </w:r>
    </w:p>
    <w:p>
      <w:r>
        <w:t>153</w:t>
      </w:r>
    </w:p>
    <w:p>
      <w:r>
        <w:t>MC10.42</w:t>
      </w:r>
    </w:p>
    <w:p>
      <w:r>
        <w:t>Bờ đá</w:t>
      </w:r>
    </w:p>
    <w:p>
      <w:r>
        <w:t>686</w:t>
      </w:r>
    </w:p>
    <w:p>
      <w:r>
        <w:t>1784076,518</w:t>
      </w:r>
    </w:p>
    <w:p>
      <w:r>
        <w:t>531431,287</w:t>
      </w:r>
    </w:p>
    <w:p>
      <w:r>
        <w:t>1784043,915</w:t>
      </w:r>
    </w:p>
    <w:p>
      <w:r>
        <w:t>531387,742</w:t>
      </w:r>
    </w:p>
    <w:p>
      <w:r>
        <w:t>49</w:t>
      </w:r>
    </w:p>
    <w:p>
      <w:r>
        <w:t>154</w:t>
      </w:r>
    </w:p>
    <w:p>
      <w:r>
        <w:t>MC10.43</w:t>
      </w:r>
    </w:p>
    <w:p>
      <w:r>
        <w:t>Bờ đá</w:t>
      </w:r>
    </w:p>
    <w:p>
      <w:r>
        <w:t>688</w:t>
      </w:r>
    </w:p>
    <w:p>
      <w:r>
        <w:t>1783924,693</w:t>
      </w:r>
    </w:p>
    <w:p>
      <w:r>
        <w:t>531523,836</w:t>
      </w:r>
    </w:p>
    <w:p>
      <w:r>
        <w:t>1783914,938</w:t>
      </w:r>
    </w:p>
    <w:p>
      <w:r>
        <w:t>531482,42</w:t>
      </w:r>
    </w:p>
    <w:p>
      <w:r>
        <w:t>49</w:t>
      </w:r>
    </w:p>
    <w:p>
      <w:r>
        <w:t>155</w:t>
      </w:r>
    </w:p>
    <w:p>
      <w:r>
        <w:t>MC10.44</w:t>
      </w:r>
    </w:p>
    <w:p>
      <w:r>
        <w:t>Bờ đá</w:t>
      </w:r>
    </w:p>
    <w:p>
      <w:r>
        <w:t>690</w:t>
      </w:r>
    </w:p>
    <w:p>
      <w:r>
        <w:t>1783760,928</w:t>
      </w:r>
    </w:p>
    <w:p>
      <w:r>
        <w:t>531620,7</w:t>
      </w:r>
    </w:p>
    <w:p>
      <w:r>
        <w:t>1783742,494</w:t>
      </w:r>
    </w:p>
    <w:p>
      <w:r>
        <w:t>531603,109</w:t>
      </w:r>
    </w:p>
    <w:p>
      <w:r>
        <w:t>26</w:t>
      </w:r>
    </w:p>
    <w:p>
      <w:r>
        <w:t>156</w:t>
      </w:r>
    </w:p>
    <w:p>
      <w:r>
        <w:t>MC10.45</w:t>
      </w:r>
    </w:p>
    <w:p>
      <w:r>
        <w:t>Bờ đá</w:t>
      </w:r>
    </w:p>
    <w:p>
      <w:r>
        <w:t>692</w:t>
      </w:r>
    </w:p>
    <w:p>
      <w:r>
        <w:t>1783614,372</w:t>
      </w:r>
    </w:p>
    <w:p>
      <w:r>
        <w:t>531739,893</w:t>
      </w:r>
    </w:p>
    <w:p>
      <w:r>
        <w:t>1783600,688</w:t>
      </w:r>
    </w:p>
    <w:p>
      <w:r>
        <w:t>531724,094</w:t>
      </w:r>
    </w:p>
    <w:p>
      <w:r>
        <w:t>43</w:t>
      </w:r>
    </w:p>
    <w:p>
      <w:r>
        <w:t>157</w:t>
      </w:r>
    </w:p>
    <w:p>
      <w:r>
        <w:t>MC10.46</w:t>
      </w:r>
    </w:p>
    <w:p>
      <w:r>
        <w:t>Bờ đá</w:t>
      </w:r>
    </w:p>
    <w:p>
      <w:r>
        <w:t>694</w:t>
      </w:r>
    </w:p>
    <w:p>
      <w:r>
        <w:t>1783474,954</w:t>
      </w:r>
    </w:p>
    <w:p>
      <w:r>
        <w:t>531872,772</w:t>
      </w:r>
    </w:p>
    <w:p>
      <w:r>
        <w:t>1783439,679</w:t>
      </w:r>
    </w:p>
    <w:p>
      <w:r>
        <w:t>531840,118</w:t>
      </w:r>
    </w:p>
    <w:p>
      <w:r>
        <w:t>34</w:t>
      </w:r>
    </w:p>
    <w:p>
      <w:r>
        <w:t>158</w:t>
      </w:r>
    </w:p>
    <w:p>
      <w:r>
        <w:t>MC10.47</w:t>
      </w:r>
    </w:p>
    <w:p>
      <w:r>
        <w:t>Bờ đá</w:t>
      </w:r>
    </w:p>
    <w:p>
      <w:r>
        <w:t>696</w:t>
      </w:r>
    </w:p>
    <w:p>
      <w:r>
        <w:t>1783425,016</w:t>
      </w:r>
    </w:p>
    <w:p>
      <w:r>
        <w:t>532029,009</w:t>
      </w:r>
    </w:p>
    <w:p>
      <w:r>
        <w:t>1783404,111</w:t>
      </w:r>
    </w:p>
    <w:p>
      <w:r>
        <w:t>532029,07</w:t>
      </w:r>
    </w:p>
    <w:p>
      <w:r>
        <w:t>21</w:t>
      </w:r>
    </w:p>
    <w:p>
      <w:r>
        <w:t>159</w:t>
      </w:r>
    </w:p>
    <w:p>
      <w:r>
        <w:t>MC10.48</w:t>
      </w:r>
    </w:p>
    <w:p>
      <w:r>
        <w:t>Bờ đá</w:t>
      </w:r>
    </w:p>
    <w:p>
      <w:r>
        <w:t>698</w:t>
      </w:r>
    </w:p>
    <w:p>
      <w:r>
        <w:t>1783377,16</w:t>
      </w:r>
    </w:p>
    <w:p>
      <w:r>
        <w:t>532213,495</w:t>
      </w:r>
    </w:p>
    <w:p>
      <w:r>
        <w:t>1783351,487</w:t>
      </w:r>
    </w:p>
    <w:p>
      <w:r>
        <w:t>532204,874</w:t>
      </w:r>
    </w:p>
    <w:p>
      <w:r>
        <w:t>35</w:t>
      </w:r>
    </w:p>
    <w:p>
      <w:r>
        <w:t>160</w:t>
      </w:r>
    </w:p>
    <w:p>
      <w:r>
        <w:t>MC10.49</w:t>
      </w:r>
    </w:p>
    <w:p>
      <w:r>
        <w:t>Bờ đá</w:t>
      </w:r>
    </w:p>
    <w:p>
      <w:r>
        <w:t>700</w:t>
      </w:r>
    </w:p>
    <w:p>
      <w:r>
        <w:t>1783287,013</w:t>
      </w:r>
    </w:p>
    <w:p>
      <w:r>
        <w:t>532373,486</w:t>
      </w:r>
    </w:p>
    <w:p>
      <w:r>
        <w:t>1783267,842</w:t>
      </w:r>
    </w:p>
    <w:p>
      <w:r>
        <w:t>532361</w:t>
      </w:r>
    </w:p>
    <w:p>
      <w:r>
        <w:t>23</w:t>
      </w:r>
    </w:p>
    <w:p>
      <w:r>
        <w:t>161</w:t>
      </w:r>
    </w:p>
    <w:p>
      <w:r>
        <w:t>MC 10.50</w:t>
      </w:r>
    </w:p>
    <w:p>
      <w:r>
        <w:t>Bờ đá</w:t>
      </w:r>
    </w:p>
    <w:p>
      <w:r>
        <w:t>701</w:t>
      </w:r>
    </w:p>
    <w:p>
      <w:r>
        <w:t>1783235,175</w:t>
      </w:r>
    </w:p>
    <w:p>
      <w:r>
        <w:t>532454,607</w:t>
      </w:r>
    </w:p>
    <w:p>
      <w:r>
        <w:t>1783222,137</w:t>
      </w:r>
    </w:p>
    <w:p>
      <w:r>
        <w:t>532447,053</w:t>
      </w:r>
    </w:p>
    <w:p>
      <w:r>
        <w:t>46</w:t>
      </w:r>
    </w:p>
    <w:p>
      <w:r>
        <w:t>KV 11. Bãi biển Bắc (InterContinental) (đoạn bờ 59)</w:t>
      </w:r>
    </w:p>
    <w:p>
      <w:r>
        <w:t>162</w:t>
      </w:r>
    </w:p>
    <w:p>
      <w:r>
        <w:t>MC11.1</w:t>
      </w:r>
    </w:p>
    <w:p>
      <w:r>
        <w:t>Bờ cát</w:t>
      </w:r>
    </w:p>
    <w:p>
      <w:r>
        <w:t>703</w:t>
      </w:r>
    </w:p>
    <w:p>
      <w:r>
        <w:t>1783259,219</w:t>
      </w:r>
    </w:p>
    <w:p>
      <w:r>
        <w:t>532640,775</w:t>
      </w:r>
    </w:p>
    <w:p>
      <w:r>
        <w:t>1783208,145</w:t>
      </w:r>
    </w:p>
    <w:p>
      <w:r>
        <w:t>532652,19</w:t>
      </w:r>
    </w:p>
    <w:p>
      <w:r>
        <w:t>73</w:t>
      </w:r>
    </w:p>
    <w:p>
      <w:r>
        <w:t>163</w:t>
      </w:r>
    </w:p>
    <w:p>
      <w:r>
        <w:t>MC11.2</w:t>
      </w:r>
    </w:p>
    <w:p>
      <w:r>
        <w:t>Bờ cát</w:t>
      </w:r>
    </w:p>
    <w:p>
      <w:r>
        <w:t>705</w:t>
      </w:r>
    </w:p>
    <w:p>
      <w:r>
        <w:t>1783326,137</w:t>
      </w:r>
    </w:p>
    <w:p>
      <w:r>
        <w:t>532828,217</w:t>
      </w:r>
    </w:p>
    <w:p>
      <w:r>
        <w:t>1783286,654</w:t>
      </w:r>
    </w:p>
    <w:p>
      <w:r>
        <w:t>532847,369</w:t>
      </w:r>
    </w:p>
    <w:p>
      <w:r>
        <w:t>45</w:t>
      </w:r>
    </w:p>
    <w:p>
      <w:r>
        <w:t>164</w:t>
      </w:r>
    </w:p>
    <w:p>
      <w:r>
        <w:t>MC11.3</w:t>
      </w:r>
    </w:p>
    <w:p>
      <w:r>
        <w:t>Bờ cát</w:t>
      </w:r>
    </w:p>
    <w:p>
      <w:r>
        <w:t>707</w:t>
      </w:r>
    </w:p>
    <w:p>
      <w:r>
        <w:t>1783433,407</w:t>
      </w:r>
    </w:p>
    <w:p>
      <w:r>
        <w:t>532994,021</w:t>
      </w:r>
    </w:p>
    <w:p>
      <w:r>
        <w:t>1783409,748</w:t>
      </w:r>
    </w:p>
    <w:p>
      <w:r>
        <w:t>533013,563</w:t>
      </w:r>
    </w:p>
    <w:p>
      <w:r>
        <w:t>42</w:t>
      </w:r>
    </w:p>
    <w:p>
      <w:r>
        <w:t>KV 12. Bãi biển Bắc (InterContinental) đến bãi Nam (đoạn bờ 60-64)</w:t>
      </w:r>
    </w:p>
    <w:p>
      <w:r>
        <w:t>165</w:t>
      </w:r>
    </w:p>
    <w:p>
      <w:r>
        <w:t>MC12.1</w:t>
      </w:r>
    </w:p>
    <w:p>
      <w:r>
        <w:t>Bờ đá</w:t>
      </w:r>
    </w:p>
    <w:p>
      <w:r>
        <w:t>708</w:t>
      </w:r>
    </w:p>
    <w:p>
      <w:r>
        <w:t>1783472,638</w:t>
      </w:r>
    </w:p>
    <w:p>
      <w:r>
        <w:t>533014,051</w:t>
      </w:r>
    </w:p>
    <w:p>
      <w:r>
        <w:t>1783467,431</w:t>
      </w:r>
    </w:p>
    <w:p>
      <w:r>
        <w:t>533027,388</w:t>
      </w:r>
    </w:p>
    <w:p>
      <w:r>
        <w:t>16</w:t>
      </w:r>
    </w:p>
    <w:p>
      <w:r>
        <w:t>166</w:t>
      </w:r>
    </w:p>
    <w:p>
      <w:r>
        <w:t>MC12.2</w:t>
      </w:r>
    </w:p>
    <w:p>
      <w:r>
        <w:t>Bờ đá</w:t>
      </w:r>
    </w:p>
    <w:p>
      <w:r>
        <w:t>711</w:t>
      </w:r>
    </w:p>
    <w:p>
      <w:r>
        <w:t>1783683,743</w:t>
      </w:r>
    </w:p>
    <w:p>
      <w:r>
        <w:t>532981,721</w:t>
      </w:r>
    </w:p>
    <w:p>
      <w:r>
        <w:t>1783681,403</w:t>
      </w:r>
    </w:p>
    <w:p>
      <w:r>
        <w:t>532989,729</w:t>
      </w:r>
    </w:p>
    <w:p>
      <w:r>
        <w:t>8</w:t>
      </w:r>
    </w:p>
    <w:p>
      <w:r>
        <w:t>167</w:t>
      </w:r>
    </w:p>
    <w:p>
      <w:r>
        <w:t>MC12.3</w:t>
      </w:r>
    </w:p>
    <w:p>
      <w:r>
        <w:t>Bờ đá</w:t>
      </w:r>
    </w:p>
    <w:p>
      <w:r>
        <w:t>713</w:t>
      </w:r>
    </w:p>
    <w:p>
      <w:r>
        <w:t>1783871,311</w:t>
      </w:r>
    </w:p>
    <w:p>
      <w:r>
        <w:t>532939,737</w:t>
      </w:r>
    </w:p>
    <w:p>
      <w:r>
        <w:t>1783873,058</w:t>
      </w:r>
    </w:p>
    <w:p>
      <w:r>
        <w:t>532947,383</w:t>
      </w:r>
    </w:p>
    <w:p>
      <w:r>
        <w:t>8</w:t>
      </w:r>
    </w:p>
    <w:p>
      <w:r>
        <w:t>168</w:t>
      </w:r>
    </w:p>
    <w:p>
      <w:r>
        <w:t>MC12.4</w:t>
      </w:r>
    </w:p>
    <w:p>
      <w:r>
        <w:t>Bờ đá</w:t>
      </w:r>
    </w:p>
    <w:p>
      <w:r>
        <w:t>715</w:t>
      </w:r>
    </w:p>
    <w:p>
      <w:r>
        <w:t>1784032,4</w:t>
      </w:r>
    </w:p>
    <w:p>
      <w:r>
        <w:t>532957,211</w:t>
      </w:r>
    </w:p>
    <w:p>
      <w:r>
        <w:t>1784031,625</w:t>
      </w:r>
    </w:p>
    <w:p>
      <w:r>
        <w:t>532964,401</w:t>
      </w:r>
    </w:p>
    <w:p>
      <w:r>
        <w:t>7</w:t>
      </w:r>
    </w:p>
    <w:p>
      <w:r>
        <w:t>169</w:t>
      </w:r>
    </w:p>
    <w:p>
      <w:r>
        <w:t>MC12.5</w:t>
      </w:r>
    </w:p>
    <w:p>
      <w:r>
        <w:t>Bờ đá</w:t>
      </w:r>
    </w:p>
    <w:p>
      <w:r>
        <w:t>717</w:t>
      </w:r>
    </w:p>
    <w:p>
      <w:r>
        <w:t>1784218,277</w:t>
      </w:r>
    </w:p>
    <w:p>
      <w:r>
        <w:t>532971,652</w:t>
      </w:r>
    </w:p>
    <w:p>
      <w:r>
        <w:t>1784192,361</w:t>
      </w:r>
    </w:p>
    <w:p>
      <w:r>
        <w:t>532988,182</w:t>
      </w:r>
    </w:p>
    <w:p>
      <w:r>
        <w:t>31</w:t>
      </w:r>
    </w:p>
    <w:p>
      <w:r>
        <w:t>170</w:t>
      </w:r>
    </w:p>
    <w:p>
      <w:r>
        <w:t>MC12.6</w:t>
      </w:r>
    </w:p>
    <w:p>
      <w:r>
        <w:t>Bờ đá</w:t>
      </w:r>
    </w:p>
    <w:p>
      <w:r>
        <w:t>719</w:t>
      </w:r>
    </w:p>
    <w:p>
      <w:r>
        <w:t>1784363,086</w:t>
      </w:r>
    </w:p>
    <w:p>
      <w:r>
        <w:t>533100,755</w:t>
      </w:r>
    </w:p>
    <w:p>
      <w:r>
        <w:t>1784354,368</w:t>
      </w:r>
    </w:p>
    <w:p>
      <w:r>
        <w:t>533112,461</w:t>
      </w:r>
    </w:p>
    <w:p>
      <w:r>
        <w:t>15</w:t>
      </w:r>
    </w:p>
    <w:p>
      <w:r>
        <w:t>171</w:t>
      </w:r>
    </w:p>
    <w:p>
      <w:r>
        <w:t>MC12.7</w:t>
      </w:r>
    </w:p>
    <w:p>
      <w:r>
        <w:t>Bờ đá</w:t>
      </w:r>
    </w:p>
    <w:p>
      <w:r>
        <w:t>721</w:t>
      </w:r>
    </w:p>
    <w:p>
      <w:r>
        <w:t>1784547,959</w:t>
      </w:r>
    </w:p>
    <w:p>
      <w:r>
        <w:t>533169,936</w:t>
      </w:r>
    </w:p>
    <w:p>
      <w:r>
        <w:t>1784490,246</w:t>
      </w:r>
    </w:p>
    <w:p>
      <w:r>
        <w:t>533276,443</w:t>
      </w:r>
    </w:p>
    <w:p>
      <w:r>
        <w:t>100</w:t>
      </w:r>
    </w:p>
    <w:p>
      <w:r>
        <w:t>172</w:t>
      </w:r>
    </w:p>
    <w:p>
      <w:r>
        <w:t>MC12.8</w:t>
      </w:r>
    </w:p>
    <w:p>
      <w:r>
        <w:t>Bờ đá</w:t>
      </w:r>
    </w:p>
    <w:p>
      <w:r>
        <w:t>723</w:t>
      </w:r>
    </w:p>
    <w:p>
      <w:r>
        <w:t>1784695,787</w:t>
      </w:r>
    </w:p>
    <w:p>
      <w:r>
        <w:t>533255,106</w:t>
      </w:r>
    </w:p>
    <w:p>
      <w:r>
        <w:t>1784687,408</w:t>
      </w:r>
    </w:p>
    <w:p>
      <w:r>
        <w:t>533346,488</w:t>
      </w:r>
    </w:p>
    <w:p>
      <w:r>
        <w:t>100</w:t>
      </w:r>
    </w:p>
    <w:p>
      <w:r>
        <w:t>173</w:t>
      </w:r>
    </w:p>
    <w:p>
      <w:r>
        <w:t>MC12.9</w:t>
      </w:r>
    </w:p>
    <w:p>
      <w:r>
        <w:t>Bờ đá</w:t>
      </w:r>
    </w:p>
    <w:p>
      <w:r>
        <w:t>725</w:t>
      </w:r>
    </w:p>
    <w:p>
      <w:r>
        <w:t>1784883,871</w:t>
      </w:r>
    </w:p>
    <w:p>
      <w:r>
        <w:t>533219,443</w:t>
      </w:r>
    </w:p>
    <w:p>
      <w:r>
        <w:t>1784878,15</w:t>
      </w:r>
    </w:p>
    <w:p>
      <w:r>
        <w:t>533319,38</w:t>
      </w:r>
    </w:p>
    <w:p>
      <w:r>
        <w:t>100</w:t>
      </w:r>
    </w:p>
    <w:p>
      <w:r>
        <w:t>174</w:t>
      </w:r>
    </w:p>
    <w:p>
      <w:r>
        <w:t>MC12.10</w:t>
      </w:r>
    </w:p>
    <w:p>
      <w:r>
        <w:t>Bờ đá</w:t>
      </w:r>
    </w:p>
    <w:p>
      <w:r>
        <w:t>727</w:t>
      </w:r>
    </w:p>
    <w:p>
      <w:r>
        <w:t>1785082,425</w:t>
      </w:r>
    </w:p>
    <w:p>
      <w:r>
        <w:t>533218,849</w:t>
      </w:r>
    </w:p>
    <w:p>
      <w:r>
        <w:t>1785072,727</w:t>
      </w:r>
    </w:p>
    <w:p>
      <w:r>
        <w:t>533318,862</w:t>
      </w:r>
    </w:p>
    <w:p>
      <w:r>
        <w:t>100</w:t>
      </w:r>
    </w:p>
    <w:p>
      <w:r>
        <w:t>175</w:t>
      </w:r>
    </w:p>
    <w:p>
      <w:r>
        <w:t>MC12.11</w:t>
      </w:r>
    </w:p>
    <w:p>
      <w:r>
        <w:t>Bờ đá</w:t>
      </w:r>
    </w:p>
    <w:p>
      <w:r>
        <w:t>729</w:t>
      </w:r>
    </w:p>
    <w:p>
      <w:r>
        <w:t>1785275,399</w:t>
      </w:r>
    </w:p>
    <w:p>
      <w:r>
        <w:t>533245,341</w:t>
      </w:r>
    </w:p>
    <w:p>
      <w:r>
        <w:t>1785213,971</w:t>
      </w:r>
    </w:p>
    <w:p>
      <w:r>
        <w:t>533328,128</w:t>
      </w:r>
    </w:p>
    <w:p>
      <w:r>
        <w:t>100</w:t>
      </w:r>
    </w:p>
    <w:p>
      <w:r>
        <w:t>176</w:t>
      </w:r>
    </w:p>
    <w:p>
      <w:r>
        <w:t>MC12.12</w:t>
      </w:r>
    </w:p>
    <w:p>
      <w:r>
        <w:t>Bờ đá</w:t>
      </w:r>
    </w:p>
    <w:p>
      <w:r>
        <w:t>731</w:t>
      </w:r>
    </w:p>
    <w:p>
      <w:r>
        <w:t>1785363,029</w:t>
      </w:r>
    </w:p>
    <w:p>
      <w:r>
        <w:t>533402,717</w:t>
      </w:r>
    </w:p>
    <w:p>
      <w:r>
        <w:t>1785262,915</w:t>
      </w:r>
    </w:p>
    <w:p>
      <w:r>
        <w:t>533416,156</w:t>
      </w:r>
    </w:p>
    <w:p>
      <w:r>
        <w:t>100</w:t>
      </w:r>
    </w:p>
    <w:p>
      <w:r>
        <w:t>177</w:t>
      </w:r>
    </w:p>
    <w:p>
      <w:r>
        <w:t>MC12.13</w:t>
      </w:r>
    </w:p>
    <w:p>
      <w:r>
        <w:t>Bờ đá</w:t>
      </w:r>
    </w:p>
    <w:p>
      <w:r>
        <w:t>733</w:t>
      </w:r>
    </w:p>
    <w:p>
      <w:r>
        <w:t>1785509,396</w:t>
      </w:r>
    </w:p>
    <w:p>
      <w:r>
        <w:t>533518,37</w:t>
      </w:r>
    </w:p>
    <w:p>
      <w:r>
        <w:t>1785454,435</w:t>
      </w:r>
    </w:p>
    <w:p>
      <w:r>
        <w:t>533602,277</w:t>
      </w:r>
    </w:p>
    <w:p>
      <w:r>
        <w:t>100</w:t>
      </w:r>
    </w:p>
    <w:p>
      <w:r>
        <w:t>178</w:t>
      </w:r>
    </w:p>
    <w:p>
      <w:r>
        <w:t>MC12.14</w:t>
      </w:r>
    </w:p>
    <w:p>
      <w:r>
        <w:t>Bờ đá</w:t>
      </w:r>
    </w:p>
    <w:p>
      <w:r>
        <w:t>735</w:t>
      </w:r>
    </w:p>
    <w:p>
      <w:r>
        <w:t>1785613,957</w:t>
      </w:r>
    </w:p>
    <w:p>
      <w:r>
        <w:t>533669,38</w:t>
      </w:r>
    </w:p>
    <w:p>
      <w:r>
        <w:t>1785507,803</w:t>
      </w:r>
    </w:p>
    <w:p>
      <w:r>
        <w:t>533671,436</w:t>
      </w:r>
    </w:p>
    <w:p>
      <w:r>
        <w:t>100</w:t>
      </w:r>
    </w:p>
    <w:p>
      <w:r>
        <w:t>179</w:t>
      </w:r>
    </w:p>
    <w:p>
      <w:r>
        <w:t>MC12.15</w:t>
      </w:r>
    </w:p>
    <w:p>
      <w:r>
        <w:t>Bờ đá</w:t>
      </w:r>
    </w:p>
    <w:p>
      <w:r>
        <w:t>737</w:t>
      </w:r>
    </w:p>
    <w:p>
      <w:r>
        <w:t>1785525,931</w:t>
      </w:r>
    </w:p>
    <w:p>
      <w:r>
        <w:t>533816,782</w:t>
      </w:r>
    </w:p>
    <w:p>
      <w:r>
        <w:t>1785435,044</w:t>
      </w:r>
    </w:p>
    <w:p>
      <w:r>
        <w:t>533771,428</w:t>
      </w:r>
    </w:p>
    <w:p>
      <w:r>
        <w:t>100</w:t>
      </w:r>
    </w:p>
    <w:p>
      <w:r>
        <w:t>180</w:t>
      </w:r>
    </w:p>
    <w:p>
      <w:r>
        <w:t>MC12.16</w:t>
      </w:r>
    </w:p>
    <w:p>
      <w:r>
        <w:t>Bờ đá</w:t>
      </w:r>
    </w:p>
    <w:p>
      <w:r>
        <w:t>739</w:t>
      </w:r>
    </w:p>
    <w:p>
      <w:r>
        <w:t>1785496,479</w:t>
      </w:r>
    </w:p>
    <w:p>
      <w:r>
        <w:t>533938,953</w:t>
      </w:r>
    </w:p>
    <w:p>
      <w:r>
        <w:t>1785367,529</w:t>
      </w:r>
    </w:p>
    <w:p>
      <w:r>
        <w:t>533949,397</w:t>
      </w:r>
    </w:p>
    <w:p>
      <w:r>
        <w:t>100</w:t>
      </w:r>
    </w:p>
    <w:p>
      <w:r>
        <w:t>181</w:t>
      </w:r>
    </w:p>
    <w:p>
      <w:r>
        <w:t>MC12.17</w:t>
      </w:r>
    </w:p>
    <w:p>
      <w:r>
        <w:t>Bờ đá</w:t>
      </w:r>
    </w:p>
    <w:p>
      <w:r>
        <w:t>741</w:t>
      </w:r>
    </w:p>
    <w:p>
      <w:r>
        <w:t>1785457,721</w:t>
      </w:r>
    </w:p>
    <w:p>
      <w:r>
        <w:t>534056,699</w:t>
      </w:r>
    </w:p>
    <w:p>
      <w:r>
        <w:t>1785344,212</w:t>
      </w:r>
    </w:p>
    <w:p>
      <w:r>
        <w:t>534034,753</w:t>
      </w:r>
    </w:p>
    <w:p>
      <w:r>
        <w:t>100</w:t>
      </w:r>
    </w:p>
    <w:p>
      <w:r>
        <w:t>182</w:t>
      </w:r>
    </w:p>
    <w:p>
      <w:r>
        <w:t>MC12.18</w:t>
      </w:r>
    </w:p>
    <w:p>
      <w:r>
        <w:t>Bờ đá</w:t>
      </w:r>
    </w:p>
    <w:p>
      <w:r>
        <w:t>742</w:t>
      </w:r>
    </w:p>
    <w:p>
      <w:r>
        <w:t>1785433,915</w:t>
      </w:r>
    </w:p>
    <w:p>
      <w:r>
        <w:t>534109,112</w:t>
      </w:r>
    </w:p>
    <w:p>
      <w:r>
        <w:t>1785305,612</w:t>
      </w:r>
    </w:p>
    <w:p>
      <w:r>
        <w:t>534067,518</w:t>
      </w:r>
    </w:p>
    <w:p>
      <w:r>
        <w:t>100</w:t>
      </w:r>
    </w:p>
    <w:p>
      <w:r>
        <w:t>183</w:t>
      </w:r>
    </w:p>
    <w:p>
      <w:r>
        <w:t>MC12.19</w:t>
      </w:r>
    </w:p>
    <w:p>
      <w:r>
        <w:t>Bờ đá</w:t>
      </w:r>
    </w:p>
    <w:p>
      <w:r>
        <w:t>744</w:t>
      </w:r>
    </w:p>
    <w:p>
      <w:r>
        <w:t>1785306,91</w:t>
      </w:r>
    </w:p>
    <w:p>
      <w:r>
        <w:t>534204,201</w:t>
      </w:r>
    </w:p>
    <w:p>
      <w:r>
        <w:t>1785215,674</w:t>
      </w:r>
    </w:p>
    <w:p>
      <w:r>
        <w:t>534155,231</w:t>
      </w:r>
    </w:p>
    <w:p>
      <w:r>
        <w:t>100</w:t>
      </w:r>
    </w:p>
    <w:p>
      <w:r>
        <w:t>184</w:t>
      </w:r>
    </w:p>
    <w:p>
      <w:r>
        <w:t>MC12.20</w:t>
      </w:r>
    </w:p>
    <w:p>
      <w:r>
        <w:t>Bờ đá</w:t>
      </w:r>
    </w:p>
    <w:p>
      <w:r>
        <w:t>746</w:t>
      </w:r>
    </w:p>
    <w:p>
      <w:r>
        <w:t>1785247,552</w:t>
      </w:r>
    </w:p>
    <w:p>
      <w:r>
        <w:t>534320,979</w:t>
      </w:r>
    </w:p>
    <w:p>
      <w:r>
        <w:t>1785151,834</w:t>
      </w:r>
    </w:p>
    <w:p>
      <w:r>
        <w:t>534240,332</w:t>
      </w:r>
    </w:p>
    <w:p>
      <w:r>
        <w:t>100</w:t>
      </w:r>
    </w:p>
    <w:p>
      <w:r>
        <w:t>185</w:t>
      </w:r>
    </w:p>
    <w:p>
      <w:r>
        <w:t>MC12.21</w:t>
      </w:r>
    </w:p>
    <w:p>
      <w:r>
        <w:t>Bờ đá</w:t>
      </w:r>
    </w:p>
    <w:p>
      <w:r>
        <w:t>748</w:t>
      </w:r>
    </w:p>
    <w:p>
      <w:r>
        <w:t>1785152,028</w:t>
      </w:r>
    </w:p>
    <w:p>
      <w:r>
        <w:t>534467,314</w:t>
      </w:r>
    </w:p>
    <w:p>
      <w:r>
        <w:t>1785083,877</w:t>
      </w:r>
    </w:p>
    <w:p>
      <w:r>
        <w:t>534391,247</w:t>
      </w:r>
    </w:p>
    <w:p>
      <w:r>
        <w:t>100</w:t>
      </w:r>
    </w:p>
    <w:p>
      <w:r>
        <w:t>186</w:t>
      </w:r>
    </w:p>
    <w:p>
      <w:r>
        <w:t>MC12.22</w:t>
      </w:r>
    </w:p>
    <w:p>
      <w:r>
        <w:t>Bờ đá</w:t>
      </w:r>
    </w:p>
    <w:p>
      <w:r>
        <w:t>750</w:t>
      </w:r>
    </w:p>
    <w:p>
      <w:r>
        <w:t>1784983,432</w:t>
      </w:r>
    </w:p>
    <w:p>
      <w:r>
        <w:t>534554,194</w:t>
      </w:r>
    </w:p>
    <w:p>
      <w:r>
        <w:t>1784933,247</w:t>
      </w:r>
    </w:p>
    <w:p>
      <w:r>
        <w:t>534463,529</w:t>
      </w:r>
    </w:p>
    <w:p>
      <w:r>
        <w:t>100</w:t>
      </w:r>
    </w:p>
    <w:p>
      <w:r>
        <w:t>187</w:t>
      </w:r>
    </w:p>
    <w:p>
      <w:r>
        <w:t>MC12.23</w:t>
      </w:r>
    </w:p>
    <w:p>
      <w:r>
        <w:t>Bờ đá</w:t>
      </w:r>
    </w:p>
    <w:p>
      <w:r>
        <w:t>752</w:t>
      </w:r>
    </w:p>
    <w:p>
      <w:r>
        <w:t>1784824,321</w:t>
      </w:r>
    </w:p>
    <w:p>
      <w:r>
        <w:t>534653,491</w:t>
      </w:r>
    </w:p>
    <w:p>
      <w:r>
        <w:t>1784769,038</w:t>
      </w:r>
    </w:p>
    <w:p>
      <w:r>
        <w:t>534567,978</w:t>
      </w:r>
    </w:p>
    <w:p>
      <w:r>
        <w:t>100</w:t>
      </w:r>
    </w:p>
    <w:p>
      <w:r>
        <w:t>188</w:t>
      </w:r>
    </w:p>
    <w:p>
      <w:r>
        <w:t>MC12.24</w:t>
      </w:r>
    </w:p>
    <w:p>
      <w:r>
        <w:t>Bờ đá</w:t>
      </w:r>
    </w:p>
    <w:p>
      <w:r>
        <w:t>754</w:t>
      </w:r>
    </w:p>
    <w:p>
      <w:r>
        <w:t>1784683,41</w:t>
      </w:r>
    </w:p>
    <w:p>
      <w:r>
        <w:t>534726,116</w:t>
      </w:r>
    </w:p>
    <w:p>
      <w:r>
        <w:t>1784626,765</w:t>
      </w:r>
    </w:p>
    <w:p>
      <w:r>
        <w:t>534643,772</w:t>
      </w:r>
    </w:p>
    <w:p>
      <w:r>
        <w:t>100</w:t>
      </w:r>
    </w:p>
    <w:p>
      <w:r>
        <w:t>189</w:t>
      </w:r>
    </w:p>
    <w:p>
      <w:r>
        <w:t>MC12.25</w:t>
      </w:r>
    </w:p>
    <w:p>
      <w:r>
        <w:t>Bờ đá</w:t>
      </w:r>
    </w:p>
    <w:p>
      <w:r>
        <w:t>756</w:t>
      </w:r>
    </w:p>
    <w:p>
      <w:r>
        <w:t>1784539,826</w:t>
      </w:r>
    </w:p>
    <w:p>
      <w:r>
        <w:t>534844,506</w:t>
      </w:r>
    </w:p>
    <w:p>
      <w:r>
        <w:t>1784483,972</w:t>
      </w:r>
    </w:p>
    <w:p>
      <w:r>
        <w:t>534761,402</w:t>
      </w:r>
    </w:p>
    <w:p>
      <w:r>
        <w:t>100</w:t>
      </w:r>
    </w:p>
    <w:p>
      <w:r>
        <w:t>190</w:t>
      </w:r>
    </w:p>
    <w:p>
      <w:r>
        <w:t>MC12.26</w:t>
      </w:r>
    </w:p>
    <w:p>
      <w:r>
        <w:t>Bờ đá</w:t>
      </w:r>
    </w:p>
    <w:p>
      <w:r>
        <w:t>758</w:t>
      </w:r>
    </w:p>
    <w:p>
      <w:r>
        <w:t>1784380,302</w:t>
      </w:r>
    </w:p>
    <w:p>
      <w:r>
        <w:t>534944,601</w:t>
      </w:r>
    </w:p>
    <w:p>
      <w:r>
        <w:t>1784327,068</w:t>
      </w:r>
    </w:p>
    <w:p>
      <w:r>
        <w:t>534856,118</w:t>
      </w:r>
    </w:p>
    <w:p>
      <w:r>
        <w:t>100</w:t>
      </w:r>
    </w:p>
    <w:p>
      <w:r>
        <w:t>191</w:t>
      </w:r>
    </w:p>
    <w:p>
      <w:r>
        <w:t>MC12.27</w:t>
      </w:r>
    </w:p>
    <w:p>
      <w:r>
        <w:t>Bờ đá</w:t>
      </w:r>
    </w:p>
    <w:p>
      <w:r>
        <w:t>760</w:t>
      </w:r>
    </w:p>
    <w:p>
      <w:r>
        <w:t>1784217,228</w:t>
      </w:r>
    </w:p>
    <w:p>
      <w:r>
        <w:t>535024,042</w:t>
      </w:r>
    </w:p>
    <w:p>
      <w:r>
        <w:t>1784179,268</w:t>
      </w:r>
    </w:p>
    <w:p>
      <w:r>
        <w:t>534929,479</w:t>
      </w:r>
    </w:p>
    <w:p>
      <w:r>
        <w:t>100</w:t>
      </w:r>
    </w:p>
    <w:p>
      <w:r>
        <w:t>192</w:t>
      </w:r>
    </w:p>
    <w:p>
      <w:r>
        <w:t>MC12.28</w:t>
      </w:r>
    </w:p>
    <w:p>
      <w:r>
        <w:t>Bờ đá</w:t>
      </w:r>
    </w:p>
    <w:p>
      <w:r>
        <w:t>762</w:t>
      </w:r>
    </w:p>
    <w:p>
      <w:r>
        <w:t>1784040,688</w:t>
      </w:r>
    </w:p>
    <w:p>
      <w:r>
        <w:t>535085,723</w:t>
      </w:r>
    </w:p>
    <w:p>
      <w:r>
        <w:t>1784008,512</w:t>
      </w:r>
    </w:p>
    <w:p>
      <w:r>
        <w:t>534990,281</w:t>
      </w:r>
    </w:p>
    <w:p>
      <w:r>
        <w:t>100</w:t>
      </w:r>
    </w:p>
    <w:p>
      <w:r>
        <w:t>193</w:t>
      </w:r>
    </w:p>
    <w:p>
      <w:r>
        <w:t>MC12.29</w:t>
      </w:r>
    </w:p>
    <w:p>
      <w:r>
        <w:t>Bờ đá</w:t>
      </w:r>
    </w:p>
    <w:p>
      <w:r>
        <w:t>764</w:t>
      </w:r>
    </w:p>
    <w:p>
      <w:r>
        <w:t>1783869,241</w:t>
      </w:r>
    </w:p>
    <w:p>
      <w:r>
        <w:t>535167,213</w:t>
      </w:r>
    </w:p>
    <w:p>
      <w:r>
        <w:t>1783832,393</w:t>
      </w:r>
    </w:p>
    <w:p>
      <w:r>
        <w:t>535069,494</w:t>
      </w:r>
    </w:p>
    <w:p>
      <w:r>
        <w:t>100</w:t>
      </w:r>
    </w:p>
    <w:p>
      <w:r>
        <w:t>194</w:t>
      </w:r>
    </w:p>
    <w:p>
      <w:r>
        <w:t>MC12.30</w:t>
      </w:r>
    </w:p>
    <w:p>
      <w:r>
        <w:t>Bờ đá</w:t>
      </w:r>
    </w:p>
    <w:p>
      <w:r>
        <w:t>766</w:t>
      </w:r>
    </w:p>
    <w:p>
      <w:r>
        <w:t>1783703,018</w:t>
      </w:r>
    </w:p>
    <w:p>
      <w:r>
        <w:t>535251,085</w:t>
      </w:r>
    </w:p>
    <w:p>
      <w:r>
        <w:t>1783632,03</w:t>
      </w:r>
    </w:p>
    <w:p>
      <w:r>
        <w:t>535178,812</w:t>
      </w:r>
    </w:p>
    <w:p>
      <w:r>
        <w:t>100</w:t>
      </w:r>
    </w:p>
    <w:p>
      <w:r>
        <w:t>195</w:t>
      </w:r>
    </w:p>
    <w:p>
      <w:r>
        <w:t>MC12.31</w:t>
      </w:r>
    </w:p>
    <w:p>
      <w:r>
        <w:t>Bờ đá</w:t>
      </w:r>
    </w:p>
    <w:p>
      <w:r>
        <w:t>768</w:t>
      </w:r>
    </w:p>
    <w:p>
      <w:r>
        <w:t>1783582,886</w:t>
      </w:r>
    </w:p>
    <w:p>
      <w:r>
        <w:t>535393,557</w:t>
      </w:r>
    </w:p>
    <w:p>
      <w:r>
        <w:t>1783504,636</w:t>
      </w:r>
    </w:p>
    <w:p>
      <w:r>
        <w:t>535330,912</w:t>
      </w:r>
    </w:p>
    <w:p>
      <w:r>
        <w:t>100</w:t>
      </w:r>
    </w:p>
    <w:p>
      <w:r>
        <w:t>196</w:t>
      </w:r>
    </w:p>
    <w:p>
      <w:r>
        <w:t>MC12.32</w:t>
      </w:r>
    </w:p>
    <w:p>
      <w:r>
        <w:t>Bờ đá</w:t>
      </w:r>
    </w:p>
    <w:p>
      <w:r>
        <w:t>770</w:t>
      </w:r>
    </w:p>
    <w:p>
      <w:r>
        <w:t>1783469,775</w:t>
      </w:r>
    </w:p>
    <w:p>
      <w:r>
        <w:t>535517,005</w:t>
      </w:r>
    </w:p>
    <w:p>
      <w:r>
        <w:t>1783385,129</w:t>
      </w:r>
    </w:p>
    <w:p>
      <w:r>
        <w:t>535456,24</w:t>
      </w:r>
    </w:p>
    <w:p>
      <w:r>
        <w:t>100</w:t>
      </w:r>
    </w:p>
    <w:p>
      <w:r>
        <w:t>197</w:t>
      </w:r>
    </w:p>
    <w:p>
      <w:r>
        <w:t>MC12.33</w:t>
      </w:r>
    </w:p>
    <w:p>
      <w:r>
        <w:t>Bờ đá</w:t>
      </w:r>
    </w:p>
    <w:p>
      <w:r>
        <w:t>772</w:t>
      </w:r>
    </w:p>
    <w:p>
      <w:r>
        <w:t>1783326,6</w:t>
      </w:r>
    </w:p>
    <w:p>
      <w:r>
        <w:t>535613,018</w:t>
      </w:r>
    </w:p>
    <w:p>
      <w:r>
        <w:t>1783287,637</w:t>
      </w:r>
    </w:p>
    <w:p>
      <w:r>
        <w:t>535566,007</w:t>
      </w:r>
    </w:p>
    <w:p>
      <w:r>
        <w:t>61</w:t>
      </w:r>
    </w:p>
    <w:p>
      <w:r>
        <w:t>198</w:t>
      </w:r>
    </w:p>
    <w:p>
      <w:r>
        <w:t>MC12.34</w:t>
      </w:r>
    </w:p>
    <w:p>
      <w:r>
        <w:t>Bờ đá</w:t>
      </w:r>
    </w:p>
    <w:p>
      <w:r>
        <w:t>774</w:t>
      </w:r>
    </w:p>
    <w:p>
      <w:r>
        <w:t>1783173,588</w:t>
      </w:r>
    </w:p>
    <w:p>
      <w:r>
        <w:t>535716,932</w:t>
      </w:r>
    </w:p>
    <w:p>
      <w:r>
        <w:t>1783137,601</w:t>
      </w:r>
    </w:p>
    <w:p>
      <w:r>
        <w:t>535673,596</w:t>
      </w:r>
    </w:p>
    <w:p>
      <w:r>
        <w:t>56</w:t>
      </w:r>
    </w:p>
    <w:p>
      <w:r>
        <w:t>199</w:t>
      </w:r>
    </w:p>
    <w:p>
      <w:r>
        <w:t>MC12.35</w:t>
      </w:r>
    </w:p>
    <w:p>
      <w:r>
        <w:t>Bờ đá</w:t>
      </w:r>
    </w:p>
    <w:p>
      <w:r>
        <w:t>776</w:t>
      </w:r>
    </w:p>
    <w:p>
      <w:r>
        <w:t>1783086,738</w:t>
      </w:r>
    </w:p>
    <w:p>
      <w:r>
        <w:t>535841,379</w:t>
      </w:r>
    </w:p>
    <w:p>
      <w:r>
        <w:t>1783026,826</w:t>
      </w:r>
    </w:p>
    <w:p>
      <w:r>
        <w:t>535799,256</w:t>
      </w:r>
    </w:p>
    <w:p>
      <w:r>
        <w:t>73</w:t>
      </w:r>
    </w:p>
    <w:p>
      <w:r>
        <w:t>200</w:t>
      </w:r>
    </w:p>
    <w:p>
      <w:r>
        <w:t>MC12.36</w:t>
      </w:r>
    </w:p>
    <w:p>
      <w:r>
        <w:t>Bờ đá</w:t>
      </w:r>
    </w:p>
    <w:p>
      <w:r>
        <w:t>778</w:t>
      </w:r>
    </w:p>
    <w:p>
      <w:r>
        <w:t>1782944,052</w:t>
      </w:r>
    </w:p>
    <w:p>
      <w:r>
        <w:t>535948,81</w:t>
      </w:r>
    </w:p>
    <w:p>
      <w:r>
        <w:t>1782921,141</w:t>
      </w:r>
    </w:p>
    <w:p>
      <w:r>
        <w:t>535840,122</w:t>
      </w:r>
    </w:p>
    <w:p>
      <w:r>
        <w:t>110</w:t>
      </w:r>
    </w:p>
    <w:p>
      <w:r>
        <w:t>201</w:t>
      </w:r>
    </w:p>
    <w:p>
      <w:r>
        <w:t>MC12.37</w:t>
      </w:r>
    </w:p>
    <w:p>
      <w:r>
        <w:t>Bờ đá</w:t>
      </w:r>
    </w:p>
    <w:p>
      <w:r>
        <w:t>780</w:t>
      </w:r>
    </w:p>
    <w:p>
      <w:r>
        <w:t>1782787,884</w:t>
      </w:r>
    </w:p>
    <w:p>
      <w:r>
        <w:t>535922,354</w:t>
      </w:r>
    </w:p>
    <w:p>
      <w:r>
        <w:t>1782770,609</w:t>
      </w:r>
    </w:p>
    <w:p>
      <w:r>
        <w:t>535849,899</w:t>
      </w:r>
    </w:p>
    <w:p>
      <w:r>
        <w:t>195</w:t>
      </w:r>
    </w:p>
    <w:p>
      <w:r>
        <w:t>202</w:t>
      </w:r>
    </w:p>
    <w:p>
      <w:r>
        <w:t>MC12.40</w:t>
      </w:r>
    </w:p>
    <w:p>
      <w:r>
        <w:t>Bờ đá</w:t>
      </w:r>
    </w:p>
    <w:p>
      <w:r>
        <w:t>786</w:t>
      </w:r>
    </w:p>
    <w:p>
      <w:r>
        <w:t>1782675,294</w:t>
      </w:r>
    </w:p>
    <w:p>
      <w:r>
        <w:t>535722,172</w:t>
      </w:r>
    </w:p>
    <w:p>
      <w:r>
        <w:t>1782717,513</w:t>
      </w:r>
    </w:p>
    <w:p>
      <w:r>
        <w:t>535731,64</w:t>
      </w:r>
    </w:p>
    <w:p>
      <w:r>
        <w:t>44</w:t>
      </w:r>
    </w:p>
    <w:p>
      <w:r>
        <w:t>203</w:t>
      </w:r>
    </w:p>
    <w:p>
      <w:r>
        <w:t>MC12.41</w:t>
      </w:r>
    </w:p>
    <w:p>
      <w:r>
        <w:t>Bờ đá</w:t>
      </w:r>
    </w:p>
    <w:p>
      <w:r>
        <w:t>788</w:t>
      </w:r>
    </w:p>
    <w:p>
      <w:r>
        <w:t>1782711,221</w:t>
      </w:r>
    </w:p>
    <w:p>
      <w:r>
        <w:t>535541,436</w:t>
      </w:r>
    </w:p>
    <w:p>
      <w:r>
        <w:t>1782725,645</w:t>
      </w:r>
    </w:p>
    <w:p>
      <w:r>
        <w:t>535542,832</w:t>
      </w:r>
    </w:p>
    <w:p>
      <w:r>
        <w:t>22</w:t>
      </w:r>
    </w:p>
    <w:p>
      <w:r>
        <w:t>204</w:t>
      </w:r>
    </w:p>
    <w:p>
      <w:r>
        <w:t>MC12.42</w:t>
      </w:r>
    </w:p>
    <w:p>
      <w:r>
        <w:t>Bờ đá</w:t>
      </w:r>
    </w:p>
    <w:p>
      <w:r>
        <w:t>790</w:t>
      </w:r>
    </w:p>
    <w:p>
      <w:r>
        <w:t>1782714,556</w:t>
      </w:r>
    </w:p>
    <w:p>
      <w:r>
        <w:t>535350,648</w:t>
      </w:r>
    </w:p>
    <w:p>
      <w:r>
        <w:t>1782726,427</w:t>
      </w:r>
    </w:p>
    <w:p>
      <w:r>
        <w:t>535350,046</w:t>
      </w:r>
    </w:p>
    <w:p>
      <w:r>
        <w:t>20</w:t>
      </w:r>
    </w:p>
    <w:p>
      <w:r>
        <w:t>205</w:t>
      </w:r>
    </w:p>
    <w:p>
      <w:r>
        <w:t>MC12.43</w:t>
      </w:r>
    </w:p>
    <w:p>
      <w:r>
        <w:t>Bờ đá</w:t>
      </w:r>
    </w:p>
    <w:p>
      <w:r>
        <w:t>792</w:t>
      </w:r>
    </w:p>
    <w:p>
      <w:r>
        <w:t>1782617,873</w:t>
      </w:r>
    </w:p>
    <w:p>
      <w:r>
        <w:t>535203,661</w:t>
      </w:r>
    </w:p>
    <w:p>
      <w:r>
        <w:t>1782628,326</w:t>
      </w:r>
    </w:p>
    <w:p>
      <w:r>
        <w:t>535200,988</w:t>
      </w:r>
    </w:p>
    <w:p>
      <w:r>
        <w:t>17</w:t>
      </w:r>
    </w:p>
    <w:p>
      <w:r>
        <w:t>206</w:t>
      </w:r>
    </w:p>
    <w:p>
      <w:r>
        <w:t>MC12.44</w:t>
      </w:r>
    </w:p>
    <w:p>
      <w:r>
        <w:t>Bờ đá</w:t>
      </w:r>
    </w:p>
    <w:p>
      <w:r>
        <w:t>794</w:t>
      </w:r>
    </w:p>
    <w:p>
      <w:r>
        <w:t>1782501,295</w:t>
      </w:r>
    </w:p>
    <w:p>
      <w:r>
        <w:t>535093,584</w:t>
      </w:r>
    </w:p>
    <w:p>
      <w:r>
        <w:t>1782530,207</w:t>
      </w:r>
    </w:p>
    <w:p>
      <w:r>
        <w:t>535049,731</w:t>
      </w:r>
    </w:p>
    <w:p>
      <w:r>
        <w:t>66</w:t>
      </w:r>
    </w:p>
    <w:p>
      <w:r>
        <w:t>207</w:t>
      </w:r>
    </w:p>
    <w:p>
      <w:r>
        <w:t>MC12.45</w:t>
      </w:r>
    </w:p>
    <w:p>
      <w:r>
        <w:t>Bờ đá</w:t>
      </w:r>
    </w:p>
    <w:p>
      <w:r>
        <w:t>796</w:t>
      </w:r>
    </w:p>
    <w:p>
      <w:r>
        <w:t>1782440,789</w:t>
      </w:r>
    </w:p>
    <w:p>
      <w:r>
        <w:t>534984,722</w:t>
      </w:r>
    </w:p>
    <w:p>
      <w:r>
        <w:t>1782466,38</w:t>
      </w:r>
    </w:p>
    <w:p>
      <w:r>
        <w:t>534971,723</w:t>
      </w:r>
    </w:p>
    <w:p>
      <w:r>
        <w:t>29</w:t>
      </w:r>
    </w:p>
    <w:p>
      <w:r>
        <w:t>208</w:t>
      </w:r>
    </w:p>
    <w:p>
      <w:r>
        <w:t>MC12.46</w:t>
      </w:r>
    </w:p>
    <w:p>
      <w:r>
        <w:t>Bờ đá</w:t>
      </w:r>
    </w:p>
    <w:p>
      <w:r>
        <w:t>798</w:t>
      </w:r>
    </w:p>
    <w:p>
      <w:r>
        <w:t>1782407,083</w:t>
      </w:r>
    </w:p>
    <w:p>
      <w:r>
        <w:t>534827,144</w:t>
      </w:r>
    </w:p>
    <w:p>
      <w:r>
        <w:t>1782454,17</w:t>
      </w:r>
    </w:p>
    <w:p>
      <w:r>
        <w:t>534834,44</w:t>
      </w:r>
    </w:p>
    <w:p>
      <w:r>
        <w:t>32</w:t>
      </w:r>
    </w:p>
    <w:p>
      <w:r>
        <w:t>209</w:t>
      </w:r>
    </w:p>
    <w:p>
      <w:r>
        <w:t>MC12.47</w:t>
      </w:r>
    </w:p>
    <w:p>
      <w:r>
        <w:t>Bờ đá</w:t>
      </w:r>
    </w:p>
    <w:p>
      <w:r>
        <w:t>800</w:t>
      </w:r>
    </w:p>
    <w:p>
      <w:r>
        <w:t>1782399,083</w:t>
      </w:r>
    </w:p>
    <w:p>
      <w:r>
        <w:t>534670,357</w:t>
      </w:r>
    </w:p>
    <w:p>
      <w:r>
        <w:t>1782428,459</w:t>
      </w:r>
    </w:p>
    <w:p>
      <w:r>
        <w:t>534671,984</w:t>
      </w:r>
    </w:p>
    <w:p>
      <w:r>
        <w:t>29</w:t>
      </w:r>
    </w:p>
    <w:p>
      <w:r>
        <w:t>210</w:t>
      </w:r>
    </w:p>
    <w:p>
      <w:r>
        <w:t>MC12.48</w:t>
      </w:r>
    </w:p>
    <w:p>
      <w:r>
        <w:t>Bờ đá</w:t>
      </w:r>
    </w:p>
    <w:p>
      <w:r>
        <w:t>802</w:t>
      </w:r>
    </w:p>
    <w:p>
      <w:r>
        <w:t>1782430,116</w:t>
      </w:r>
    </w:p>
    <w:p>
      <w:r>
        <w:t>534480,573</w:t>
      </w:r>
    </w:p>
    <w:p>
      <w:r>
        <w:t>1782456,663</w:t>
      </w:r>
    </w:p>
    <w:p>
      <w:r>
        <w:t>534477,279</w:t>
      </w:r>
    </w:p>
    <w:p>
      <w:r>
        <w:t>27</w:t>
      </w:r>
    </w:p>
    <w:p>
      <w:r>
        <w:t>211</w:t>
      </w:r>
    </w:p>
    <w:p>
      <w:r>
        <w:t>MC12.49</w:t>
      </w:r>
    </w:p>
    <w:p>
      <w:r>
        <w:t>Bờ đá</w:t>
      </w:r>
    </w:p>
    <w:p>
      <w:r>
        <w:t>804</w:t>
      </w:r>
    </w:p>
    <w:p>
      <w:r>
        <w:t>1782465,406</w:t>
      </w:r>
    </w:p>
    <w:p>
      <w:r>
        <w:t>534316,065</w:t>
      </w:r>
    </w:p>
    <w:p>
      <w:r>
        <w:t>1782481,35</w:t>
      </w:r>
    </w:p>
    <w:p>
      <w:r>
        <w:t>534321,512</w:t>
      </w:r>
    </w:p>
    <w:p>
      <w:r>
        <w:t>41</w:t>
      </w:r>
    </w:p>
    <w:p>
      <w:r>
        <w:t>212</w:t>
      </w:r>
    </w:p>
    <w:p>
      <w:r>
        <w:t>MC12.50</w:t>
      </w:r>
    </w:p>
    <w:p>
      <w:r>
        <w:t>Bờ đá</w:t>
      </w:r>
    </w:p>
    <w:p>
      <w:r>
        <w:t>806</w:t>
      </w:r>
    </w:p>
    <w:p>
      <w:r>
        <w:t>1782519,053</w:t>
      </w:r>
    </w:p>
    <w:p>
      <w:r>
        <w:t>534126,157</w:t>
      </w:r>
    </w:p>
    <w:p>
      <w:r>
        <w:t>1782545,299</w:t>
      </w:r>
    </w:p>
    <w:p>
      <w:r>
        <w:t>534113,731</w:t>
      </w:r>
    </w:p>
    <w:p>
      <w:r>
        <w:t>27</w:t>
      </w:r>
    </w:p>
    <w:p>
      <w:r>
        <w:t>213</w:t>
      </w:r>
    </w:p>
    <w:p>
      <w:r>
        <w:t>MC12.51</w:t>
      </w:r>
    </w:p>
    <w:p>
      <w:r>
        <w:t>Bờ đá</w:t>
      </w:r>
    </w:p>
    <w:p>
      <w:r>
        <w:t>807</w:t>
      </w:r>
    </w:p>
    <w:p>
      <w:r>
        <w:t>1782476,594</w:t>
      </w:r>
    </w:p>
    <w:p>
      <w:r>
        <w:t>534038,064</w:t>
      </w:r>
    </w:p>
    <w:p>
      <w:r>
        <w:t>1782507,272</w:t>
      </w:r>
    </w:p>
    <w:p>
      <w:r>
        <w:t>534018,606</w:t>
      </w:r>
    </w:p>
    <w:p>
      <w:r>
        <w:t>36</w:t>
      </w:r>
    </w:p>
    <w:p>
      <w:r>
        <w:t>214</w:t>
      </w:r>
    </w:p>
    <w:p>
      <w:r>
        <w:t>MC12.52</w:t>
      </w:r>
    </w:p>
    <w:p>
      <w:r>
        <w:t>Bờ đá</w:t>
      </w:r>
    </w:p>
    <w:p>
      <w:r>
        <w:t>808</w:t>
      </w:r>
    </w:p>
    <w:p>
      <w:r>
        <w:t>1782413,768</w:t>
      </w:r>
    </w:p>
    <w:p>
      <w:r>
        <w:t>533964,305</w:t>
      </w:r>
    </w:p>
    <w:p>
      <w:r>
        <w:t>1782432,303</w:t>
      </w:r>
    </w:p>
    <w:p>
      <w:r>
        <w:t>533946,154</w:t>
      </w:r>
    </w:p>
    <w:p>
      <w:r>
        <w:t>26</w:t>
      </w:r>
    </w:p>
    <w:p>
      <w:r>
        <w:t>215</w:t>
      </w:r>
    </w:p>
    <w:p>
      <w:r>
        <w:t>MC12.53</w:t>
      </w:r>
    </w:p>
    <w:p>
      <w:r>
        <w:t>Bờ đá</w:t>
      </w:r>
    </w:p>
    <w:p>
      <w:r>
        <w:t>810</w:t>
      </w:r>
    </w:p>
    <w:p>
      <w:r>
        <w:t>1782261,616</w:t>
      </w:r>
    </w:p>
    <w:p>
      <w:r>
        <w:t>533840,753</w:t>
      </w:r>
    </w:p>
    <w:p>
      <w:r>
        <w:t>1782308,238</w:t>
      </w:r>
    </w:p>
    <w:p>
      <w:r>
        <w:t>533809,321</w:t>
      </w:r>
    </w:p>
    <w:p>
      <w:r>
        <w:t>56</w:t>
      </w:r>
    </w:p>
    <w:p>
      <w:r>
        <w:t>216</w:t>
      </w:r>
    </w:p>
    <w:p>
      <w:r>
        <w:t>MC12.54</w:t>
      </w:r>
    </w:p>
    <w:p>
      <w:r>
        <w:t>Bờ đá</w:t>
      </w:r>
    </w:p>
    <w:p>
      <w:r>
        <w:t>812</w:t>
      </w:r>
    </w:p>
    <w:p>
      <w:r>
        <w:t>1782133,135</w:t>
      </w:r>
    </w:p>
    <w:p>
      <w:r>
        <w:t>533700,34</w:t>
      </w:r>
    </w:p>
    <w:p>
      <w:r>
        <w:t>1782178,546</w:t>
      </w:r>
    </w:p>
    <w:p>
      <w:r>
        <w:t>533670,518</w:t>
      </w:r>
    </w:p>
    <w:p>
      <w:r>
        <w:t>54</w:t>
      </w:r>
    </w:p>
    <w:p>
      <w:r>
        <w:t>217</w:t>
      </w:r>
    </w:p>
    <w:p>
      <w:r>
        <w:t>MC12.55</w:t>
      </w:r>
    </w:p>
    <w:p>
      <w:r>
        <w:t>Bờ đá</w:t>
      </w:r>
    </w:p>
    <w:p>
      <w:r>
        <w:t>814</w:t>
      </w:r>
    </w:p>
    <w:p>
      <w:r>
        <w:t>1782054,671</w:t>
      </w:r>
    </w:p>
    <w:p>
      <w:r>
        <w:t>533540,56</w:t>
      </w:r>
    </w:p>
    <w:p>
      <w:r>
        <w:t>1782111,481</w:t>
      </w:r>
    </w:p>
    <w:p>
      <w:r>
        <w:t>533524,505</w:t>
      </w:r>
    </w:p>
    <w:p>
      <w:r>
        <w:t>59</w:t>
      </w:r>
    </w:p>
    <w:p>
      <w:r>
        <w:t>218</w:t>
      </w:r>
    </w:p>
    <w:p>
      <w:r>
        <w:t>MC12.56</w:t>
      </w:r>
    </w:p>
    <w:p>
      <w:r>
        <w:t>Bờ đá</w:t>
      </w:r>
    </w:p>
    <w:p>
      <w:r>
        <w:t>816</w:t>
      </w:r>
    </w:p>
    <w:p>
      <w:r>
        <w:t>1782065,086</w:t>
      </w:r>
    </w:p>
    <w:p>
      <w:r>
        <w:t>533357,75</w:t>
      </w:r>
    </w:p>
    <w:p>
      <w:r>
        <w:t>1782097,233</w:t>
      </w:r>
    </w:p>
    <w:p>
      <w:r>
        <w:t>533364,271</w:t>
      </w:r>
    </w:p>
    <w:p>
      <w:r>
        <w:t>33</w:t>
      </w:r>
    </w:p>
    <w:p>
      <w:r>
        <w:t>219</w:t>
      </w:r>
    </w:p>
    <w:p>
      <w:r>
        <w:t>MC12.57</w:t>
      </w:r>
    </w:p>
    <w:p>
      <w:r>
        <w:t>Bờ đá</w:t>
      </w:r>
    </w:p>
    <w:p>
      <w:r>
        <w:t>818</w:t>
      </w:r>
    </w:p>
    <w:p>
      <w:r>
        <w:t>1782078,735</w:t>
      </w:r>
    </w:p>
    <w:p>
      <w:r>
        <w:t>533178,309</w:t>
      </w:r>
    </w:p>
    <w:p>
      <w:r>
        <w:t>1782110,269</w:t>
      </w:r>
    </w:p>
    <w:p>
      <w:r>
        <w:t>533172,324</w:t>
      </w:r>
    </w:p>
    <w:p>
      <w:r>
        <w:t>32</w:t>
      </w:r>
    </w:p>
    <w:p>
      <w:r>
        <w:t>220</w:t>
      </w:r>
    </w:p>
    <w:p>
      <w:r>
        <w:t>MC12.58</w:t>
      </w:r>
    </w:p>
    <w:p>
      <w:r>
        <w:t>Bờ đá</w:t>
      </w:r>
    </w:p>
    <w:p>
      <w:r>
        <w:t>819</w:t>
      </w:r>
    </w:p>
    <w:p>
      <w:r>
        <w:t>1782058,56</w:t>
      </w:r>
    </w:p>
    <w:p>
      <w:r>
        <w:t>533140,951</w:t>
      </w:r>
    </w:p>
    <w:p>
      <w:r>
        <w:t>1782094,417</w:t>
      </w:r>
    </w:p>
    <w:p>
      <w:r>
        <w:t>533129,957</w:t>
      </w:r>
    </w:p>
    <w:p>
      <w:r>
        <w:t>47</w:t>
      </w:r>
    </w:p>
    <w:p>
      <w:r>
        <w:t>221</w:t>
      </w:r>
    </w:p>
    <w:p>
      <w:r>
        <w:t>MC12.59</w:t>
      </w:r>
    </w:p>
    <w:p>
      <w:r>
        <w:t>Bờ đá</w:t>
      </w:r>
    </w:p>
    <w:p>
      <w:r>
        <w:t>820</w:t>
      </w:r>
    </w:p>
    <w:p>
      <w:r>
        <w:t>1782029,227</w:t>
      </w:r>
    </w:p>
    <w:p>
      <w:r>
        <w:t>533080,602</w:t>
      </w:r>
    </w:p>
    <w:p>
      <w:r>
        <w:t>1782050,982</w:t>
      </w:r>
    </w:p>
    <w:p>
      <w:r>
        <w:t>533059,601</w:t>
      </w:r>
    </w:p>
    <w:p>
      <w:r>
        <w:t>31</w:t>
      </w:r>
    </w:p>
    <w:p>
      <w:r>
        <w:t>222</w:t>
      </w:r>
    </w:p>
    <w:p>
      <w:r>
        <w:t>MC12.60</w:t>
      </w:r>
    </w:p>
    <w:p>
      <w:r>
        <w:t>Bờ đá</w:t>
      </w:r>
    </w:p>
    <w:p>
      <w:r>
        <w:t>822</w:t>
      </w:r>
    </w:p>
    <w:p>
      <w:r>
        <w:t>1781972,252</w:t>
      </w:r>
    </w:p>
    <w:p>
      <w:r>
        <w:t>533087,402</w:t>
      </w:r>
    </w:p>
    <w:p>
      <w:r>
        <w:t>1782004,401</w:t>
      </w:r>
    </w:p>
    <w:p>
      <w:r>
        <w:t>533033,413</w:t>
      </w:r>
    </w:p>
    <w:p>
      <w:r>
        <w:t>63</w:t>
      </w:r>
    </w:p>
    <w:p>
      <w:r>
        <w:t>223</w:t>
      </w:r>
    </w:p>
    <w:p>
      <w:r>
        <w:t>MC12.61</w:t>
      </w:r>
    </w:p>
    <w:p>
      <w:r>
        <w:t>Bờ đá</w:t>
      </w:r>
    </w:p>
    <w:p>
      <w:r>
        <w:t>824</w:t>
      </w:r>
    </w:p>
    <w:p>
      <w:r>
        <w:t>1781831,578</w:t>
      </w:r>
    </w:p>
    <w:p>
      <w:r>
        <w:t>533010,198</w:t>
      </w:r>
    </w:p>
    <w:p>
      <w:r>
        <w:t>1781875,568</w:t>
      </w:r>
    </w:p>
    <w:p>
      <w:r>
        <w:t>532963,525</w:t>
      </w:r>
    </w:p>
    <w:p>
      <w:r>
        <w:t>64</w:t>
      </w:r>
    </w:p>
    <w:p>
      <w:r>
        <w:t>224</w:t>
      </w:r>
    </w:p>
    <w:p>
      <w:r>
        <w:t>MC12.62</w:t>
      </w:r>
    </w:p>
    <w:p>
      <w:r>
        <w:t>Bờ đá</w:t>
      </w:r>
    </w:p>
    <w:p>
      <w:r>
        <w:t>826</w:t>
      </w:r>
    </w:p>
    <w:p>
      <w:r>
        <w:t>1781656,486</w:t>
      </w:r>
    </w:p>
    <w:p>
      <w:r>
        <w:t>532936,519</w:t>
      </w:r>
    </w:p>
    <w:p>
      <w:r>
        <w:t>1781680,212</w:t>
      </w:r>
    </w:p>
    <w:p>
      <w:r>
        <w:t>532867,808</w:t>
      </w:r>
    </w:p>
    <w:p>
      <w:r>
        <w:t>73</w:t>
      </w:r>
    </w:p>
    <w:p>
      <w:r>
        <w:t>225</w:t>
      </w:r>
    </w:p>
    <w:p>
      <w:r>
        <w:t>MC12.63</w:t>
      </w:r>
    </w:p>
    <w:p>
      <w:r>
        <w:t>Bờ đá</w:t>
      </w:r>
    </w:p>
    <w:p>
      <w:r>
        <w:t>828</w:t>
      </w:r>
    </w:p>
    <w:p>
      <w:r>
        <w:t>1781461,992</w:t>
      </w:r>
    </w:p>
    <w:p>
      <w:r>
        <w:t>532893,987</w:t>
      </w:r>
    </w:p>
    <w:p>
      <w:r>
        <w:t>1781477,799</w:t>
      </w:r>
    </w:p>
    <w:p>
      <w:r>
        <w:t>532834,565</w:t>
      </w:r>
    </w:p>
    <w:p>
      <w:r>
        <w:t>62</w:t>
      </w:r>
    </w:p>
    <w:p>
      <w:r>
        <w:t>226</w:t>
      </w:r>
    </w:p>
    <w:p>
      <w:r>
        <w:t>MC12.64</w:t>
      </w:r>
    </w:p>
    <w:p>
      <w:r>
        <w:t>Bờ đá</w:t>
      </w:r>
    </w:p>
    <w:p>
      <w:r>
        <w:t>830</w:t>
      </w:r>
    </w:p>
    <w:p>
      <w:r>
        <w:t>1781264,019</w:t>
      </w:r>
    </w:p>
    <w:p>
      <w:r>
        <w:t>532870,301</w:t>
      </w:r>
    </w:p>
    <w:p>
      <w:r>
        <w:t>1781271,412</w:t>
      </w:r>
    </w:p>
    <w:p>
      <w:r>
        <w:t>532801,314</w:t>
      </w:r>
    </w:p>
    <w:p>
      <w:r>
        <w:t>69</w:t>
      </w:r>
    </w:p>
    <w:p>
      <w:r>
        <w:t>227</w:t>
      </w:r>
    </w:p>
    <w:p>
      <w:r>
        <w:t>MC12.65</w:t>
      </w:r>
    </w:p>
    <w:p>
      <w:r>
        <w:t>Bờ đá</w:t>
      </w:r>
    </w:p>
    <w:p>
      <w:r>
        <w:t>832</w:t>
      </w:r>
    </w:p>
    <w:p>
      <w:r>
        <w:t>1781089,25</w:t>
      </w:r>
    </w:p>
    <w:p>
      <w:r>
        <w:t>532913,759</w:t>
      </w:r>
    </w:p>
    <w:p>
      <w:r>
        <w:t>1781080,624</w:t>
      </w:r>
    </w:p>
    <w:p>
      <w:r>
        <w:t>532853,618</w:t>
      </w:r>
    </w:p>
    <w:p>
      <w:r>
        <w:t>69</w:t>
      </w:r>
    </w:p>
    <w:p>
      <w:r>
        <w:t>228</w:t>
      </w:r>
    </w:p>
    <w:p>
      <w:r>
        <w:t>MC12.66</w:t>
      </w:r>
    </w:p>
    <w:p>
      <w:r>
        <w:t>Bờ đá</w:t>
      </w:r>
    </w:p>
    <w:p>
      <w:r>
        <w:t>834</w:t>
      </w:r>
    </w:p>
    <w:p>
      <w:r>
        <w:t>1780934,377</w:t>
      </w:r>
    </w:p>
    <w:p>
      <w:r>
        <w:t>532932,94</w:t>
      </w:r>
    </w:p>
    <w:p>
      <w:r>
        <w:t>1780938,391</w:t>
      </w:r>
    </w:p>
    <w:p>
      <w:r>
        <w:t>532884,804</w:t>
      </w:r>
    </w:p>
    <w:p>
      <w:r>
        <w:t>48</w:t>
      </w:r>
    </w:p>
    <w:p>
      <w:r>
        <w:t>229</w:t>
      </w:r>
    </w:p>
    <w:p>
      <w:r>
        <w:t>MC12.67</w:t>
      </w:r>
    </w:p>
    <w:p>
      <w:r>
        <w:t>Bờ đá</w:t>
      </w:r>
    </w:p>
    <w:p>
      <w:r>
        <w:t>836</w:t>
      </w:r>
    </w:p>
    <w:p>
      <w:r>
        <w:t>1780754,005</w:t>
      </w:r>
    </w:p>
    <w:p>
      <w:r>
        <w:t>532959,861</w:t>
      </w:r>
    </w:p>
    <w:p>
      <w:r>
        <w:t>1780746,789</w:t>
      </w:r>
    </w:p>
    <w:p>
      <w:r>
        <w:t>532933,322</w:t>
      </w:r>
    </w:p>
    <w:p>
      <w:r>
        <w:t>28</w:t>
      </w:r>
    </w:p>
    <w:p>
      <w:r>
        <w:t>230</w:t>
      </w:r>
    </w:p>
    <w:p>
      <w:r>
        <w:t>MC12.68</w:t>
      </w:r>
    </w:p>
    <w:p>
      <w:r>
        <w:t>Bờ đá</w:t>
      </w:r>
    </w:p>
    <w:p>
      <w:r>
        <w:t>838</w:t>
      </w:r>
    </w:p>
    <w:p>
      <w:r>
        <w:t>1780560,05</w:t>
      </w:r>
    </w:p>
    <w:p>
      <w:r>
        <w:t>532987,736</w:t>
      </w:r>
    </w:p>
    <w:p>
      <w:r>
        <w:t>1780567,484</w:t>
      </w:r>
    </w:p>
    <w:p>
      <w:r>
        <w:t>532939,301</w:t>
      </w:r>
    </w:p>
    <w:p>
      <w:r>
        <w:t>49</w:t>
      </w:r>
    </w:p>
    <w:p>
      <w:r>
        <w:t>231</w:t>
      </w:r>
    </w:p>
    <w:p>
      <w:r>
        <w:t>MC12.69</w:t>
      </w:r>
    </w:p>
    <w:p>
      <w:r>
        <w:t>Bờ đá</w:t>
      </w:r>
    </w:p>
    <w:p>
      <w:r>
        <w:t>840</w:t>
      </w:r>
    </w:p>
    <w:p>
      <w:r>
        <w:t>1780404,661</w:t>
      </w:r>
    </w:p>
    <w:p>
      <w:r>
        <w:t>532885,134</w:t>
      </w:r>
    </w:p>
    <w:p>
      <w:r>
        <w:t>1780441,967</w:t>
      </w:r>
    </w:p>
    <w:p>
      <w:r>
        <w:t>532857,548</w:t>
      </w:r>
    </w:p>
    <w:p>
      <w:r>
        <w:t>46</w:t>
      </w:r>
    </w:p>
    <w:p>
      <w:r>
        <w:t>232</w:t>
      </w:r>
    </w:p>
    <w:p>
      <w:r>
        <w:t>MC12.70</w:t>
      </w:r>
    </w:p>
    <w:p>
      <w:r>
        <w:t>Bờ đá</w:t>
      </w:r>
    </w:p>
    <w:p>
      <w:r>
        <w:t>842</w:t>
      </w:r>
    </w:p>
    <w:p>
      <w:r>
        <w:t>1780285,535</w:t>
      </w:r>
    </w:p>
    <w:p>
      <w:r>
        <w:t>532733,426</w:t>
      </w:r>
    </w:p>
    <w:p>
      <w:r>
        <w:t>1780340,492</w:t>
      </w:r>
    </w:p>
    <w:p>
      <w:r>
        <w:t>532711,366</w:t>
      </w:r>
    </w:p>
    <w:p>
      <w:r>
        <w:t>59</w:t>
      </w:r>
    </w:p>
    <w:p>
      <w:r>
        <w:t>233</w:t>
      </w:r>
    </w:p>
    <w:p>
      <w:r>
        <w:t>MC12.71</w:t>
      </w:r>
    </w:p>
    <w:p>
      <w:r>
        <w:t>Bờ đá</w:t>
      </w:r>
    </w:p>
    <w:p>
      <w:r>
        <w:t>844</w:t>
      </w:r>
    </w:p>
    <w:p>
      <w:r>
        <w:t>1780201,856</w:t>
      </w:r>
    </w:p>
    <w:p>
      <w:r>
        <w:t>532564,935</w:t>
      </w:r>
    </w:p>
    <w:p>
      <w:r>
        <w:t>1780261,013</w:t>
      </w:r>
    </w:p>
    <w:p>
      <w:r>
        <w:t>532565,653</w:t>
      </w:r>
    </w:p>
    <w:p>
      <w:r>
        <w:t>59</w:t>
      </w:r>
    </w:p>
    <w:p>
      <w:r>
        <w:t>234</w:t>
      </w:r>
    </w:p>
    <w:p>
      <w:r>
        <w:t>MC12.72</w:t>
      </w:r>
    </w:p>
    <w:p>
      <w:r>
        <w:t>Bờ đá</w:t>
      </w:r>
    </w:p>
    <w:p>
      <w:r>
        <w:t>846</w:t>
      </w:r>
    </w:p>
    <w:p>
      <w:r>
        <w:t>1780219,528</w:t>
      </w:r>
    </w:p>
    <w:p>
      <w:r>
        <w:t>532422,262</w:t>
      </w:r>
    </w:p>
    <w:p>
      <w:r>
        <w:t>1780272,076</w:t>
      </w:r>
    </w:p>
    <w:p>
      <w:r>
        <w:t>532425,482</w:t>
      </w:r>
    </w:p>
    <w:p>
      <w:r>
        <w:t>53</w:t>
      </w:r>
    </w:p>
    <w:p>
      <w:r>
        <w:t>235</w:t>
      </w:r>
    </w:p>
    <w:p>
      <w:r>
        <w:t>MC12.73</w:t>
      </w:r>
    </w:p>
    <w:p>
      <w:r>
        <w:t>Bờ đá</w:t>
      </w:r>
    </w:p>
    <w:p>
      <w:r>
        <w:t>848</w:t>
      </w:r>
    </w:p>
    <w:p>
      <w:r>
        <w:t>1780296,75</w:t>
      </w:r>
    </w:p>
    <w:p>
      <w:r>
        <w:t>532248,799</w:t>
      </w:r>
    </w:p>
    <w:p>
      <w:r>
        <w:t>1780303,396</w:t>
      </w:r>
    </w:p>
    <w:p>
      <w:r>
        <w:t>532253,836</w:t>
      </w:r>
    </w:p>
    <w:p>
      <w:r>
        <w:t>8</w:t>
      </w:r>
    </w:p>
    <w:p>
      <w:r>
        <w:t>236</w:t>
      </w:r>
    </w:p>
    <w:p>
      <w:r>
        <w:t>MC12.74</w:t>
      </w:r>
    </w:p>
    <w:p>
      <w:r>
        <w:t>Bờ đá</w:t>
      </w:r>
    </w:p>
    <w:p>
      <w:r>
        <w:t>849</w:t>
      </w:r>
    </w:p>
    <w:p>
      <w:r>
        <w:t>1780364,497</w:t>
      </w:r>
    </w:p>
    <w:p>
      <w:r>
        <w:t>532176,751</w:t>
      </w:r>
    </w:p>
    <w:p>
      <w:r>
        <w:t>1780370,855</w:t>
      </w:r>
    </w:p>
    <w:p>
      <w:r>
        <w:t>532185,935</w:t>
      </w:r>
    </w:p>
    <w:p>
      <w:r>
        <w:t>11</w:t>
      </w:r>
    </w:p>
    <w:p>
      <w:r>
        <w:t>237</w:t>
      </w:r>
    </w:p>
    <w:p>
      <w:r>
        <w:t>MC12.75</w:t>
      </w:r>
    </w:p>
    <w:p>
      <w:r>
        <w:t>Bờ đá</w:t>
      </w:r>
    </w:p>
    <w:p>
      <w:r>
        <w:t>850</w:t>
      </w:r>
    </w:p>
    <w:p>
      <w:r>
        <w:t>1780441,228</w:t>
      </w:r>
    </w:p>
    <w:p>
      <w:r>
        <w:t>532125,527</w:t>
      </w:r>
    </w:p>
    <w:p>
      <w:r>
        <w:t>1780450,848</w:t>
      </w:r>
    </w:p>
    <w:p>
      <w:r>
        <w:t>532141,084</w:t>
      </w:r>
    </w:p>
    <w:p>
      <w:r>
        <w:t>41</w:t>
      </w:r>
    </w:p>
    <w:p>
      <w:r>
        <w:t>238</w:t>
      </w:r>
    </w:p>
    <w:p>
      <w:r>
        <w:t>MC12.76</w:t>
      </w:r>
    </w:p>
    <w:p>
      <w:r>
        <w:t>Bờ hỗn hợp</w:t>
      </w:r>
    </w:p>
    <w:p>
      <w:r>
        <w:t>851</w:t>
      </w:r>
    </w:p>
    <w:p>
      <w:r>
        <w:t>1780454,681</w:t>
      </w:r>
    </w:p>
    <w:p>
      <w:r>
        <w:t>532113,756</w:t>
      </w:r>
    </w:p>
    <w:p>
      <w:r>
        <w:t>1780465,484</w:t>
      </w:r>
    </w:p>
    <w:p>
      <w:r>
        <w:t>532114,133</w:t>
      </w:r>
    </w:p>
    <w:p>
      <w:r>
        <w:t>11</w:t>
      </w:r>
    </w:p>
    <w:p>
      <w:r>
        <w:t>239</w:t>
      </w:r>
    </w:p>
    <w:p>
      <w:r>
        <w:t>MC12.77</w:t>
      </w:r>
    </w:p>
    <w:p>
      <w:r>
        <w:t>Bờ hỗn hợp</w:t>
      </w:r>
    </w:p>
    <w:p>
      <w:r>
        <w:t>852</w:t>
      </w:r>
    </w:p>
    <w:p>
      <w:r>
        <w:t>1780455,541</w:t>
      </w:r>
    </w:p>
    <w:p>
      <w:r>
        <w:t>532089,256</w:t>
      </w:r>
    </w:p>
    <w:p>
      <w:r>
        <w:t>1780474,844</w:t>
      </w:r>
    </w:p>
    <w:p>
      <w:r>
        <w:t>532090,021</w:t>
      </w:r>
    </w:p>
    <w:p>
      <w:r>
        <w:t>51</w:t>
      </w:r>
    </w:p>
    <w:p>
      <w:r>
        <w:t>240</w:t>
      </w:r>
    </w:p>
    <w:p>
      <w:r>
        <w:t>MC12.78</w:t>
      </w:r>
    </w:p>
    <w:p>
      <w:r>
        <w:t>Bờ đá</w:t>
      </w:r>
    </w:p>
    <w:p>
      <w:r>
        <w:t>853</w:t>
      </w:r>
    </w:p>
    <w:p>
      <w:r>
        <w:t>1780442,217</w:t>
      </w:r>
    </w:p>
    <w:p>
      <w:r>
        <w:t>532076,287</w:t>
      </w:r>
    </w:p>
    <w:p>
      <w:r>
        <w:t>1780472,011</w:t>
      </w:r>
    </w:p>
    <w:p>
      <w:r>
        <w:t>532080,561</w:t>
      </w:r>
    </w:p>
    <w:p>
      <w:r>
        <w:t>67</w:t>
      </w:r>
    </w:p>
    <w:p>
      <w:r>
        <w:t>241</w:t>
      </w:r>
    </w:p>
    <w:p>
      <w:r>
        <w:t>MC12.79</w:t>
      </w:r>
    </w:p>
    <w:p>
      <w:r>
        <w:t>Bờ đá</w:t>
      </w:r>
    </w:p>
    <w:p>
      <w:r>
        <w:t>855</w:t>
      </w:r>
    </w:p>
    <w:p>
      <w:r>
        <w:t>1780553,232</w:t>
      </w:r>
    </w:p>
    <w:p>
      <w:r>
        <w:t>531968,803</w:t>
      </w:r>
    </w:p>
    <w:p>
      <w:r>
        <w:t>1780579,636</w:t>
      </w:r>
    </w:p>
    <w:p>
      <w:r>
        <w:t>531987,285</w:t>
      </w:r>
    </w:p>
    <w:p>
      <w:r>
        <w:t>60</w:t>
      </w:r>
    </w:p>
    <w:p>
      <w:r>
        <w:t>242</w:t>
      </w:r>
    </w:p>
    <w:p>
      <w:r>
        <w:t>MC12.80</w:t>
      </w:r>
    </w:p>
    <w:p>
      <w:r>
        <w:t>Bờ đá</w:t>
      </w:r>
    </w:p>
    <w:p>
      <w:r>
        <w:t>857</w:t>
      </w:r>
    </w:p>
    <w:p>
      <w:r>
        <w:t>1780696,799</w:t>
      </w:r>
    </w:p>
    <w:p>
      <w:r>
        <w:t>531979,668</w:t>
      </w:r>
    </w:p>
    <w:p>
      <w:r>
        <w:t>1780689,522</w:t>
      </w:r>
    </w:p>
    <w:p>
      <w:r>
        <w:t>531987,066</w:t>
      </w:r>
    </w:p>
    <w:p>
      <w:r>
        <w:t>17</w:t>
      </w:r>
    </w:p>
    <w:p>
      <w:r>
        <w:t>KV13. Bãi Nam đến Trạm kiểm soát Biên phòng CT15 (đoạn bờ 65-74)</w:t>
      </w:r>
    </w:p>
    <w:p>
      <w:r>
        <w:t>243</w:t>
      </w:r>
    </w:p>
    <w:p>
      <w:r>
        <w:t>MC13.1</w:t>
      </w:r>
    </w:p>
    <w:p>
      <w:r>
        <w:t>Bờ cát</w:t>
      </w:r>
    </w:p>
    <w:p>
      <w:r>
        <w:t>858</w:t>
      </w:r>
    </w:p>
    <w:p>
      <w:r>
        <w:t>1780774,102</w:t>
      </w:r>
    </w:p>
    <w:p>
      <w:r>
        <w:t>531991,858</w:t>
      </w:r>
    </w:p>
    <w:p>
      <w:r>
        <w:t>1780793,166</w:t>
      </w:r>
    </w:p>
    <w:p>
      <w:r>
        <w:t>532019,171</w:t>
      </w:r>
    </w:p>
    <w:p>
      <w:r>
        <w:t>41</w:t>
      </w:r>
    </w:p>
    <w:p>
      <w:r>
        <w:t>244</w:t>
      </w:r>
    </w:p>
    <w:p>
      <w:r>
        <w:t>MC13.2</w:t>
      </w:r>
    </w:p>
    <w:p>
      <w:r>
        <w:t>Bờ cát</w:t>
      </w:r>
    </w:p>
    <w:p>
      <w:r>
        <w:t>861</w:t>
      </w:r>
    </w:p>
    <w:p>
      <w:r>
        <w:t>1781053,64</w:t>
      </w:r>
    </w:p>
    <w:p>
      <w:r>
        <w:t>531916,929</w:t>
      </w:r>
    </w:p>
    <w:p>
      <w:r>
        <w:t>1781059,641</w:t>
      </w:r>
    </w:p>
    <w:p>
      <w:r>
        <w:t>531928,717</w:t>
      </w:r>
    </w:p>
    <w:p>
      <w:r>
        <w:t>30</w:t>
      </w:r>
    </w:p>
    <w:p>
      <w:r>
        <w:t>245</w:t>
      </w:r>
    </w:p>
    <w:p>
      <w:r>
        <w:t>MC13.3</w:t>
      </w:r>
    </w:p>
    <w:p>
      <w:r>
        <w:t>Bờ cát</w:t>
      </w:r>
    </w:p>
    <w:p>
      <w:r>
        <w:t>864</w:t>
      </w:r>
    </w:p>
    <w:p>
      <w:r>
        <w:t>1781208,683</w:t>
      </w:r>
    </w:p>
    <w:p>
      <w:r>
        <w:t>531673,854</w:t>
      </w:r>
    </w:p>
    <w:p>
      <w:r>
        <w:t>1781236,827</w:t>
      </w:r>
    </w:p>
    <w:p>
      <w:r>
        <w:t>531682,683</w:t>
      </w:r>
    </w:p>
    <w:p>
      <w:r>
        <w:t>30</w:t>
      </w:r>
    </w:p>
    <w:p>
      <w:r>
        <w:t>246</w:t>
      </w:r>
    </w:p>
    <w:p>
      <w:r>
        <w:t>MC13.4</w:t>
      </w:r>
    </w:p>
    <w:p>
      <w:r>
        <w:t>Bờ cát</w:t>
      </w:r>
    </w:p>
    <w:p>
      <w:r>
        <w:t>867</w:t>
      </w:r>
    </w:p>
    <w:p>
      <w:r>
        <w:t>1781247,817</w:t>
      </w:r>
    </w:p>
    <w:p>
      <w:r>
        <w:t>531485,786</w:t>
      </w:r>
    </w:p>
    <w:p>
      <w:r>
        <w:t>1781259,679</w:t>
      </w:r>
    </w:p>
    <w:p>
      <w:r>
        <w:t>531487,221</w:t>
      </w:r>
    </w:p>
    <w:p>
      <w:r>
        <w:t>12</w:t>
      </w:r>
    </w:p>
    <w:p>
      <w:r>
        <w:t>247</w:t>
      </w:r>
    </w:p>
    <w:p>
      <w:r>
        <w:t>MC13.5</w:t>
      </w:r>
    </w:p>
    <w:p>
      <w:r>
        <w:t>Bờ đá</w:t>
      </w:r>
    </w:p>
    <w:p>
      <w:r>
        <w:t>869</w:t>
      </w:r>
    </w:p>
    <w:p>
      <w:r>
        <w:t>1781289,699</w:t>
      </w:r>
    </w:p>
    <w:p>
      <w:r>
        <w:t>531393,329</w:t>
      </w:r>
    </w:p>
    <w:p>
      <w:r>
        <w:t>1781302,097</w:t>
      </w:r>
    </w:p>
    <w:p>
      <w:r>
        <w:t>531404,085</w:t>
      </w:r>
    </w:p>
    <w:p>
      <w:r>
        <w:t>11</w:t>
      </w:r>
    </w:p>
    <w:p>
      <w:r>
        <w:t>248</w:t>
      </w:r>
    </w:p>
    <w:p>
      <w:r>
        <w:t>MC13.6</w:t>
      </w:r>
    </w:p>
    <w:p>
      <w:r>
        <w:t>Bờ cát</w:t>
      </w:r>
    </w:p>
    <w:p>
      <w:r>
        <w:t>870</w:t>
      </w:r>
    </w:p>
    <w:p>
      <w:r>
        <w:t>1781283,777</w:t>
      </w:r>
    </w:p>
    <w:p>
      <w:r>
        <w:t>531323,562</w:t>
      </w:r>
    </w:p>
    <w:p>
      <w:r>
        <w:t>1781306,925</w:t>
      </w:r>
    </w:p>
    <w:p>
      <w:r>
        <w:t>531318,764</w:t>
      </w:r>
    </w:p>
    <w:p>
      <w:r>
        <w:t>24</w:t>
      </w:r>
    </w:p>
    <w:p>
      <w:r>
        <w:t>249</w:t>
      </w:r>
    </w:p>
    <w:p>
      <w:r>
        <w:t>MC13.7</w:t>
      </w:r>
    </w:p>
    <w:p>
      <w:r>
        <w:t>Bờ cát</w:t>
      </w:r>
    </w:p>
    <w:p>
      <w:r>
        <w:t>871</w:t>
      </w:r>
    </w:p>
    <w:p>
      <w:r>
        <w:t>1781261,448</w:t>
      </w:r>
    </w:p>
    <w:p>
      <w:r>
        <w:t>531250,838</w:t>
      </w:r>
    </w:p>
    <w:p>
      <w:r>
        <w:t>1781272,613</w:t>
      </w:r>
    </w:p>
    <w:p>
      <w:r>
        <w:t>531248,304</w:t>
      </w:r>
    </w:p>
    <w:p>
      <w:r>
        <w:t>13</w:t>
      </w:r>
    </w:p>
    <w:p>
      <w:r>
        <w:t>250</w:t>
      </w:r>
    </w:p>
    <w:p>
      <w:r>
        <w:t>MC13.8</w:t>
      </w:r>
    </w:p>
    <w:p>
      <w:r>
        <w:t>Bờ đá</w:t>
      </w:r>
    </w:p>
    <w:p>
      <w:r>
        <w:t>873</w:t>
      </w:r>
    </w:p>
    <w:p>
      <w:r>
        <w:t>1781278,457</w:t>
      </w:r>
    </w:p>
    <w:p>
      <w:r>
        <w:t>531063,066</w:t>
      </w:r>
    </w:p>
    <w:p>
      <w:r>
        <w:t>1781295,101</w:t>
      </w:r>
    </w:p>
    <w:p>
      <w:r>
        <w:t>531072,695</w:t>
      </w:r>
    </w:p>
    <w:p>
      <w:r>
        <w:t>23</w:t>
      </w:r>
    </w:p>
    <w:p>
      <w:r>
        <w:t>251</w:t>
      </w:r>
    </w:p>
    <w:p>
      <w:r>
        <w:t>MC13.9</w:t>
      </w:r>
    </w:p>
    <w:p>
      <w:r>
        <w:t>Bờ cát</w:t>
      </w:r>
    </w:p>
    <w:p>
      <w:r>
        <w:t>875</w:t>
      </w:r>
    </w:p>
    <w:p>
      <w:r>
        <w:t>1781285,48</w:t>
      </w:r>
    </w:p>
    <w:p>
      <w:r>
        <w:t>530974,773</w:t>
      </w:r>
    </w:p>
    <w:p>
      <w:r>
        <w:t>1781292,915</w:t>
      </w:r>
    </w:p>
    <w:p>
      <w:r>
        <w:t>530972,013</w:t>
      </w:r>
    </w:p>
    <w:p>
      <w:r>
        <w:t>8</w:t>
      </w:r>
    </w:p>
    <w:p>
      <w:r>
        <w:t>252</w:t>
      </w:r>
    </w:p>
    <w:p>
      <w:r>
        <w:t>MC13.10</w:t>
      </w:r>
    </w:p>
    <w:p>
      <w:r>
        <w:t>Bờ cát</w:t>
      </w:r>
    </w:p>
    <w:p>
      <w:r>
        <w:t>877</w:t>
      </w:r>
    </w:p>
    <w:p>
      <w:r>
        <w:t>1781252,426</w:t>
      </w:r>
    </w:p>
    <w:p>
      <w:r>
        <w:t>530904,196</w:t>
      </w:r>
    </w:p>
    <w:p>
      <w:r>
        <w:t>1781266,449</w:t>
      </w:r>
    </w:p>
    <w:p>
      <w:r>
        <w:t>530896,645</w:t>
      </w:r>
    </w:p>
    <w:p>
      <w:r>
        <w:t>17</w:t>
      </w:r>
    </w:p>
    <w:p>
      <w:r>
        <w:t>253</w:t>
      </w:r>
    </w:p>
    <w:p>
      <w:r>
        <w:t>MC13.11</w:t>
      </w:r>
    </w:p>
    <w:p>
      <w:r>
        <w:t>Bờ cát</w:t>
      </w:r>
    </w:p>
    <w:p>
      <w:r>
        <w:t>879</w:t>
      </w:r>
    </w:p>
    <w:p>
      <w:r>
        <w:t>1781207,957</w:t>
      </w:r>
    </w:p>
    <w:p>
      <w:r>
        <w:t>530815,752</w:t>
      </w:r>
    </w:p>
    <w:p>
      <w:r>
        <w:t>1781224,493</w:t>
      </w:r>
    </w:p>
    <w:p>
      <w:r>
        <w:t>530808,825</w:t>
      </w:r>
    </w:p>
    <w:p>
      <w:r>
        <w:t>19</w:t>
      </w:r>
    </w:p>
    <w:p>
      <w:r>
        <w:t>254</w:t>
      </w:r>
    </w:p>
    <w:p>
      <w:r>
        <w:t>MC13.12</w:t>
      </w:r>
    </w:p>
    <w:p>
      <w:r>
        <w:t>Bờ đá</w:t>
      </w:r>
    </w:p>
    <w:p>
      <w:r>
        <w:t>881</w:t>
      </w:r>
    </w:p>
    <w:p>
      <w:r>
        <w:t>1781142,775</w:t>
      </w:r>
    </w:p>
    <w:p>
      <w:r>
        <w:t>530638,02</w:t>
      </w:r>
    </w:p>
    <w:p>
      <w:r>
        <w:t>1781160,592</w:t>
      </w:r>
    </w:p>
    <w:p>
      <w:r>
        <w:t>530636,059</w:t>
      </w:r>
    </w:p>
    <w:p>
      <w:r>
        <w:t>21</w:t>
      </w:r>
    </w:p>
    <w:p>
      <w:r>
        <w:t>255</w:t>
      </w:r>
    </w:p>
    <w:p>
      <w:r>
        <w:t>MC13.13</w:t>
      </w:r>
    </w:p>
    <w:p>
      <w:r>
        <w:t>Bờ đá</w:t>
      </w:r>
    </w:p>
    <w:p>
      <w:r>
        <w:t>883</w:t>
      </w:r>
    </w:p>
    <w:p>
      <w:r>
        <w:t>1781108,645</w:t>
      </w:r>
    </w:p>
    <w:p>
      <w:r>
        <w:t>530456,704</w:t>
      </w:r>
    </w:p>
    <w:p>
      <w:r>
        <w:t>1781123,679</w:t>
      </w:r>
    </w:p>
    <w:p>
      <w:r>
        <w:t>530443,319</w:t>
      </w:r>
    </w:p>
    <w:p>
      <w:r>
        <w:t>18</w:t>
      </w:r>
    </w:p>
    <w:p>
      <w:r>
        <w:t>256</w:t>
      </w:r>
    </w:p>
    <w:p>
      <w:r>
        <w:t>MC13.14</w:t>
      </w:r>
    </w:p>
    <w:p>
      <w:r>
        <w:t>Bờ cát</w:t>
      </w:r>
    </w:p>
    <w:p>
      <w:r>
        <w:t>886</w:t>
      </w:r>
    </w:p>
    <w:p>
      <w:r>
        <w:t>1780904,722</w:t>
      </w:r>
    </w:p>
    <w:p>
      <w:r>
        <w:t>530242,86</w:t>
      </w:r>
    </w:p>
    <w:p>
      <w:r>
        <w:t>1780920,086</w:t>
      </w:r>
    </w:p>
    <w:p>
      <w:r>
        <w:t>530227,576</w:t>
      </w:r>
    </w:p>
    <w:p>
      <w:r>
        <w:t>23</w:t>
      </w:r>
    </w:p>
    <w:p>
      <w:r>
        <w:t>257</w:t>
      </w:r>
    </w:p>
    <w:p>
      <w:r>
        <w:t>MC13.15</w:t>
      </w:r>
    </w:p>
    <w:p>
      <w:r>
        <w:t>Bờ cát</w:t>
      </w:r>
    </w:p>
    <w:p>
      <w:r>
        <w:t>889</w:t>
      </w:r>
    </w:p>
    <w:p>
      <w:r>
        <w:t>1780673,761</w:t>
      </w:r>
    </w:p>
    <w:p>
      <w:r>
        <w:t>530059,98</w:t>
      </w:r>
    </w:p>
    <w:p>
      <w:r>
        <w:t>1780690,154</w:t>
      </w:r>
    </w:p>
    <w:p>
      <w:r>
        <w:t>530042,966</w:t>
      </w:r>
    </w:p>
    <w:p>
      <w:r>
        <w:t>25</w:t>
      </w:r>
    </w:p>
    <w:p>
      <w:r>
        <w:t>258</w:t>
      </w:r>
    </w:p>
    <w:p>
      <w:r>
        <w:t>MC13.16</w:t>
      </w:r>
    </w:p>
    <w:p>
      <w:r>
        <w:t>Bờ cát</w:t>
      </w:r>
    </w:p>
    <w:p>
      <w:r>
        <w:t>891</w:t>
      </w:r>
    </w:p>
    <w:p>
      <w:r>
        <w:t>1780558,794</w:t>
      </w:r>
    </w:p>
    <w:p>
      <w:r>
        <w:t>529965,735</w:t>
      </w:r>
    </w:p>
    <w:p>
      <w:r>
        <w:t>1780571,112</w:t>
      </w:r>
    </w:p>
    <w:p>
      <w:r>
        <w:t>529953,323</w:t>
      </w:r>
    </w:p>
    <w:p>
      <w:r>
        <w:t>17</w:t>
      </w:r>
    </w:p>
    <w:p>
      <w:r>
        <w:t>259</w:t>
      </w:r>
    </w:p>
    <w:p>
      <w:r>
        <w:t>MC13.17</w:t>
      </w:r>
    </w:p>
    <w:p>
      <w:r>
        <w:t>Bờ đá</w:t>
      </w:r>
    </w:p>
    <w:p>
      <w:r>
        <w:t>893</w:t>
      </w:r>
    </w:p>
    <w:p>
      <w:r>
        <w:t>1780443,607</w:t>
      </w:r>
    </w:p>
    <w:p>
      <w:r>
        <w:t>529861,071</w:t>
      </w:r>
    </w:p>
    <w:p>
      <w:r>
        <w:t>1780471,025</w:t>
      </w:r>
    </w:p>
    <w:p>
      <w:r>
        <w:t>529831,492</w:t>
      </w:r>
    </w:p>
    <w:p>
      <w:r>
        <w:t>40</w:t>
      </w:r>
    </w:p>
    <w:p>
      <w:r>
        <w:t>260</w:t>
      </w:r>
    </w:p>
    <w:p>
      <w:r>
        <w:t>MC13.18</w:t>
      </w:r>
    </w:p>
    <w:p>
      <w:r>
        <w:t>Bờ đá</w:t>
      </w:r>
    </w:p>
    <w:p>
      <w:r>
        <w:t>895</w:t>
      </w:r>
    </w:p>
    <w:p>
      <w:r>
        <w:t>1780353,192</w:t>
      </w:r>
    </w:p>
    <w:p>
      <w:r>
        <w:t>529726,948</w:t>
      </w:r>
    </w:p>
    <w:p>
      <w:r>
        <w:t>1780398,735</w:t>
      </w:r>
    </w:p>
    <w:p>
      <w:r>
        <w:t>529715,131</w:t>
      </w:r>
    </w:p>
    <w:p>
      <w:r>
        <w:t>54</w:t>
      </w:r>
    </w:p>
    <w:p>
      <w:r>
        <w:t>261</w:t>
      </w:r>
    </w:p>
    <w:p>
      <w:r>
        <w:t>MC13.19</w:t>
      </w:r>
    </w:p>
    <w:p>
      <w:r>
        <w:t>Bờ đá</w:t>
      </w:r>
    </w:p>
    <w:p>
      <w:r>
        <w:t>897</w:t>
      </w:r>
    </w:p>
    <w:p>
      <w:r>
        <w:t>1780398,384</w:t>
      </w:r>
    </w:p>
    <w:p>
      <w:r>
        <w:t>529561,269</w:t>
      </w:r>
    </w:p>
    <w:p>
      <w:r>
        <w:t>1780430,182</w:t>
      </w:r>
    </w:p>
    <w:p>
      <w:r>
        <w:t>529560,045</w:t>
      </w:r>
    </w:p>
    <w:p>
      <w:r>
        <w:t>32</w:t>
      </w:r>
    </w:p>
    <w:p>
      <w:r>
        <w:t>262</w:t>
      </w:r>
    </w:p>
    <w:p>
      <w:r>
        <w:t>MC13.20</w:t>
      </w:r>
    </w:p>
    <w:p>
      <w:r>
        <w:t>Bờ đá</w:t>
      </w:r>
    </w:p>
    <w:p>
      <w:r>
        <w:t>899</w:t>
      </w:r>
    </w:p>
    <w:p>
      <w:r>
        <w:t>1780368,041</w:t>
      </w:r>
    </w:p>
    <w:p>
      <w:r>
        <w:t>529375,826</w:t>
      </w:r>
    </w:p>
    <w:p>
      <w:r>
        <w:t>1780385,518</w:t>
      </w:r>
    </w:p>
    <w:p>
      <w:r>
        <w:t>529379,044</w:t>
      </w:r>
    </w:p>
    <w:p>
      <w:r>
        <w:t>18</w:t>
      </w:r>
    </w:p>
    <w:p>
      <w:r>
        <w:t>263</w:t>
      </w:r>
    </w:p>
    <w:p>
      <w:r>
        <w:t>MC13.21</w:t>
      </w:r>
    </w:p>
    <w:p>
      <w:r>
        <w:t>Bờ đá</w:t>
      </w:r>
    </w:p>
    <w:p>
      <w:r>
        <w:t>901</w:t>
      </w:r>
    </w:p>
    <w:p>
      <w:r>
        <w:t>1780434,492</w:t>
      </w:r>
    </w:p>
    <w:p>
      <w:r>
        <w:t>529203,488</w:t>
      </w:r>
    </w:p>
    <w:p>
      <w:r>
        <w:t>1780464,616</w:t>
      </w:r>
    </w:p>
    <w:p>
      <w:r>
        <w:t>529233,976</w:t>
      </w:r>
    </w:p>
    <w:p>
      <w:r>
        <w:t>65</w:t>
      </w:r>
    </w:p>
    <w:p>
      <w:r>
        <w:t>264</w:t>
      </w:r>
    </w:p>
    <w:p>
      <w:r>
        <w:t>MC13.22</w:t>
      </w:r>
    </w:p>
    <w:p>
      <w:r>
        <w:t>Bờ cát</w:t>
      </w:r>
    </w:p>
    <w:p>
      <w:r>
        <w:t>903</w:t>
      </w:r>
    </w:p>
    <w:p>
      <w:r>
        <w:t>1780532,322</w:t>
      </w:r>
    </w:p>
    <w:p>
      <w:r>
        <w:t>529037,007</w:t>
      </w:r>
    </w:p>
    <w:p>
      <w:r>
        <w:t>1780547,794</w:t>
      </w:r>
    </w:p>
    <w:p>
      <w:r>
        <w:t>529033,401</w:t>
      </w:r>
    </w:p>
    <w:p>
      <w:r>
        <w:t>16</w:t>
      </w:r>
    </w:p>
    <w:p>
      <w:r>
        <w:t>265</w:t>
      </w:r>
    </w:p>
    <w:p>
      <w:r>
        <w:t>MC13.23</w:t>
      </w:r>
    </w:p>
    <w:p>
      <w:r>
        <w:t>Bờ cát</w:t>
      </w:r>
    </w:p>
    <w:p>
      <w:r>
        <w:t>904</w:t>
      </w:r>
    </w:p>
    <w:p>
      <w:r>
        <w:t>1780501,469</w:t>
      </w:r>
    </w:p>
    <w:p>
      <w:r>
        <w:t>528919,814</w:t>
      </w:r>
    </w:p>
    <w:p>
      <w:r>
        <w:t>1780523,581</w:t>
      </w:r>
    </w:p>
    <w:p>
      <w:r>
        <w:t>528915,178</w:t>
      </w:r>
    </w:p>
    <w:p>
      <w:r>
        <w:t>23</w:t>
      </w:r>
    </w:p>
    <w:p>
      <w:r>
        <w:t>266</w:t>
      </w:r>
    </w:p>
    <w:p>
      <w:r>
        <w:t>MC13.24</w:t>
      </w:r>
    </w:p>
    <w:p>
      <w:r>
        <w:t>Bờ cát</w:t>
      </w:r>
    </w:p>
    <w:p>
      <w:r>
        <w:t>905</w:t>
      </w:r>
    </w:p>
    <w:p>
      <w:r>
        <w:t>1780474,773</w:t>
      </w:r>
    </w:p>
    <w:p>
      <w:r>
        <w:t>528824,153</w:t>
      </w:r>
    </w:p>
    <w:p>
      <w:r>
        <w:t>1780493,478</w:t>
      </w:r>
    </w:p>
    <w:p>
      <w:r>
        <w:t>528818,99</w:t>
      </w:r>
    </w:p>
    <w:p>
      <w:r>
        <w:t>20</w:t>
      </w:r>
    </w:p>
    <w:p>
      <w:r>
        <w:t>267</w:t>
      </w:r>
    </w:p>
    <w:p>
      <w:r>
        <w:t>MC13.25</w:t>
      </w:r>
    </w:p>
    <w:p>
      <w:r>
        <w:t>Bờ cát</w:t>
      </w:r>
    </w:p>
    <w:p>
      <w:r>
        <w:t>906</w:t>
      </w:r>
    </w:p>
    <w:p>
      <w:r>
        <w:t>1780439,683</w:t>
      </w:r>
    </w:p>
    <w:p>
      <w:r>
        <w:t>528731,581</w:t>
      </w:r>
    </w:p>
    <w:p>
      <w:r>
        <w:t>1780456,084</w:t>
      </w:r>
    </w:p>
    <w:p>
      <w:r>
        <w:t>528723,142</w:t>
      </w:r>
    </w:p>
    <w:p>
      <w:r>
        <w:t>31</w:t>
      </w:r>
    </w:p>
    <w:p>
      <w:r>
        <w:t>268</w:t>
      </w:r>
    </w:p>
    <w:p>
      <w:r>
        <w:t>MC13.26</w:t>
      </w:r>
    </w:p>
    <w:p>
      <w:r>
        <w:t>Bờ cát</w:t>
      </w:r>
    </w:p>
    <w:p>
      <w:r>
        <w:t>907</w:t>
      </w:r>
    </w:p>
    <w:p>
      <w:r>
        <w:t>1780395,255</w:t>
      </w:r>
    </w:p>
    <w:p>
      <w:r>
        <w:t>528685,158</w:t>
      </w:r>
    </w:p>
    <w:p>
      <w:r>
        <w:t>1780404,055</w:t>
      </w:r>
    </w:p>
    <w:p>
      <w:r>
        <w:t>528665,986</w:t>
      </w:r>
    </w:p>
    <w:p>
      <w:r>
        <w:t>31</w:t>
      </w:r>
    </w:p>
    <w:p>
      <w:r>
        <w:t>269</w:t>
      </w:r>
    </w:p>
    <w:p>
      <w:r>
        <w:t>MC13.27</w:t>
      </w:r>
    </w:p>
    <w:p>
      <w:r>
        <w:t>Bờ đá</w:t>
      </w:r>
    </w:p>
    <w:p>
      <w:r>
        <w:t>910</w:t>
      </w:r>
    </w:p>
    <w:p>
      <w:r>
        <w:t>1780149,374</w:t>
      </w:r>
    </w:p>
    <w:p>
      <w:r>
        <w:t>528595,376</w:t>
      </w:r>
    </w:p>
    <w:p>
      <w:r>
        <w:t>1780210,484</w:t>
      </w:r>
    </w:p>
    <w:p>
      <w:r>
        <w:t>528591,393</w:t>
      </w:r>
    </w:p>
    <w:p>
      <w:r>
        <w:t>81</w:t>
      </w:r>
    </w:p>
    <w:p>
      <w:r>
        <w:t>270</w:t>
      </w:r>
    </w:p>
    <w:p>
      <w:r>
        <w:t>MC13.28</w:t>
      </w:r>
    </w:p>
    <w:p>
      <w:r>
        <w:t>Bờ đá</w:t>
      </w:r>
    </w:p>
    <w:p>
      <w:r>
        <w:t>911</w:t>
      </w:r>
    </w:p>
    <w:p>
      <w:r>
        <w:t>1780131,592</w:t>
      </w:r>
    </w:p>
    <w:p>
      <w:r>
        <w:t>528498,816</w:t>
      </w:r>
    </w:p>
    <w:p>
      <w:r>
        <w:t>1780171,889</w:t>
      </w:r>
    </w:p>
    <w:p>
      <w:r>
        <w:t>528485,301</w:t>
      </w:r>
    </w:p>
    <w:p>
      <w:r>
        <w:t>43</w:t>
      </w:r>
    </w:p>
    <w:p>
      <w:r>
        <w:t>KV14. Bãi biển Thọ Quang (đoạn bờ 78)</w:t>
      </w:r>
    </w:p>
    <w:p>
      <w:r>
        <w:t>271</w:t>
      </w:r>
    </w:p>
    <w:p>
      <w:r>
        <w:t>MC14.1</w:t>
      </w:r>
    </w:p>
    <w:p>
      <w:r>
        <w:t>Bờ cát</w:t>
      </w:r>
    </w:p>
    <w:p>
      <w:r>
        <w:t>922</w:t>
      </w:r>
    </w:p>
    <w:p>
      <w:r>
        <w:t>1780827,914</w:t>
      </w:r>
    </w:p>
    <w:p>
      <w:r>
        <w:t>528047,341</w:t>
      </w:r>
    </w:p>
    <w:p>
      <w:r>
        <w:t>1780899,732</w:t>
      </w:r>
    </w:p>
    <w:p>
      <w:r>
        <w:t>528064,512</w:t>
      </w:r>
    </w:p>
    <w:p>
      <w:r>
        <w:t>79</w:t>
      </w:r>
    </w:p>
    <w:p>
      <w:r>
        <w:t>272</w:t>
      </w:r>
    </w:p>
    <w:p>
      <w:r>
        <w:t>MC14.2</w:t>
      </w:r>
    </w:p>
    <w:p>
      <w:r>
        <w:t>Bờ cát</w:t>
      </w:r>
    </w:p>
    <w:p>
      <w:r>
        <w:t>925</w:t>
      </w:r>
    </w:p>
    <w:p>
      <w:r>
        <w:t>1780893,68</w:t>
      </w:r>
    </w:p>
    <w:p>
      <w:r>
        <w:t>527761,938</w:t>
      </w:r>
    </w:p>
    <w:p>
      <w:r>
        <w:t>1780923,17</w:t>
      </w:r>
    </w:p>
    <w:p>
      <w:r>
        <w:t>527760,978</w:t>
      </w:r>
    </w:p>
    <w:p>
      <w:r>
        <w:t>34</w:t>
      </w:r>
    </w:p>
    <w:p>
      <w:r>
        <w:t>273</w:t>
      </w:r>
    </w:p>
    <w:p>
      <w:r>
        <w:t>MC14.3</w:t>
      </w:r>
    </w:p>
    <w:p>
      <w:r>
        <w:t>Bờ cát</w:t>
      </w:r>
    </w:p>
    <w:p>
      <w:r>
        <w:t>928</w:t>
      </w:r>
    </w:p>
    <w:p>
      <w:r>
        <w:t>1780808,727</w:t>
      </w:r>
    </w:p>
    <w:p>
      <w:r>
        <w:t>527479,102</w:t>
      </w:r>
    </w:p>
    <w:p>
      <w:r>
        <w:t>1780853,901</w:t>
      </w:r>
    </w:p>
    <w:p>
      <w:r>
        <w:t>527458,175</w:t>
      </w:r>
    </w:p>
    <w:p>
      <w:r>
        <w:t>51</w:t>
      </w:r>
    </w:p>
    <w:p>
      <w:r>
        <w:t>274</w:t>
      </w:r>
    </w:p>
    <w:p>
      <w:r>
        <w:t>MC14.4</w:t>
      </w:r>
    </w:p>
    <w:p>
      <w:r>
        <w:t>Bờ cát</w:t>
      </w:r>
    </w:p>
    <w:p>
      <w:r>
        <w:t>931</w:t>
      </w:r>
    </w:p>
    <w:p>
      <w:r>
        <w:t>1780652,335</w:t>
      </w:r>
    </w:p>
    <w:p>
      <w:r>
        <w:t>527225,956</w:t>
      </w:r>
    </w:p>
    <w:p>
      <w:r>
        <w:t>1780693,284</w:t>
      </w:r>
    </w:p>
    <w:p>
      <w:r>
        <w:t>527195,312</w:t>
      </w:r>
    </w:p>
    <w:p>
      <w:r>
        <w:t>51</w:t>
      </w:r>
    </w:p>
    <w:p>
      <w:r>
        <w:t>275</w:t>
      </w:r>
    </w:p>
    <w:p>
      <w:r>
        <w:t>MC14.5</w:t>
      </w:r>
    </w:p>
    <w:p>
      <w:r>
        <w:t>Bờ cát</w:t>
      </w:r>
    </w:p>
    <w:p>
      <w:r>
        <w:t>934</w:t>
      </w:r>
    </w:p>
    <w:p>
      <w:r>
        <w:t>1780437,585</w:t>
      </w:r>
    </w:p>
    <w:p>
      <w:r>
        <w:t>527020,601</w:t>
      </w:r>
    </w:p>
    <w:p>
      <w:r>
        <w:t>1780474,898</w:t>
      </w:r>
    </w:p>
    <w:p>
      <w:r>
        <w:t>526970,385</w:t>
      </w:r>
    </w:p>
    <w:p>
      <w:r>
        <w:t>66</w:t>
      </w:r>
    </w:p>
    <w:p>
      <w:r>
        <w:t>276</w:t>
      </w:r>
    </w:p>
    <w:p>
      <w:r>
        <w:t>MC14.6</w:t>
      </w:r>
    </w:p>
    <w:p>
      <w:r>
        <w:t>Bờ cát</w:t>
      </w:r>
    </w:p>
    <w:p>
      <w:r>
        <w:t>937</w:t>
      </w:r>
    </w:p>
    <w:p>
      <w:r>
        <w:t>1780181,381</w:t>
      </w:r>
    </w:p>
    <w:p>
      <w:r>
        <w:t>526869,616</w:t>
      </w:r>
    </w:p>
    <w:p>
      <w:r>
        <w:t>1780202,811</w:t>
      </w:r>
    </w:p>
    <w:p>
      <w:r>
        <w:t>526820,604</w:t>
      </w:r>
    </w:p>
    <w:p>
      <w:r>
        <w:t>57</w:t>
      </w:r>
    </w:p>
    <w:p>
      <w:r>
        <w:t>277</w:t>
      </w:r>
    </w:p>
    <w:p>
      <w:r>
        <w:t>MC14.7</w:t>
      </w:r>
    </w:p>
    <w:p>
      <w:r>
        <w:t>Bờ cát</w:t>
      </w:r>
    </w:p>
    <w:p>
      <w:r>
        <w:t>939</w:t>
      </w:r>
    </w:p>
    <w:p>
      <w:r>
        <w:t>1779898,15</w:t>
      </w:r>
    </w:p>
    <w:p>
      <w:r>
        <w:t>526785,91</w:t>
      </w:r>
    </w:p>
    <w:p>
      <w:r>
        <w:t>1779918,191</w:t>
      </w:r>
    </w:p>
    <w:p>
      <w:r>
        <w:t>526720,725</w:t>
      </w:r>
    </w:p>
    <w:p>
      <w:r>
        <w:t>72</w:t>
      </w:r>
    </w:p>
    <w:p>
      <w:r>
        <w:t>278</w:t>
      </w:r>
    </w:p>
    <w:p>
      <w:r>
        <w:t>MC14.8</w:t>
      </w:r>
    </w:p>
    <w:p>
      <w:r>
        <w:t>Bờ cát</w:t>
      </w:r>
    </w:p>
    <w:p>
      <w:r>
        <w:t>943</w:t>
      </w:r>
    </w:p>
    <w:p>
      <w:r>
        <w:t>1779623,674</w:t>
      </w:r>
    </w:p>
    <w:p>
      <w:r>
        <w:t>526670,596</w:t>
      </w:r>
    </w:p>
    <w:p>
      <w:r>
        <w:t>1779655,405</w:t>
      </w:r>
    </w:p>
    <w:p>
      <w:r>
        <w:t>526615 426</w:t>
      </w:r>
    </w:p>
    <w:p>
      <w:r>
        <w:t>64</w:t>
      </w:r>
    </w:p>
    <w:p>
      <w:r>
        <w:t>KV15. Bãi biển Mân Thái (đoạn bờ 79)</w:t>
      </w:r>
    </w:p>
    <w:p>
      <w:r>
        <w:t>279</w:t>
      </w:r>
    </w:p>
    <w:p>
      <w:r>
        <w:t>MC15.1</w:t>
      </w:r>
    </w:p>
    <w:p>
      <w:r>
        <w:t>Bờ cát</w:t>
      </w:r>
    </w:p>
    <w:p>
      <w:r>
        <w:t>945</w:t>
      </w:r>
    </w:p>
    <w:p>
      <w:r>
        <w:t>1779454,625</w:t>
      </w:r>
    </w:p>
    <w:p>
      <w:r>
        <w:t>526566,505</w:t>
      </w:r>
    </w:p>
    <w:p>
      <w:r>
        <w:t>1779479,101</w:t>
      </w:r>
    </w:p>
    <w:p>
      <w:r>
        <w:t>526513,654</w:t>
      </w:r>
    </w:p>
    <w:p>
      <w:r>
        <w:t>58</w:t>
      </w:r>
    </w:p>
    <w:p>
      <w:r>
        <w:t>280</w:t>
      </w:r>
    </w:p>
    <w:p>
      <w:r>
        <w:t>MC15.2</w:t>
      </w:r>
    </w:p>
    <w:p>
      <w:r>
        <w:t>Bờ cát</w:t>
      </w:r>
    </w:p>
    <w:p>
      <w:r>
        <w:t>947</w:t>
      </w:r>
    </w:p>
    <w:p>
      <w:r>
        <w:t>1779271,88</w:t>
      </w:r>
    </w:p>
    <w:p>
      <w:r>
        <w:t>526495,179</w:t>
      </w:r>
    </w:p>
    <w:p>
      <w:r>
        <w:t>1779287,54</w:t>
      </w:r>
    </w:p>
    <w:p>
      <w:r>
        <w:t>526432,981</w:t>
      </w:r>
    </w:p>
    <w:p>
      <w:r>
        <w:t>64</w:t>
      </w:r>
    </w:p>
    <w:p>
      <w:r>
        <w:t>281</w:t>
      </w:r>
    </w:p>
    <w:p>
      <w:r>
        <w:t>MC15.3</w:t>
      </w:r>
    </w:p>
    <w:p>
      <w:r>
        <w:t>Bờ cát</w:t>
      </w:r>
    </w:p>
    <w:p>
      <w:r>
        <w:t>950</w:t>
      </w:r>
    </w:p>
    <w:p>
      <w:r>
        <w:t>1778991,384</w:t>
      </w:r>
    </w:p>
    <w:p>
      <w:r>
        <w:t>526421,472</w:t>
      </w:r>
    </w:p>
    <w:p>
      <w:r>
        <w:t>1779000,784</w:t>
      </w:r>
    </w:p>
    <w:p>
      <w:r>
        <w:t>526372,418</w:t>
      </w:r>
    </w:p>
    <w:p>
      <w:r>
        <w:t>53</w:t>
      </w:r>
    </w:p>
    <w:p>
      <w:r>
        <w:t>282</w:t>
      </w:r>
    </w:p>
    <w:p>
      <w:r>
        <w:t>MC15.4</w:t>
      </w:r>
    </w:p>
    <w:p>
      <w:r>
        <w:t>Bờ cát</w:t>
      </w:r>
    </w:p>
    <w:p>
      <w:r>
        <w:t>953</w:t>
      </w:r>
    </w:p>
    <w:p>
      <w:r>
        <w:t>1778704,427</w:t>
      </w:r>
    </w:p>
    <w:p>
      <w:r>
        <w:t>526361,437</w:t>
      </w:r>
    </w:p>
    <w:p>
      <w:r>
        <w:t>1778717,312</w:t>
      </w:r>
    </w:p>
    <w:p>
      <w:r>
        <w:t>526314,395</w:t>
      </w:r>
    </w:p>
    <w:p>
      <w:r>
        <w:t>50</w:t>
      </w:r>
    </w:p>
    <w:p>
      <w:r>
        <w:t>283</w:t>
      </w:r>
    </w:p>
    <w:p>
      <w:r>
        <w:t>MC15.5</w:t>
      </w:r>
    </w:p>
    <w:p>
      <w:r>
        <w:t>Bờ cát</w:t>
      </w:r>
    </w:p>
    <w:p>
      <w:r>
        <w:t>956</w:t>
      </w:r>
    </w:p>
    <w:p>
      <w:r>
        <w:t>1778412,729</w:t>
      </w:r>
    </w:p>
    <w:p>
      <w:r>
        <w:t>526311,106</w:t>
      </w:r>
    </w:p>
    <w:p>
      <w:r>
        <w:t>1778425,194</w:t>
      </w:r>
    </w:p>
    <w:p>
      <w:r>
        <w:t>526257 708</w:t>
      </w:r>
    </w:p>
    <w:p>
      <w:r>
        <w:t>59</w:t>
      </w:r>
    </w:p>
    <w:p>
      <w:r>
        <w:t>KV16. Bãi biển Mỹ Khê (công viên Cá Voi đến đường Nguyễn Văn Thoại (đoạn bờ 80, 81)</w:t>
      </w:r>
    </w:p>
    <w:p>
      <w:r>
        <w:t>284</w:t>
      </w:r>
    </w:p>
    <w:p>
      <w:r>
        <w:t>MC16.1</w:t>
      </w:r>
    </w:p>
    <w:p>
      <w:r>
        <w:t>Bờ cát</w:t>
      </w:r>
    </w:p>
    <w:p>
      <w:r>
        <w:t>959</w:t>
      </w:r>
    </w:p>
    <w:p>
      <w:r>
        <w:t>1778120,693</w:t>
      </w:r>
    </w:p>
    <w:p>
      <w:r>
        <w:t>526268,033</w:t>
      </w:r>
    </w:p>
    <w:p>
      <w:r>
        <w:t>1778130,135</w:t>
      </w:r>
    </w:p>
    <w:p>
      <w:r>
        <w:t>526194,55</w:t>
      </w:r>
    </w:p>
    <w:p>
      <w:r>
        <w:t>99</w:t>
      </w:r>
    </w:p>
    <w:p>
      <w:r>
        <w:t>285</w:t>
      </w:r>
    </w:p>
    <w:p>
      <w:r>
        <w:t>MC16.2</w:t>
      </w:r>
    </w:p>
    <w:p>
      <w:r>
        <w:t>Bờ cát</w:t>
      </w:r>
    </w:p>
    <w:p>
      <w:r>
        <w:t>962</w:t>
      </w:r>
    </w:p>
    <w:p>
      <w:r>
        <w:t>1777825,788</w:t>
      </w:r>
    </w:p>
    <w:p>
      <w:r>
        <w:t>526237,067</w:t>
      </w:r>
    </w:p>
    <w:p>
      <w:r>
        <w:t>1777831,318</w:t>
      </w:r>
    </w:p>
    <w:p>
      <w:r>
        <w:t>526172,245</w:t>
      </w:r>
    </w:p>
    <w:p>
      <w:r>
        <w:t>68</w:t>
      </w:r>
    </w:p>
    <w:p>
      <w:r>
        <w:t>286</w:t>
      </w:r>
    </w:p>
    <w:p>
      <w:r>
        <w:t>MC16.3</w:t>
      </w:r>
    </w:p>
    <w:p>
      <w:r>
        <w:t>Bờ cát</w:t>
      </w:r>
    </w:p>
    <w:p>
      <w:r>
        <w:t>965</w:t>
      </w:r>
    </w:p>
    <w:p>
      <w:r>
        <w:t>1777533,343</w:t>
      </w:r>
    </w:p>
    <w:p>
      <w:r>
        <w:t>526209,412</w:t>
      </w:r>
    </w:p>
    <w:p>
      <w:r>
        <w:t>1777532,609</w:t>
      </w:r>
    </w:p>
    <w:p>
      <w:r>
        <w:t>526124,192</w:t>
      </w:r>
    </w:p>
    <w:p>
      <w:r>
        <w:t>86</w:t>
      </w:r>
    </w:p>
    <w:p>
      <w:r>
        <w:t>287</w:t>
      </w:r>
    </w:p>
    <w:p>
      <w:r>
        <w:t>MC16.4</w:t>
      </w:r>
    </w:p>
    <w:p>
      <w:r>
        <w:t>Bờ cát</w:t>
      </w:r>
    </w:p>
    <w:p>
      <w:r>
        <w:t>968</w:t>
      </w:r>
    </w:p>
    <w:p>
      <w:r>
        <w:t>1777238,024</w:t>
      </w:r>
    </w:p>
    <w:p>
      <w:r>
        <w:t>526204,01</w:t>
      </w:r>
    </w:p>
    <w:p>
      <w:r>
        <w:t>1777235,766</w:t>
      </w:r>
    </w:p>
    <w:p>
      <w:r>
        <w:t>526132,485</w:t>
      </w:r>
    </w:p>
    <w:p>
      <w:r>
        <w:t>57</w:t>
      </w:r>
    </w:p>
    <w:p>
      <w:r>
        <w:t>288</w:t>
      </w:r>
    </w:p>
    <w:p>
      <w:r>
        <w:t>MC16.5</w:t>
      </w:r>
    </w:p>
    <w:p>
      <w:r>
        <w:t>Bờ cát</w:t>
      </w:r>
    </w:p>
    <w:p>
      <w:r>
        <w:t>971</w:t>
      </w:r>
    </w:p>
    <w:p>
      <w:r>
        <w:t>1776941,047</w:t>
      </w:r>
    </w:p>
    <w:p>
      <w:r>
        <w:t>526205,819</w:t>
      </w:r>
    </w:p>
    <w:p>
      <w:r>
        <w:t>1776937,884</w:t>
      </w:r>
    </w:p>
    <w:p>
      <w:r>
        <w:t>526157,643</w:t>
      </w:r>
    </w:p>
    <w:p>
      <w:r>
        <w:t>48</w:t>
      </w:r>
    </w:p>
    <w:p>
      <w:r>
        <w:t>289</w:t>
      </w:r>
    </w:p>
    <w:p>
      <w:r>
        <w:t>MC16.6</w:t>
      </w:r>
    </w:p>
    <w:p>
      <w:r>
        <w:t>Bờ cát</w:t>
      </w:r>
    </w:p>
    <w:p>
      <w:r>
        <w:t>974</w:t>
      </w:r>
    </w:p>
    <w:p>
      <w:r>
        <w:t>1776645,479</w:t>
      </w:r>
    </w:p>
    <w:p>
      <w:r>
        <w:t>526234,158</w:t>
      </w:r>
    </w:p>
    <w:p>
      <w:r>
        <w:t>1776640,368</w:t>
      </w:r>
    </w:p>
    <w:p>
      <w:r>
        <w:t>526170,698</w:t>
      </w:r>
    </w:p>
    <w:p>
      <w:r>
        <w:t>71</w:t>
      </w:r>
    </w:p>
    <w:p>
      <w:r>
        <w:t>290</w:t>
      </w:r>
    </w:p>
    <w:p>
      <w:r>
        <w:t>MC16.7</w:t>
      </w:r>
    </w:p>
    <w:p>
      <w:r>
        <w:t>Bờ cát</w:t>
      </w:r>
    </w:p>
    <w:p>
      <w:r>
        <w:t>977</w:t>
      </w:r>
    </w:p>
    <w:p>
      <w:r>
        <w:t>1776349,663</w:t>
      </w:r>
    </w:p>
    <w:p>
      <w:r>
        <w:t>526263,548</w:t>
      </w:r>
    </w:p>
    <w:p>
      <w:r>
        <w:t>1776335,656</w:t>
      </w:r>
    </w:p>
    <w:p>
      <w:r>
        <w:t>526192,589</w:t>
      </w:r>
    </w:p>
    <w:p>
      <w:r>
        <w:t>73</w:t>
      </w:r>
    </w:p>
    <w:p>
      <w:r>
        <w:t>291</w:t>
      </w:r>
    </w:p>
    <w:p>
      <w:r>
        <w:t>MC16.8</w:t>
      </w:r>
    </w:p>
    <w:p>
      <w:r>
        <w:t>Bờ cát</w:t>
      </w:r>
    </w:p>
    <w:p>
      <w:r>
        <w:t>980</w:t>
      </w:r>
    </w:p>
    <w:p>
      <w:r>
        <w:t>1776054,306</w:t>
      </w:r>
    </w:p>
    <w:p>
      <w:r>
        <w:t>526303,889</w:t>
      </w:r>
    </w:p>
    <w:p>
      <w:r>
        <w:t>1776037,785</w:t>
      </w:r>
    </w:p>
    <w:p>
      <w:r>
        <w:t>526226,13</w:t>
      </w:r>
    </w:p>
    <w:p>
      <w:r>
        <w:t>85</w:t>
      </w:r>
    </w:p>
    <w:p>
      <w:r>
        <w:t>KV 17. Bãi biển Mỹ Khê (đường Nguyễn Văn Thoại đến Premier Village Danang Resort) (đoạn bờ 82)</w:t>
      </w:r>
    </w:p>
    <w:p>
      <w:r>
        <w:t>292</w:t>
      </w:r>
    </w:p>
    <w:p>
      <w:r>
        <w:t>MC17.1</w:t>
      </w:r>
    </w:p>
    <w:p>
      <w:r>
        <w:t>Bờ cát</w:t>
      </w:r>
    </w:p>
    <w:p>
      <w:r>
        <w:t>982</w:t>
      </w:r>
    </w:p>
    <w:p>
      <w:r>
        <w:t>1775863,782</w:t>
      </w:r>
    </w:p>
    <w:p>
      <w:r>
        <w:t>526351,035</w:t>
      </w:r>
    </w:p>
    <w:p>
      <w:r>
        <w:t>1775845,835</w:t>
      </w:r>
    </w:p>
    <w:p>
      <w:r>
        <w:t>526263,745</w:t>
      </w:r>
    </w:p>
    <w:p>
      <w:r>
        <w:t>74</w:t>
      </w:r>
    </w:p>
    <w:p>
      <w:r>
        <w:t>293</w:t>
      </w:r>
    </w:p>
    <w:p>
      <w:r>
        <w:t>MC17.2</w:t>
      </w:r>
    </w:p>
    <w:p>
      <w:r>
        <w:t>Bờ cát</w:t>
      </w:r>
    </w:p>
    <w:p>
      <w:r>
        <w:t>985</w:t>
      </w:r>
    </w:p>
    <w:p>
      <w:r>
        <w:t>1775570,707</w:t>
      </w:r>
    </w:p>
    <w:p>
      <w:r>
        <w:t>526404,737</w:t>
      </w:r>
    </w:p>
    <w:p>
      <w:r>
        <w:t>1775552,375</w:t>
      </w:r>
    </w:p>
    <w:p>
      <w:r>
        <w:t>526339,364</w:t>
      </w:r>
    </w:p>
    <w:p>
      <w:r>
        <w:t>74</w:t>
      </w:r>
    </w:p>
    <w:p>
      <w:r>
        <w:t>294</w:t>
      </w:r>
    </w:p>
    <w:p>
      <w:r>
        <w:t>MC17.3</w:t>
      </w:r>
    </w:p>
    <w:p>
      <w:r>
        <w:t>Bờ cát</w:t>
      </w:r>
    </w:p>
    <w:p>
      <w:r>
        <w:t>988</w:t>
      </w:r>
    </w:p>
    <w:p>
      <w:r>
        <w:t>1775281,875</w:t>
      </w:r>
    </w:p>
    <w:p>
      <w:r>
        <w:t>526475,068</w:t>
      </w:r>
    </w:p>
    <w:p>
      <w:r>
        <w:t>1775266,151</w:t>
      </w:r>
    </w:p>
    <w:p>
      <w:r>
        <w:t>526412,323</w:t>
      </w:r>
    </w:p>
    <w:p>
      <w:r>
        <w:t>65</w:t>
      </w:r>
    </w:p>
    <w:p>
      <w:r>
        <w:t>295</w:t>
      </w:r>
    </w:p>
    <w:p>
      <w:r>
        <w:t>MC17.4</w:t>
      </w:r>
    </w:p>
    <w:p>
      <w:r>
        <w:t>Bờ cát</w:t>
      </w:r>
    </w:p>
    <w:p>
      <w:r>
        <w:t>991</w:t>
      </w:r>
    </w:p>
    <w:p>
      <w:r>
        <w:t>1774997,487</w:t>
      </w:r>
    </w:p>
    <w:p>
      <w:r>
        <w:t>526562,722</w:t>
      </w:r>
    </w:p>
    <w:p>
      <w:r>
        <w:t>1774983,807</w:t>
      </w:r>
    </w:p>
    <w:p>
      <w:r>
        <w:t>526514,667</w:t>
      </w:r>
    </w:p>
    <w:p>
      <w:r>
        <w:t>50</w:t>
      </w:r>
    </w:p>
    <w:p>
      <w:r>
        <w:t>KV 18. Bãi biển (Premier Village Danang Resort) (đoạn bờ 83)</w:t>
      </w:r>
    </w:p>
    <w:p>
      <w:r>
        <w:t>296</w:t>
      </w:r>
    </w:p>
    <w:p>
      <w:r>
        <w:t>MC18.1</w:t>
      </w:r>
    </w:p>
    <w:p>
      <w:r>
        <w:t>Bờ cát</w:t>
      </w:r>
    </w:p>
    <w:p>
      <w:r>
        <w:t>994</w:t>
      </w:r>
    </w:p>
    <w:p>
      <w:r>
        <w:t>1774719,688</w:t>
      </w:r>
    </w:p>
    <w:p>
      <w:r>
        <w:t>526664,699</w:t>
      </w:r>
    </w:p>
    <w:p>
      <w:r>
        <w:t>1774689,985</w:t>
      </w:r>
    </w:p>
    <w:p>
      <w:r>
        <w:t>526585,413</w:t>
      </w:r>
    </w:p>
    <w:p>
      <w:r>
        <w:t>85</w:t>
      </w:r>
    </w:p>
    <w:p>
      <w:r>
        <w:t>297</w:t>
      </w:r>
    </w:p>
    <w:p>
      <w:r>
        <w:t>MC18.2</w:t>
      </w:r>
    </w:p>
    <w:p>
      <w:r>
        <w:t>Bờ cát</w:t>
      </w:r>
    </w:p>
    <w:p>
      <w:r>
        <w:t>997</w:t>
      </w:r>
    </w:p>
    <w:p>
      <w:r>
        <w:t>1774445,384</w:t>
      </w:r>
    </w:p>
    <w:p>
      <w:r>
        <w:t>526765,592</w:t>
      </w:r>
    </w:p>
    <w:p>
      <w:r>
        <w:t>1774412,617</w:t>
      </w:r>
    </w:p>
    <w:p>
      <w:r>
        <w:t>526685,578</w:t>
      </w:r>
    </w:p>
    <w:p>
      <w:r>
        <w:t>80</w:t>
      </w:r>
    </w:p>
    <w:p>
      <w:r>
        <w:t>KV 19. Bãi biển (bãi tắm T20 tới The Song Danang) (đoạn bờ 84-87)</w:t>
      </w:r>
    </w:p>
    <w:p>
      <w:r>
        <w:t>298</w:t>
      </w:r>
    </w:p>
    <w:p>
      <w:r>
        <w:t>MC19.1</w:t>
      </w:r>
    </w:p>
    <w:p>
      <w:r>
        <w:t>Bờ cát</w:t>
      </w:r>
    </w:p>
    <w:p>
      <w:r>
        <w:t>999</w:t>
      </w:r>
    </w:p>
    <w:p>
      <w:r>
        <w:t>1774261,671</w:t>
      </w:r>
    </w:p>
    <w:p>
      <w:r>
        <w:t>526830,821</w:t>
      </w:r>
    </w:p>
    <w:p>
      <w:r>
        <w:t>1774205,737</w:t>
      </w:r>
    </w:p>
    <w:p>
      <w:r>
        <w:t>526692,28</w:t>
      </w:r>
    </w:p>
    <w:p>
      <w:r>
        <w:t>150</w:t>
      </w:r>
    </w:p>
    <w:p>
      <w:r>
        <w:t>299</w:t>
      </w:r>
    </w:p>
    <w:p>
      <w:r>
        <w:t>MC19.2</w:t>
      </w:r>
    </w:p>
    <w:p>
      <w:r>
        <w:t>Bờ cát</w:t>
      </w:r>
    </w:p>
    <w:p>
      <w:r>
        <w:t>1002</w:t>
      </w:r>
    </w:p>
    <w:p>
      <w:r>
        <w:t>1773983,745</w:t>
      </w:r>
    </w:p>
    <w:p>
      <w:r>
        <w:t>526936,392</w:t>
      </w:r>
    </w:p>
    <w:p>
      <w:r>
        <w:t>1773929,695</w:t>
      </w:r>
    </w:p>
    <w:p>
      <w:r>
        <w:t>526821,641</w:t>
      </w:r>
    </w:p>
    <w:p>
      <w:r>
        <w:t>119</w:t>
      </w:r>
    </w:p>
    <w:p>
      <w:r>
        <w:t>300</w:t>
      </w:r>
    </w:p>
    <w:p>
      <w:r>
        <w:t>MC19.3</w:t>
      </w:r>
    </w:p>
    <w:p>
      <w:r>
        <w:t>Bờ cát</w:t>
      </w:r>
    </w:p>
    <w:p>
      <w:r>
        <w:t>1005</w:t>
      </w:r>
    </w:p>
    <w:p>
      <w:r>
        <w:t>1773708,04</w:t>
      </w:r>
    </w:p>
    <w:p>
      <w:r>
        <w:t>527044,387</w:t>
      </w:r>
    </w:p>
    <w:p>
      <w:r>
        <w:t>1773676,455</w:t>
      </w:r>
    </w:p>
    <w:p>
      <w:r>
        <w:t>526980,082</w:t>
      </w:r>
    </w:p>
    <w:p>
      <w:r>
        <w:t>72</w:t>
      </w:r>
    </w:p>
    <w:p>
      <w:r>
        <w:t>301</w:t>
      </w:r>
    </w:p>
    <w:p>
      <w:r>
        <w:t>MC19.4</w:t>
      </w:r>
    </w:p>
    <w:p>
      <w:r>
        <w:t>Bờ cát</w:t>
      </w:r>
    </w:p>
    <w:p>
      <w:r>
        <w:t>1008</w:t>
      </w:r>
    </w:p>
    <w:p>
      <w:r>
        <w:t>1773437,068</w:t>
      </w:r>
    </w:p>
    <w:p>
      <w:r>
        <w:t>527161,22</w:t>
      </w:r>
    </w:p>
    <w:p>
      <w:r>
        <w:t>1773405,862</w:t>
      </w:r>
    </w:p>
    <w:p>
      <w:r>
        <w:t>527099,151</w:t>
      </w:r>
    </w:p>
    <w:p>
      <w:r>
        <w:t>71</w:t>
      </w:r>
    </w:p>
    <w:p>
      <w:r>
        <w:t>302</w:t>
      </w:r>
    </w:p>
    <w:p>
      <w:r>
        <w:t>MC19.5</w:t>
      </w:r>
    </w:p>
    <w:p>
      <w:r>
        <w:t>Bờ cát</w:t>
      </w:r>
    </w:p>
    <w:p>
      <w:r>
        <w:t>1011</w:t>
      </w:r>
    </w:p>
    <w:p>
      <w:r>
        <w:t>1773165,48</w:t>
      </w:r>
    </w:p>
    <w:p>
      <w:r>
        <w:t>527279,901</w:t>
      </w:r>
    </w:p>
    <w:p>
      <w:r>
        <w:t>1773135,471</w:t>
      </w:r>
    </w:p>
    <w:p>
      <w:r>
        <w:t>527222,007</w:t>
      </w:r>
    </w:p>
    <w:p>
      <w:r>
        <w:t>69</w:t>
      </w:r>
    </w:p>
    <w:p>
      <w:r>
        <w:t>303</w:t>
      </w:r>
    </w:p>
    <w:p>
      <w:r>
        <w:t>MC19.6</w:t>
      </w:r>
    </w:p>
    <w:p>
      <w:r>
        <w:t>Bờ cát</w:t>
      </w:r>
    </w:p>
    <w:p>
      <w:r>
        <w:t>1014</w:t>
      </w:r>
    </w:p>
    <w:p>
      <w:r>
        <w:t>1772894,812</w:t>
      </w:r>
    </w:p>
    <w:p>
      <w:r>
        <w:t>527404,162</w:t>
      </w:r>
    </w:p>
    <w:p>
      <w:r>
        <w:t>1772865,22</w:t>
      </w:r>
    </w:p>
    <w:p>
      <w:r>
        <w:t>527337,322</w:t>
      </w:r>
    </w:p>
    <w:p>
      <w:r>
        <w:t>73</w:t>
      </w:r>
    </w:p>
    <w:p>
      <w:r>
        <w:t>304</w:t>
      </w:r>
    </w:p>
    <w:p>
      <w:r>
        <w:t>MC19.7</w:t>
      </w:r>
    </w:p>
    <w:p>
      <w:r>
        <w:t>Bờ cát</w:t>
      </w:r>
    </w:p>
    <w:p>
      <w:r>
        <w:t>1017</w:t>
      </w:r>
    </w:p>
    <w:p>
      <w:r>
        <w:t>1772622,699</w:t>
      </w:r>
    </w:p>
    <w:p>
      <w:r>
        <w:t>527520,329</w:t>
      </w:r>
    </w:p>
    <w:p>
      <w:r>
        <w:t>1772597,266</w:t>
      </w:r>
    </w:p>
    <w:p>
      <w:r>
        <w:t>527457,049</w:t>
      </w:r>
    </w:p>
    <w:p>
      <w:r>
        <w:t>66</w:t>
      </w:r>
    </w:p>
    <w:p>
      <w:r>
        <w:t>305</w:t>
      </w:r>
    </w:p>
    <w:p>
      <w:r>
        <w:t>MC19.8</w:t>
      </w:r>
    </w:p>
    <w:p>
      <w:r>
        <w:t>Bờ cát</w:t>
      </w:r>
    </w:p>
    <w:p>
      <w:r>
        <w:t>1020</w:t>
      </w:r>
    </w:p>
    <w:p>
      <w:r>
        <w:t>1772355,485</w:t>
      </w:r>
    </w:p>
    <w:p>
      <w:r>
        <w:t>527644,666</w:t>
      </w:r>
    </w:p>
    <w:p>
      <w:r>
        <w:t>1772329,067</w:t>
      </w:r>
    </w:p>
    <w:p>
      <w:r>
        <w:t>527577,693</w:t>
      </w:r>
    </w:p>
    <w:p>
      <w:r>
        <w:t>74</w:t>
      </w:r>
    </w:p>
    <w:p>
      <w:r>
        <w:t>306</w:t>
      </w:r>
    </w:p>
    <w:p>
      <w:r>
        <w:t>MC19.9</w:t>
      </w:r>
    </w:p>
    <w:p>
      <w:r>
        <w:t>Bờ cát</w:t>
      </w:r>
    </w:p>
    <w:p>
      <w:r>
        <w:t>1023</w:t>
      </w:r>
    </w:p>
    <w:p>
      <w:r>
        <w:t>1772085,061</w:t>
      </w:r>
    </w:p>
    <w:p>
      <w:r>
        <w:t>527763,299</w:t>
      </w:r>
    </w:p>
    <w:p>
      <w:r>
        <w:t>1772057,546</w:t>
      </w:r>
    </w:p>
    <w:p>
      <w:r>
        <w:t>527700,612</w:t>
      </w:r>
    </w:p>
    <w:p>
      <w:r>
        <w:t>69</w:t>
      </w:r>
    </w:p>
    <w:p>
      <w:r>
        <w:t>KV 20. Bãi biển Non Nước (The Song Danang đến Quảng Nam) (đoạn bờ 88-96)</w:t>
      </w:r>
    </w:p>
    <w:p>
      <w:r>
        <w:t>307</w:t>
      </w:r>
    </w:p>
    <w:p>
      <w:r>
        <w:t>MC20.1</w:t>
      </w:r>
    </w:p>
    <w:p>
      <w:r>
        <w:t>Bờ cát</w:t>
      </w:r>
    </w:p>
    <w:p>
      <w:r>
        <w:t>1026</w:t>
      </w:r>
    </w:p>
    <w:p>
      <w:r>
        <w:t>1771813,938</w:t>
      </w:r>
    </w:p>
    <w:p>
      <w:r>
        <w:t>527888,32</w:t>
      </w:r>
    </w:p>
    <w:p>
      <w:r>
        <w:t>1771784,976</w:t>
      </w:r>
    </w:p>
    <w:p>
      <w:r>
        <w:t>527824,054</w:t>
      </w:r>
    </w:p>
    <w:p>
      <w:r>
        <w:t>70</w:t>
      </w:r>
    </w:p>
    <w:p>
      <w:r>
        <w:t>308</w:t>
      </w:r>
    </w:p>
    <w:p>
      <w:r>
        <w:t>MC20.2</w:t>
      </w:r>
    </w:p>
    <w:p>
      <w:r>
        <w:t>Bờ cát</w:t>
      </w:r>
    </w:p>
    <w:p>
      <w:r>
        <w:t>1029</w:t>
      </w:r>
    </w:p>
    <w:p>
      <w:r>
        <w:t>1771539,035</w:t>
      </w:r>
    </w:p>
    <w:p>
      <w:r>
        <w:t>527998,334</w:t>
      </w:r>
    </w:p>
    <w:p>
      <w:r>
        <w:t>1771511,339</w:t>
      </w:r>
    </w:p>
    <w:p>
      <w:r>
        <w:t>527939,935</w:t>
      </w:r>
    </w:p>
    <w:p>
      <w:r>
        <w:t>65</w:t>
      </w:r>
    </w:p>
    <w:p>
      <w:r>
        <w:t>309</w:t>
      </w:r>
    </w:p>
    <w:p>
      <w:r>
        <w:t>MC20.3</w:t>
      </w:r>
    </w:p>
    <w:p>
      <w:r>
        <w:t>Bờ cát</w:t>
      </w:r>
    </w:p>
    <w:p>
      <w:r>
        <w:t>1032</w:t>
      </w:r>
    </w:p>
    <w:p>
      <w:r>
        <w:t>1771273,771</w:t>
      </w:r>
    </w:p>
    <w:p>
      <w:r>
        <w:t>528127,879</w:t>
      </w:r>
    </w:p>
    <w:p>
      <w:r>
        <w:t>1771244,376</w:t>
      </w:r>
    </w:p>
    <w:p>
      <w:r>
        <w:t>528061,48</w:t>
      </w:r>
    </w:p>
    <w:p>
      <w:r>
        <w:t>79</w:t>
      </w:r>
    </w:p>
    <w:p>
      <w:r>
        <w:t>310</w:t>
      </w:r>
    </w:p>
    <w:p>
      <w:r>
        <w:t>MC20.4</w:t>
      </w:r>
    </w:p>
    <w:p>
      <w:r>
        <w:t>Bờ cát</w:t>
      </w:r>
    </w:p>
    <w:p>
      <w:r>
        <w:t>1035</w:t>
      </w:r>
    </w:p>
    <w:p>
      <w:r>
        <w:t>1771004,108</w:t>
      </w:r>
    </w:p>
    <w:p>
      <w:r>
        <w:t>528248,166</w:t>
      </w:r>
    </w:p>
    <w:p>
      <w:r>
        <w:t>1770971,925</w:t>
      </w:r>
    </w:p>
    <w:p>
      <w:r>
        <w:t>528180,962</w:t>
      </w:r>
    </w:p>
    <w:p>
      <w:r>
        <w:t>79</w:t>
      </w:r>
    </w:p>
    <w:p>
      <w:r>
        <w:t>311</w:t>
      </w:r>
    </w:p>
    <w:p>
      <w:r>
        <w:t>MC20.5</w:t>
      </w:r>
    </w:p>
    <w:p>
      <w:r>
        <w:t>Bờ cát</w:t>
      </w:r>
    </w:p>
    <w:p>
      <w:r>
        <w:t>1038</w:t>
      </w:r>
    </w:p>
    <w:p>
      <w:r>
        <w:t>1770733,016</w:t>
      </w:r>
    </w:p>
    <w:p>
      <w:r>
        <w:t>528365,53</w:t>
      </w:r>
    </w:p>
    <w:p>
      <w:r>
        <w:t>1770700,033</w:t>
      </w:r>
    </w:p>
    <w:p>
      <w:r>
        <w:t>528302,942</w:t>
      </w:r>
    </w:p>
    <w:p>
      <w:r>
        <w:t>71</w:t>
      </w:r>
    </w:p>
    <w:p>
      <w:r>
        <w:t>312</w:t>
      </w:r>
    </w:p>
    <w:p>
      <w:r>
        <w:t>MC20.6</w:t>
      </w:r>
    </w:p>
    <w:p>
      <w:r>
        <w:t>Bờ cát</w:t>
      </w:r>
    </w:p>
    <w:p>
      <w:r>
        <w:t>1041</w:t>
      </w:r>
    </w:p>
    <w:p>
      <w:r>
        <w:t>1770470,556</w:t>
      </w:r>
    </w:p>
    <w:p>
      <w:r>
        <w:t>528496,721</w:t>
      </w:r>
    </w:p>
    <w:p>
      <w:r>
        <w:t>1770438,779</w:t>
      </w:r>
    </w:p>
    <w:p>
      <w:r>
        <w:t>528433,855</w:t>
      </w:r>
    </w:p>
    <w:p>
      <w:r>
        <w:t>73</w:t>
      </w:r>
    </w:p>
    <w:p>
      <w:r>
        <w:t>313</w:t>
      </w:r>
    </w:p>
    <w:p>
      <w:r>
        <w:t>MC20.7</w:t>
      </w:r>
    </w:p>
    <w:p>
      <w:r>
        <w:t>Bờ cát</w:t>
      </w:r>
    </w:p>
    <w:p>
      <w:r>
        <w:t>1044</w:t>
      </w:r>
    </w:p>
    <w:p>
      <w:r>
        <w:t>1770203,21</w:t>
      </w:r>
    </w:p>
    <w:p>
      <w:r>
        <w:t>528626,558</w:t>
      </w:r>
    </w:p>
    <w:p>
      <w:r>
        <w:t>1770170,312</w:t>
      </w:r>
    </w:p>
    <w:p>
      <w:r>
        <w:t>528568,414</w:t>
      </w:r>
    </w:p>
    <w:p>
      <w:r>
        <w:t>67</w:t>
      </w:r>
    </w:p>
    <w:p>
      <w:r>
        <w:t>314</w:t>
      </w:r>
    </w:p>
    <w:p>
      <w:r>
        <w:t>MC20.8</w:t>
      </w:r>
    </w:p>
    <w:p>
      <w:r>
        <w:t>Bờ cát</w:t>
      </w:r>
    </w:p>
    <w:p>
      <w:r>
        <w:t>1047</w:t>
      </w:r>
    </w:p>
    <w:p>
      <w:r>
        <w:t>1769931,888</w:t>
      </w:r>
    </w:p>
    <w:p>
      <w:r>
        <w:t>528740,989</w:t>
      </w:r>
    </w:p>
    <w:p>
      <w:r>
        <w:t>1769907,73</w:t>
      </w:r>
    </w:p>
    <w:p>
      <w:r>
        <w:t>528699,749</w:t>
      </w:r>
    </w:p>
    <w:p>
      <w:r>
        <w:t>54</w:t>
      </w:r>
    </w:p>
    <w:p>
      <w:r>
        <w:t>315</w:t>
      </w:r>
    </w:p>
    <w:p>
      <w:r>
        <w:t>MC20.9</w:t>
      </w:r>
    </w:p>
    <w:p>
      <w:r>
        <w:t>Bờ cát</w:t>
      </w:r>
    </w:p>
    <w:p>
      <w:r>
        <w:t>1050</w:t>
      </w:r>
    </w:p>
    <w:p>
      <w:r>
        <w:t>1769662,037</w:t>
      </w:r>
    </w:p>
    <w:p>
      <w:r>
        <w:t>528862,293</w:t>
      </w:r>
    </w:p>
    <w:p>
      <w:r>
        <w:t>1769633,448</w:t>
      </w:r>
    </w:p>
    <w:p>
      <w:r>
        <w:t>528812,226</w:t>
      </w:r>
    </w:p>
    <w:p>
      <w:r>
        <w:t>58</w:t>
      </w:r>
    </w:p>
    <w:p>
      <w:r>
        <w:t>316</w:t>
      </w:r>
    </w:p>
    <w:p>
      <w:r>
        <w:t>MC20.10</w:t>
      </w:r>
    </w:p>
    <w:p>
      <w:r>
        <w:t>Bờ cát</w:t>
      </w:r>
    </w:p>
    <w:p>
      <w:r>
        <w:t>1053</w:t>
      </w:r>
    </w:p>
    <w:p>
      <w:r>
        <w:t>1769402,527</w:t>
      </w:r>
    </w:p>
    <w:p>
      <w:r>
        <w:t>529003,946</w:t>
      </w:r>
    </w:p>
    <w:p>
      <w:r>
        <w:t>1769360,983</w:t>
      </w:r>
    </w:p>
    <w:p>
      <w:r>
        <w:t>528925,187</w:t>
      </w:r>
    </w:p>
    <w:p>
      <w:r>
        <w:t>75</w:t>
      </w:r>
    </w:p>
    <w:p>
      <w:r>
        <w:t>317</w:t>
      </w:r>
    </w:p>
    <w:p>
      <w:r>
        <w:t>MC20.11</w:t>
      </w:r>
    </w:p>
    <w:p>
      <w:r>
        <w:t>Bờ cát</w:t>
      </w:r>
    </w:p>
    <w:p>
      <w:r>
        <w:t>1056</w:t>
      </w:r>
    </w:p>
    <w:p>
      <w:r>
        <w:t>1769138,185</w:t>
      </w:r>
    </w:p>
    <w:p>
      <w:r>
        <w:t>529130,805</w:t>
      </w:r>
    </w:p>
    <w:p>
      <w:r>
        <w:t>1769096,739</w:t>
      </w:r>
    </w:p>
    <w:p>
      <w:r>
        <w:t>529065,201</w:t>
      </w:r>
    </w:p>
    <w:p>
      <w:r>
        <w:t>78</w:t>
      </w:r>
    </w:p>
    <w:p>
      <w:r>
        <w:t>318</w:t>
      </w:r>
    </w:p>
    <w:p>
      <w:r>
        <w:t>MC20.12</w:t>
      </w:r>
    </w:p>
    <w:p>
      <w:r>
        <w:t>Bờ cát</w:t>
      </w:r>
    </w:p>
    <w:p>
      <w:r>
        <w:t>1059</w:t>
      </w:r>
    </w:p>
    <w:p>
      <w:r>
        <w:t>1768871,175</w:t>
      </w:r>
    </w:p>
    <w:p>
      <w:r>
        <w:t>529256,125</w:t>
      </w:r>
    </w:p>
    <w:p>
      <w:r>
        <w:t>1768831,954</w:t>
      </w:r>
    </w:p>
    <w:p>
      <w:r>
        <w:t>529182,394</w:t>
      </w:r>
    </w:p>
    <w:p>
      <w:r>
        <w:t>71</w:t>
      </w:r>
    </w:p>
    <w:p>
      <w:r>
        <w:t>319</w:t>
      </w:r>
    </w:p>
    <w:p>
      <w:r>
        <w:t>MC20.13</w:t>
      </w:r>
    </w:p>
    <w:p>
      <w:r>
        <w:t>Bờ cát</w:t>
      </w:r>
    </w:p>
    <w:p>
      <w:r>
        <w:t>1062</w:t>
      </w:r>
    </w:p>
    <w:p>
      <w:r>
        <w:t>1768609,355</w:t>
      </w:r>
    </w:p>
    <w:p>
      <w:r>
        <w:t>529395,824</w:t>
      </w:r>
    </w:p>
    <w:p>
      <w:r>
        <w:t>1768558,45</w:t>
      </w:r>
    </w:p>
    <w:p>
      <w:r>
        <w:t>529302,599</w:t>
      </w:r>
    </w:p>
    <w:p>
      <w:r>
        <w:t>106</w:t>
      </w:r>
    </w:p>
    <w:p>
      <w:r>
        <w:t>320</w:t>
      </w:r>
    </w:p>
    <w:p>
      <w:r>
        <w:t>MC20.14</w:t>
      </w:r>
    </w:p>
    <w:p>
      <w:r>
        <w:t>Bờ cát</w:t>
      </w:r>
    </w:p>
    <w:p>
      <w:r>
        <w:t>1065</w:t>
      </w:r>
    </w:p>
    <w:p>
      <w:r>
        <w:t>1768345,208</w:t>
      </w:r>
    </w:p>
    <w:p>
      <w:r>
        <w:t>529526,309</w:t>
      </w:r>
    </w:p>
    <w:p>
      <w:r>
        <w:t>1768310,584</w:t>
      </w:r>
    </w:p>
    <w:p>
      <w:r>
        <w:t>529467,393</w:t>
      </w:r>
    </w:p>
    <w:p>
      <w:r>
        <w:t>68</w:t>
      </w:r>
    </w:p>
    <w:p>
      <w:r>
        <w:t>321</w:t>
      </w:r>
    </w:p>
    <w:p>
      <w:r>
        <w:t>MC20.15</w:t>
      </w:r>
    </w:p>
    <w:p>
      <w:r>
        <w:t>Bờ cát</w:t>
      </w:r>
    </w:p>
    <w:p>
      <w:r>
        <w:t>1068</w:t>
      </w:r>
    </w:p>
    <w:p>
      <w:r>
        <w:t>1768083,937</w:t>
      </w:r>
    </w:p>
    <w:p>
      <w:r>
        <w:t>529661,555</w:t>
      </w:r>
    </w:p>
    <w:p>
      <w:r>
        <w:t>1768047,117</w:t>
      </w:r>
    </w:p>
    <w:p>
      <w:r>
        <w:t>529597,279</w:t>
      </w:r>
    </w:p>
    <w:p>
      <w:r>
        <w:t>87</w:t>
      </w:r>
    </w:p>
    <w:p>
      <w:r>
        <w:t>322</w:t>
      </w:r>
    </w:p>
    <w:p>
      <w:r>
        <w:t>MC20.16</w:t>
      </w:r>
    </w:p>
    <w:p>
      <w:r>
        <w:t>Bờ cát</w:t>
      </w:r>
    </w:p>
    <w:p>
      <w:r>
        <w:t>1071</w:t>
      </w:r>
    </w:p>
    <w:p>
      <w:r>
        <w:t>1767827,347</w:t>
      </w:r>
    </w:p>
    <w:p>
      <w:r>
        <w:t>529802,268</w:t>
      </w:r>
    </w:p>
    <w:p>
      <w:r>
        <w:t>1767783,444</w:t>
      </w:r>
    </w:p>
    <w:p>
      <w:r>
        <w:t>529722,838</w:t>
      </w:r>
    </w:p>
    <w:p>
      <w:r>
        <w:t>91</w:t>
      </w:r>
    </w:p>
    <w:p>
      <w:r>
        <w:t>323</w:t>
      </w:r>
    </w:p>
    <w:p>
      <w:r>
        <w:t>MC20.17</w:t>
      </w:r>
    </w:p>
    <w:p>
      <w:r>
        <w:t>Bờ cát</w:t>
      </w:r>
    </w:p>
    <w:p>
      <w:r>
        <w:t>1074</w:t>
      </w:r>
    </w:p>
    <w:p>
      <w:r>
        <w:t>1767564,619</w:t>
      </w:r>
    </w:p>
    <w:p>
      <w:r>
        <w:t>529932,69</w:t>
      </w:r>
    </w:p>
    <w:p>
      <w:r>
        <w:t>1767524,655</w:t>
      </w:r>
    </w:p>
    <w:p>
      <w:r>
        <w:t>529859,433</w:t>
      </w:r>
    </w:p>
    <w:p>
      <w:r>
        <w:t>86</w:t>
      </w:r>
    </w:p>
    <w:p>
      <w:r>
        <w:t>324</w:t>
      </w:r>
    </w:p>
    <w:p>
      <w:r>
        <w:t>MC20.18</w:t>
      </w:r>
    </w:p>
    <w:p>
      <w:r>
        <w:t>Bờ cát</w:t>
      </w:r>
    </w:p>
    <w:p>
      <w:r>
        <w:t>1077</w:t>
      </w:r>
    </w:p>
    <w:p>
      <w:r>
        <w:t>1767302,663</w:t>
      </w:r>
    </w:p>
    <w:p>
      <w:r>
        <w:t>530065,966</w:t>
      </w:r>
    </w:p>
    <w:p>
      <w:r>
        <w:t>1767267,462</w:t>
      </w:r>
    </w:p>
    <w:p>
      <w:r>
        <w:t>530001,752</w:t>
      </w:r>
    </w:p>
    <w:p>
      <w:r>
        <w:t>73</w:t>
      </w:r>
    </w:p>
    <w:p>
      <w:r>
        <w:t>325</w:t>
      </w:r>
    </w:p>
    <w:p>
      <w:r>
        <w:t>MC20.19</w:t>
      </w:r>
    </w:p>
    <w:p>
      <w:r>
        <w:t>Bờ cát</w:t>
      </w:r>
    </w:p>
    <w:p>
      <w:r>
        <w:t>1080</w:t>
      </w:r>
    </w:p>
    <w:p>
      <w:r>
        <w:t>1767043,335</w:t>
      </w:r>
    </w:p>
    <w:p>
      <w:r>
        <w:t>530207,814</w:t>
      </w:r>
    </w:p>
    <w:p>
      <w:r>
        <w:t>1767005,178</w:t>
      </w:r>
    </w:p>
    <w:p>
      <w:r>
        <w:t>530146,886</w:t>
      </w:r>
    </w:p>
    <w:p>
      <w:r>
        <w:t>75</w:t>
      </w:r>
    </w:p>
    <w:p>
      <w:r>
        <w:t>326</w:t>
      </w:r>
    </w:p>
    <w:p>
      <w:r>
        <w:t>MC20.20</w:t>
      </w:r>
    </w:p>
    <w:p>
      <w:r>
        <w:t>Bờ cát</w:t>
      </w:r>
    </w:p>
    <w:p>
      <w:r>
        <w:t>1083</w:t>
      </w:r>
    </w:p>
    <w:p>
      <w:r>
        <w:t>1766787,534</w:t>
      </w:r>
    </w:p>
    <w:p>
      <w:r>
        <w:t>530353,846</w:t>
      </w:r>
    </w:p>
    <w:p>
      <w:r>
        <w:t>1766748,705</w:t>
      </w:r>
    </w:p>
    <w:p>
      <w:r>
        <w:t>530289,435</w:t>
      </w:r>
    </w:p>
    <w:p>
      <w:r>
        <w:t>75</w:t>
      </w:r>
    </w:p>
    <w:p>
      <w:r>
        <w:t>327</w:t>
      </w:r>
    </w:p>
    <w:p>
      <w:r>
        <w:t>MC20.21</w:t>
      </w:r>
    </w:p>
    <w:p>
      <w:r>
        <w:t>Bờ cát</w:t>
      </w:r>
    </w:p>
    <w:p>
      <w:r>
        <w:t>1086</w:t>
      </w:r>
    </w:p>
    <w:p>
      <w:r>
        <w:t>1766528,995</w:t>
      </w:r>
    </w:p>
    <w:p>
      <w:r>
        <w:t>530490,37</w:t>
      </w:r>
    </w:p>
    <w:p>
      <w:r>
        <w:t>1766492,645</w:t>
      </w:r>
    </w:p>
    <w:p>
      <w:r>
        <w:t>530431,204</w:t>
      </w:r>
    </w:p>
    <w:p>
      <w:r>
        <w:t>65</w:t>
      </w:r>
    </w:p>
    <w:p>
      <w:r>
        <w:t>328</w:t>
      </w:r>
    </w:p>
    <w:p>
      <w:r>
        <w:t>MC20.22</w:t>
      </w:r>
    </w:p>
    <w:p>
      <w:r>
        <w:t>Bờ cát</w:t>
      </w:r>
    </w:p>
    <w:p>
      <w:r>
        <w:t>1089</w:t>
      </w:r>
    </w:p>
    <w:p>
      <w:r>
        <w:t>1766283,256</w:t>
      </w:r>
    </w:p>
    <w:p>
      <w:r>
        <w:t>530631,099</w:t>
      </w:r>
    </w:p>
    <w:p>
      <w:r>
        <w:t>1766239,608</w:t>
      </w:r>
    </w:p>
    <w:p>
      <w:r>
        <w:t>530567,47</w:t>
      </w:r>
    </w:p>
    <w:p>
      <w:r>
        <w:t>78</w:t>
      </w:r>
    </w:p>
    <w:p>
      <w:r>
        <w:t>329</w:t>
      </w:r>
    </w:p>
    <w:p>
      <w:r>
        <w:t>MC20.23</w:t>
      </w:r>
    </w:p>
    <w:p>
      <w:r>
        <w:t>Bờ cát</w:t>
      </w:r>
    </w:p>
    <w:p>
      <w:r>
        <w:t>1092</w:t>
      </w:r>
    </w:p>
    <w:p>
      <w:r>
        <w:t>1766002,481</w:t>
      </w:r>
    </w:p>
    <w:p>
      <w:r>
        <w:t>530784,882</w:t>
      </w:r>
    </w:p>
    <w:p>
      <w:r>
        <w:t>1765961,414</w:t>
      </w:r>
    </w:p>
    <w:p>
      <w:r>
        <w:t>530714,753</w:t>
      </w:r>
    </w:p>
    <w:p>
      <w:r>
        <w:t>53</w:t>
      </w:r>
    </w:p>
    <w:p>
      <w:r>
        <w:t>KV 21. Hòn Sơn Trà con</w:t>
      </w:r>
    </w:p>
    <w:p>
      <w:r>
        <w:t>330</w:t>
      </w:r>
    </w:p>
    <w:p>
      <w:r>
        <w:t>MC21.1</w:t>
      </w:r>
    </w:p>
    <w:p>
      <w:r>
        <w:t>Bờ đá</w:t>
      </w:r>
    </w:p>
    <w:p>
      <w:r>
        <w:t>1093</w:t>
      </w:r>
    </w:p>
    <w:p>
      <w:r>
        <w:t>1794559,242</w:t>
      </w:r>
    </w:p>
    <w:p>
      <w:r>
        <w:t>521592,928</w:t>
      </w:r>
    </w:p>
    <w:p>
      <w:r>
        <w:t>1794435,528</w:t>
      </w:r>
    </w:p>
    <w:p>
      <w:r>
        <w:t>521616,355</w:t>
      </w:r>
    </w:p>
    <w:p>
      <w:r>
        <w:t>100</w:t>
      </w:r>
    </w:p>
    <w:p>
      <w:r>
        <w:t>331</w:t>
      </w:r>
    </w:p>
    <w:p>
      <w:r>
        <w:t>MC21.2</w:t>
      </w:r>
    </w:p>
    <w:p>
      <w:r>
        <w:t>Bờ đá</w:t>
      </w:r>
    </w:p>
    <w:p>
      <w:r>
        <w:t>1095</w:t>
      </w:r>
    </w:p>
    <w:p>
      <w:r>
        <w:t>1794530,549</w:t>
      </w:r>
    </w:p>
    <w:p>
      <w:r>
        <w:t>521766,578</w:t>
      </w:r>
    </w:p>
    <w:p>
      <w:r>
        <w:t>1794434,791</w:t>
      </w:r>
    </w:p>
    <w:p>
      <w:r>
        <w:t>521708,431</w:t>
      </w:r>
    </w:p>
    <w:p>
      <w:r>
        <w:t>100</w:t>
      </w:r>
    </w:p>
    <w:p>
      <w:r>
        <w:t>332</w:t>
      </w:r>
    </w:p>
    <w:p>
      <w:r>
        <w:t>MC21.3</w:t>
      </w:r>
    </w:p>
    <w:p>
      <w:r>
        <w:t>Bờ đá</w:t>
      </w:r>
    </w:p>
    <w:p>
      <w:r>
        <w:t>1097</w:t>
      </w:r>
    </w:p>
    <w:p>
      <w:r>
        <w:t>1794433,396</w:t>
      </w:r>
    </w:p>
    <w:p>
      <w:r>
        <w:t>521915,663</w:t>
      </w:r>
    </w:p>
    <w:p>
      <w:r>
        <w:t>1794369,805</w:t>
      </w:r>
    </w:p>
    <w:p>
      <w:r>
        <w:t>521836,637</w:t>
      </w:r>
    </w:p>
    <w:p>
      <w:r>
        <w:t>100</w:t>
      </w:r>
    </w:p>
    <w:p>
      <w:r>
        <w:t>333</w:t>
      </w:r>
    </w:p>
    <w:p>
      <w:r>
        <w:t>MC21.4</w:t>
      </w:r>
    </w:p>
    <w:p>
      <w:r>
        <w:t>Bờ đá</w:t>
      </w:r>
    </w:p>
    <w:p>
      <w:r>
        <w:t>1099</w:t>
      </w:r>
    </w:p>
    <w:p>
      <w:r>
        <w:t>1794325,907</w:t>
      </w:r>
    </w:p>
    <w:p>
      <w:r>
        <w:t>522062,207</w:t>
      </w:r>
    </w:p>
    <w:p>
      <w:r>
        <w:t>1794242,33</w:t>
      </w:r>
    </w:p>
    <w:p>
      <w:r>
        <w:t>522004,675</w:t>
      </w:r>
    </w:p>
    <w:p>
      <w:r>
        <w:t>100</w:t>
      </w:r>
    </w:p>
    <w:p>
      <w:r>
        <w:t>334</w:t>
      </w:r>
    </w:p>
    <w:p>
      <w:r>
        <w:t>MC21.5</w:t>
      </w:r>
    </w:p>
    <w:p>
      <w:r>
        <w:t>Bờ đá</w:t>
      </w:r>
    </w:p>
    <w:p>
      <w:r>
        <w:t>1101</w:t>
      </w:r>
    </w:p>
    <w:p>
      <w:r>
        <w:t>1794203,339</w:t>
      </w:r>
    </w:p>
    <w:p>
      <w:r>
        <w:t>522216,881</w:t>
      </w:r>
    </w:p>
    <w:p>
      <w:r>
        <w:t>1794127,616</w:t>
      </w:r>
    </w:p>
    <w:p>
      <w:r>
        <w:t>522151,099</w:t>
      </w:r>
    </w:p>
    <w:p>
      <w:r>
        <w:t>100</w:t>
      </w:r>
    </w:p>
    <w:p>
      <w:r>
        <w:t>335</w:t>
      </w:r>
    </w:p>
    <w:p>
      <w:r>
        <w:t>MC21.6</w:t>
      </w:r>
    </w:p>
    <w:p>
      <w:r>
        <w:t>Bờ đá</w:t>
      </w:r>
    </w:p>
    <w:p>
      <w:r>
        <w:t>1103</w:t>
      </w:r>
    </w:p>
    <w:p>
      <w:r>
        <w:t>1794024,298</w:t>
      </w:r>
    </w:p>
    <w:p>
      <w:r>
        <w:t>522286,022</w:t>
      </w:r>
    </w:p>
    <w:p>
      <w:r>
        <w:t>1793975,943</w:t>
      </w:r>
    </w:p>
    <w:p>
      <w:r>
        <w:t>522198,541</w:t>
      </w:r>
    </w:p>
    <w:p>
      <w:r>
        <w:t>100</w:t>
      </w:r>
    </w:p>
    <w:p>
      <w:r>
        <w:t>336</w:t>
      </w:r>
    </w:p>
    <w:p>
      <w:r>
        <w:t>MC21.7</w:t>
      </w:r>
    </w:p>
    <w:p>
      <w:r>
        <w:t>Bờ đá</w:t>
      </w:r>
    </w:p>
    <w:p>
      <w:r>
        <w:t>1105</w:t>
      </w:r>
    </w:p>
    <w:p>
      <w:r>
        <w:t>1793845,284</w:t>
      </w:r>
    </w:p>
    <w:p>
      <w:r>
        <w:t>522329,054</w:t>
      </w:r>
    </w:p>
    <w:p>
      <w:r>
        <w:t>1793884,006</w:t>
      </w:r>
    </w:p>
    <w:p>
      <w:r>
        <w:t>522235,112</w:t>
      </w:r>
    </w:p>
    <w:p>
      <w:r>
        <w:t>100</w:t>
      </w:r>
    </w:p>
    <w:p>
      <w:r>
        <w:t>337</w:t>
      </w:r>
    </w:p>
    <w:p>
      <w:r>
        <w:t>MC21.8</w:t>
      </w:r>
    </w:p>
    <w:p>
      <w:r>
        <w:t>Bờ đá</w:t>
      </w:r>
    </w:p>
    <w:p>
      <w:r>
        <w:t>1107</w:t>
      </w:r>
    </w:p>
    <w:p>
      <w:r>
        <w:t>1793656,242</w:t>
      </w:r>
    </w:p>
    <w:p>
      <w:r>
        <w:t>522268,539</w:t>
      </w:r>
    </w:p>
    <w:p>
      <w:r>
        <w:t>1793682,91</w:t>
      </w:r>
    </w:p>
    <w:p>
      <w:r>
        <w:t>522171,792</w:t>
      </w:r>
    </w:p>
    <w:p>
      <w:r>
        <w:t>100</w:t>
      </w:r>
    </w:p>
    <w:p>
      <w:r>
        <w:t>338</w:t>
      </w:r>
    </w:p>
    <w:p>
      <w:r>
        <w:t>MC21.9</w:t>
      </w:r>
    </w:p>
    <w:p>
      <w:r>
        <w:t>Bờ đá</w:t>
      </w:r>
    </w:p>
    <w:p>
      <w:r>
        <w:t>1109</w:t>
      </w:r>
    </w:p>
    <w:p>
      <w:r>
        <w:t>1793495,168</w:t>
      </w:r>
    </w:p>
    <w:p>
      <w:r>
        <w:t>522200,092</w:t>
      </w:r>
    </w:p>
    <w:p>
      <w:r>
        <w:t>1793506,013</w:t>
      </w:r>
    </w:p>
    <w:p>
      <w:r>
        <w:t>522097,739</w:t>
      </w:r>
    </w:p>
    <w:p>
      <w:r>
        <w:t>100</w:t>
      </w:r>
    </w:p>
    <w:p>
      <w:r>
        <w:t>339</w:t>
      </w:r>
    </w:p>
    <w:p>
      <w:r>
        <w:t>MC21.10</w:t>
      </w:r>
    </w:p>
    <w:p>
      <w:r>
        <w:t>Bờ đá</w:t>
      </w:r>
    </w:p>
    <w:p>
      <w:r>
        <w:t>1111</w:t>
      </w:r>
    </w:p>
    <w:p>
      <w:r>
        <w:t>1793305,047</w:t>
      </w:r>
    </w:p>
    <w:p>
      <w:r>
        <w:t>522166,623</w:t>
      </w:r>
    </w:p>
    <w:p>
      <w:r>
        <w:t>1793362,597</w:t>
      </w:r>
    </w:p>
    <w:p>
      <w:r>
        <w:t>522084,621</w:t>
      </w:r>
    </w:p>
    <w:p>
      <w:r>
        <w:t>100</w:t>
      </w:r>
    </w:p>
    <w:p>
      <w:r>
        <w:t>340</w:t>
      </w:r>
    </w:p>
    <w:p>
      <w:r>
        <w:t>MC21.11</w:t>
      </w:r>
    </w:p>
    <w:p>
      <w:r>
        <w:t>Bờ đá</w:t>
      </w:r>
    </w:p>
    <w:p>
      <w:r>
        <w:t>1113</w:t>
      </w:r>
    </w:p>
    <w:p>
      <w:r>
        <w:t>1793153,724</w:t>
      </w:r>
    </w:p>
    <w:p>
      <w:r>
        <w:t>522038,144</w:t>
      </w:r>
    </w:p>
    <w:p>
      <w:r>
        <w:t>1793205,31</w:t>
      </w:r>
    </w:p>
    <w:p>
      <w:r>
        <w:t>521952,328</w:t>
      </w:r>
    </w:p>
    <w:p>
      <w:r>
        <w:t>100</w:t>
      </w:r>
    </w:p>
    <w:p>
      <w:r>
        <w:t>341</w:t>
      </w:r>
    </w:p>
    <w:p>
      <w:r>
        <w:t>MC21.12</w:t>
      </w:r>
    </w:p>
    <w:p>
      <w:r>
        <w:t>Bờ đá</w:t>
      </w:r>
    </w:p>
    <w:p>
      <w:r>
        <w:t>1115</w:t>
      </w:r>
    </w:p>
    <w:p>
      <w:r>
        <w:t>1792969,791</w:t>
      </w:r>
    </w:p>
    <w:p>
      <w:r>
        <w:t>522074,658</w:t>
      </w:r>
    </w:p>
    <w:p>
      <w:r>
        <w:t>1792994,136</w:t>
      </w:r>
    </w:p>
    <w:p>
      <w:r>
        <w:t>521959,624</w:t>
      </w:r>
    </w:p>
    <w:p>
      <w:r>
        <w:t>100</w:t>
      </w:r>
    </w:p>
    <w:p>
      <w:r>
        <w:t>342</w:t>
      </w:r>
    </w:p>
    <w:p>
      <w:r>
        <w:t>MC21.13</w:t>
      </w:r>
    </w:p>
    <w:p>
      <w:r>
        <w:t>Bờ đá</w:t>
      </w:r>
    </w:p>
    <w:p>
      <w:r>
        <w:t>1117</w:t>
      </w:r>
    </w:p>
    <w:p>
      <w:r>
        <w:t>1792830,59</w:t>
      </w:r>
    </w:p>
    <w:p>
      <w:r>
        <w:t>521953,441</w:t>
      </w:r>
    </w:p>
    <w:p>
      <w:r>
        <w:t>1792929,899</w:t>
      </w:r>
    </w:p>
    <w:p>
      <w:r>
        <w:t>521923,956</w:t>
      </w:r>
    </w:p>
    <w:p>
      <w:r>
        <w:t>100</w:t>
      </w:r>
    </w:p>
    <w:p>
      <w:r>
        <w:t>343</w:t>
      </w:r>
    </w:p>
    <w:p>
      <w:r>
        <w:t>MC21.14</w:t>
      </w:r>
    </w:p>
    <w:p>
      <w:r>
        <w:t>Bờ đá</w:t>
      </w:r>
    </w:p>
    <w:p>
      <w:r>
        <w:t>1119</w:t>
      </w:r>
    </w:p>
    <w:p>
      <w:r>
        <w:t>1792890,944</w:t>
      </w:r>
    </w:p>
    <w:p>
      <w:r>
        <w:t>521772,981</w:t>
      </w:r>
    </w:p>
    <w:p>
      <w:r>
        <w:t>1792983,219</w:t>
      </w:r>
    </w:p>
    <w:p>
      <w:r>
        <w:t>521812,358</w:t>
      </w:r>
    </w:p>
    <w:p>
      <w:r>
        <w:t>100</w:t>
      </w:r>
    </w:p>
    <w:p>
      <w:r>
        <w:t>344</w:t>
      </w:r>
    </w:p>
    <w:p>
      <w:r>
        <w:t>MC21.15</w:t>
      </w:r>
    </w:p>
    <w:p>
      <w:r>
        <w:t>Bờ đá</w:t>
      </w:r>
    </w:p>
    <w:p>
      <w:r>
        <w:t>1121</w:t>
      </w:r>
    </w:p>
    <w:p>
      <w:r>
        <w:t>1792992,191</w:t>
      </w:r>
    </w:p>
    <w:p>
      <w:r>
        <w:t>521604,275</w:t>
      </w:r>
    </w:p>
    <w:p>
      <w:r>
        <w:t>1793067,922</w:t>
      </w:r>
    </w:p>
    <w:p>
      <w:r>
        <w:t>521669,47</w:t>
      </w:r>
    </w:p>
    <w:p>
      <w:r>
        <w:t>100</w:t>
      </w:r>
    </w:p>
    <w:p>
      <w:r>
        <w:t>345</w:t>
      </w:r>
    </w:p>
    <w:p>
      <w:r>
        <w:t>MC21.16</w:t>
      </w:r>
    </w:p>
    <w:p>
      <w:r>
        <w:t>Bờ đá</w:t>
      </w:r>
    </w:p>
    <w:p>
      <w:r>
        <w:t>1123</w:t>
      </w:r>
    </w:p>
    <w:p>
      <w:r>
        <w:t>1793051,037</w:t>
      </w:r>
    </w:p>
    <w:p>
      <w:r>
        <w:t>521425,644</w:t>
      </w:r>
    </w:p>
    <w:p>
      <w:r>
        <w:t>1793149,582</w:t>
      </w:r>
    </w:p>
    <w:p>
      <w:r>
        <w:t>521408,788</w:t>
      </w:r>
    </w:p>
    <w:p>
      <w:r>
        <w:t>100</w:t>
      </w:r>
    </w:p>
    <w:p>
      <w:r>
        <w:t>346</w:t>
      </w:r>
    </w:p>
    <w:p>
      <w:r>
        <w:t>MC21.17</w:t>
      </w:r>
    </w:p>
    <w:p>
      <w:r>
        <w:t>Bờ đá</w:t>
      </w:r>
    </w:p>
    <w:p>
      <w:r>
        <w:t>1125</w:t>
      </w:r>
    </w:p>
    <w:p>
      <w:r>
        <w:t>1792998,636</w:t>
      </w:r>
    </w:p>
    <w:p>
      <w:r>
        <w:t>521246,555</w:t>
      </w:r>
    </w:p>
    <w:p>
      <w:r>
        <w:t>1793110,178</w:t>
      </w:r>
    </w:p>
    <w:p>
      <w:r>
        <w:t>521272,376</w:t>
      </w:r>
    </w:p>
    <w:p>
      <w:r>
        <w:t>100</w:t>
      </w:r>
    </w:p>
    <w:p>
      <w:r>
        <w:t>347</w:t>
      </w:r>
    </w:p>
    <w:p>
      <w:r>
        <w:t>MC21.18</w:t>
      </w:r>
    </w:p>
    <w:p>
      <w:r>
        <w:t>Bờ đá</w:t>
      </w:r>
    </w:p>
    <w:p>
      <w:r>
        <w:t>1127</w:t>
      </w:r>
    </w:p>
    <w:p>
      <w:r>
        <w:t>1793129,74</w:t>
      </w:r>
    </w:p>
    <w:p>
      <w:r>
        <w:t>521104,948</w:t>
      </w:r>
    </w:p>
    <w:p>
      <w:r>
        <w:t>1793157,899</w:t>
      </w:r>
    </w:p>
    <w:p>
      <w:r>
        <w:t>521208,042</w:t>
      </w:r>
    </w:p>
    <w:p>
      <w:r>
        <w:t>100</w:t>
      </w:r>
    </w:p>
    <w:p>
      <w:r>
        <w:t>348</w:t>
      </w:r>
    </w:p>
    <w:p>
      <w:r>
        <w:t>MC21.19</w:t>
      </w:r>
    </w:p>
    <w:p>
      <w:r>
        <w:t>Bờ đá</w:t>
      </w:r>
    </w:p>
    <w:p>
      <w:r>
        <w:t>1129</w:t>
      </w:r>
    </w:p>
    <w:p>
      <w:r>
        <w:t>1793309,177</w:t>
      </w:r>
    </w:p>
    <w:p>
      <w:r>
        <w:t>521051,617</w:t>
      </w:r>
    </w:p>
    <w:p>
      <w:r>
        <w:t>1793304,798</w:t>
      </w:r>
    </w:p>
    <w:p>
      <w:r>
        <w:t>521169,002</w:t>
      </w:r>
    </w:p>
    <w:p>
      <w:r>
        <w:t>100</w:t>
      </w:r>
    </w:p>
    <w:p>
      <w:r>
        <w:t>349</w:t>
      </w:r>
    </w:p>
    <w:p>
      <w:r>
        <w:t>MC21.20</w:t>
      </w:r>
    </w:p>
    <w:p>
      <w:r>
        <w:t>Bờ đá</w:t>
      </w:r>
    </w:p>
    <w:p>
      <w:r>
        <w:t>1131</w:t>
      </w:r>
    </w:p>
    <w:p>
      <w:r>
        <w:t>1793488,605</w:t>
      </w:r>
    </w:p>
    <w:p>
      <w:r>
        <w:t>521094,547</w:t>
      </w:r>
    </w:p>
    <w:p>
      <w:r>
        <w:t>1793430,889</w:t>
      </w:r>
    </w:p>
    <w:p>
      <w:r>
        <w:t>521176,878</w:t>
      </w:r>
    </w:p>
    <w:p>
      <w:r>
        <w:t>100</w:t>
      </w:r>
    </w:p>
    <w:p>
      <w:r>
        <w:t>350</w:t>
      </w:r>
    </w:p>
    <w:p>
      <w:r>
        <w:t>MC21.21</w:t>
      </w:r>
    </w:p>
    <w:p>
      <w:r>
        <w:t>Bờ đá</w:t>
      </w:r>
    </w:p>
    <w:p>
      <w:r>
        <w:t>1133</w:t>
      </w:r>
    </w:p>
    <w:p>
      <w:r>
        <w:t>1793655,764</w:t>
      </w:r>
    </w:p>
    <w:p>
      <w:r>
        <w:t>521171,723</w:t>
      </w:r>
    </w:p>
    <w:p>
      <w:r>
        <w:t>1793655,126</w:t>
      </w:r>
    </w:p>
    <w:p>
      <w:r>
        <w:t>521274,662</w:t>
      </w:r>
    </w:p>
    <w:p>
      <w:r>
        <w:t>100</w:t>
      </w:r>
    </w:p>
    <w:p>
      <w:r>
        <w:t>351</w:t>
      </w:r>
    </w:p>
    <w:p>
      <w:r>
        <w:t>MC21.22</w:t>
      </w:r>
    </w:p>
    <w:p>
      <w:r>
        <w:t>Bờ dá</w:t>
      </w:r>
    </w:p>
    <w:p>
      <w:r>
        <w:t>1135</w:t>
      </w:r>
    </w:p>
    <w:p>
      <w:r>
        <w:t>1793840,232</w:t>
      </w:r>
    </w:p>
    <w:p>
      <w:r>
        <w:t>521155,684</w:t>
      </w:r>
    </w:p>
    <w:p>
      <w:r>
        <w:t>1793859,789</w:t>
      </w:r>
    </w:p>
    <w:p>
      <w:r>
        <w:t>521254,036</w:t>
      </w:r>
    </w:p>
    <w:p>
      <w:r>
        <w:t>100</w:t>
      </w:r>
    </w:p>
    <w:p>
      <w:r>
        <w:t>352</w:t>
      </w:r>
    </w:p>
    <w:p>
      <w:r>
        <w:t>MC21.23</w:t>
      </w:r>
    </w:p>
    <w:p>
      <w:r>
        <w:t>Bờ đá</w:t>
      </w:r>
    </w:p>
    <w:p>
      <w:r>
        <w:t>1137</w:t>
      </w:r>
    </w:p>
    <w:p>
      <w:r>
        <w:t>1794027,928</w:t>
      </w:r>
    </w:p>
    <w:p>
      <w:r>
        <w:t>521185,688</w:t>
      </w:r>
    </w:p>
    <w:p>
      <w:r>
        <w:t>1793988,045</w:t>
      </w:r>
    </w:p>
    <w:p>
      <w:r>
        <w:t>521281,22</w:t>
      </w:r>
    </w:p>
    <w:p>
      <w:r>
        <w:t>100</w:t>
      </w:r>
    </w:p>
    <w:p>
      <w:r>
        <w:t>353</w:t>
      </w:r>
    </w:p>
    <w:p>
      <w:r>
        <w:t>MC21.24</w:t>
      </w:r>
    </w:p>
    <w:p>
      <w:r>
        <w:t>Bờ đá</w:t>
      </w:r>
    </w:p>
    <w:p>
      <w:r>
        <w:t>1139</w:t>
      </w:r>
    </w:p>
    <w:p>
      <w:r>
        <w:t>1794165,279</w:t>
      </w:r>
    </w:p>
    <w:p>
      <w:r>
        <w:t>521313,053</w:t>
      </w:r>
    </w:p>
    <w:p>
      <w:r>
        <w:t>1794090,785</w:t>
      </w:r>
    </w:p>
    <w:p>
      <w:r>
        <w:t>521379,927</w:t>
      </w:r>
    </w:p>
    <w:p>
      <w:r>
        <w:t>100</w:t>
      </w:r>
    </w:p>
    <w:p>
      <w:r>
        <w:t>354</w:t>
      </w:r>
    </w:p>
    <w:p>
      <w:r>
        <w:t>MC21.25</w:t>
      </w:r>
    </w:p>
    <w:p>
      <w:r>
        <w:t>Bờ đá</w:t>
      </w:r>
    </w:p>
    <w:p>
      <w:r>
        <w:t>1141</w:t>
      </w:r>
    </w:p>
    <w:p>
      <w:r>
        <w:t>1794369253</w:t>
      </w:r>
    </w:p>
    <w:p>
      <w:r>
        <w:t>521413,47</w:t>
      </w:r>
    </w:p>
    <w:p>
      <w:r>
        <w:t>1794342,062</w:t>
      </w:r>
    </w:p>
    <w:p>
      <w:r>
        <w:t>521522,752</w:t>
      </w:r>
    </w:p>
    <w:p>
      <w:r>
        <w:t>100</w:t>
      </w:r>
    </w:p>
    <w:p>
      <w:r>
        <w:t>PHỤ LỤC II</w:t>
      </w:r>
    </w:p>
    <w:p>
      <w:r>
        <w:t>MỐC GIỚI HÀNH LANG BẢO VỆ BỜ BIỂN THÀNH PHỐ ĐÀ NẴNG</w:t>
      </w:r>
    </w:p>
    <w:p>
      <w:r>
        <w:t>(Ban hành kèm theo Quyết định số 1202/QĐ-UBND ngày 09 tháng 06 năm 2023 của Ủy ban nhân dân thành phố Đà Nẵng)</w:t>
      </w:r>
    </w:p>
    <w:p>
      <w:r>
        <w:t>STT</w:t>
      </w:r>
    </w:p>
    <w:p>
      <w:r>
        <w:t>Tên khu vực</w:t>
      </w:r>
    </w:p>
    <w:p>
      <w:r>
        <w:t>Ký hiệu mốc giới</w:t>
      </w:r>
    </w:p>
    <w:p>
      <w:r>
        <w:t>Tọa độ mốc giới HLBVBB</w:t>
      </w:r>
    </w:p>
    <w:p>
      <w:r>
        <w:t>(Hệ tọa độ VN2000, kinh tuyến trục 108°00, múi 3°)</w:t>
      </w:r>
    </w:p>
    <w:p>
      <w:r>
        <w:t>Chiều rộng HL BVBB (m)</w:t>
      </w:r>
    </w:p>
    <w:p>
      <w:r>
        <w:t>X (m)</w:t>
      </w:r>
    </w:p>
    <w:p>
      <w:r>
        <w:t>Y (m)</w:t>
      </w:r>
    </w:p>
    <w:p>
      <w:r>
        <w:t>I</w:t>
      </w:r>
    </w:p>
    <w:p>
      <w:r>
        <w:t>Phường Hòa Hiệp Bắc, Quân Liên Chiểu</w:t>
      </w:r>
    </w:p>
    <w:p>
      <w:r>
        <w:t>1</w:t>
      </w:r>
    </w:p>
    <w:p>
      <w:r>
        <w:t>KV1. Mũi Nhô đến bãi Sủng Cỏ (đoạn bờ 1 - 8)</w:t>
      </w:r>
    </w:p>
    <w:p>
      <w:r>
        <w:t>HHB.LC.DN-01</w:t>
      </w:r>
    </w:p>
    <w:p>
      <w:r>
        <w:t>1792783,193</w:t>
      </w:r>
    </w:p>
    <w:p>
      <w:r>
        <w:t>520515,557</w:t>
      </w:r>
    </w:p>
    <w:p>
      <w:r>
        <w:t>100</w:t>
      </w:r>
    </w:p>
    <w:p>
      <w:r>
        <w:t>2</w:t>
      </w:r>
    </w:p>
    <w:p>
      <w:r>
        <w:t>HHB.LC.DN-02</w:t>
      </w:r>
    </w:p>
    <w:p>
      <w:r>
        <w:t>1792127,478</w:t>
      </w:r>
    </w:p>
    <w:p>
      <w:r>
        <w:t>520364,916</w:t>
      </w:r>
    </w:p>
    <w:p>
      <w:r>
        <w:t>100</w:t>
      </w:r>
    </w:p>
    <w:p>
      <w:r>
        <w:t>3</w:t>
      </w:r>
    </w:p>
    <w:p>
      <w:r>
        <w:t>HHB.LC.DN-03</w:t>
      </w:r>
    </w:p>
    <w:p>
      <w:r>
        <w:t>1791753,249</w:t>
      </w:r>
    </w:p>
    <w:p>
      <w:r>
        <w:t>520506,182</w:t>
      </w:r>
    </w:p>
    <w:p>
      <w:r>
        <w:t>100</w:t>
      </w:r>
    </w:p>
    <w:p>
      <w:r>
        <w:t>4</w:t>
      </w:r>
    </w:p>
    <w:p>
      <w:r>
        <w:t>HHB.LC.DN-04</w:t>
      </w:r>
    </w:p>
    <w:p>
      <w:r>
        <w:t>1791920,587</w:t>
      </w:r>
    </w:p>
    <w:p>
      <w:r>
        <w:t>520206,583</w:t>
      </w:r>
    </w:p>
    <w:p>
      <w:r>
        <w:t>100</w:t>
      </w:r>
    </w:p>
    <w:p>
      <w:r>
        <w:t>5</w:t>
      </w:r>
    </w:p>
    <w:p>
      <w:r>
        <w:t>HHB.LC.DN-05</w:t>
      </w:r>
    </w:p>
    <w:p>
      <w:r>
        <w:t>1791924,279</w:t>
      </w:r>
    </w:p>
    <w:p>
      <w:r>
        <w:t>519612,195</w:t>
      </w:r>
    </w:p>
    <w:p>
      <w:r>
        <w:t>100</w:t>
      </w:r>
    </w:p>
    <w:p>
      <w:r>
        <w:t>6</w:t>
      </w:r>
    </w:p>
    <w:p>
      <w:r>
        <w:t>HHB.LC.DN-06</w:t>
      </w:r>
    </w:p>
    <w:p>
      <w:r>
        <w:t>1791756,8</w:t>
      </w:r>
    </w:p>
    <w:p>
      <w:r>
        <w:t>519513,903</w:t>
      </w:r>
    </w:p>
    <w:p>
      <w:r>
        <w:t>100</w:t>
      </w:r>
    </w:p>
    <w:p>
      <w:r>
        <w:t>7</w:t>
      </w:r>
    </w:p>
    <w:p>
      <w:r>
        <w:t>HHB.LC.DN-07</w:t>
      </w:r>
    </w:p>
    <w:p>
      <w:r>
        <w:t>1791865,584</w:t>
      </w:r>
    </w:p>
    <w:p>
      <w:r>
        <w:t>518995,466</w:t>
      </w:r>
    </w:p>
    <w:p>
      <w:r>
        <w:t>100</w:t>
      </w:r>
    </w:p>
    <w:p>
      <w:r>
        <w:t>8</w:t>
      </w:r>
    </w:p>
    <w:p>
      <w:r>
        <w:t>HHB.LC.DN-08</w:t>
      </w:r>
    </w:p>
    <w:p>
      <w:r>
        <w:t>1791245,299</w:t>
      </w:r>
    </w:p>
    <w:p>
      <w:r>
        <w:t>518461,055</w:t>
      </w:r>
    </w:p>
    <w:p>
      <w:r>
        <w:t>100</w:t>
      </w:r>
    </w:p>
    <w:p>
      <w:r>
        <w:t>9</w:t>
      </w:r>
    </w:p>
    <w:p>
      <w:r>
        <w:t>HHB.LC.DN-09</w:t>
      </w:r>
    </w:p>
    <w:p>
      <w:r>
        <w:t>1791126,177</w:t>
      </w:r>
    </w:p>
    <w:p>
      <w:r>
        <w:t>518258,198</w:t>
      </w:r>
    </w:p>
    <w:p>
      <w:r>
        <w:t>100</w:t>
      </w:r>
    </w:p>
    <w:p>
      <w:r>
        <w:t>10</w:t>
      </w:r>
    </w:p>
    <w:p>
      <w:r>
        <w:t>HHB.LC.DN-10</w:t>
      </w:r>
    </w:p>
    <w:p>
      <w:r>
        <w:t>1791078,788</w:t>
      </w:r>
    </w:p>
    <w:p>
      <w:r>
        <w:t>517571,495</w:t>
      </w:r>
    </w:p>
    <w:p>
      <w:r>
        <w:t>100</w:t>
      </w:r>
    </w:p>
    <w:p>
      <w:r>
        <w:t>11</w:t>
      </w:r>
    </w:p>
    <w:p>
      <w:r>
        <w:t>HHB.LC.DN-11</w:t>
      </w:r>
    </w:p>
    <w:p>
      <w:r>
        <w:t>1791163,122</w:t>
      </w:r>
    </w:p>
    <w:p>
      <w:r>
        <w:t>517408,022</w:t>
      </w:r>
    </w:p>
    <w:p>
      <w:r>
        <w:t>100</w:t>
      </w:r>
    </w:p>
    <w:p>
      <w:r>
        <w:t>12</w:t>
      </w:r>
    </w:p>
    <w:p>
      <w:r>
        <w:t>HHB.LC.DN-12</w:t>
      </w:r>
    </w:p>
    <w:p>
      <w:r>
        <w:t>1791091,875</w:t>
      </w:r>
    </w:p>
    <w:p>
      <w:r>
        <w:t>517249,502</w:t>
      </w:r>
    </w:p>
    <w:p>
      <w:r>
        <w:t>100</w:t>
      </w:r>
    </w:p>
    <w:p>
      <w:r>
        <w:t>13</w:t>
      </w:r>
    </w:p>
    <w:p>
      <w:r>
        <w:t>HHB.LC.DN-13</w:t>
      </w:r>
    </w:p>
    <w:p>
      <w:r>
        <w:t>1790839,173</w:t>
      </w:r>
    </w:p>
    <w:p>
      <w:r>
        <w:t>517084,987</w:t>
      </w:r>
    </w:p>
    <w:p>
      <w:r>
        <w:t>100</w:t>
      </w:r>
    </w:p>
    <w:p>
      <w:r>
        <w:t>14</w:t>
      </w:r>
    </w:p>
    <w:p>
      <w:r>
        <w:t>HHB.LC.DN-14</w:t>
      </w:r>
    </w:p>
    <w:p>
      <w:r>
        <w:t>1790753,017</w:t>
      </w:r>
    </w:p>
    <w:p>
      <w:r>
        <w:t>516787,081</w:t>
      </w:r>
    </w:p>
    <w:p>
      <w:r>
        <w:t>100</w:t>
      </w:r>
    </w:p>
    <w:p>
      <w:r>
        <w:t>15</w:t>
      </w:r>
    </w:p>
    <w:p>
      <w:r>
        <w:t>HHB LC.DN-15</w:t>
      </w:r>
    </w:p>
    <w:p>
      <w:r>
        <w:t>1790760,742</w:t>
      </w:r>
    </w:p>
    <w:p>
      <w:r>
        <w:t>516430,668</w:t>
      </w:r>
    </w:p>
    <w:p>
      <w:r>
        <w:t>100</w:t>
      </w:r>
    </w:p>
    <w:p>
      <w:r>
        <w:t>16</w:t>
      </w:r>
    </w:p>
    <w:p>
      <w:r>
        <w:t>HHB LC.DN-16</w:t>
      </w:r>
    </w:p>
    <w:p>
      <w:r>
        <w:t>1790660,477</w:t>
      </w:r>
    </w:p>
    <w:p>
      <w:r>
        <w:t>516339,878</w:t>
      </w:r>
    </w:p>
    <w:p>
      <w:r>
        <w:t>100</w:t>
      </w:r>
    </w:p>
    <w:p>
      <w:r>
        <w:t>17</w:t>
      </w:r>
    </w:p>
    <w:p>
      <w:r>
        <w:t>KV2. Bãi bắc cửa sông Cu Đê (đoạn bờ 21)</w:t>
      </w:r>
    </w:p>
    <w:p>
      <w:r>
        <w:t>HHB LC.DN-17</w:t>
      </w:r>
    </w:p>
    <w:p>
      <w:r>
        <w:t>1783799,306</w:t>
      </w:r>
    </w:p>
    <w:p>
      <w:r>
        <w:t>513027,694</w:t>
      </w:r>
    </w:p>
    <w:p>
      <w:r>
        <w:t>87</w:t>
      </w:r>
    </w:p>
    <w:p>
      <w:r>
        <w:t>18</w:t>
      </w:r>
    </w:p>
    <w:p>
      <w:r>
        <w:t>HHB.LC.DN-18</w:t>
      </w:r>
    </w:p>
    <w:p>
      <w:r>
        <w:t>1783640,191</w:t>
      </w:r>
    </w:p>
    <w:p>
      <w:r>
        <w:t>513063,797</w:t>
      </w:r>
    </w:p>
    <w:p>
      <w:r>
        <w:t>134</w:t>
      </w:r>
    </w:p>
    <w:p>
      <w:r>
        <w:t>19</w:t>
      </w:r>
    </w:p>
    <w:p>
      <w:r>
        <w:t>HHB.LC.DN-19</w:t>
      </w:r>
    </w:p>
    <w:p>
      <w:r>
        <w:t>1783394,276</w:t>
      </w:r>
    </w:p>
    <w:p>
      <w:r>
        <w:t>513051,497</w:t>
      </w:r>
    </w:p>
    <w:p>
      <w:r>
        <w:t>239</w:t>
      </w:r>
    </w:p>
    <w:p>
      <w:r>
        <w:t>20</w:t>
      </w:r>
    </w:p>
    <w:p>
      <w:r>
        <w:t>HHB.LC.DN-20</w:t>
      </w:r>
    </w:p>
    <w:p>
      <w:r>
        <w:t>1783140,509</w:t>
      </w:r>
    </w:p>
    <w:p>
      <w:r>
        <w:t>512880,987</w:t>
      </w:r>
    </w:p>
    <w:p>
      <w:r>
        <w:t>32</w:t>
      </w:r>
    </w:p>
    <w:p>
      <w:r>
        <w:t>II</w:t>
      </w:r>
    </w:p>
    <w:p>
      <w:r>
        <w:t>Phường Hòa Hiệp Nam, Quận Liên Chiểu</w:t>
      </w:r>
    </w:p>
    <w:p>
      <w:r>
        <w:t>21</w:t>
      </w:r>
    </w:p>
    <w:p>
      <w:r>
        <w:t>KV3. Bãi Nam Ô đến bãi biển Xuân Thiều (đoạn bờ 22- 25)</w:t>
      </w:r>
    </w:p>
    <w:p>
      <w:r>
        <w:t>HHN.LC.DN-01</w:t>
      </w:r>
    </w:p>
    <w:p>
      <w:r>
        <w:t>1782912,270</w:t>
      </w:r>
    </w:p>
    <w:p>
      <w:r>
        <w:t>513050,277</w:t>
      </w:r>
    </w:p>
    <w:p>
      <w:r>
        <w:t>50</w:t>
      </w:r>
    </w:p>
    <w:p>
      <w:r>
        <w:t>22</w:t>
      </w:r>
    </w:p>
    <w:p>
      <w:r>
        <w:t>HHN.LC.DN-02</w:t>
      </w:r>
    </w:p>
    <w:p>
      <w:r>
        <w:t>1783046,859</w:t>
      </w:r>
    </w:p>
    <w:p>
      <w:r>
        <w:t>513174,300</w:t>
      </w:r>
    </w:p>
    <w:p>
      <w:r>
        <w:t>50</w:t>
      </w:r>
    </w:p>
    <w:p>
      <w:r>
        <w:t>23</w:t>
      </w:r>
    </w:p>
    <w:p>
      <w:r>
        <w:t>HHN.LC.DN-03</w:t>
      </w:r>
    </w:p>
    <w:p>
      <w:r>
        <w:t>1783178,934</w:t>
      </w:r>
    </w:p>
    <w:p>
      <w:r>
        <w:t>513364,579</w:t>
      </w:r>
    </w:p>
    <w:p>
      <w:r>
        <w:t>66</w:t>
      </w:r>
    </w:p>
    <w:p>
      <w:r>
        <w:t>24</w:t>
      </w:r>
    </w:p>
    <w:p>
      <w:r>
        <w:t>HITN.LC.DN-04</w:t>
      </w:r>
    </w:p>
    <w:p>
      <w:r>
        <w:t>1782874,117</w:t>
      </w:r>
    </w:p>
    <w:p>
      <w:r>
        <w:t>513566,700</w:t>
      </w:r>
    </w:p>
    <w:p>
      <w:r>
        <w:t>59</w:t>
      </w:r>
    </w:p>
    <w:p>
      <w:r>
        <w:t>25</w:t>
      </w:r>
    </w:p>
    <w:p>
      <w:r>
        <w:t>HHN.LC.DN-05</w:t>
      </w:r>
    </w:p>
    <w:p>
      <w:r>
        <w:t>1782663,443</w:t>
      </w:r>
    </w:p>
    <w:p>
      <w:r>
        <w:t>513779,557</w:t>
      </w:r>
    </w:p>
    <w:p>
      <w:r>
        <w:t>69</w:t>
      </w:r>
    </w:p>
    <w:p>
      <w:r>
        <w:t>26</w:t>
      </w:r>
    </w:p>
    <w:p>
      <w:r>
        <w:t>HHN.LC.DN-06</w:t>
      </w:r>
    </w:p>
    <w:p>
      <w:r>
        <w:t>1782643,530</w:t>
      </w:r>
    </w:p>
    <w:p>
      <w:r>
        <w:t>513774,194</w:t>
      </w:r>
    </w:p>
    <w:p>
      <w:r>
        <w:t>83</w:t>
      </w:r>
    </w:p>
    <w:p>
      <w:r>
        <w:t>27</w:t>
      </w:r>
    </w:p>
    <w:p>
      <w:r>
        <w:t>HHN.LC.DN-07</w:t>
      </w:r>
    </w:p>
    <w:p>
      <w:r>
        <w:t>1782576,285</w:t>
      </w:r>
    </w:p>
    <w:p>
      <w:r>
        <w:t>513891,405</w:t>
      </w:r>
    </w:p>
    <w:p>
      <w:r>
        <w:t>42</w:t>
      </w:r>
    </w:p>
    <w:p>
      <w:r>
        <w:t>28</w:t>
      </w:r>
    </w:p>
    <w:p>
      <w:r>
        <w:t>HHN.LC.DN-08</w:t>
      </w:r>
    </w:p>
    <w:p>
      <w:r>
        <w:t>1782362,290</w:t>
      </w:r>
    </w:p>
    <w:p>
      <w:r>
        <w:t>513796,913</w:t>
      </w:r>
    </w:p>
    <w:p>
      <w:r>
        <w:t>45</w:t>
      </w:r>
    </w:p>
    <w:p>
      <w:r>
        <w:t>29</w:t>
      </w:r>
    </w:p>
    <w:p>
      <w:r>
        <w:t>HHN.LC.DN-09</w:t>
      </w:r>
    </w:p>
    <w:p>
      <w:r>
        <w:t>1782265,484</w:t>
      </w:r>
    </w:p>
    <w:p>
      <w:r>
        <w:t>513793,301</w:t>
      </w:r>
    </w:p>
    <w:p>
      <w:r>
        <w:t>46</w:t>
      </w:r>
    </w:p>
    <w:p>
      <w:r>
        <w:t>30</w:t>
      </w:r>
    </w:p>
    <w:p>
      <w:r>
        <w:t>HHN LC.DN-10</w:t>
      </w:r>
    </w:p>
    <w:p>
      <w:r>
        <w:t>1781967,291</w:t>
      </w:r>
    </w:p>
    <w:p>
      <w:r>
        <w:t>513902,471</w:t>
      </w:r>
    </w:p>
    <w:p>
      <w:r>
        <w:t>54</w:t>
      </w:r>
    </w:p>
    <w:p>
      <w:r>
        <w:t>31</w:t>
      </w:r>
    </w:p>
    <w:p>
      <w:r>
        <w:t>HHN.LC.DN-11</w:t>
      </w:r>
    </w:p>
    <w:p>
      <w:r>
        <w:t>1781722,456</w:t>
      </w:r>
    </w:p>
    <w:p>
      <w:r>
        <w:t>514074,716</w:t>
      </w:r>
    </w:p>
    <w:p>
      <w:r>
        <w:t>57</w:t>
      </w:r>
    </w:p>
    <w:p>
      <w:r>
        <w:t>32</w:t>
      </w:r>
    </w:p>
    <w:p>
      <w:r>
        <w:t>HHN.LC.DN-12</w:t>
      </w:r>
    </w:p>
    <w:p>
      <w:r>
        <w:t>1781248,730</w:t>
      </w:r>
    </w:p>
    <w:p>
      <w:r>
        <w:t>514437,559</w:t>
      </w:r>
    </w:p>
    <w:p>
      <w:r>
        <w:t>62</w:t>
      </w:r>
    </w:p>
    <w:p>
      <w:r>
        <w:t>33</w:t>
      </w:r>
    </w:p>
    <w:p>
      <w:r>
        <w:t>HHN.LC.DN-13</w:t>
      </w:r>
    </w:p>
    <w:p>
      <w:r>
        <w:t>1780793,487</w:t>
      </w:r>
    </w:p>
    <w:p>
      <w:r>
        <w:t>514821,733</w:t>
      </w:r>
    </w:p>
    <w:p>
      <w:r>
        <w:t>64</w:t>
      </w:r>
    </w:p>
    <w:p>
      <w:r>
        <w:t>34</w:t>
      </w:r>
    </w:p>
    <w:p>
      <w:r>
        <w:t>HHN.LC.DN-14</w:t>
      </w:r>
    </w:p>
    <w:p>
      <w:r>
        <w:t>1780358,721</w:t>
      </w:r>
    </w:p>
    <w:p>
      <w:r>
        <w:t>515230,419</w:t>
      </w:r>
    </w:p>
    <w:p>
      <w:r>
        <w:t>52</w:t>
      </w:r>
    </w:p>
    <w:p>
      <w:r>
        <w:t>35</w:t>
      </w:r>
    </w:p>
    <w:p>
      <w:r>
        <w:t>HHN.LC.DN-15</w:t>
      </w:r>
    </w:p>
    <w:p>
      <w:r>
        <w:t>1780188,784</w:t>
      </w:r>
    </w:p>
    <w:p>
      <w:r>
        <w:t>515417,483</w:t>
      </w:r>
    </w:p>
    <w:p>
      <w:r>
        <w:t>60</w:t>
      </w:r>
    </w:p>
    <w:p>
      <w:r>
        <w:t>36</w:t>
      </w:r>
    </w:p>
    <w:p>
      <w:r>
        <w:t>HMN.LC.DN-16</w:t>
      </w:r>
    </w:p>
    <w:p>
      <w:r>
        <w:t>1780200,957</w:t>
      </w:r>
    </w:p>
    <w:p>
      <w:r>
        <w:t>515428,386</w:t>
      </w:r>
    </w:p>
    <w:p>
      <w:r>
        <w:t>44</w:t>
      </w:r>
    </w:p>
    <w:p>
      <w:r>
        <w:t>37</w:t>
      </w:r>
    </w:p>
    <w:p>
      <w:r>
        <w:t>HHN.LC.DN-17</w:t>
      </w:r>
    </w:p>
    <w:p>
      <w:r>
        <w:t>1780088,194</w:t>
      </w:r>
    </w:p>
    <w:p>
      <w:r>
        <w:t>515560,414</w:t>
      </w:r>
    </w:p>
    <w:p>
      <w:r>
        <w:t>29</w:t>
      </w:r>
    </w:p>
    <w:p>
      <w:r>
        <w:t>III</w:t>
      </w:r>
    </w:p>
    <w:p>
      <w:r>
        <w:t>Phường Hòa Khánh Bắc, Quận Liên Chiểu</w:t>
      </w:r>
    </w:p>
    <w:p>
      <w:r>
        <w:t>38</w:t>
      </w:r>
    </w:p>
    <w:p>
      <w:r>
        <w:t>KV4. Bãi Hòa Khánh Bắc (bãi tắm Liên Chiểu) (đoạn bờ 26)</w:t>
      </w:r>
    </w:p>
    <w:p>
      <w:r>
        <w:t>HKB.LC.DN-01</w:t>
      </w:r>
    </w:p>
    <w:p>
      <w:r>
        <w:t>1780069,504</w:t>
      </w:r>
    </w:p>
    <w:p>
      <w:r>
        <w:t>515555,793</w:t>
      </w:r>
    </w:p>
    <w:p>
      <w:r>
        <w:t>45</w:t>
      </w:r>
    </w:p>
    <w:p>
      <w:r>
        <w:t>39</w:t>
      </w:r>
    </w:p>
    <w:p>
      <w:r>
        <w:t>HKB.LC.DN-02</w:t>
      </w:r>
    </w:p>
    <w:p>
      <w:r>
        <w:t>1779700,121</w:t>
      </w:r>
    </w:p>
    <w:p>
      <w:r>
        <w:t>515977,888</w:t>
      </w:r>
    </w:p>
    <w:p>
      <w:r>
        <w:t>45</w:t>
      </w:r>
    </w:p>
    <w:p>
      <w:r>
        <w:t>IV</w:t>
      </w:r>
    </w:p>
    <w:p>
      <w:r>
        <w:t>Phường Hòa Minh, Quận Liên Chiểu</w:t>
      </w:r>
    </w:p>
    <w:p>
      <w:r>
        <w:t>40</w:t>
      </w:r>
    </w:p>
    <w:p>
      <w:r>
        <w:t>KV5. Bãi Hòa Minh (bãi tắm Liên Chiểu) (đoạn bờ 27)</w:t>
      </w:r>
    </w:p>
    <w:p>
      <w:r>
        <w:t>HM.LC.DN-01</w:t>
      </w:r>
    </w:p>
    <w:p>
      <w:r>
        <w:t>1779449,387</w:t>
      </w:r>
    </w:p>
    <w:p>
      <w:r>
        <w:t>516322,562</w:t>
      </w:r>
    </w:p>
    <w:p>
      <w:r>
        <w:t>33</w:t>
      </w:r>
    </w:p>
    <w:p>
      <w:r>
        <w:t>41</w:t>
      </w:r>
    </w:p>
    <w:p>
      <w:r>
        <w:t>HM.LC.DN-02</w:t>
      </w:r>
    </w:p>
    <w:p>
      <w:r>
        <w:t>1779281,549</w:t>
      </w:r>
    </w:p>
    <w:p>
      <w:r>
        <w:t>516541,991</w:t>
      </w:r>
    </w:p>
    <w:p>
      <w:r>
        <w:t>38</w:t>
      </w:r>
    </w:p>
    <w:p>
      <w:r>
        <w:t>42</w:t>
      </w:r>
    </w:p>
    <w:p>
      <w:r>
        <w:t>HM.LC.DN-03</w:t>
      </w:r>
    </w:p>
    <w:p>
      <w:r>
        <w:t>1778941,731</w:t>
      </w:r>
    </w:p>
    <w:p>
      <w:r>
        <w:t>517032,939</w:t>
      </w:r>
    </w:p>
    <w:p>
      <w:r>
        <w:t>41</w:t>
      </w:r>
    </w:p>
    <w:p>
      <w:r>
        <w:t>43</w:t>
      </w:r>
    </w:p>
    <w:p>
      <w:r>
        <w:t>HM.LC.DN-04</w:t>
      </w:r>
    </w:p>
    <w:p>
      <w:r>
        <w:t>1778647,216</w:t>
      </w:r>
    </w:p>
    <w:p>
      <w:r>
        <w:t>517554,95</w:t>
      </w:r>
    </w:p>
    <w:p>
      <w:r>
        <w:t>20</w:t>
      </w:r>
    </w:p>
    <w:p>
      <w:r>
        <w:t>V</w:t>
      </w:r>
    </w:p>
    <w:p>
      <w:r>
        <w:t>Phường Thanh Khê Tây, Quận Thanh Khê</w:t>
      </w:r>
    </w:p>
    <w:p>
      <w:r>
        <w:t>44</w:t>
      </w:r>
    </w:p>
    <w:p>
      <w:r>
        <w:t>KV6. Bãi bắc cửa sông Phú Lộc (đoạn bờ 28)</w:t>
      </w:r>
    </w:p>
    <w:p>
      <w:r>
        <w:t>TKT.TK.DN-01</w:t>
      </w:r>
    </w:p>
    <w:p>
      <w:r>
        <w:t>1778363,03</w:t>
      </w:r>
    </w:p>
    <w:p>
      <w:r>
        <w:t>518072,441</w:t>
      </w:r>
    </w:p>
    <w:p>
      <w:r>
        <w:t>30</w:t>
      </w:r>
    </w:p>
    <w:p>
      <w:r>
        <w:t>45</w:t>
      </w:r>
    </w:p>
    <w:p>
      <w:r>
        <w:t>TKT.TK.DN-02</w:t>
      </w:r>
    </w:p>
    <w:p>
      <w:r>
        <w:t>1778185,954</w:t>
      </w:r>
    </w:p>
    <w:p>
      <w:r>
        <w:t>518444,017</w:t>
      </w:r>
    </w:p>
    <w:p>
      <w:r>
        <w:t>40</w:t>
      </w:r>
    </w:p>
    <w:p>
      <w:r>
        <w:t>46</w:t>
      </w:r>
    </w:p>
    <w:p>
      <w:r>
        <w:t>TKT.TK.DN-03</w:t>
      </w:r>
    </w:p>
    <w:p>
      <w:r>
        <w:t>1778010,071</w:t>
      </w:r>
    </w:p>
    <w:p>
      <w:r>
        <w:t>518861,509</w:t>
      </w:r>
    </w:p>
    <w:p>
      <w:r>
        <w:t>58</w:t>
      </w:r>
    </w:p>
    <w:p>
      <w:r>
        <w:t>VI</w:t>
      </w:r>
    </w:p>
    <w:p>
      <w:r>
        <w:t>Phường Thanh Khê Đông, Quận Thanh Khê</w:t>
      </w:r>
    </w:p>
    <w:p>
      <w:r>
        <w:t>47</w:t>
      </w:r>
    </w:p>
    <w:p>
      <w:r>
        <w:t>KV7. Bãi nam cửa sông Phú Lộc (đoạn bờ 29)</w:t>
      </w:r>
    </w:p>
    <w:p>
      <w:r>
        <w:t>TKD.TK.DN-01</w:t>
      </w:r>
    </w:p>
    <w:p>
      <w:r>
        <w:t>1777990,319</w:t>
      </w:r>
    </w:p>
    <w:p>
      <w:r>
        <w:t>518913,199</w:t>
      </w:r>
    </w:p>
    <w:p>
      <w:r>
        <w:t>67</w:t>
      </w:r>
    </w:p>
    <w:p>
      <w:r>
        <w:t>48</w:t>
      </w:r>
    </w:p>
    <w:p>
      <w:r>
        <w:t>TKD.TK.DN-02</w:t>
      </w:r>
    </w:p>
    <w:p>
      <w:r>
        <w:t>1777905,029</w:t>
      </w:r>
    </w:p>
    <w:p>
      <w:r>
        <w:t>519146,192</w:t>
      </w:r>
    </w:p>
    <w:p>
      <w:r>
        <w:t>39</w:t>
      </w:r>
    </w:p>
    <w:p>
      <w:r>
        <w:t>49</w:t>
      </w:r>
    </w:p>
    <w:p>
      <w:r>
        <w:t>TKD.TK.DN-03</w:t>
      </w:r>
    </w:p>
    <w:p>
      <w:r>
        <w:t>1777812,65</w:t>
      </w:r>
    </w:p>
    <w:p>
      <w:r>
        <w:t>519433,388</w:t>
      </w:r>
    </w:p>
    <w:p>
      <w:r>
        <w:t>52</w:t>
      </w:r>
    </w:p>
    <w:p>
      <w:r>
        <w:t>VII</w:t>
      </w:r>
    </w:p>
    <w:p>
      <w:r>
        <w:t>Phường Xuân Hà, Quận Thanh Khê</w:t>
      </w:r>
    </w:p>
    <w:p>
      <w:r>
        <w:t>50</w:t>
      </w:r>
    </w:p>
    <w:p>
      <w:r>
        <w:t>KV8. Bãi Thanh Khê (đoạn bờ 30)</w:t>
      </w:r>
    </w:p>
    <w:p>
      <w:r>
        <w:t>XH.TK.DN-01</w:t>
      </w:r>
    </w:p>
    <w:p>
      <w:r>
        <w:t>1777763,26</w:t>
      </w:r>
    </w:p>
    <w:p>
      <w:r>
        <w:t>519687,681</w:t>
      </w:r>
    </w:p>
    <w:p>
      <w:r>
        <w:t>43</w:t>
      </w:r>
    </w:p>
    <w:p>
      <w:r>
        <w:t>51</w:t>
      </w:r>
    </w:p>
    <w:p>
      <w:r>
        <w:t>XH.TK.DN-02</w:t>
      </w:r>
    </w:p>
    <w:p>
      <w:r>
        <w:t>1777641,661</w:t>
      </w:r>
    </w:p>
    <w:p>
      <w:r>
        <w:t>520323,564</w:t>
      </w:r>
    </w:p>
    <w:p>
      <w:r>
        <w:t>59</w:t>
      </w:r>
    </w:p>
    <w:p>
      <w:r>
        <w:t>52</w:t>
      </w:r>
    </w:p>
    <w:p>
      <w:r>
        <w:t>XH TK.DN-03</w:t>
      </w:r>
    </w:p>
    <w:p>
      <w:r>
        <w:t>1777630,176</w:t>
      </w:r>
    </w:p>
    <w:p>
      <w:r>
        <w:t>520445,03</w:t>
      </w:r>
    </w:p>
    <w:p>
      <w:r>
        <w:t>60</w:t>
      </w:r>
    </w:p>
    <w:p>
      <w:r>
        <w:t>53</w:t>
      </w:r>
    </w:p>
    <w:p>
      <w:r>
        <w:t>XH.TK.DN-04</w:t>
      </w:r>
    </w:p>
    <w:p>
      <w:r>
        <w:t>1777647,83</w:t>
      </w:r>
    </w:p>
    <w:p>
      <w:r>
        <w:t>520446,41</w:t>
      </w:r>
    </w:p>
    <w:p>
      <w:r>
        <w:t>43</w:t>
      </w:r>
    </w:p>
    <w:p>
      <w:r>
        <w:t>54</w:t>
      </w:r>
    </w:p>
    <w:p>
      <w:r>
        <w:t>XH.TK.DN-05</w:t>
      </w:r>
    </w:p>
    <w:p>
      <w:r>
        <w:t>1777634,926</w:t>
      </w:r>
    </w:p>
    <w:p>
      <w:r>
        <w:t>520593,955</w:t>
      </w:r>
    </w:p>
    <w:p>
      <w:r>
        <w:t>47</w:t>
      </w:r>
    </w:p>
    <w:p>
      <w:r>
        <w:t>55</w:t>
      </w:r>
    </w:p>
    <w:p>
      <w:r>
        <w:t>XH.TK.DN-06</w:t>
      </w:r>
    </w:p>
    <w:p>
      <w:r>
        <w:t>1777645,033</w:t>
      </w:r>
    </w:p>
    <w:p>
      <w:r>
        <w:t>520667,102</w:t>
      </w:r>
    </w:p>
    <w:p>
      <w:r>
        <w:t>37</w:t>
      </w:r>
    </w:p>
    <w:p>
      <w:r>
        <w:t>56</w:t>
      </w:r>
    </w:p>
    <w:p>
      <w:r>
        <w:t>XH.TK.DN-07</w:t>
      </w:r>
    </w:p>
    <w:p>
      <w:r>
        <w:t>1777619,346</w:t>
      </w:r>
    </w:p>
    <w:p>
      <w:r>
        <w:t>520670,328</w:t>
      </w:r>
    </w:p>
    <w:p>
      <w:r>
        <w:t>62</w:t>
      </w:r>
    </w:p>
    <w:p>
      <w:r>
        <w:t>57</w:t>
      </w:r>
    </w:p>
    <w:p>
      <w:r>
        <w:t>XH.TK.DN-08</w:t>
      </w:r>
    </w:p>
    <w:p>
      <w:r>
        <w:t>1777632,249</w:t>
      </w:r>
    </w:p>
    <w:p>
      <w:r>
        <w:t>520928,473</w:t>
      </w:r>
    </w:p>
    <w:p>
      <w:r>
        <w:t>66</w:t>
      </w:r>
    </w:p>
    <w:p>
      <w:r>
        <w:t>58</w:t>
      </w:r>
    </w:p>
    <w:p>
      <w:r>
        <w:t>XH.TK.DN-09</w:t>
      </w:r>
    </w:p>
    <w:p>
      <w:r>
        <w:t>1777719,925</w:t>
      </w:r>
    </w:p>
    <w:p>
      <w:r>
        <w:t>521332 653</w:t>
      </w:r>
    </w:p>
    <w:p>
      <w:r>
        <w:t>67</w:t>
      </w:r>
    </w:p>
    <w:p>
      <w:r>
        <w:t>VIII</w:t>
      </w:r>
    </w:p>
    <w:p>
      <w:r>
        <w:t>Phường Thọ Quang, Quận Sơn Trà</w:t>
      </w:r>
    </w:p>
    <w:p>
      <w:r>
        <w:t>59</w:t>
      </w:r>
    </w:p>
    <w:p>
      <w:r>
        <w:t>KV9. Bãi Tiên Sa đến bãi đá Đen (đoạn bờ 44- 51)</w:t>
      </w:r>
    </w:p>
    <w:p>
      <w:r>
        <w:t>TQ.ST.DN-01</w:t>
      </w:r>
    </w:p>
    <w:p>
      <w:r>
        <w:t>1783257,042</w:t>
      </w:r>
    </w:p>
    <w:p>
      <w:r>
        <w:t>523194,476</w:t>
      </w:r>
    </w:p>
    <w:p>
      <w:r>
        <w:t>10</w:t>
      </w:r>
    </w:p>
    <w:p>
      <w:r>
        <w:t>60</w:t>
      </w:r>
    </w:p>
    <w:p>
      <w:r>
        <w:t>TQ.ST.DN-02</w:t>
      </w:r>
    </w:p>
    <w:p>
      <w:r>
        <w:t>1783217,007</w:t>
      </w:r>
    </w:p>
    <w:p>
      <w:r>
        <w:t>523261,677</w:t>
      </w:r>
    </w:p>
    <w:p>
      <w:r>
        <w:t>39</w:t>
      </w:r>
    </w:p>
    <w:p>
      <w:r>
        <w:t>61</w:t>
      </w:r>
    </w:p>
    <w:p>
      <w:r>
        <w:t>TQ.ST.DN-03</w:t>
      </w:r>
    </w:p>
    <w:p>
      <w:r>
        <w:t>1783255,443</w:t>
      </w:r>
    </w:p>
    <w:p>
      <w:r>
        <w:t>523390,147</w:t>
      </w:r>
    </w:p>
    <w:p>
      <w:r>
        <w:t>53</w:t>
      </w:r>
    </w:p>
    <w:p>
      <w:r>
        <w:t>62</w:t>
      </w:r>
    </w:p>
    <w:p>
      <w:r>
        <w:t>TQ.ST.DN-04</w:t>
      </w:r>
    </w:p>
    <w:p>
      <w:r>
        <w:t>1783289,231</w:t>
      </w:r>
    </w:p>
    <w:p>
      <w:r>
        <w:t>523454,12</w:t>
      </w:r>
    </w:p>
    <w:p>
      <w:r>
        <w:t>61</w:t>
      </w:r>
    </w:p>
    <w:p>
      <w:r>
        <w:t>63</w:t>
      </w:r>
    </w:p>
    <w:p>
      <w:r>
        <w:t>TQ.ST.DN-05</w:t>
      </w:r>
    </w:p>
    <w:p>
      <w:r>
        <w:t>1783357,023</w:t>
      </w:r>
    </w:p>
    <w:p>
      <w:r>
        <w:t>523501,524</w:t>
      </w:r>
    </w:p>
    <w:p>
      <w:r>
        <w:t>53</w:t>
      </w:r>
    </w:p>
    <w:p>
      <w:r>
        <w:t>64</w:t>
      </w:r>
    </w:p>
    <w:p>
      <w:r>
        <w:t>TQ.ST.DN-06</w:t>
      </w:r>
    </w:p>
    <w:p>
      <w:r>
        <w:t>1783402,266</w:t>
      </w:r>
    </w:p>
    <w:p>
      <w:r>
        <w:t>523483,192</w:t>
      </w:r>
    </w:p>
    <w:p>
      <w:r>
        <w:t>14</w:t>
      </w:r>
    </w:p>
    <w:p>
      <w:r>
        <w:t>65</w:t>
      </w:r>
    </w:p>
    <w:p>
      <w:r>
        <w:t>TQ.ST.DN-07</w:t>
      </w:r>
    </w:p>
    <w:p>
      <w:r>
        <w:t>1783487,068</w:t>
      </w:r>
    </w:p>
    <w:p>
      <w:r>
        <w:t>523529,586</w:t>
      </w:r>
    </w:p>
    <w:p>
      <w:r>
        <w:t>38</w:t>
      </w:r>
    </w:p>
    <w:p>
      <w:r>
        <w:t>66</w:t>
      </w:r>
    </w:p>
    <w:p>
      <w:r>
        <w:t>TQ.ST.DN-08</w:t>
      </w:r>
    </w:p>
    <w:p>
      <w:r>
        <w:t>1783558,128</w:t>
      </w:r>
    </w:p>
    <w:p>
      <w:r>
        <w:t>523457,855</w:t>
      </w:r>
    </w:p>
    <w:p>
      <w:r>
        <w:t>28</w:t>
      </w:r>
    </w:p>
    <w:p>
      <w:r>
        <w:t>67</w:t>
      </w:r>
    </w:p>
    <w:p>
      <w:r>
        <w:t>TQ.ST.DN-09</w:t>
      </w:r>
    </w:p>
    <w:p>
      <w:r>
        <w:t>1783649,469</w:t>
      </w:r>
    </w:p>
    <w:p>
      <w:r>
        <w:t>523490,373</w:t>
      </w:r>
    </w:p>
    <w:p>
      <w:r>
        <w:t>44</w:t>
      </w:r>
    </w:p>
    <w:p>
      <w:r>
        <w:t>68</w:t>
      </w:r>
    </w:p>
    <w:p>
      <w:r>
        <w:t>TQ.ST.DN-10</w:t>
      </w:r>
    </w:p>
    <w:p>
      <w:r>
        <w:t>1783812,259</w:t>
      </w:r>
    </w:p>
    <w:p>
      <w:r>
        <w:t>523438,784</w:t>
      </w:r>
    </w:p>
    <w:p>
      <w:r>
        <w:t>43</w:t>
      </w:r>
    </w:p>
    <w:p>
      <w:r>
        <w:t>69</w:t>
      </w:r>
    </w:p>
    <w:p>
      <w:r>
        <w:t>TQ.ST.DN-11</w:t>
      </w:r>
    </w:p>
    <w:p>
      <w:r>
        <w:t>1783811,969</w:t>
      </w:r>
    </w:p>
    <w:p>
      <w:r>
        <w:t>523400,881</w:t>
      </w:r>
    </w:p>
    <w:p>
      <w:r>
        <w:t>5</w:t>
      </w:r>
    </w:p>
    <w:p>
      <w:r>
        <w:t>70</w:t>
      </w:r>
    </w:p>
    <w:p>
      <w:r>
        <w:t>TQ.ST.DN-12</w:t>
      </w:r>
    </w:p>
    <w:p>
      <w:r>
        <w:t>1783916,497</w:t>
      </w:r>
    </w:p>
    <w:p>
      <w:r>
        <w:t>523458,475</w:t>
      </w:r>
    </w:p>
    <w:p>
      <w:r>
        <w:t>9</w:t>
      </w:r>
    </w:p>
    <w:p>
      <w:r>
        <w:t>71</w:t>
      </w:r>
    </w:p>
    <w:p>
      <w:r>
        <w:t>TQ.ST.DN-13</w:t>
      </w:r>
    </w:p>
    <w:p>
      <w:r>
        <w:t>1783895,277</w:t>
      </w:r>
    </w:p>
    <w:p>
      <w:r>
        <w:t>523486,539</w:t>
      </w:r>
    </w:p>
    <w:p>
      <w:r>
        <w:t>44</w:t>
      </w:r>
    </w:p>
    <w:p>
      <w:r>
        <w:t>72</w:t>
      </w:r>
    </w:p>
    <w:p>
      <w:r>
        <w:t>TQ.ST.DN-14</w:t>
      </w:r>
    </w:p>
    <w:p>
      <w:r>
        <w:t>1784176,997</w:t>
      </w:r>
    </w:p>
    <w:p>
      <w:r>
        <w:t>523733,551</w:t>
      </w:r>
    </w:p>
    <w:p>
      <w:r>
        <w:t>47</w:t>
      </w:r>
    </w:p>
    <w:p>
      <w:r>
        <w:t>73</w:t>
      </w:r>
    </w:p>
    <w:p>
      <w:r>
        <w:t>TQ.ST.DN-15</w:t>
      </w:r>
    </w:p>
    <w:p>
      <w:r>
        <w:t>1784456,399</w:t>
      </w:r>
    </w:p>
    <w:p>
      <w:r>
        <w:t>523875,986</w:t>
      </w:r>
    </w:p>
    <w:p>
      <w:r>
        <w:t>53</w:t>
      </w:r>
    </w:p>
    <w:p>
      <w:r>
        <w:t>74</w:t>
      </w:r>
    </w:p>
    <w:p>
      <w:r>
        <w:t>TQ.ST.DN-16</w:t>
      </w:r>
    </w:p>
    <w:p>
      <w:r>
        <w:t>1784390,643</w:t>
      </w:r>
    </w:p>
    <w:p>
      <w:r>
        <w:t>524140,234</w:t>
      </w:r>
    </w:p>
    <w:p>
      <w:r>
        <w:t>50</w:t>
      </w:r>
    </w:p>
    <w:p>
      <w:r>
        <w:t>75</w:t>
      </w:r>
    </w:p>
    <w:p>
      <w:r>
        <w:t>TQ.ST.DN-17</w:t>
      </w:r>
    </w:p>
    <w:p>
      <w:r>
        <w:t>1784796,954</w:t>
      </w:r>
    </w:p>
    <w:p>
      <w:r>
        <w:t>524402,117</w:t>
      </w:r>
    </w:p>
    <w:p>
      <w:r>
        <w:t>41</w:t>
      </w:r>
    </w:p>
    <w:p>
      <w:r>
        <w:t>76</w:t>
      </w:r>
    </w:p>
    <w:p>
      <w:r>
        <w:t>TQ.ST.DN-18</w:t>
      </w:r>
    </w:p>
    <w:p>
      <w:r>
        <w:t>1785174,431</w:t>
      </w:r>
    </w:p>
    <w:p>
      <w:r>
        <w:t>524384,319</w:t>
      </w:r>
    </w:p>
    <w:p>
      <w:r>
        <w:t>42</w:t>
      </w:r>
    </w:p>
    <w:p>
      <w:r>
        <w:t>77</w:t>
      </w:r>
    </w:p>
    <w:p>
      <w:r>
        <w:t>TQ.ST.DN-19</w:t>
      </w:r>
    </w:p>
    <w:p>
      <w:r>
        <w:t>1785296,552</w:t>
      </w:r>
    </w:p>
    <w:p>
      <w:r>
        <w:t>524558,354</w:t>
      </w:r>
    </w:p>
    <w:p>
      <w:r>
        <w:t>32</w:t>
      </w:r>
    </w:p>
    <w:p>
      <w:r>
        <w:t>78</w:t>
      </w:r>
    </w:p>
    <w:p>
      <w:r>
        <w:t>KV 10. Bãi đá Đen đến bãi biển Bắc (InterContinental) (đoạn bờ 58)</w:t>
      </w:r>
    </w:p>
    <w:p>
      <w:r>
        <w:t>TQ.ST.DN-20</w:t>
      </w:r>
    </w:p>
    <w:p>
      <w:r>
        <w:t>1786470,894</w:t>
      </w:r>
    </w:p>
    <w:p>
      <w:r>
        <w:t>525949,219</w:t>
      </w:r>
    </w:p>
    <w:p>
      <w:r>
        <w:t>100</w:t>
      </w:r>
    </w:p>
    <w:p>
      <w:r>
        <w:t>79</w:t>
      </w:r>
    </w:p>
    <w:p>
      <w:r>
        <w:t>TQ.ST.DN-21</w:t>
      </w:r>
    </w:p>
    <w:p>
      <w:r>
        <w:t>1786692,487</w:t>
      </w:r>
    </w:p>
    <w:p>
      <w:r>
        <w:t>526408,419</w:t>
      </w:r>
    </w:p>
    <w:p>
      <w:r>
        <w:t>100</w:t>
      </w:r>
    </w:p>
    <w:p>
      <w:r>
        <w:t>80</w:t>
      </w:r>
    </w:p>
    <w:p>
      <w:r>
        <w:t>TQ.ST.DN-22</w:t>
      </w:r>
    </w:p>
    <w:p>
      <w:r>
        <w:t>1786569,525</w:t>
      </w:r>
    </w:p>
    <w:p>
      <w:r>
        <w:t>526928,39</w:t>
      </w:r>
    </w:p>
    <w:p>
      <w:r>
        <w:t>100</w:t>
      </w:r>
    </w:p>
    <w:p>
      <w:r>
        <w:t>81</w:t>
      </w:r>
    </w:p>
    <w:p>
      <w:r>
        <w:t>TQ.ST.DN-23</w:t>
      </w:r>
    </w:p>
    <w:p>
      <w:r>
        <w:t>1786290,418</w:t>
      </w:r>
    </w:p>
    <w:p>
      <w:r>
        <w:t>527496,014</w:t>
      </w:r>
    </w:p>
    <w:p>
      <w:r>
        <w:t>100</w:t>
      </w:r>
    </w:p>
    <w:p>
      <w:r>
        <w:t>82</w:t>
      </w:r>
    </w:p>
    <w:p>
      <w:r>
        <w:t>TQ.ST.DN-24</w:t>
      </w:r>
    </w:p>
    <w:p>
      <w:r>
        <w:t>1785945,218</w:t>
      </w:r>
    </w:p>
    <w:p>
      <w:r>
        <w:t>527683,974</w:t>
      </w:r>
    </w:p>
    <w:p>
      <w:r>
        <w:t>100</w:t>
      </w:r>
    </w:p>
    <w:p>
      <w:r>
        <w:t>83</w:t>
      </w:r>
    </w:p>
    <w:p>
      <w:r>
        <w:t>TQ.ST.DN-25</w:t>
      </w:r>
    </w:p>
    <w:p>
      <w:r>
        <w:t>1785492,324</w:t>
      </w:r>
    </w:p>
    <w:p>
      <w:r>
        <w:t>527966,997</w:t>
      </w:r>
    </w:p>
    <w:p>
      <w:r>
        <w:t>100</w:t>
      </w:r>
    </w:p>
    <w:p>
      <w:r>
        <w:t>84</w:t>
      </w:r>
    </w:p>
    <w:p>
      <w:r>
        <w:t>TQ.ST.DN-26</w:t>
      </w:r>
    </w:p>
    <w:p>
      <w:r>
        <w:t>1785146,664</w:t>
      </w:r>
    </w:p>
    <w:p>
      <w:r>
        <w:t>528245,425</w:t>
      </w:r>
    </w:p>
    <w:p>
      <w:r>
        <w:t>100</w:t>
      </w:r>
    </w:p>
    <w:p>
      <w:r>
        <w:t>85</w:t>
      </w:r>
    </w:p>
    <w:p>
      <w:r>
        <w:t>TQ.ST.DN-27</w:t>
      </w:r>
    </w:p>
    <w:p>
      <w:r>
        <w:t>1784703,54</w:t>
      </w:r>
    </w:p>
    <w:p>
      <w:r>
        <w:t>528600,602</w:t>
      </w:r>
    </w:p>
    <w:p>
      <w:r>
        <w:t>100</w:t>
      </w:r>
    </w:p>
    <w:p>
      <w:r>
        <w:t>86</w:t>
      </w:r>
    </w:p>
    <w:p>
      <w:r>
        <w:t>TQ.ST.DN-28</w:t>
      </w:r>
    </w:p>
    <w:p>
      <w:r>
        <w:t>1784354,104</w:t>
      </w:r>
    </w:p>
    <w:p>
      <w:r>
        <w:t>528906,783</w:t>
      </w:r>
    </w:p>
    <w:p>
      <w:r>
        <w:t>100</w:t>
      </w:r>
    </w:p>
    <w:p>
      <w:r>
        <w:t>87</w:t>
      </w:r>
    </w:p>
    <w:p>
      <w:r>
        <w:t>TQ.ST.DN-29</w:t>
      </w:r>
    </w:p>
    <w:p>
      <w:r>
        <w:t>1784220,241</w:t>
      </w:r>
    </w:p>
    <w:p>
      <w:r>
        <w:t>529230,759</w:t>
      </w:r>
    </w:p>
    <w:p>
      <w:r>
        <w:t>100</w:t>
      </w:r>
    </w:p>
    <w:p>
      <w:r>
        <w:t>88</w:t>
      </w:r>
    </w:p>
    <w:p>
      <w:r>
        <w:t>TQ.ST.DN-30</w:t>
      </w:r>
    </w:p>
    <w:p>
      <w:r>
        <w:t>1784507,818</w:t>
      </w:r>
    </w:p>
    <w:p>
      <w:r>
        <w:t>529547,051</w:t>
      </w:r>
    </w:p>
    <w:p>
      <w:r>
        <w:t>100</w:t>
      </w:r>
    </w:p>
    <w:p>
      <w:r>
        <w:t>89</w:t>
      </w:r>
    </w:p>
    <w:p>
      <w:r>
        <w:t>TQ.ST.DN-31</w:t>
      </w:r>
    </w:p>
    <w:p>
      <w:r>
        <w:t>1784648,969</w:t>
      </w:r>
    </w:p>
    <w:p>
      <w:r>
        <w:t>529895,113</w:t>
      </w:r>
    </w:p>
    <w:p>
      <w:r>
        <w:t>100</w:t>
      </w:r>
    </w:p>
    <w:p>
      <w:r>
        <w:t>90</w:t>
      </w:r>
    </w:p>
    <w:p>
      <w:r>
        <w:t>TQ.ST.DN-32</w:t>
      </w:r>
    </w:p>
    <w:p>
      <w:r>
        <w:t>1784656,426</w:t>
      </w:r>
    </w:p>
    <w:p>
      <w:r>
        <w:t>530352,015</w:t>
      </w:r>
    </w:p>
    <w:p>
      <w:r>
        <w:t>100</w:t>
      </w:r>
    </w:p>
    <w:p>
      <w:r>
        <w:t>91</w:t>
      </w:r>
    </w:p>
    <w:p>
      <w:r>
        <w:t>TQ.ST.DN-33</w:t>
      </w:r>
    </w:p>
    <w:p>
      <w:r>
        <w:t>1784469,162</w:t>
      </w:r>
    </w:p>
    <w:p>
      <w:r>
        <w:t>530819,854</w:t>
      </w:r>
    </w:p>
    <w:p>
      <w:r>
        <w:t>100</w:t>
      </w:r>
    </w:p>
    <w:p>
      <w:r>
        <w:t>92</w:t>
      </w:r>
    </w:p>
    <w:p>
      <w:r>
        <w:t>TQ.ST.DN-34</w:t>
      </w:r>
    </w:p>
    <w:p>
      <w:r>
        <w:t>1784315,739</w:t>
      </w:r>
    </w:p>
    <w:p>
      <w:r>
        <w:t>531135,625</w:t>
      </w:r>
    </w:p>
    <w:p>
      <w:r>
        <w:t>65</w:t>
      </w:r>
    </w:p>
    <w:p>
      <w:r>
        <w:t>93</w:t>
      </w:r>
    </w:p>
    <w:p>
      <w:r>
        <w:t>TQ.ST.DN-35</w:t>
      </w:r>
    </w:p>
    <w:p>
      <w:r>
        <w:t>1784043,915</w:t>
      </w:r>
    </w:p>
    <w:p>
      <w:r>
        <w:t>531387,742</w:t>
      </w:r>
    </w:p>
    <w:p>
      <w:r>
        <w:t>54</w:t>
      </w:r>
    </w:p>
    <w:p>
      <w:r>
        <w:t>94</w:t>
      </w:r>
    </w:p>
    <w:p>
      <w:r>
        <w:t>TQ.ST.DN-36</w:t>
      </w:r>
    </w:p>
    <w:p>
      <w:r>
        <w:t>1783742,421</w:t>
      </w:r>
    </w:p>
    <w:p>
      <w:r>
        <w:t>531603,177</w:t>
      </w:r>
    </w:p>
    <w:p>
      <w:r>
        <w:t>26</w:t>
      </w:r>
    </w:p>
    <w:p>
      <w:r>
        <w:t>95</w:t>
      </w:r>
    </w:p>
    <w:p>
      <w:r>
        <w:t>TQ.ST.DN-37</w:t>
      </w:r>
    </w:p>
    <w:p>
      <w:r>
        <w:t>1783439,679</w:t>
      </w:r>
    </w:p>
    <w:p>
      <w:r>
        <w:t>531840,118</w:t>
      </w:r>
    </w:p>
    <w:p>
      <w:r>
        <w:t>48</w:t>
      </w:r>
    </w:p>
    <w:p>
      <w:r>
        <w:t>96</w:t>
      </w:r>
    </w:p>
    <w:p>
      <w:r>
        <w:t>TQ.ST.DN-38</w:t>
      </w:r>
    </w:p>
    <w:p>
      <w:r>
        <w:t>1783404,11</w:t>
      </w:r>
    </w:p>
    <w:p>
      <w:r>
        <w:t>532029,099</w:t>
      </w:r>
    </w:p>
    <w:p>
      <w:r>
        <w:t>21</w:t>
      </w:r>
    </w:p>
    <w:p>
      <w:r>
        <w:t>97</w:t>
      </w:r>
    </w:p>
    <w:p>
      <w:r>
        <w:t>TQ.ST.DN-39</w:t>
      </w:r>
    </w:p>
    <w:p>
      <w:r>
        <w:t>1783267,842</w:t>
      </w:r>
    </w:p>
    <w:p>
      <w:r>
        <w:t>532361</w:t>
      </w:r>
    </w:p>
    <w:p>
      <w:r>
        <w:t>23</w:t>
      </w:r>
    </w:p>
    <w:p>
      <w:r>
        <w:t>98</w:t>
      </w:r>
    </w:p>
    <w:p>
      <w:r>
        <w:t>KV 11. Bãi biển Bắc (InterContin ental) (đoạn bờ 59)</w:t>
      </w:r>
    </w:p>
    <w:p>
      <w:r>
        <w:t>TQ.ST.DN-40</w:t>
      </w:r>
    </w:p>
    <w:p>
      <w:r>
        <w:t>1783209,674</w:t>
      </w:r>
    </w:p>
    <w:p>
      <w:r>
        <w:t>532475,211</w:t>
      </w:r>
    </w:p>
    <w:p>
      <w:r>
        <w:t>8</w:t>
      </w:r>
    </w:p>
    <w:p>
      <w:r>
        <w:t>99</w:t>
      </w:r>
    </w:p>
    <w:p>
      <w:r>
        <w:t>TQ.ST.DN-41</w:t>
      </w:r>
    </w:p>
    <w:p>
      <w:r>
        <w:t>1783182,158</w:t>
      </w:r>
    </w:p>
    <w:p>
      <w:r>
        <w:t>532543,635</w:t>
      </w:r>
    </w:p>
    <w:p>
      <w:r>
        <w:t>52</w:t>
      </w:r>
    </w:p>
    <w:p>
      <w:r>
        <w:t>100</w:t>
      </w:r>
    </w:p>
    <w:p>
      <w:r>
        <w:t>TQ.ST.DN-42</w:t>
      </w:r>
    </w:p>
    <w:p>
      <w:r>
        <w:t>1783286,632</w:t>
      </w:r>
    </w:p>
    <w:p>
      <w:r>
        <w:t>532847,326</w:t>
      </w:r>
    </w:p>
    <w:p>
      <w:r>
        <w:t>44</w:t>
      </w:r>
    </w:p>
    <w:p>
      <w:r>
        <w:t>101</w:t>
      </w:r>
    </w:p>
    <w:p>
      <w:r>
        <w:t>TQ.ST.DN-43</w:t>
      </w:r>
    </w:p>
    <w:p>
      <w:r>
        <w:t>1783419,2</w:t>
      </w:r>
    </w:p>
    <w:p>
      <w:r>
        <w:t>533023,117</w:t>
      </w:r>
    </w:p>
    <w:p>
      <w:r>
        <w:t>31</w:t>
      </w:r>
    </w:p>
    <w:p>
      <w:r>
        <w:t>102</w:t>
      </w:r>
    </w:p>
    <w:p>
      <w:r>
        <w:t>KV 12. Bãi biển Bắc (InterContinental) đến bãi Nam (đoạn bờ 60- 64)</w:t>
      </w:r>
    </w:p>
    <w:p>
      <w:r>
        <w:t>TQ.ST.DN-44</w:t>
      </w:r>
    </w:p>
    <w:p>
      <w:r>
        <w:t>1783549,488</w:t>
      </w:r>
    </w:p>
    <w:p>
      <w:r>
        <w:t>533034,655</w:t>
      </w:r>
    </w:p>
    <w:p>
      <w:r>
        <w:t>8</w:t>
      </w:r>
    </w:p>
    <w:p>
      <w:r>
        <w:t>103</w:t>
      </w:r>
    </w:p>
    <w:p>
      <w:r>
        <w:t>TQ.ST.DN-45</w:t>
      </w:r>
    </w:p>
    <w:p>
      <w:r>
        <w:t>1783681,403</w:t>
      </w:r>
    </w:p>
    <w:p>
      <w:r>
        <w:t>532989,729</w:t>
      </w:r>
    </w:p>
    <w:p>
      <w:r>
        <w:t>7</w:t>
      </w:r>
    </w:p>
    <w:p>
      <w:r>
        <w:t>104</w:t>
      </w:r>
    </w:p>
    <w:p>
      <w:r>
        <w:t>TQ.ST.DN-46</w:t>
      </w:r>
    </w:p>
    <w:p>
      <w:r>
        <w:t>1784031,625</w:t>
      </w:r>
    </w:p>
    <w:p>
      <w:r>
        <w:t>532964,401</w:t>
      </w:r>
    </w:p>
    <w:p>
      <w:r>
        <w:t>15</w:t>
      </w:r>
    </w:p>
    <w:p>
      <w:r>
        <w:t>105</w:t>
      </w:r>
    </w:p>
    <w:p>
      <w:r>
        <w:t>TQ.ST.DN-47</w:t>
      </w:r>
    </w:p>
    <w:p>
      <w:r>
        <w:t>1784355,653</w:t>
      </w:r>
    </w:p>
    <w:p>
      <w:r>
        <w:t>533113,154</w:t>
      </w:r>
    </w:p>
    <w:p>
      <w:r>
        <w:t>100</w:t>
      </w:r>
    </w:p>
    <w:p>
      <w:r>
        <w:t>106</w:t>
      </w:r>
    </w:p>
    <w:p>
      <w:r>
        <w:t>TQ.ST.DN-48</w:t>
      </w:r>
    </w:p>
    <w:p>
      <w:r>
        <w:t>1784687,408</w:t>
      </w:r>
    </w:p>
    <w:p>
      <w:r>
        <w:t>533346,487</w:t>
      </w:r>
    </w:p>
    <w:p>
      <w:r>
        <w:t>100</w:t>
      </w:r>
    </w:p>
    <w:p>
      <w:r>
        <w:t>107</w:t>
      </w:r>
    </w:p>
    <w:p>
      <w:r>
        <w:t>TQ.ST.DN-49</w:t>
      </w:r>
    </w:p>
    <w:p>
      <w:r>
        <w:t>1785213,971</w:t>
      </w:r>
    </w:p>
    <w:p>
      <w:r>
        <w:t>533328,128</w:t>
      </w:r>
    </w:p>
    <w:p>
      <w:r>
        <w:t>100</w:t>
      </w:r>
    </w:p>
    <w:p>
      <w:r>
        <w:t>108</w:t>
      </w:r>
    </w:p>
    <w:p>
      <w:r>
        <w:t>TQ.ST.DN-50</w:t>
      </w:r>
    </w:p>
    <w:p>
      <w:r>
        <w:t>1785507,803</w:t>
      </w:r>
    </w:p>
    <w:p>
      <w:r>
        <w:t>533671,436</w:t>
      </w:r>
    </w:p>
    <w:p>
      <w:r>
        <w:t>100</w:t>
      </w:r>
    </w:p>
    <w:p>
      <w:r>
        <w:t>109</w:t>
      </w:r>
    </w:p>
    <w:p>
      <w:r>
        <w:t>TQ.ST.DN-51</w:t>
      </w:r>
    </w:p>
    <w:p>
      <w:r>
        <w:t>1785344,212</w:t>
      </w:r>
    </w:p>
    <w:p>
      <w:r>
        <w:t>534034,753</w:t>
      </w:r>
    </w:p>
    <w:p>
      <w:r>
        <w:t>100</w:t>
      </w:r>
    </w:p>
    <w:p>
      <w:r>
        <w:t>110</w:t>
      </w:r>
    </w:p>
    <w:p>
      <w:r>
        <w:t>TQ.ST.DN-52</w:t>
      </w:r>
    </w:p>
    <w:p>
      <w:r>
        <w:t>1785083,877</w:t>
      </w:r>
    </w:p>
    <w:p>
      <w:r>
        <w:t>534391,247</w:t>
      </w:r>
    </w:p>
    <w:p>
      <w:r>
        <w:t>100</w:t>
      </w:r>
    </w:p>
    <w:p>
      <w:r>
        <w:t>111</w:t>
      </w:r>
    </w:p>
    <w:p>
      <w:r>
        <w:t>TQ.ST.DN-53</w:t>
      </w:r>
    </w:p>
    <w:p>
      <w:r>
        <w:t>1784769,038</w:t>
      </w:r>
    </w:p>
    <w:p>
      <w:r>
        <w:t>534567,978</w:t>
      </w:r>
    </w:p>
    <w:p>
      <w:r>
        <w:t>100</w:t>
      </w:r>
    </w:p>
    <w:p>
      <w:r>
        <w:t>112</w:t>
      </w:r>
    </w:p>
    <w:p>
      <w:r>
        <w:t>TQ.ST.DN-54</w:t>
      </w:r>
    </w:p>
    <w:p>
      <w:r>
        <w:t>1784327,068</w:t>
      </w:r>
    </w:p>
    <w:p>
      <w:r>
        <w:t>534856,118</w:t>
      </w:r>
    </w:p>
    <w:p>
      <w:r>
        <w:t>100</w:t>
      </w:r>
    </w:p>
    <w:p>
      <w:r>
        <w:t>113</w:t>
      </w:r>
    </w:p>
    <w:p>
      <w:r>
        <w:t>TQ.ST.DN-55</w:t>
      </w:r>
    </w:p>
    <w:p>
      <w:r>
        <w:t>1783832,393</w:t>
      </w:r>
    </w:p>
    <w:p>
      <w:r>
        <w:t>535069,494</w:t>
      </w:r>
    </w:p>
    <w:p>
      <w:r>
        <w:t>100</w:t>
      </w:r>
    </w:p>
    <w:p>
      <w:r>
        <w:t>114</w:t>
      </w:r>
    </w:p>
    <w:p>
      <w:r>
        <w:t>TQ.ST.DN-56</w:t>
      </w:r>
    </w:p>
    <w:p>
      <w:r>
        <w:t>1783504,636</w:t>
      </w:r>
    </w:p>
    <w:p>
      <w:r>
        <w:t>535330,912</w:t>
      </w:r>
    </w:p>
    <w:p>
      <w:r>
        <w:t>61</w:t>
      </w:r>
    </w:p>
    <w:p>
      <w:r>
        <w:t>115</w:t>
      </w:r>
    </w:p>
    <w:p>
      <w:r>
        <w:t>TQ.ST.DN-57</w:t>
      </w:r>
    </w:p>
    <w:p>
      <w:r>
        <w:t>1783287,637</w:t>
      </w:r>
    </w:p>
    <w:p>
      <w:r>
        <w:t>535566,007</w:t>
      </w:r>
    </w:p>
    <w:p>
      <w:r>
        <w:t>72</w:t>
      </w:r>
    </w:p>
    <w:p>
      <w:r>
        <w:t>116</w:t>
      </w:r>
    </w:p>
    <w:p>
      <w:r>
        <w:t>TQ.ST.DN-58</w:t>
      </w:r>
    </w:p>
    <w:p>
      <w:r>
        <w:t>1782973,632</w:t>
      </w:r>
    </w:p>
    <w:p>
      <w:r>
        <w:t>535866,32</w:t>
      </w:r>
    </w:p>
    <w:p>
      <w:r>
        <w:t>43</w:t>
      </w:r>
    </w:p>
    <w:p>
      <w:r>
        <w:t>117</w:t>
      </w:r>
    </w:p>
    <w:p>
      <w:r>
        <w:t>TQ.ST.DN-59</w:t>
      </w:r>
    </w:p>
    <w:p>
      <w:r>
        <w:t>1782717,513</w:t>
      </w:r>
    </w:p>
    <w:p>
      <w:r>
        <w:t>535731,64</w:t>
      </w:r>
    </w:p>
    <w:p>
      <w:r>
        <w:t>12</w:t>
      </w:r>
    </w:p>
    <w:p>
      <w:r>
        <w:t>118</w:t>
      </w:r>
    </w:p>
    <w:p>
      <w:r>
        <w:t>TQ.ST.DN-60</w:t>
      </w:r>
    </w:p>
    <w:p>
      <w:r>
        <w:t>1782726,427</w:t>
      </w:r>
    </w:p>
    <w:p>
      <w:r>
        <w:t>535350,046</w:t>
      </w:r>
    </w:p>
    <w:p>
      <w:r>
        <w:t>48</w:t>
      </w:r>
    </w:p>
    <w:p>
      <w:r>
        <w:t>119</w:t>
      </w:r>
    </w:p>
    <w:p>
      <w:r>
        <w:t>TQ.ST.DN-61</w:t>
      </w:r>
    </w:p>
    <w:p>
      <w:r>
        <w:t>1782454,17</w:t>
      </w:r>
    </w:p>
    <w:p>
      <w:r>
        <w:t>534834,44</w:t>
      </w:r>
    </w:p>
    <w:p>
      <w:r>
        <w:t>27</w:t>
      </w:r>
    </w:p>
    <w:p>
      <w:r>
        <w:t>120</w:t>
      </w:r>
    </w:p>
    <w:p>
      <w:r>
        <w:t>TQ.ST.DN-62</w:t>
      </w:r>
    </w:p>
    <w:p>
      <w:r>
        <w:t>1782456,663</w:t>
      </w:r>
    </w:p>
    <w:p>
      <w:r>
        <w:t>534477,279</w:t>
      </w:r>
    </w:p>
    <w:p>
      <w:r>
        <w:t>29</w:t>
      </w:r>
    </w:p>
    <w:p>
      <w:r>
        <w:t>121</w:t>
      </w:r>
    </w:p>
    <w:p>
      <w:r>
        <w:t>TQ.ST.DN-63</w:t>
      </w:r>
    </w:p>
    <w:p>
      <w:r>
        <w:t>1782545,299</w:t>
      </w:r>
    </w:p>
    <w:p>
      <w:r>
        <w:t>534113,731</w:t>
      </w:r>
    </w:p>
    <w:p>
      <w:r>
        <w:t>21</w:t>
      </w:r>
    </w:p>
    <w:p>
      <w:r>
        <w:t>122</w:t>
      </w:r>
    </w:p>
    <w:p>
      <w:r>
        <w:t>TQ.ST.DN-64</w:t>
      </w:r>
    </w:p>
    <w:p>
      <w:r>
        <w:t>1782400,621</w:t>
      </w:r>
    </w:p>
    <w:p>
      <w:r>
        <w:t>533922,128</w:t>
      </w:r>
    </w:p>
    <w:p>
      <w:r>
        <w:t>54</w:t>
      </w:r>
    </w:p>
    <w:p>
      <w:r>
        <w:t>123</w:t>
      </w:r>
    </w:p>
    <w:p>
      <w:r>
        <w:t>TQ.ST.DN-65</w:t>
      </w:r>
    </w:p>
    <w:p>
      <w:r>
        <w:t>1782178,592</w:t>
      </w:r>
    </w:p>
    <w:p>
      <w:r>
        <w:t>533670,485</w:t>
      </w:r>
    </w:p>
    <w:p>
      <w:r>
        <w:t>33</w:t>
      </w:r>
    </w:p>
    <w:p>
      <w:r>
        <w:t>124</w:t>
      </w:r>
    </w:p>
    <w:p>
      <w:r>
        <w:t>TQ.ST.DN-66</w:t>
      </w:r>
    </w:p>
    <w:p>
      <w:r>
        <w:t>1782097,261</w:t>
      </w:r>
    </w:p>
    <w:p>
      <w:r>
        <w:t>533364,161</w:t>
      </w:r>
    </w:p>
    <w:p>
      <w:r>
        <w:t>63</w:t>
      </w:r>
    </w:p>
    <w:p>
      <w:r>
        <w:t>125</w:t>
      </w:r>
    </w:p>
    <w:p>
      <w:r>
        <w:t>TQ.ST.DN-67</w:t>
      </w:r>
    </w:p>
    <w:p>
      <w:r>
        <w:t>1782004,401</w:t>
      </w:r>
    </w:p>
    <w:p>
      <w:r>
        <w:t>533033,413</w:t>
      </w:r>
    </w:p>
    <w:p>
      <w:r>
        <w:t>73</w:t>
      </w:r>
    </w:p>
    <w:p>
      <w:r>
        <w:t>126</w:t>
      </w:r>
    </w:p>
    <w:p>
      <w:r>
        <w:t>TQ.ST.DN-68</w:t>
      </w:r>
    </w:p>
    <w:p>
      <w:r>
        <w:t>1781680,212</w:t>
      </w:r>
    </w:p>
    <w:p>
      <w:r>
        <w:t>532867,808</w:t>
      </w:r>
    </w:p>
    <w:p>
      <w:r>
        <w:t>61</w:t>
      </w:r>
    </w:p>
    <w:p>
      <w:r>
        <w:t>127</w:t>
      </w:r>
    </w:p>
    <w:p>
      <w:r>
        <w:t>TQ.ST.DN-69</w:t>
      </w:r>
    </w:p>
    <w:p>
      <w:r>
        <w:t>1781080,624</w:t>
      </w:r>
    </w:p>
    <w:p>
      <w:r>
        <w:t>532853,617</w:t>
      </w:r>
    </w:p>
    <w:p>
      <w:r>
        <w:t>49</w:t>
      </w:r>
    </w:p>
    <w:p>
      <w:r>
        <w:t>128</w:t>
      </w:r>
    </w:p>
    <w:p>
      <w:r>
        <w:t>TQ.ST.DN-70</w:t>
      </w:r>
    </w:p>
    <w:p>
      <w:r>
        <w:t>1780567,484</w:t>
      </w:r>
    </w:p>
    <w:p>
      <w:r>
        <w:t>532939,301</w:t>
      </w:r>
    </w:p>
    <w:p>
      <w:r>
        <w:t>53</w:t>
      </w:r>
    </w:p>
    <w:p>
      <w:r>
        <w:t>129</w:t>
      </w:r>
    </w:p>
    <w:p>
      <w:r>
        <w:t>TQ.ST.DN-71</w:t>
      </w:r>
    </w:p>
    <w:p>
      <w:r>
        <w:t>1780359,704</w:t>
      </w:r>
    </w:p>
    <w:p>
      <w:r>
        <w:t>532782,047</w:t>
      </w:r>
    </w:p>
    <w:p>
      <w:r>
        <w:t>43</w:t>
      </w:r>
    </w:p>
    <w:p>
      <w:r>
        <w:t>130</w:t>
      </w:r>
    </w:p>
    <w:p>
      <w:r>
        <w:t>TQ.ST.DN-72</w:t>
      </w:r>
    </w:p>
    <w:p>
      <w:r>
        <w:t>1780380,974</w:t>
      </w:r>
    </w:p>
    <w:p>
      <w:r>
        <w:t>532758,86</w:t>
      </w:r>
    </w:p>
    <w:p>
      <w:r>
        <w:t>74</w:t>
      </w:r>
    </w:p>
    <w:p>
      <w:r>
        <w:t>131</w:t>
      </w:r>
    </w:p>
    <w:p>
      <w:r>
        <w:t>TQ.ST.DN-73</w:t>
      </w:r>
    </w:p>
    <w:p>
      <w:r>
        <w:t>1780261,013</w:t>
      </w:r>
    </w:p>
    <w:p>
      <w:r>
        <w:t>532565,653</w:t>
      </w:r>
    </w:p>
    <w:p>
      <w:r>
        <w:t>52</w:t>
      </w:r>
    </w:p>
    <w:p>
      <w:r>
        <w:t>132</w:t>
      </w:r>
    </w:p>
    <w:p>
      <w:r>
        <w:t>TQ.ST.DN-74</w:t>
      </w:r>
    </w:p>
    <w:p>
      <w:r>
        <w:t>1780308,89</w:t>
      </w:r>
    </w:p>
    <w:p>
      <w:r>
        <w:t>532303,302</w:t>
      </w:r>
    </w:p>
    <w:p>
      <w:r>
        <w:t>47</w:t>
      </w:r>
    </w:p>
    <w:p>
      <w:r>
        <w:t>133</w:t>
      </w:r>
    </w:p>
    <w:p>
      <w:r>
        <w:t>TQ.ST.DN-75</w:t>
      </w:r>
    </w:p>
    <w:p>
      <w:r>
        <w:t>1780281,608</w:t>
      </w:r>
    </w:p>
    <w:p>
      <w:r>
        <w:t>532285,362</w:t>
      </w:r>
    </w:p>
    <w:p>
      <w:r>
        <w:t>15</w:t>
      </w:r>
    </w:p>
    <w:p>
      <w:r>
        <w:t>134</w:t>
      </w:r>
    </w:p>
    <w:p>
      <w:r>
        <w:t>TQ.ST.DN-76</w:t>
      </w:r>
    </w:p>
    <w:p>
      <w:r>
        <w:t>1780465,321</w:t>
      </w:r>
    </w:p>
    <w:p>
      <w:r>
        <w:t>532114,508</w:t>
      </w:r>
    </w:p>
    <w:p>
      <w:r>
        <w:t>11</w:t>
      </w:r>
    </w:p>
    <w:p>
      <w:r>
        <w:t>135</w:t>
      </w:r>
    </w:p>
    <w:p>
      <w:r>
        <w:t>TQ.ST.DN-77</w:t>
      </w:r>
    </w:p>
    <w:p>
      <w:r>
        <w:t>1780471,969</w:t>
      </w:r>
    </w:p>
    <w:p>
      <w:r>
        <w:t>532080,487</w:t>
      </w:r>
    </w:p>
    <w:p>
      <w:r>
        <w:t>30</w:t>
      </w:r>
    </w:p>
    <w:p>
      <w:r>
        <w:t>136</w:t>
      </w:r>
    </w:p>
    <w:p>
      <w:r>
        <w:t>KV 13. Bãi Nam đến Trạm kiểm soát Biên phòng CT15 (đoạn bờ 65-74)</w:t>
      </w:r>
    </w:p>
    <w:p>
      <w:r>
        <w:t>TQ.ST.DN-78</w:t>
      </w:r>
    </w:p>
    <w:p>
      <w:r>
        <w:t>1780579,636</w:t>
      </w:r>
    </w:p>
    <w:p>
      <w:r>
        <w:t>531987,285</w:t>
      </w:r>
    </w:p>
    <w:p>
      <w:r>
        <w:t>32</w:t>
      </w:r>
    </w:p>
    <w:p>
      <w:r>
        <w:t>137</w:t>
      </w:r>
    </w:p>
    <w:p>
      <w:r>
        <w:t>TQ.ST.DN-79</w:t>
      </w:r>
    </w:p>
    <w:p>
      <w:r>
        <w:t>1780793,166</w:t>
      </w:r>
    </w:p>
    <w:p>
      <w:r>
        <w:t>532019,171</w:t>
      </w:r>
    </w:p>
    <w:p>
      <w:r>
        <w:t>25</w:t>
      </w:r>
    </w:p>
    <w:p>
      <w:r>
        <w:t>138</w:t>
      </w:r>
    </w:p>
    <w:p>
      <w:r>
        <w:t>TQ.ST.DN-80</w:t>
      </w:r>
    </w:p>
    <w:p>
      <w:r>
        <w:t>1781026,343</w:t>
      </w:r>
    </w:p>
    <w:p>
      <w:r>
        <w:t>531955,22</w:t>
      </w:r>
    </w:p>
    <w:p>
      <w:r>
        <w:t>29</w:t>
      </w:r>
    </w:p>
    <w:p>
      <w:r>
        <w:t>139</w:t>
      </w:r>
    </w:p>
    <w:p>
      <w:r>
        <w:t>TQ.ST.DN-81</w:t>
      </w:r>
    </w:p>
    <w:p>
      <w:r>
        <w:t>1781236,827</w:t>
      </w:r>
    </w:p>
    <w:p>
      <w:r>
        <w:t>531682,683</w:t>
      </w:r>
    </w:p>
    <w:p>
      <w:r>
        <w:t>12</w:t>
      </w:r>
    </w:p>
    <w:p>
      <w:r>
        <w:t>140</w:t>
      </w:r>
    </w:p>
    <w:p>
      <w:r>
        <w:t>TQ.ST.DN-82</w:t>
      </w:r>
    </w:p>
    <w:p>
      <w:r>
        <w:t>1781259,68</w:t>
      </w:r>
    </w:p>
    <w:p>
      <w:r>
        <w:t>531487,221</w:t>
      </w:r>
    </w:p>
    <w:p>
      <w:r>
        <w:t>15</w:t>
      </w:r>
    </w:p>
    <w:p>
      <w:r>
        <w:t>141</w:t>
      </w:r>
    </w:p>
    <w:p>
      <w:r>
        <w:t>TQ.ST.DN-83</w:t>
      </w:r>
    </w:p>
    <w:p>
      <w:r>
        <w:t>1781302,097</w:t>
      </w:r>
    </w:p>
    <w:p>
      <w:r>
        <w:t>531404,085</w:t>
      </w:r>
    </w:p>
    <w:p>
      <w:r>
        <w:t>24</w:t>
      </w:r>
    </w:p>
    <w:p>
      <w:r>
        <w:t>142</w:t>
      </w:r>
    </w:p>
    <w:p>
      <w:r>
        <w:t>TQ.ST.DN-84</w:t>
      </w:r>
    </w:p>
    <w:p>
      <w:r>
        <w:t>1781272,613</w:t>
      </w:r>
    </w:p>
    <w:p>
      <w:r>
        <w:t>531248,304</w:t>
      </w:r>
    </w:p>
    <w:p>
      <w:r>
        <w:t>12</w:t>
      </w:r>
    </w:p>
    <w:p>
      <w:r>
        <w:t>143</w:t>
      </w:r>
    </w:p>
    <w:p>
      <w:r>
        <w:t>TQ.ST.DN-85</w:t>
      </w:r>
    </w:p>
    <w:p>
      <w:r>
        <w:t>1781295,101</w:t>
      </w:r>
    </w:p>
    <w:p>
      <w:r>
        <w:t>531072,695</w:t>
      </w:r>
    </w:p>
    <w:p>
      <w:r>
        <w:t>18</w:t>
      </w:r>
    </w:p>
    <w:p>
      <w:r>
        <w:t>144</w:t>
      </w:r>
    </w:p>
    <w:p>
      <w:r>
        <w:t>TQ.ST.DN-86</w:t>
      </w:r>
    </w:p>
    <w:p>
      <w:r>
        <w:t>1781292,915</w:t>
      </w:r>
    </w:p>
    <w:p>
      <w:r>
        <w:t>530972,013</w:t>
      </w:r>
    </w:p>
    <w:p>
      <w:r>
        <w:t>9</w:t>
      </w:r>
    </w:p>
    <w:p>
      <w:r>
        <w:t>145</w:t>
      </w:r>
    </w:p>
    <w:p>
      <w:r>
        <w:t>TQ.ST.DN-87</w:t>
      </w:r>
    </w:p>
    <w:p>
      <w:r>
        <w:t>1781266,449</w:t>
      </w:r>
    </w:p>
    <w:p>
      <w:r>
        <w:t>530896,645</w:t>
      </w:r>
    </w:p>
    <w:p>
      <w:r>
        <w:t>17</w:t>
      </w:r>
    </w:p>
    <w:p>
      <w:r>
        <w:t>146</w:t>
      </w:r>
    </w:p>
    <w:p>
      <w:r>
        <w:t>TQ.ST.DN-88</w:t>
      </w:r>
    </w:p>
    <w:p>
      <w:r>
        <w:t>1781224,493</w:t>
      </w:r>
    </w:p>
    <w:p>
      <w:r>
        <w:t>530808,825</w:t>
      </w:r>
    </w:p>
    <w:p>
      <w:r>
        <w:t>19</w:t>
      </w:r>
    </w:p>
    <w:p>
      <w:r>
        <w:t>147</w:t>
      </w:r>
    </w:p>
    <w:p>
      <w:r>
        <w:t>TQ.ST.DN-89</w:t>
      </w:r>
    </w:p>
    <w:p>
      <w:r>
        <w:t>1781123,767</w:t>
      </w:r>
    </w:p>
    <w:p>
      <w:r>
        <w:t>530443,367</w:t>
      </w:r>
    </w:p>
    <w:p>
      <w:r>
        <w:t>19</w:t>
      </w:r>
    </w:p>
    <w:p>
      <w:r>
        <w:t>148</w:t>
      </w:r>
    </w:p>
    <w:p>
      <w:r>
        <w:t>TQ.ST.DN-90</w:t>
      </w:r>
    </w:p>
    <w:p>
      <w:r>
        <w:t>1780919,902</w:t>
      </w:r>
    </w:p>
    <w:p>
      <w:r>
        <w:t>530227,42</w:t>
      </w:r>
    </w:p>
    <w:p>
      <w:r>
        <w:t>23</w:t>
      </w:r>
    </w:p>
    <w:p>
      <w:r>
        <w:t>149</w:t>
      </w:r>
    </w:p>
    <w:p>
      <w:r>
        <w:t>TQ.ST.DN-91</w:t>
      </w:r>
    </w:p>
    <w:p>
      <w:r>
        <w:t>1780752,214</w:t>
      </w:r>
    </w:p>
    <w:p>
      <w:r>
        <w:t>530089,625</w:t>
      </w:r>
    </w:p>
    <w:p>
      <w:r>
        <w:t>28</w:t>
      </w:r>
    </w:p>
    <w:p>
      <w:r>
        <w:t>150</w:t>
      </w:r>
    </w:p>
    <w:p>
      <w:r>
        <w:t>TQ.ST.DN-92</w:t>
      </w:r>
    </w:p>
    <w:p>
      <w:r>
        <w:t>1780571,02</w:t>
      </w:r>
    </w:p>
    <w:p>
      <w:r>
        <w:t>529953,714</w:t>
      </w:r>
    </w:p>
    <w:p>
      <w:r>
        <w:t>20</w:t>
      </w:r>
    </w:p>
    <w:p>
      <w:r>
        <w:t>151</w:t>
      </w:r>
    </w:p>
    <w:p>
      <w:r>
        <w:t>TQ.ST.DN-93</w:t>
      </w:r>
    </w:p>
    <w:p>
      <w:r>
        <w:t>1780398,735</w:t>
      </w:r>
    </w:p>
    <w:p>
      <w:r>
        <w:t>529715,131</w:t>
      </w:r>
    </w:p>
    <w:p>
      <w:r>
        <w:t>51</w:t>
      </w:r>
    </w:p>
    <w:p>
      <w:r>
        <w:t>152</w:t>
      </w:r>
    </w:p>
    <w:p>
      <w:r>
        <w:t>TQ.ST.DN-94</w:t>
      </w:r>
    </w:p>
    <w:p>
      <w:r>
        <w:t>1780430,182</w:t>
      </w:r>
    </w:p>
    <w:p>
      <w:r>
        <w:t>529560,044</w:t>
      </w:r>
    </w:p>
    <w:p>
      <w:r>
        <w:t>27</w:t>
      </w:r>
    </w:p>
    <w:p>
      <w:r>
        <w:t>153</w:t>
      </w:r>
    </w:p>
    <w:p>
      <w:r>
        <w:t>TQ.ST.DN-95</w:t>
      </w:r>
    </w:p>
    <w:p>
      <w:r>
        <w:t>1780401,579</w:t>
      </w:r>
    </w:p>
    <w:p>
      <w:r>
        <w:t>529312,56</w:t>
      </w:r>
    </w:p>
    <w:p>
      <w:r>
        <w:t>65</w:t>
      </w:r>
    </w:p>
    <w:p>
      <w:r>
        <w:t>154</w:t>
      </w:r>
    </w:p>
    <w:p>
      <w:r>
        <w:t>TQ.ST.DN-96</w:t>
      </w:r>
    </w:p>
    <w:p>
      <w:r>
        <w:t>1780547,794</w:t>
      </w:r>
    </w:p>
    <w:p>
      <w:r>
        <w:t>529033,401</w:t>
      </w:r>
    </w:p>
    <w:p>
      <w:r>
        <w:t>16</w:t>
      </w:r>
    </w:p>
    <w:p>
      <w:r>
        <w:t>155</w:t>
      </w:r>
    </w:p>
    <w:p>
      <w:r>
        <w:t>TQ.ST.DN-97</w:t>
      </w:r>
    </w:p>
    <w:p>
      <w:r>
        <w:t>1780493,478</w:t>
      </w:r>
    </w:p>
    <w:p>
      <w:r>
        <w:t>528818,99</w:t>
      </w:r>
    </w:p>
    <w:p>
      <w:r>
        <w:t>20</w:t>
      </w:r>
    </w:p>
    <w:p>
      <w:r>
        <w:t>156</w:t>
      </w:r>
    </w:p>
    <w:p>
      <w:r>
        <w:t>TQ.ST.DN-98</w:t>
      </w:r>
    </w:p>
    <w:p>
      <w:r>
        <w:t>1780404,055</w:t>
      </w:r>
    </w:p>
    <w:p>
      <w:r>
        <w:t>528665,986</w:t>
      </w:r>
    </w:p>
    <w:p>
      <w:r>
        <w:t>23</w:t>
      </w:r>
    </w:p>
    <w:p>
      <w:r>
        <w:t>157</w:t>
      </w:r>
    </w:p>
    <w:p>
      <w:r>
        <w:t>TQ.ST.DN-99</w:t>
      </w:r>
    </w:p>
    <w:p>
      <w:r>
        <w:t>1780210,484</w:t>
      </w:r>
    </w:p>
    <w:p>
      <w:r>
        <w:t>528591,393</w:t>
      </w:r>
    </w:p>
    <w:p>
      <w:r>
        <w:t>82</w:t>
      </w:r>
    </w:p>
    <w:p>
      <w:r>
        <w:t>158</w:t>
      </w:r>
    </w:p>
    <w:p>
      <w:r>
        <w:t>TQ.ST.DN-100</w:t>
      </w:r>
    </w:p>
    <w:p>
      <w:r>
        <w:t>1780171,889</w:t>
      </w:r>
    </w:p>
    <w:p>
      <w:r>
        <w:t>528485,301</w:t>
      </w:r>
    </w:p>
    <w:p>
      <w:r>
        <w:t>43</w:t>
      </w:r>
    </w:p>
    <w:p>
      <w:r>
        <w:t>159</w:t>
      </w:r>
    </w:p>
    <w:p>
      <w:r>
        <w:t>KV 14. Bãi biển Thọ Quang (đoạn bờ 78)</w:t>
      </w:r>
    </w:p>
    <w:p>
      <w:r>
        <w:t>TQ.ST.DN-101</w:t>
      </w:r>
    </w:p>
    <w:p>
      <w:r>
        <w:t>1780899,733</w:t>
      </w:r>
    </w:p>
    <w:p>
      <w:r>
        <w:t>528064,512</w:t>
      </w:r>
    </w:p>
    <w:p>
      <w:r>
        <w:t>74</w:t>
      </w:r>
    </w:p>
    <w:p>
      <w:r>
        <w:t>160</w:t>
      </w:r>
    </w:p>
    <w:p>
      <w:r>
        <w:t>TQ.ST.DN-102</w:t>
      </w:r>
    </w:p>
    <w:p>
      <w:r>
        <w:t>1780923,17</w:t>
      </w:r>
    </w:p>
    <w:p>
      <w:r>
        <w:t>527760,978</w:t>
      </w:r>
    </w:p>
    <w:p>
      <w:r>
        <w:t>30</w:t>
      </w:r>
    </w:p>
    <w:p>
      <w:r>
        <w:t>161</w:t>
      </w:r>
    </w:p>
    <w:p>
      <w:r>
        <w:t>TQ.ST.DN-103</w:t>
      </w:r>
    </w:p>
    <w:p>
      <w:r>
        <w:t>1780853,901</w:t>
      </w:r>
    </w:p>
    <w:p>
      <w:r>
        <w:t>527458,175</w:t>
      </w:r>
    </w:p>
    <w:p>
      <w:r>
        <w:t>50</w:t>
      </w:r>
    </w:p>
    <w:p>
      <w:r>
        <w:t>162</w:t>
      </w:r>
    </w:p>
    <w:p>
      <w:r>
        <w:t>TQ.ST.DN-104</w:t>
      </w:r>
    </w:p>
    <w:p>
      <w:r>
        <w:t>1780693,284</w:t>
      </w:r>
    </w:p>
    <w:p>
      <w:r>
        <w:t>527195,311</w:t>
      </w:r>
    </w:p>
    <w:p>
      <w:r>
        <w:t>51</w:t>
      </w:r>
    </w:p>
    <w:p>
      <w:r>
        <w:t>163</w:t>
      </w:r>
    </w:p>
    <w:p>
      <w:r>
        <w:t>TQ.ST.DN-105</w:t>
      </w:r>
    </w:p>
    <w:p>
      <w:r>
        <w:t>1780474,898</w:t>
      </w:r>
    </w:p>
    <w:p>
      <w:r>
        <w:t>526970,385</w:t>
      </w:r>
    </w:p>
    <w:p>
      <w:r>
        <w:t>63</w:t>
      </w:r>
    </w:p>
    <w:p>
      <w:r>
        <w:t>164</w:t>
      </w:r>
    </w:p>
    <w:p>
      <w:r>
        <w:t>TQ.ST.DN-106</w:t>
      </w:r>
    </w:p>
    <w:p>
      <w:r>
        <w:t>1780202,811</w:t>
      </w:r>
    </w:p>
    <w:p>
      <w:r>
        <w:t>526820,604</w:t>
      </w:r>
    </w:p>
    <w:p>
      <w:r>
        <w:t>54</w:t>
      </w:r>
    </w:p>
    <w:p>
      <w:r>
        <w:t>165</w:t>
      </w:r>
    </w:p>
    <w:p>
      <w:r>
        <w:t>TQ.ST.DN-107</w:t>
      </w:r>
    </w:p>
    <w:p>
      <w:r>
        <w:t>1779918,191</w:t>
      </w:r>
    </w:p>
    <w:p>
      <w:r>
        <w:t>526720,725</w:t>
      </w:r>
    </w:p>
    <w:p>
      <w:r>
        <w:t>68</w:t>
      </w:r>
    </w:p>
    <w:p>
      <w:r>
        <w:t>IX</w:t>
      </w:r>
    </w:p>
    <w:p>
      <w:r>
        <w:t>Phường Mân Thái, Quận Sơn Trà</w:t>
      </w:r>
    </w:p>
    <w:p>
      <w:r>
        <w:t>166</w:t>
      </w:r>
    </w:p>
    <w:p>
      <w:r>
        <w:t>KV15. Bãi biển Mân Thái (đoạn bờ 79)</w:t>
      </w:r>
    </w:p>
    <w:p>
      <w:r>
        <w:t>MT.ST.DN-01</w:t>
      </w:r>
    </w:p>
    <w:p>
      <w:r>
        <w:t>1779560,158</w:t>
      </w:r>
    </w:p>
    <w:p>
      <w:r>
        <w:t>526559,211</w:t>
      </w:r>
    </w:p>
    <w:p>
      <w:r>
        <w:t>58</w:t>
      </w:r>
    </w:p>
    <w:p>
      <w:r>
        <w:t>167</w:t>
      </w:r>
    </w:p>
    <w:p>
      <w:r>
        <w:t>MT.ST.DN-02</w:t>
      </w:r>
    </w:p>
    <w:p>
      <w:r>
        <w:t>1779287,753</w:t>
      </w:r>
    </w:p>
    <w:p>
      <w:r>
        <w:t>526433,042</w:t>
      </w:r>
    </w:p>
    <w:p>
      <w:r>
        <w:t>64</w:t>
      </w:r>
    </w:p>
    <w:p>
      <w:r>
        <w:t>168</w:t>
      </w:r>
    </w:p>
    <w:p>
      <w:r>
        <w:t>MT.ST.DN-03</w:t>
      </w:r>
    </w:p>
    <w:p>
      <w:r>
        <w:t>1778717,312</w:t>
      </w:r>
    </w:p>
    <w:p>
      <w:r>
        <w:t>526314,395</w:t>
      </w:r>
    </w:p>
    <w:p>
      <w:r>
        <w:t>49</w:t>
      </w:r>
    </w:p>
    <w:p>
      <w:r>
        <w:t>169</w:t>
      </w:r>
    </w:p>
    <w:p>
      <w:r>
        <w:t>MT.ST.DN-04</w:t>
      </w:r>
    </w:p>
    <w:p>
      <w:r>
        <w:t>1778601,068</w:t>
      </w:r>
    </w:p>
    <w:p>
      <w:r>
        <w:t>526278,192</w:t>
      </w:r>
    </w:p>
    <w:p>
      <w:r>
        <w:t>66</w:t>
      </w:r>
    </w:p>
    <w:p>
      <w:r>
        <w:t>170</w:t>
      </w:r>
    </w:p>
    <w:p>
      <w:r>
        <w:t>MT.ST.DN-05</w:t>
      </w:r>
    </w:p>
    <w:p>
      <w:r>
        <w:t>1778595,372</w:t>
      </w:r>
    </w:p>
    <w:p>
      <w:r>
        <w:t>526290,809</w:t>
      </w:r>
    </w:p>
    <w:p>
      <w:r>
        <w:t>52</w:t>
      </w:r>
    </w:p>
    <w:p>
      <w:r>
        <w:t>X</w:t>
      </w:r>
    </w:p>
    <w:p>
      <w:r>
        <w:t>Phường Phước Mỹ, Quận Sơn Trà</w:t>
      </w:r>
    </w:p>
    <w:p>
      <w:r>
        <w:t>172</w:t>
      </w:r>
    </w:p>
    <w:p>
      <w:r>
        <w:t>KV16. Bãi biển Mỹ Khê (công viên Cá Voi đến đường Nguyễn Văn Thoại) (đoạn bờ 80,81)</w:t>
      </w:r>
    </w:p>
    <w:p>
      <w:r>
        <w:t>PM.ST.DN-01</w:t>
      </w:r>
    </w:p>
    <w:p>
      <w:r>
        <w:t>1778468,626</w:t>
      </w:r>
    </w:p>
    <w:p>
      <w:r>
        <w:t>526266,046</w:t>
      </w:r>
    </w:p>
    <w:p>
      <w:r>
        <w:t>56</w:t>
      </w:r>
    </w:p>
    <w:p>
      <w:r>
        <w:t>173</w:t>
      </w:r>
    </w:p>
    <w:p>
      <w:r>
        <w:t>PM.ST.DN-02</w:t>
      </w:r>
    </w:p>
    <w:p>
      <w:r>
        <w:t>1777956,771</w:t>
      </w:r>
    </w:p>
    <w:p>
      <w:r>
        <w:t>526157,441</w:t>
      </w:r>
    </w:p>
    <w:p>
      <w:r>
        <w:t>91</w:t>
      </w:r>
    </w:p>
    <w:p>
      <w:r>
        <w:t>174</w:t>
      </w:r>
    </w:p>
    <w:p>
      <w:r>
        <w:t>PM.ST.DN-03</w:t>
      </w:r>
    </w:p>
    <w:p>
      <w:r>
        <w:t>1777946,921</w:t>
      </w:r>
    </w:p>
    <w:p>
      <w:r>
        <w:t>526175,923</w:t>
      </w:r>
    </w:p>
    <w:p>
      <w:r>
        <w:t>71</w:t>
      </w:r>
    </w:p>
    <w:p>
      <w:r>
        <w:t>175</w:t>
      </w:r>
    </w:p>
    <w:p>
      <w:r>
        <w:t>PM.ST.DN-04</w:t>
      </w:r>
    </w:p>
    <w:p>
      <w:r>
        <w:t>1777817,301</w:t>
      </w:r>
    </w:p>
    <w:p>
      <w:r>
        <w:t>526171,799</w:t>
      </w:r>
    </w:p>
    <w:p>
      <w:r>
        <w:t>63</w:t>
      </w:r>
    </w:p>
    <w:p>
      <w:r>
        <w:t>176</w:t>
      </w:r>
    </w:p>
    <w:p>
      <w:r>
        <w:t>PM.ST.DN-05</w:t>
      </w:r>
    </w:p>
    <w:p>
      <w:r>
        <w:t>1777532,609</w:t>
      </w:r>
    </w:p>
    <w:p>
      <w:r>
        <w:t>526124,192</w:t>
      </w:r>
    </w:p>
    <w:p>
      <w:r>
        <w:t>85</w:t>
      </w:r>
    </w:p>
    <w:p>
      <w:r>
        <w:t>177</w:t>
      </w:r>
    </w:p>
    <w:p>
      <w:r>
        <w:t>PM.ST.DN-06</w:t>
      </w:r>
    </w:p>
    <w:p>
      <w:r>
        <w:t>1777199,129</w:t>
      </w:r>
    </w:p>
    <w:p>
      <w:r>
        <w:t>526133,087</w:t>
      </w:r>
    </w:p>
    <w:p>
      <w:r>
        <w:t>71</w:t>
      </w:r>
    </w:p>
    <w:p>
      <w:r>
        <w:t>178</w:t>
      </w:r>
    </w:p>
    <w:p>
      <w:r>
        <w:t>PM.ST.DN-07</w:t>
      </w:r>
    </w:p>
    <w:p>
      <w:r>
        <w:t>1777088,122</w:t>
      </w:r>
    </w:p>
    <w:p>
      <w:r>
        <w:t>526132,892</w:t>
      </w:r>
    </w:p>
    <w:p>
      <w:r>
        <w:t>74</w:t>
      </w:r>
    </w:p>
    <w:p>
      <w:r>
        <w:t>179</w:t>
      </w:r>
    </w:p>
    <w:p>
      <w:r>
        <w:t>PM.ST.DN-08</w:t>
      </w:r>
    </w:p>
    <w:p>
      <w:r>
        <w:t>1777088,841</w:t>
      </w:r>
    </w:p>
    <w:p>
      <w:r>
        <w:t>526152,794</w:t>
      </w:r>
    </w:p>
    <w:p>
      <w:r>
        <w:t>54</w:t>
      </w:r>
    </w:p>
    <w:p>
      <w:r>
        <w:t>180</w:t>
      </w:r>
    </w:p>
    <w:p>
      <w:r>
        <w:t>PM.ST.DN-09</w:t>
      </w:r>
    </w:p>
    <w:p>
      <w:r>
        <w:t>1776937,885</w:t>
      </w:r>
    </w:p>
    <w:p>
      <w:r>
        <w:t>526157,643</w:t>
      </w:r>
    </w:p>
    <w:p>
      <w:r>
        <w:t>48</w:t>
      </w:r>
    </w:p>
    <w:p>
      <w:r>
        <w:t>181</w:t>
      </w:r>
    </w:p>
    <w:p>
      <w:r>
        <w:t>PM.ST.DN-10</w:t>
      </w:r>
    </w:p>
    <w:p>
      <w:r>
        <w:t>1776335,656</w:t>
      </w:r>
    </w:p>
    <w:p>
      <w:r>
        <w:t>526192,589</w:t>
      </w:r>
    </w:p>
    <w:p>
      <w:r>
        <w:t>72</w:t>
      </w:r>
    </w:p>
    <w:p>
      <w:r>
        <w:t>XI</w:t>
      </w:r>
    </w:p>
    <w:p>
      <w:r>
        <w:t>Phường Mỹ An, Quận Ngũ Hành Sơn</w:t>
      </w:r>
    </w:p>
    <w:p>
      <w:r>
        <w:t>182</w:t>
      </w:r>
    </w:p>
    <w:p>
      <w:r>
        <w:t>KV 17. Bãi biển Mỹ Khê (đường Nguyễn Văn Thoại đến Premier Village Danang Resort) (đoạn bờ 82)</w:t>
      </w:r>
    </w:p>
    <w:p>
      <w:r>
        <w:t>MA.NHS.DN-01</w:t>
      </w:r>
    </w:p>
    <w:p>
      <w:r>
        <w:t>1775777,05</w:t>
      </w:r>
    </w:p>
    <w:p>
      <w:r>
        <w:t>526280,051</w:t>
      </w:r>
    </w:p>
    <w:p>
      <w:r>
        <w:t>83</w:t>
      </w:r>
    </w:p>
    <w:p>
      <w:r>
        <w:t>183</w:t>
      </w:r>
    </w:p>
    <w:p>
      <w:r>
        <w:t>MA.NHS.DN-02</w:t>
      </w:r>
    </w:p>
    <w:p>
      <w:r>
        <w:t>1775266,031</w:t>
      </w:r>
    </w:p>
    <w:p>
      <w:r>
        <w:t>526412,35</w:t>
      </w:r>
    </w:p>
    <w:p>
      <w:r>
        <w:t>65</w:t>
      </w:r>
    </w:p>
    <w:p>
      <w:r>
        <w:t>184</w:t>
      </w:r>
    </w:p>
    <w:p>
      <w:r>
        <w:t>MA.NHS.DN-03</w:t>
      </w:r>
    </w:p>
    <w:p>
      <w:r>
        <w:t>1774987,72</w:t>
      </w:r>
    </w:p>
    <w:p>
      <w:r>
        <w:t>526486,677</w:t>
      </w:r>
    </w:p>
    <w:p>
      <w:r>
        <w:t>74</w:t>
      </w:r>
    </w:p>
    <w:p>
      <w:r>
        <w:t>185</w:t>
      </w:r>
    </w:p>
    <w:p>
      <w:r>
        <w:t>MA NHS.DN-04</w:t>
      </w:r>
    </w:p>
    <w:p>
      <w:r>
        <w:t>1774983,841</w:t>
      </w:r>
    </w:p>
    <w:p>
      <w:r>
        <w:t>526514,785</w:t>
      </w:r>
    </w:p>
    <w:p>
      <w:r>
        <w:t>50</w:t>
      </w:r>
    </w:p>
    <w:p>
      <w:r>
        <w:t>186</w:t>
      </w:r>
    </w:p>
    <w:p>
      <w:r>
        <w:t>MA.NHS.DN-05</w:t>
      </w:r>
    </w:p>
    <w:p>
      <w:r>
        <w:t>1774750,686</w:t>
      </w:r>
    </w:p>
    <w:p>
      <w:r>
        <w:t>526588,324</w:t>
      </w:r>
    </w:p>
    <w:p>
      <w:r>
        <w:t>53</w:t>
      </w:r>
    </w:p>
    <w:p>
      <w:r>
        <w:t>187</w:t>
      </w:r>
    </w:p>
    <w:p>
      <w:r>
        <w:t>KV18. Bãi biển (Premier Village Danang Resort) (đoạn bờ 83)</w:t>
      </w:r>
    </w:p>
    <w:p>
      <w:r>
        <w:t>MA.NHS.DN-06</w:t>
      </w:r>
    </w:p>
    <w:p>
      <w:r>
        <w:t>1774689,985</w:t>
      </w:r>
    </w:p>
    <w:p>
      <w:r>
        <w:t>526585,413</w:t>
      </w:r>
    </w:p>
    <w:p>
      <w:r>
        <w:t>85</w:t>
      </w:r>
    </w:p>
    <w:p>
      <w:r>
        <w:t>188</w:t>
      </w:r>
    </w:p>
    <w:p>
      <w:r>
        <w:t>MA.NHS.DN-07</w:t>
      </w:r>
    </w:p>
    <w:p>
      <w:r>
        <w:t>1774263,068</w:t>
      </w:r>
    </w:p>
    <w:p>
      <w:r>
        <w:t>526719,395</w:t>
      </w:r>
    </w:p>
    <w:p>
      <w:r>
        <w:t>98</w:t>
      </w:r>
    </w:p>
    <w:p>
      <w:r>
        <w:t>XII</w:t>
      </w:r>
    </w:p>
    <w:p>
      <w:r>
        <w:t>Phường Khuê Mỹ, Quận Ngũ Hành Sơn</w:t>
      </w:r>
    </w:p>
    <w:p>
      <w:r>
        <w:t>189</w:t>
      </w:r>
    </w:p>
    <w:p>
      <w:r>
        <w:t>KV 19. Bãi biển (bãi tắm T20 tới The Song Danang) (đoạn bờ 84-87)</w:t>
      </w:r>
    </w:p>
    <w:p>
      <w:r>
        <w:t>KM.NHS.DN-01</w:t>
      </w:r>
    </w:p>
    <w:p>
      <w:r>
        <w:t>1774227,863</w:t>
      </w:r>
    </w:p>
    <w:p>
      <w:r>
        <w:t>526681,276</w:t>
      </w:r>
    </w:p>
    <w:p>
      <w:r>
        <w:t>149</w:t>
      </w:r>
    </w:p>
    <w:p>
      <w:r>
        <w:t>190</w:t>
      </w:r>
    </w:p>
    <w:p>
      <w:r>
        <w:t>KM.NHS.DN-02</w:t>
      </w:r>
    </w:p>
    <w:p>
      <w:r>
        <w:t>1773861,72</w:t>
      </w:r>
    </w:p>
    <w:p>
      <w:r>
        <w:t>526850,09</w:t>
      </w:r>
    </w:p>
    <w:p>
      <w:r>
        <w:t>129</w:t>
      </w:r>
    </w:p>
    <w:p>
      <w:r>
        <w:t>191</w:t>
      </w:r>
    </w:p>
    <w:p>
      <w:r>
        <w:t>KM.NHS.DN-03</w:t>
      </w:r>
    </w:p>
    <w:p>
      <w:r>
        <w:t>1773806,166</w:t>
      </w:r>
    </w:p>
    <w:p>
      <w:r>
        <w:t>526923,046</w:t>
      </w:r>
    </w:p>
    <w:p>
      <w:r>
        <w:t>70</w:t>
      </w:r>
    </w:p>
    <w:p>
      <w:r>
        <w:t>192</w:t>
      </w:r>
    </w:p>
    <w:p>
      <w:r>
        <w:t>KM.NHS.DN-04</w:t>
      </w:r>
    </w:p>
    <w:p>
      <w:r>
        <w:t>1773676,462</w:t>
      </w:r>
    </w:p>
    <w:p>
      <w:r>
        <w:t>526980,097</w:t>
      </w:r>
    </w:p>
    <w:p>
      <w:r>
        <w:t>72</w:t>
      </w:r>
    </w:p>
    <w:p>
      <w:r>
        <w:t>193</w:t>
      </w:r>
    </w:p>
    <w:p>
      <w:r>
        <w:t>KM.NHS.DN-05</w:t>
      </w:r>
    </w:p>
    <w:p>
      <w:r>
        <w:t>1773135,471</w:t>
      </w:r>
    </w:p>
    <w:p>
      <w:r>
        <w:t>527222,007</w:t>
      </w:r>
    </w:p>
    <w:p>
      <w:r>
        <w:t>65</w:t>
      </w:r>
    </w:p>
    <w:p>
      <w:r>
        <w:t>194</w:t>
      </w:r>
    </w:p>
    <w:p>
      <w:r>
        <w:t>KM.NHS.DN-06</w:t>
      </w:r>
    </w:p>
    <w:p>
      <w:r>
        <w:t>1772597,266</w:t>
      </w:r>
    </w:p>
    <w:p>
      <w:r>
        <w:t>527457,049</w:t>
      </w:r>
    </w:p>
    <w:p>
      <w:r>
        <w:t>68</w:t>
      </w:r>
    </w:p>
    <w:p>
      <w:r>
        <w:t>195</w:t>
      </w:r>
    </w:p>
    <w:p>
      <w:r>
        <w:t>KM.NHS.DN-07</w:t>
      </w:r>
    </w:p>
    <w:p>
      <w:r>
        <w:t>1772057,524</w:t>
      </w:r>
    </w:p>
    <w:p>
      <w:r>
        <w:t>527700,622</w:t>
      </w:r>
    </w:p>
    <w:p>
      <w:r>
        <w:t>68</w:t>
      </w:r>
    </w:p>
    <w:p>
      <w:r>
        <w:t>XIII</w:t>
      </w:r>
    </w:p>
    <w:p>
      <w:r>
        <w:t>Phường Hòa Hải, Quận Ngũ Hành Sơn</w:t>
      </w:r>
    </w:p>
    <w:p>
      <w:r>
        <w:t>196</w:t>
      </w:r>
    </w:p>
    <w:p>
      <w:r>
        <w:t>KV 20. Bãi biển Non Nước (The Song Danang đến Quảng Nam) (đoạn bờ 88- 96)</w:t>
      </w:r>
    </w:p>
    <w:p>
      <w:r>
        <w:t>HH.NHS.DN-01</w:t>
      </w:r>
    </w:p>
    <w:p>
      <w:r>
        <w:t>1771725,053</w:t>
      </w:r>
    </w:p>
    <w:p>
      <w:r>
        <w:t>527849,424</w:t>
      </w:r>
    </w:p>
    <w:p>
      <w:r>
        <w:t>69</w:t>
      </w:r>
    </w:p>
    <w:p>
      <w:r>
        <w:t>197</w:t>
      </w:r>
    </w:p>
    <w:p>
      <w:r>
        <w:t>HH.NHS.DN-02</w:t>
      </w:r>
    </w:p>
    <w:p>
      <w:r>
        <w:t>1771244,376</w:t>
      </w:r>
    </w:p>
    <w:p>
      <w:r>
        <w:t>528061,48</w:t>
      </w:r>
    </w:p>
    <w:p>
      <w:r>
        <w:t>73</w:t>
      </w:r>
    </w:p>
    <w:p>
      <w:r>
        <w:t>198</w:t>
      </w:r>
    </w:p>
    <w:p>
      <w:r>
        <w:t>HH.NHS.DN-03</w:t>
      </w:r>
    </w:p>
    <w:p>
      <w:r>
        <w:t>1770700,033</w:t>
      </w:r>
    </w:p>
    <w:p>
      <w:r>
        <w:t>528302,941</w:t>
      </w:r>
    </w:p>
    <w:p>
      <w:r>
        <w:t>71</w:t>
      </w:r>
    </w:p>
    <w:p>
      <w:r>
        <w:t>199</w:t>
      </w:r>
    </w:p>
    <w:p>
      <w:r>
        <w:t>HH.NHS.DN-04</w:t>
      </w:r>
    </w:p>
    <w:p>
      <w:r>
        <w:t>1770170,31</w:t>
      </w:r>
    </w:p>
    <w:p>
      <w:r>
        <w:t>528568,41</w:t>
      </w:r>
    </w:p>
    <w:p>
      <w:r>
        <w:t>67</w:t>
      </w:r>
    </w:p>
    <w:p>
      <w:r>
        <w:t>200</w:t>
      </w:r>
    </w:p>
    <w:p>
      <w:r>
        <w:t>HH.NHS.DN-05</w:t>
      </w:r>
    </w:p>
    <w:p>
      <w:r>
        <w:t>1769823,718</w:t>
      </w:r>
    </w:p>
    <w:p>
      <w:r>
        <w:t>528742,804</w:t>
      </w:r>
    </w:p>
    <w:p>
      <w:r>
        <w:t>55</w:t>
      </w:r>
    </w:p>
    <w:p>
      <w:r>
        <w:t>201</w:t>
      </w:r>
    </w:p>
    <w:p>
      <w:r>
        <w:t>HH.NHS.DN-06</w:t>
      </w:r>
    </w:p>
    <w:p>
      <w:r>
        <w:t>1769528,061</w:t>
      </w:r>
    </w:p>
    <w:p>
      <w:r>
        <w:t>528845,852</w:t>
      </w:r>
    </w:p>
    <w:p>
      <w:r>
        <w:t>90</w:t>
      </w:r>
    </w:p>
    <w:p>
      <w:r>
        <w:t>202</w:t>
      </w:r>
    </w:p>
    <w:p>
      <w:r>
        <w:t>HH.NHS.DN-07</w:t>
      </w:r>
    </w:p>
    <w:p>
      <w:r>
        <w:t>1769217,727</w:t>
      </w:r>
    </w:p>
    <w:p>
      <w:r>
        <w:t>529008,412</w:t>
      </w:r>
    </w:p>
    <w:p>
      <w:r>
        <w:t>65</w:t>
      </w:r>
    </w:p>
    <w:p>
      <w:r>
        <w:t>203</w:t>
      </w:r>
    </w:p>
    <w:p>
      <w:r>
        <w:t>HH.NHS.DN-08</w:t>
      </w:r>
    </w:p>
    <w:p>
      <w:r>
        <w:t>1769096,74</w:t>
      </w:r>
    </w:p>
    <w:p>
      <w:r>
        <w:t>529065,202</w:t>
      </w:r>
    </w:p>
    <w:p>
      <w:r>
        <w:t>78</w:t>
      </w:r>
    </w:p>
    <w:p>
      <w:r>
        <w:t>204</w:t>
      </w:r>
    </w:p>
    <w:p>
      <w:r>
        <w:t>HH.NHS DN-09</w:t>
      </w:r>
    </w:p>
    <w:p>
      <w:r>
        <w:t>1768558,425</w:t>
      </w:r>
    </w:p>
    <w:p>
      <w:r>
        <w:t>529302,613</w:t>
      </w:r>
    </w:p>
    <w:p>
      <w:r>
        <w:t>106</w:t>
      </w:r>
    </w:p>
    <w:p>
      <w:r>
        <w:t>205</w:t>
      </w:r>
    </w:p>
    <w:p>
      <w:r>
        <w:t>HH.NHS.DN-10</w:t>
      </w:r>
    </w:p>
    <w:p>
      <w:r>
        <w:t>1768394,022</w:t>
      </w:r>
    </w:p>
    <w:p>
      <w:r>
        <w:t>529390,835</w:t>
      </w:r>
    </w:p>
    <w:p>
      <w:r>
        <w:t>91</w:t>
      </w:r>
    </w:p>
    <w:p>
      <w:r>
        <w:t>206</w:t>
      </w:r>
    </w:p>
    <w:p>
      <w:r>
        <w:t>HH.NHS.DN-11</w:t>
      </w:r>
    </w:p>
    <w:p>
      <w:r>
        <w:t>1768408,392</w:t>
      </w:r>
    </w:p>
    <w:p>
      <w:r>
        <w:t>529417,615</w:t>
      </w:r>
    </w:p>
    <w:p>
      <w:r>
        <w:t>62</w:t>
      </w:r>
    </w:p>
    <w:p>
      <w:r>
        <w:t>207</w:t>
      </w:r>
    </w:p>
    <w:p>
      <w:r>
        <w:t>HH.NHS.DN-12</w:t>
      </w:r>
    </w:p>
    <w:p>
      <w:r>
        <w:t>1768310,584</w:t>
      </w:r>
    </w:p>
    <w:p>
      <w:r>
        <w:t>529467,393</w:t>
      </w:r>
    </w:p>
    <w:p>
      <w:r>
        <w:t>68</w:t>
      </w:r>
    </w:p>
    <w:p>
      <w:r>
        <w:t>208</w:t>
      </w:r>
    </w:p>
    <w:p>
      <w:r>
        <w:t>HH.NHS.DN-13</w:t>
      </w:r>
    </w:p>
    <w:p>
      <w:r>
        <w:t>1767783,444</w:t>
      </w:r>
    </w:p>
    <w:p>
      <w:r>
        <w:t>529722,838</w:t>
      </w:r>
    </w:p>
    <w:p>
      <w:r>
        <w:t>91</w:t>
      </w:r>
    </w:p>
    <w:p>
      <w:r>
        <w:t>209</w:t>
      </w:r>
    </w:p>
    <w:p>
      <w:r>
        <w:t>HH.NHS.DN-14</w:t>
      </w:r>
    </w:p>
    <w:p>
      <w:r>
        <w:t>1767267,467</w:t>
      </w:r>
    </w:p>
    <w:p>
      <w:r>
        <w:t>530001,761</w:t>
      </w:r>
    </w:p>
    <w:p>
      <w:r>
        <w:t>73</w:t>
      </w:r>
    </w:p>
    <w:p>
      <w:r>
        <w:t>210</w:t>
      </w:r>
    </w:p>
    <w:p>
      <w:r>
        <w:t>HH.NHS.DN-15</w:t>
      </w:r>
    </w:p>
    <w:p>
      <w:r>
        <w:t>1766748,693</w:t>
      </w:r>
    </w:p>
    <w:p>
      <w:r>
        <w:t>530289,415</w:t>
      </w:r>
    </w:p>
    <w:p>
      <w:r>
        <w:t>75</w:t>
      </w:r>
    </w:p>
    <w:p>
      <w:r>
        <w:t>211</w:t>
      </w:r>
    </w:p>
    <w:p>
      <w:r>
        <w:t>HH.NHS.DN-16</w:t>
      </w:r>
    </w:p>
    <w:p>
      <w:r>
        <w:t>1766276,862</w:t>
      </w:r>
    </w:p>
    <w:p>
      <w:r>
        <w:t>530547,746</w:t>
      </w:r>
    </w:p>
    <w:p>
      <w:r>
        <w:t>69</w:t>
      </w:r>
    </w:p>
    <w:p>
      <w:r>
        <w:t>212</w:t>
      </w:r>
    </w:p>
    <w:p>
      <w:r>
        <w:t>HH.NHS.DN-17</w:t>
      </w:r>
    </w:p>
    <w:p>
      <w:r>
        <w:t>1766025,015</w:t>
      </w:r>
    </w:p>
    <w:p>
      <w:r>
        <w:t>530681,088</w:t>
      </w:r>
    </w:p>
    <w:p>
      <w:r>
        <w:t>80</w:t>
      </w:r>
    </w:p>
    <w:p>
      <w:r>
        <w:t>XIV</w:t>
      </w:r>
    </w:p>
    <w:p>
      <w:r>
        <w:t>Hòn Sơn Trà con, Phường Hòa Hiệp Bắc, Quận Liên Chiểu</w:t>
      </w:r>
    </w:p>
    <w:p>
      <w:r>
        <w:t>213</w:t>
      </w:r>
    </w:p>
    <w:p>
      <w:r>
        <w:t>KV 21. Hòn Sơn Trà con</w:t>
      </w:r>
    </w:p>
    <w:p>
      <w:r>
        <w:t>HSTC.LC.DN-01</w:t>
      </w:r>
    </w:p>
    <w:p>
      <w:r>
        <w:t>1794435,528</w:t>
      </w:r>
    </w:p>
    <w:p>
      <w:r>
        <w:t>521616,355</w:t>
      </w:r>
    </w:p>
    <w:p>
      <w:r>
        <w:t>100</w:t>
      </w:r>
    </w:p>
    <w:p>
      <w:r>
        <w:t>214</w:t>
      </w:r>
    </w:p>
    <w:p>
      <w:r>
        <w:t>HSTC.LC.DN-02</w:t>
      </w:r>
    </w:p>
    <w:p>
      <w:r>
        <w:t>1794127,616</w:t>
      </w:r>
    </w:p>
    <w:p>
      <w:r>
        <w:t>522151,099</w:t>
      </w:r>
    </w:p>
    <w:p>
      <w:r>
        <w:t>100</w:t>
      </w:r>
    </w:p>
    <w:p>
      <w:r>
        <w:t>215</w:t>
      </w:r>
    </w:p>
    <w:p>
      <w:r>
        <w:t>HSTC.LC.DN-03</w:t>
      </w:r>
    </w:p>
    <w:p>
      <w:r>
        <w:t>1793884,006</w:t>
      </w:r>
    </w:p>
    <w:p>
      <w:r>
        <w:t>522235,112</w:t>
      </w:r>
    </w:p>
    <w:p>
      <w:r>
        <w:t>100</w:t>
      </w:r>
    </w:p>
    <w:p>
      <w:r>
        <w:t>216</w:t>
      </w:r>
    </w:p>
    <w:p>
      <w:r>
        <w:t>HSTC.LC.DN-04</w:t>
      </w:r>
    </w:p>
    <w:p>
      <w:r>
        <w:t>1793362,597</w:t>
      </w:r>
    </w:p>
    <w:p>
      <w:r>
        <w:t>522084,621</w:t>
      </w:r>
    </w:p>
    <w:p>
      <w:r>
        <w:t>100</w:t>
      </w:r>
    </w:p>
    <w:p>
      <w:r>
        <w:t>217</w:t>
      </w:r>
    </w:p>
    <w:p>
      <w:r>
        <w:t>HSTC.LC DN-05</w:t>
      </w:r>
    </w:p>
    <w:p>
      <w:r>
        <w:t>1792994,136</w:t>
      </w:r>
    </w:p>
    <w:p>
      <w:r>
        <w:t>521959,624</w:t>
      </w:r>
    </w:p>
    <w:p>
      <w:r>
        <w:t>100</w:t>
      </w:r>
    </w:p>
    <w:p>
      <w:r>
        <w:t>218</w:t>
      </w:r>
    </w:p>
    <w:p>
      <w:r>
        <w:t>HSTC.LC.DN-06</w:t>
      </w:r>
    </w:p>
    <w:p>
      <w:r>
        <w:t>1792983,219</w:t>
      </w:r>
    </w:p>
    <w:p>
      <w:r>
        <w:t>521812,358</w:t>
      </w:r>
    </w:p>
    <w:p>
      <w:r>
        <w:t>100</w:t>
      </w:r>
    </w:p>
    <w:p>
      <w:r>
        <w:t>219</w:t>
      </w:r>
    </w:p>
    <w:p>
      <w:r>
        <w:t>HSTC.LC DN-07</w:t>
      </w:r>
    </w:p>
    <w:p>
      <w:r>
        <w:t>1793149,582</w:t>
      </w:r>
    </w:p>
    <w:p>
      <w:r>
        <w:t>521408,788</w:t>
      </w:r>
    </w:p>
    <w:p>
      <w:r>
        <w:t>100</w:t>
      </w:r>
    </w:p>
    <w:p>
      <w:r>
        <w:t>220</w:t>
      </w:r>
    </w:p>
    <w:p>
      <w:r>
        <w:t>HSTC.LC.DN-08</w:t>
      </w:r>
    </w:p>
    <w:p>
      <w:r>
        <w:t>1793157,899</w:t>
      </w:r>
    </w:p>
    <w:p>
      <w:r>
        <w:t>521208,042</w:t>
      </w:r>
    </w:p>
    <w:p>
      <w:r>
        <w:t>100</w:t>
      </w:r>
    </w:p>
    <w:p>
      <w:r>
        <w:t>221</w:t>
      </w:r>
    </w:p>
    <w:p>
      <w:r>
        <w:t>HSTC.LC DN-09</w:t>
      </w:r>
    </w:p>
    <w:p>
      <w:r>
        <w:t>1793655,126</w:t>
      </w:r>
    </w:p>
    <w:p>
      <w:r>
        <w:t>521274,662</w:t>
      </w:r>
    </w:p>
    <w:p>
      <w:r>
        <w:t>100</w:t>
      </w:r>
    </w:p>
    <w:p>
      <w:r>
        <w:t>222</w:t>
      </w:r>
    </w:p>
    <w:p>
      <w:r>
        <w:t>HSTC.LC.DN-10</w:t>
      </w:r>
    </w:p>
    <w:p>
      <w:r>
        <w:t>1793988,045</w:t>
      </w:r>
    </w:p>
    <w:p>
      <w:r>
        <w:t>521281,22</w:t>
      </w:r>
    </w:p>
    <w:p>
      <w:r>
        <w:t>100</w:t>
      </w:r>
    </w:p>
    <w:p>
      <w:r>
        <w:t>Ghi chú:</w:t>
      </w:r>
    </w:p>
    <w:p>
      <w:r>
        <w:t>1. Mốc giới hành lang bảo vệ bờ biển được dùng để xác định ranh giới trong của hành lang bảo vệ bờ biên trên thực địa. Tọa độ mốc được xác định trên Hệ tọa độ VN2000, kinh tuyến trục 108°00, múi 3°.</w:t>
      </w:r>
    </w:p>
    <w:p>
      <w:r>
        <w:t>2. Số hiệu mốc bao gồm phân viết tắt theo địa danh hành chính (xã, huyện, tỉnh/thành phố) và số thứ tự của mốc giới.</w:t>
      </w:r>
    </w:p>
    <w:p>
      <w:r>
        <w:t>3. Chiều rộng của hành lang bảo vệ bờ biển được tính từ vị trí mốc giới hành lang bảo vệ bờ biển theo hướng vuông góc ra đến đường mực nước triều cao trung bình nhiều năm (ranh giới ngoài của hành lang bảo vệ bờ biển).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