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120/2024/QĐ-UBND sửa đổi Quy chế phối hợp quản lý trật tự xây dựng trên địa bàn Thành phố Hồ Chí Minh kèm theo Quyết định 17/2024/QĐ-UBND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14/12/2024</w:t>
            </w:r>
          </w:p>
        </w:tc>
      </w:tr>
      <w:tr>
        <w:tc>
          <w:tcPr>
            <w:tcW w:type="dxa" w:w="4320"/>
          </w:tcPr>
          <w:p>
            <w:r>
              <w:t>Ngày hiệu lực</w:t>
            </w:r>
          </w:p>
        </w:tc>
        <w:tc>
          <w:tcPr>
            <w:tcW w:type="dxa" w:w="4320"/>
          </w:tcPr>
          <w:p>
            <w:r>
              <w:t>24/12/2024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120/2024/QĐ-UBND</w:t>
      </w:r>
    </w:p>
    <w:p>
      <w:r>
        <w:t>Thành phố Hồ Chí Minh, ngày 14 tháng 12 năm 2024</w:t>
      </w:r>
    </w:p>
    <w:p>
      <w:r>
        <w:t>QUYẾT ĐỊNH</w:t>
      </w:r>
    </w:p>
    <w:p>
      <w:r>
        <w:t>VỀ SỬA ĐỔI, BỔ SUNG MỘT SỐ ĐIỀU CỦA QUY CHẾ PHỐI HỢP QUẢN LÝ TRẬT TỰ XÂY DỰNG TRÊN ĐỊA BÀN THÀNH PHỐ HỒ CHÍ MINH BAN HÀNH KÈM THEO QUYẾT ĐỊNH SỐ 17/2024/QĐ-UBND NGÀY 01 THÁNG 4 NĂM 2024 CỦA ỦY BAN NHÂN DÂN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Theo đề nghị của Giám đốc Sở Xây dựng tại Tờ trình số 11877/TTr-SXD-TT ngày 09 tháng 12 năm 2024 và ý kiến thẩm định của Sở Tư pháp tại Báo cáo số 8280/BC-STP ngày 06 tháng 12 năm 2024.</w:t>
      </w:r>
    </w:p>
    <w:p>
      <w:r>
        <w:t>QUYẾT ĐỊNH:</w:t>
      </w:r>
    </w:p>
    <w:p>
      <w:r>
        <w:t>Điều 1. Sửa đổi, bổ sung một số điều của Quy chế phối hợp quản lý trật tự xây dựng trên địa bàn Thành phố Hồ Chí Minh ban hành kèm theo Quyết định số 17/2024/QĐ-UBND ngày 01 tháng 4 năm 2024:</w:t>
      </w:r>
    </w:p>
    <w:p>
      <w:r>
        <w:t>Sửa đổi khoản 1 Điều 10 như sau:</w:t>
      </w:r>
    </w:p>
    <w:p>
      <w:r>
        <w:t>“1. Trong quá trình giải quyết thủ tục liên quan việc chứng nhận tài sản gắn liền trên đất, nếu phát hiện các trường hợp vi phạm trật tự xây dựng thì có văn bản thông tin đến cơ quan có thẩm quyền để kiểm tra, xử lý theo quy định pháp luật”.</w:t>
      </w:r>
    </w:p>
    <w:p>
      <w:r>
        <w:t>Điều 2. Bãi bỏ một số điều của Quy chế phối hợp quản lý trật tự xây dựng trên địa bàn Thành phố Hồ Chí Minh ban hành kèm theo Quyết định số 17/2024/QĐ-UBND ngày 01 tháng 4 năm 2024:</w:t>
      </w:r>
    </w:p>
    <w:p>
      <w:r>
        <w:t>1. Bãi bỏ khoản 5 Điều 9.</w:t>
      </w:r>
    </w:p>
    <w:p>
      <w:r>
        <w:t>2. Bãi bỏ cụm từ “khẩn trương hướng dẫn Ủy ban nhân dân cấp huyện trong việc lập, ban hành các Quy chế quản lý quy hoạch, kiến trúc đô thị, thiết kế đô thị đủ điều kiện để có cơ sở cấp giấy phép xây dựng theo đúng quy định pháp luật” tại khoản 2 Điều 11.</w:t>
      </w:r>
    </w:p>
    <w:p>
      <w:r>
        <w:t>3. Bãi bỏ khoản 2 Điều 12.</w:t>
      </w:r>
    </w:p>
    <w:p>
      <w:r>
        <w:t>4. Bãi bỏ cụm từ “thì trong thời hạn 02 ngày làm việc, kể từ khi lập biên bản vi phạm hành chính” tại điểm a, điểm b khoản 2 Điều 26; khoản 3 Điều 26; điểm a khoản 4 Điều 26; điểm b khoản 5 Điều 26.</w:t>
      </w:r>
    </w:p>
    <w:p>
      <w:r>
        <w:t>5. Bãi bỏ cụm từ “Trong thời hạn 02 ngày làm việc, kể từ khi lập biên bản vi phạm hành chính” tại điểm a khoản 5 Điều 26.</w:t>
      </w:r>
    </w:p>
    <w:p>
      <w:r>
        <w:t>Điều 3. Trách nhiệm tổ chức thực hiện</w:t>
      </w:r>
    </w:p>
    <w:p>
      <w:r>
        <w:t>Chánh Văn phòng Ủy ban nhân dân Thành phố, Giám đốc Sở Xây dựng; Thủ trưởng các Sở, ban, ngành Thành phố, Chủ tịch Ủy ban nhân dân thành phố Thủ Đức, Chủ tịch Ủy ban nhân dân các quận, huyện, Chủ tịch Ủy ban nhân dân các phường, xã, thị trấn và các tổ chức, cá nhân có liên quan chịu trách nhiệm thi hành Quyết định này.</w:t>
      </w:r>
    </w:p>
    <w:p>
      <w:r>
        <w:t>Điều 4. Điều khoản thi hành</w:t>
      </w:r>
    </w:p>
    <w:p>
      <w:r>
        <w:t>Quyết định này có hiệu lực thi hành kể từ ngày 24 tháng 12 năm 2024./.</w:t>
      </w:r>
    </w:p>
    <w:p>
      <w:r>
        <w:t>Nơi nhận:</w:t>
      </w:r>
    </w:p>
    <w:p>
      <w:r>
        <w:t>- Như Điều 3;</w:t>
      </w:r>
    </w:p>
    <w:p>
      <w:r>
        <w:t>- Bộ Xây dựng;</w:t>
      </w:r>
    </w:p>
    <w:p>
      <w:r>
        <w:t>- Cục Kiểm tra VBQPPL - Bộ Tư pháp;</w:t>
      </w:r>
    </w:p>
    <w:p>
      <w:r>
        <w:t>- Thường trực Thành ủy;</w:t>
      </w:r>
    </w:p>
    <w:p>
      <w:r>
        <w:t>- TTUB: CT, các PCT;</w:t>
      </w:r>
    </w:p>
    <w:p>
      <w:r>
        <w:t>- Thường trực HĐND Thành phố;</w:t>
      </w:r>
    </w:p>
    <w:p>
      <w:r>
        <w:t>- Đoàn Đại biểu Quốc hội Thành phố;</w:t>
      </w:r>
    </w:p>
    <w:p>
      <w:r>
        <w:t>- UBMT Tổ quốc Việt Nam Thành phố;</w:t>
      </w:r>
    </w:p>
    <w:p>
      <w:r>
        <w:t>- Bí thư thành ủy TP Thủ Đức;</w:t>
      </w:r>
    </w:p>
    <w:p>
      <w:r>
        <w:t>- Bí thư các Quận, Huyện ủy;</w:t>
      </w:r>
    </w:p>
    <w:p>
      <w:r>
        <w:t>- Văn phòng Thành ủy và các Ban Thành ủy;</w:t>
      </w:r>
    </w:p>
    <w:p>
      <w:r>
        <w:t>- Các Ban Hội đồng nhân dân Thành phố;</w:t>
      </w:r>
    </w:p>
    <w:p>
      <w:r>
        <w:t>- Ban Chỉ đạo cải cách hành chính;</w:t>
      </w:r>
    </w:p>
    <w:p>
      <w:r>
        <w:t>- VPUB: CVP, các PVP;</w:t>
      </w:r>
    </w:p>
    <w:p>
      <w:r>
        <w:t>- Trung tâm Công báo Thành phố;</w:t>
      </w:r>
    </w:p>
    <w:p>
      <w:r>
        <w:t>- Các Phòng NCTH;</w:t>
      </w:r>
    </w:p>
    <w:p>
      <w:r>
        <w:t>- Lưu: VT, (ĐT/VMN).</w:t>
      </w:r>
    </w:p>
    <w:p>
      <w:r>
        <w:t>TM. ỦY BAN NHÂN DÂN</w:t>
      </w:r>
    </w:p>
    <w:p>
      <w:r>
        <w:t>KT. CHỦ TỊCH</w:t>
      </w:r>
    </w:p>
    <w:p>
      <w:r>
        <w:t>PHÓ CHỦ TỊCH</w:t>
      </w:r>
    </w:p>
    <w:p>
      <w:r>
        <w:t>Bùi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