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12/QĐ-UBND năm 2024 phê duyệt diện tích rừng được chi trả dịch vụ môi trường rừng lưu vực sông Gâm và lưu vực sông Lô thuộc địa giới hành chính tỉnh Tuyên Quang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12/QĐ-UBND</w:t>
      </w:r>
    </w:p>
    <w:p>
      <w:r>
        <w:t>Tuyên Quang, ngày 16 tháng 01 năm 2024</w:t>
      </w:r>
    </w:p>
    <w:p>
      <w:r>
        <w:t>QUYẾT ĐỊNH</w:t>
      </w:r>
    </w:p>
    <w:p>
      <w:r>
        <w:t>PHÊ DUYỆT DIỆN TÍCH RỪNG ĐƯỢC CHI TRẢ DỊCH VỤ MÔI TRƯỜNG RỪNG LƯU VỰC SÔNG GÂM VÀ LƯU VỰC SÔNG LÔ THUỘC ĐỊA GIỚI HÀNH CHÍNH TỈNH TUYÊN QUANG NĂM 2023</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về việc Quy định chi tiết thi hành một số điều của Luật Lâm nghiệp;</w:t>
      </w:r>
    </w:p>
    <w:p>
      <w:r>
        <w:t>Theo đề nghị của Giám đốc Quỹ Bảo vệ và Phát triển rừng tỉnh Tuyên Quang tại Tờ trình số 03/TTr-QBVPTR ngày 11/01/2024 về việc phê duyệt diện tích rừng được chi trả dịch vụ môi trường rừng lưu vực sông Gâm và lưu vực sông Lô nằm trong địa giới hành chính tỉnh Tuyên Quang năm 2023.</w:t>
      </w:r>
    </w:p>
    <w:p>
      <w:r>
        <w:t>QUYẾT ĐỊNH:</w:t>
      </w:r>
    </w:p>
    <w:p>
      <w:r>
        <w:t>Điều 1.  Phê duyệt diện tích rừng được chi trả dịch vụ môi trường rừng thuộc lưu vực sông Gâm và lưu vực sông Lô nằm trong địa giới hành chính tỉnh Tuyên Quang năm 2023, với các nội dung sau:</w:t>
      </w:r>
    </w:p>
    <w:p>
      <w:r>
        <w:t>1.  Diện tích rừng được chi trả dịch vụ môi trường rừng lưu vực sông Gâm</w:t>
      </w:r>
    </w:p>
    <w:p>
      <w:r>
        <w:t>(Lưu vực Nhà máy thủy điện Tuyên Quang và lưu vực Nhà máy thủy điện ICT - Chiêm Hóa): 135.220,76 ha.</w:t>
      </w:r>
    </w:p>
    <w:p>
      <w:r>
        <w:t>- Diện tích thuộc địa bàn huyện Na Hang: 65.702,29 ha.</w:t>
      </w:r>
    </w:p>
    <w:p>
      <w:r>
        <w:t>- Diện tích thuộc địa bàn huyện Lâm Bình: 49.312,66 ha.</w:t>
      </w:r>
    </w:p>
    <w:p>
      <w:r>
        <w:t>- Diện tích thuộc địa bàn huyện Chiêm Hóa: 20.205,81 ha.</w:t>
      </w:r>
    </w:p>
    <w:p>
      <w:r>
        <w:t>(Chi tiết có Biểu số 01 kèm theo)</w:t>
      </w:r>
    </w:p>
    <w:p>
      <w:r>
        <w:t>2. Diện tích rừng được chi trả dịch vụ môi trường rừng lưu vực sông Lô (Lưu vực Nhà máy thủy điện sông Lô 8A và lưu vực Nhà máy thủy điện sông Lô 8B): 42.802,73 ha.</w:t>
      </w:r>
    </w:p>
    <w:p>
      <w:r>
        <w:t>- Diện tích thuộc địa bàn huyện Chiêm Hóa: 5.907,50 ha.</w:t>
      </w:r>
    </w:p>
    <w:p>
      <w:r>
        <w:t>- Diện tích thuộc địa bàn huyện Hàm Yên: 35.815,42 ha.</w:t>
      </w:r>
    </w:p>
    <w:p>
      <w:r>
        <w:t>- Diện tích thuộc địa bàn huyện Yên Sơn: 1.079,81 ha.</w:t>
      </w:r>
    </w:p>
    <w:p>
      <w:r>
        <w:t>(Chi tiết có Biểu số 02 kèm theo)</w:t>
      </w:r>
    </w:p>
    <w:p>
      <w:r>
        <w:t>Điều 2.  Quỹ Bảo vệ và Phát triển rừng tỉnh Tuyên Quang căn cứ diện tích rừng được phê duyệt tại Quyết định này, thực hiện việc chi trả tiền dịch vụ môi trường rừng đảm bảo theo đúng quy định của pháp luật.</w:t>
      </w:r>
    </w:p>
    <w:p>
      <w:r>
        <w:t>Điều 3.  Quyết định này có hiệu lực từ ngày ký.</w:t>
      </w:r>
    </w:p>
    <w:p>
      <w:r>
        <w:t>Chánh Văn phòng Ủy ban nhân dân tỉnh, các Giám đốc Sở: Nông nghiệp và Phát triển nông thôn, Kế hoạch và Đầu tư, Tài chính; Giám đốc Quỹ Bảo vệ và phát triển rừng tỉnh Tuyên Quang; Chủ tịch Ủy ban nhân dân các huyện: Na Hang, Lâm Bình, Chiêm Hóa, Hàm Yên, Yên Sơn và Thủ trưởng các cơ quan, đơn vị có liên quan chịu trách nhiệm thi hành Quyết định này./.</w:t>
      </w:r>
    </w:p>
    <w:p>
      <w:r>
        <w:t>Nơi nhận:</w:t>
      </w:r>
    </w:p>
    <w:p>
      <w:r>
        <w:t>- Thường trực Tỉnh ủy; (báo cáo)</w:t>
      </w:r>
    </w:p>
    <w:p>
      <w:r>
        <w:t>- Thường trực HĐND tỉnh; (báo cáo)</w:t>
      </w:r>
    </w:p>
    <w:p>
      <w:r>
        <w:t>- Quỹ BV và PTR Việt Nam; (báo cáo)</w:t>
      </w:r>
    </w:p>
    <w:p>
      <w:r>
        <w:t>- Chủ tịch, các PCT UBND tỉnh; (báo cáo)</w:t>
      </w:r>
    </w:p>
    <w:p>
      <w:r>
        <w:t>- Như điều 3 (thực hiện);</w:t>
      </w:r>
    </w:p>
    <w:p>
      <w:r>
        <w:t>- Lưu VT, KT (Toản).</w:t>
      </w:r>
    </w:p>
    <w:p>
      <w:r>
        <w:t>TM. ỦY BAN NHÂN DÂN</w:t>
      </w:r>
    </w:p>
    <w:p>
      <w:r>
        <w:t>KT. CHỦ TỊCH</w:t>
      </w:r>
    </w:p>
    <w:p>
      <w:r>
        <w:t>PHÓ CHỦ TỊCH</w:t>
      </w:r>
    </w:p>
    <w:p>
      <w:r>
        <w:t>Nguyễn Thế Giang</w:t>
      </w:r>
    </w:p>
    <w:p>
      <w:r>
        <w:t>BIỂU SỐ 01</w:t>
      </w:r>
    </w:p>
    <w:p>
      <w:r>
        <w:t>DIỆN TÍCH RỪNG ĐƯỢC CHI TRẢ DỊCH VỤ MÔI TRƯỜNG RỪNG LƯU VỰC SÔNG GÂM NĂM 2023</w:t>
      </w:r>
    </w:p>
    <w:p>
      <w:r>
        <w:t>(Lưu vực Nhà máy thủy điện Tuyên Quang và lưu vực Nhà máy thủy điện ICT - Chiêm Hóa, tỉnh Tuyên Quang)</w:t>
      </w:r>
    </w:p>
    <w:p>
      <w:r>
        <w:t>(Kèm theo Quyết định số 12/QĐ-UBND ngày 16/01/2024 của Ủy ban nhân dân tỉnh Tuyên Quang)</w:t>
      </w:r>
    </w:p>
    <w:p>
      <w:r>
        <w:t>STT</w:t>
      </w:r>
    </w:p>
    <w:p>
      <w:r>
        <w:t>Huyện, xã</w:t>
      </w:r>
    </w:p>
    <w:p>
      <w:r>
        <w:t>Tổng diện tích tự nhiên trong lưu   vực (ha)</w:t>
      </w:r>
    </w:p>
    <w:p>
      <w:r>
        <w:t>Tổng diện   tích rừng   được chi trả   DVMTR năm   2023 (ha)</w:t>
      </w:r>
    </w:p>
    <w:p>
      <w:r>
        <w:t>Phân theo nguồn gốc   hình thành</w:t>
      </w:r>
    </w:p>
    <w:p>
      <w:r>
        <w:t>Rừng tự   nhiên (ha)</w:t>
      </w:r>
    </w:p>
    <w:p>
      <w:r>
        <w:t>Rừng trồng (ha)</w:t>
      </w:r>
    </w:p>
    <w:p>
      <w:r>
        <w:t>TỔNG CỘNG</w:t>
      </w:r>
    </w:p>
    <w:p>
      <w:r>
        <w:t>174.232,00</w:t>
      </w:r>
    </w:p>
    <w:p>
      <w:r>
        <w:t>135.220,76</w:t>
      </w:r>
    </w:p>
    <w:p>
      <w:r>
        <w:t>108.885,05</w:t>
      </w:r>
    </w:p>
    <w:p>
      <w:r>
        <w:t>26.335,71</w:t>
      </w:r>
    </w:p>
    <w:p>
      <w:r>
        <w:t>I</w:t>
      </w:r>
    </w:p>
    <w:p>
      <w:r>
        <w:t>Huyện Na Hang</w:t>
      </w:r>
    </w:p>
    <w:p>
      <w:r>
        <w:t>86.433,74</w:t>
      </w:r>
    </w:p>
    <w:p>
      <w:r>
        <w:t>65.702,29</w:t>
      </w:r>
    </w:p>
    <w:p>
      <w:r>
        <w:t>52.766,23</w:t>
      </w:r>
    </w:p>
    <w:p>
      <w:r>
        <w:t>12.936,06</w:t>
      </w:r>
    </w:p>
    <w:p>
      <w:r>
        <w:t>1</w:t>
      </w:r>
    </w:p>
    <w:p>
      <w:r>
        <w:t>Xã Côn Lôn</w:t>
      </w:r>
    </w:p>
    <w:p>
      <w:r>
        <w:t>5.611,60</w:t>
      </w:r>
    </w:p>
    <w:p>
      <w:r>
        <w:t>4.638,02</w:t>
      </w:r>
    </w:p>
    <w:p>
      <w:r>
        <w:t>4.437,53</w:t>
      </w:r>
    </w:p>
    <w:p>
      <w:r>
        <w:t>200,49</w:t>
      </w:r>
    </w:p>
    <w:p>
      <w:r>
        <w:t>2</w:t>
      </w:r>
    </w:p>
    <w:p>
      <w:r>
        <w:t>Xã Khâu Tinh</w:t>
      </w:r>
    </w:p>
    <w:p>
      <w:r>
        <w:t>8.373,98</w:t>
      </w:r>
    </w:p>
    <w:p>
      <w:r>
        <w:t>7.170,42</w:t>
      </w:r>
    </w:p>
    <w:p>
      <w:r>
        <w:t>6.919,09</w:t>
      </w:r>
    </w:p>
    <w:p>
      <w:r>
        <w:t>251,33</w:t>
      </w:r>
    </w:p>
    <w:p>
      <w:r>
        <w:t>3</w:t>
      </w:r>
    </w:p>
    <w:p>
      <w:r>
        <w:t>Xã Năng Khả</w:t>
      </w:r>
    </w:p>
    <w:p>
      <w:r>
        <w:t>10.684,37</w:t>
      </w:r>
    </w:p>
    <w:p>
      <w:r>
        <w:t>8.776,48</w:t>
      </w:r>
    </w:p>
    <w:p>
      <w:r>
        <w:t>7.569,37</w:t>
      </w:r>
    </w:p>
    <w:p>
      <w:r>
        <w:t>1.207,11</w:t>
      </w:r>
    </w:p>
    <w:p>
      <w:r>
        <w:t>4</w:t>
      </w:r>
    </w:p>
    <w:p>
      <w:r>
        <w:t>Xã Sơn Phú</w:t>
      </w:r>
    </w:p>
    <w:p>
      <w:r>
        <w:t>12.801,36</w:t>
      </w:r>
    </w:p>
    <w:p>
      <w:r>
        <w:t>10.451,28</w:t>
      </w:r>
    </w:p>
    <w:p>
      <w:r>
        <w:t>8.657,79</w:t>
      </w:r>
    </w:p>
    <w:p>
      <w:r>
        <w:t>1.793,49</w:t>
      </w:r>
    </w:p>
    <w:p>
      <w:r>
        <w:t>5</w:t>
      </w:r>
    </w:p>
    <w:p>
      <w:r>
        <w:t>Xã Sinh Long</w:t>
      </w:r>
    </w:p>
    <w:p>
      <w:r>
        <w:t>10.464,19</w:t>
      </w:r>
    </w:p>
    <w:p>
      <w:r>
        <w:t>8.298,69</w:t>
      </w:r>
    </w:p>
    <w:p>
      <w:r>
        <w:t>6.485,83</w:t>
      </w:r>
    </w:p>
    <w:p>
      <w:r>
        <w:t>1.812,86</w:t>
      </w:r>
    </w:p>
    <w:p>
      <w:r>
        <w:t>6</w:t>
      </w:r>
    </w:p>
    <w:p>
      <w:r>
        <w:t>Xã Thanh Tương</w:t>
      </w:r>
    </w:p>
    <w:p>
      <w:r>
        <w:t>10.269,41</w:t>
      </w:r>
    </w:p>
    <w:p>
      <w:r>
        <w:t>9.043,51</w:t>
      </w:r>
    </w:p>
    <w:p>
      <w:r>
        <w:t>8.484,97</w:t>
      </w:r>
    </w:p>
    <w:p>
      <w:r>
        <w:t>558,54</w:t>
      </w:r>
    </w:p>
    <w:p>
      <w:r>
        <w:t>7</w:t>
      </w:r>
    </w:p>
    <w:p>
      <w:r>
        <w:t>Thị trấn Na Hang</w:t>
      </w:r>
    </w:p>
    <w:p>
      <w:r>
        <w:t>4.699,63</w:t>
      </w:r>
    </w:p>
    <w:p>
      <w:r>
        <w:t>2.682,73</w:t>
      </w:r>
    </w:p>
    <w:p>
      <w:r>
        <w:t>1.708,47</w:t>
      </w:r>
    </w:p>
    <w:p>
      <w:r>
        <w:t>974,26</w:t>
      </w:r>
    </w:p>
    <w:p>
      <w:r>
        <w:t>8</w:t>
      </w:r>
    </w:p>
    <w:p>
      <w:r>
        <w:t>Xã Đà Vị</w:t>
      </w:r>
    </w:p>
    <w:p>
      <w:r>
        <w:t>7.838,11</w:t>
      </w:r>
    </w:p>
    <w:p>
      <w:r>
        <w:t>5.143,17</w:t>
      </w:r>
    </w:p>
    <w:p>
      <w:r>
        <w:t>2.500,45</w:t>
      </w:r>
    </w:p>
    <w:p>
      <w:r>
        <w:t>2.642,72</w:t>
      </w:r>
    </w:p>
    <w:p>
      <w:r>
        <w:t>9</w:t>
      </w:r>
    </w:p>
    <w:p>
      <w:r>
        <w:t>Xã Thượng Giáp</w:t>
      </w:r>
    </w:p>
    <w:p>
      <w:r>
        <w:t>2.864,59</w:t>
      </w:r>
    </w:p>
    <w:p>
      <w:r>
        <w:t>1.869,31</w:t>
      </w:r>
    </w:p>
    <w:p>
      <w:r>
        <w:t>1.459,63</w:t>
      </w:r>
    </w:p>
    <w:p>
      <w:r>
        <w:t>409,68</w:t>
      </w:r>
    </w:p>
    <w:p>
      <w:r>
        <w:t>10</w:t>
      </w:r>
    </w:p>
    <w:p>
      <w:r>
        <w:t>Xã Thượng Nông</w:t>
      </w:r>
    </w:p>
    <w:p>
      <w:r>
        <w:t>5.117,79</w:t>
      </w:r>
    </w:p>
    <w:p>
      <w:r>
        <w:t>3.144,09</w:t>
      </w:r>
    </w:p>
    <w:p>
      <w:r>
        <w:t>2.148,20</w:t>
      </w:r>
    </w:p>
    <w:p>
      <w:r>
        <w:t>995,89</w:t>
      </w:r>
    </w:p>
    <w:p>
      <w:r>
        <w:t>11</w:t>
      </w:r>
    </w:p>
    <w:p>
      <w:r>
        <w:t>Xã Yên Hoa</w:t>
      </w:r>
    </w:p>
    <w:p>
      <w:r>
        <w:t>6.088,70</w:t>
      </w:r>
    </w:p>
    <w:p>
      <w:r>
        <w:t>3.609,75</w:t>
      </w:r>
    </w:p>
    <w:p>
      <w:r>
        <w:t>1.668,63</w:t>
      </w:r>
    </w:p>
    <w:p>
      <w:r>
        <w:t>1.941,12</w:t>
      </w:r>
    </w:p>
    <w:p>
      <w:r>
        <w:t>12</w:t>
      </w:r>
    </w:p>
    <w:p>
      <w:r>
        <w:t>Xã Hồng Thái</w:t>
      </w:r>
    </w:p>
    <w:p>
      <w:r>
        <w:t>1.620,01</w:t>
      </w:r>
    </w:p>
    <w:p>
      <w:r>
        <w:t>874,84</w:t>
      </w:r>
    </w:p>
    <w:p>
      <w:r>
        <w:t>726,27</w:t>
      </w:r>
    </w:p>
    <w:p>
      <w:r>
        <w:t>148,57</w:t>
      </w:r>
    </w:p>
    <w:p>
      <w:r>
        <w:t>II</w:t>
      </w:r>
    </w:p>
    <w:p>
      <w:r>
        <w:t>Huyện Lâm Bình</w:t>
      </w:r>
    </w:p>
    <w:p>
      <w:r>
        <w:t>60.480,99</w:t>
      </w:r>
    </w:p>
    <w:p>
      <w:r>
        <w:t>49.312,66</w:t>
      </w:r>
    </w:p>
    <w:p>
      <w:r>
        <w:t>42.568,15</w:t>
      </w:r>
    </w:p>
    <w:p>
      <w:r>
        <w:t>6.744,51</w:t>
      </w:r>
    </w:p>
    <w:p>
      <w:r>
        <w:t>1</w:t>
      </w:r>
    </w:p>
    <w:p>
      <w:r>
        <w:t>Xã Khuôn Hà</w:t>
      </w:r>
    </w:p>
    <w:p>
      <w:r>
        <w:t>14.545,34</w:t>
      </w:r>
    </w:p>
    <w:p>
      <w:r>
        <w:t>12.013,63</w:t>
      </w:r>
    </w:p>
    <w:p>
      <w:r>
        <w:t>10.555,41</w:t>
      </w:r>
    </w:p>
    <w:p>
      <w:r>
        <w:t>1.458,22</w:t>
      </w:r>
    </w:p>
    <w:p>
      <w:r>
        <w:t>2</w:t>
      </w:r>
    </w:p>
    <w:p>
      <w:r>
        <w:t>Thị trấn Lăng Can</w:t>
      </w:r>
    </w:p>
    <w:p>
      <w:r>
        <w:t>7.333,42</w:t>
      </w:r>
    </w:p>
    <w:p>
      <w:r>
        <w:t>5.821,38</w:t>
      </w:r>
    </w:p>
    <w:p>
      <w:r>
        <w:t>5.066,24</w:t>
      </w:r>
    </w:p>
    <w:p>
      <w:r>
        <w:t>755,14</w:t>
      </w:r>
    </w:p>
    <w:p>
      <w:r>
        <w:t>3</w:t>
      </w:r>
    </w:p>
    <w:p>
      <w:r>
        <w:t>Xã Phúc Yên</w:t>
      </w:r>
    </w:p>
    <w:p>
      <w:r>
        <w:t>17.935,48</w:t>
      </w:r>
    </w:p>
    <w:p>
      <w:r>
        <w:t>15.186,04</w:t>
      </w:r>
    </w:p>
    <w:p>
      <w:r>
        <w:t>13.367,43</w:t>
      </w:r>
    </w:p>
    <w:p>
      <w:r>
        <w:t>1.818,61</w:t>
      </w:r>
    </w:p>
    <w:p>
      <w:r>
        <w:t>4</w:t>
      </w:r>
    </w:p>
    <w:p>
      <w:r>
        <w:t>Xã Thượng Lâm</w:t>
      </w:r>
    </w:p>
    <w:p>
      <w:r>
        <w:t>13.170,21</w:t>
      </w:r>
    </w:p>
    <w:p>
      <w:r>
        <w:t>10.688,08</w:t>
      </w:r>
    </w:p>
    <w:p>
      <w:r>
        <w:t>9.135,09</w:t>
      </w:r>
    </w:p>
    <w:p>
      <w:r>
        <w:t>1.552,99</w:t>
      </w:r>
    </w:p>
    <w:p>
      <w:r>
        <w:t>5</w:t>
      </w:r>
    </w:p>
    <w:p>
      <w:r>
        <w:t>Xã Xuân Lập</w:t>
      </w:r>
    </w:p>
    <w:p>
      <w:r>
        <w:t>7.496,54</w:t>
      </w:r>
    </w:p>
    <w:p>
      <w:r>
        <w:t>5.603,53</w:t>
      </w:r>
    </w:p>
    <w:p>
      <w:r>
        <w:t>4.443,98</w:t>
      </w:r>
    </w:p>
    <w:p>
      <w:r>
        <w:t>1.159,55</w:t>
      </w:r>
    </w:p>
    <w:p>
      <w:r>
        <w:t>III</w:t>
      </w:r>
    </w:p>
    <w:p>
      <w:r>
        <w:t>Huyện Chiêm Hoá</w:t>
      </w:r>
    </w:p>
    <w:p>
      <w:r>
        <w:t>27.317,27</w:t>
      </w:r>
    </w:p>
    <w:p>
      <w:r>
        <w:t>20.205,81</w:t>
      </w:r>
    </w:p>
    <w:p>
      <w:r>
        <w:t>13.550,67</w:t>
      </w:r>
    </w:p>
    <w:p>
      <w:r>
        <w:t>6.655,14</w:t>
      </w:r>
    </w:p>
    <w:p>
      <w:r>
        <w:t>1</w:t>
      </w:r>
    </w:p>
    <w:p>
      <w:r>
        <w:t>Xã Hùng Mỹ</w:t>
      </w:r>
    </w:p>
    <w:p>
      <w:r>
        <w:t>4.025,89</w:t>
      </w:r>
    </w:p>
    <w:p>
      <w:r>
        <w:t>3.076,73</w:t>
      </w:r>
    </w:p>
    <w:p>
      <w:r>
        <w:t>2.047,50</w:t>
      </w:r>
    </w:p>
    <w:p>
      <w:r>
        <w:t>1.029,23</w:t>
      </w:r>
    </w:p>
    <w:p>
      <w:r>
        <w:t>2</w:t>
      </w:r>
    </w:p>
    <w:p>
      <w:r>
        <w:t>Xã Phú Bình</w:t>
      </w:r>
    </w:p>
    <w:p>
      <w:r>
        <w:t>5.134,83</w:t>
      </w:r>
    </w:p>
    <w:p>
      <w:r>
        <w:t>3.398,63</w:t>
      </w:r>
    </w:p>
    <w:p>
      <w:r>
        <w:t>1.927,45</w:t>
      </w:r>
    </w:p>
    <w:p>
      <w:r>
        <w:t>1.471,18</w:t>
      </w:r>
    </w:p>
    <w:p>
      <w:r>
        <w:t>3</w:t>
      </w:r>
    </w:p>
    <w:p>
      <w:r>
        <w:t>Xã Kiên Đài</w:t>
      </w:r>
    </w:p>
    <w:p>
      <w:r>
        <w:t>7.509,52</w:t>
      </w:r>
    </w:p>
    <w:p>
      <w:r>
        <w:t>6.477,68</w:t>
      </w:r>
    </w:p>
    <w:p>
      <w:r>
        <w:t>4.432,63</w:t>
      </w:r>
    </w:p>
    <w:p>
      <w:r>
        <w:t>2.045,05</w:t>
      </w:r>
    </w:p>
    <w:p>
      <w:r>
        <w:t>4</w:t>
      </w:r>
    </w:p>
    <w:p>
      <w:r>
        <w:t>Xã Bình Phú</w:t>
      </w:r>
    </w:p>
    <w:p>
      <w:r>
        <w:t>3.330,39</w:t>
      </w:r>
    </w:p>
    <w:p>
      <w:r>
        <w:t>2.420,73</w:t>
      </w:r>
    </w:p>
    <w:p>
      <w:r>
        <w:t>1.803,30</w:t>
      </w:r>
    </w:p>
    <w:p>
      <w:r>
        <w:t>617,43</w:t>
      </w:r>
    </w:p>
    <w:p>
      <w:r>
        <w:t>5</w:t>
      </w:r>
    </w:p>
    <w:p>
      <w:r>
        <w:t>Xã Yên Lập</w:t>
      </w:r>
    </w:p>
    <w:p>
      <w:r>
        <w:t>7.029,21</w:t>
      </w:r>
    </w:p>
    <w:p>
      <w:r>
        <w:t>4.672,44</w:t>
      </w:r>
    </w:p>
    <w:p>
      <w:r>
        <w:t>3.258,21</w:t>
      </w:r>
    </w:p>
    <w:p>
      <w:r>
        <w:t>1.414,23</w:t>
      </w:r>
    </w:p>
    <w:p>
      <w:r>
        <w:t>6</w:t>
      </w:r>
    </w:p>
    <w:p>
      <w:r>
        <w:t>Xã Ngọc Hội</w:t>
      </w:r>
    </w:p>
    <w:p>
      <w:r>
        <w:t>119,46</w:t>
      </w:r>
    </w:p>
    <w:p>
      <w:r>
        <w:t>67,39</w:t>
      </w:r>
    </w:p>
    <w:p>
      <w:r>
        <w:t>8,59</w:t>
      </w:r>
    </w:p>
    <w:p>
      <w:r>
        <w:t>58,80</w:t>
      </w:r>
    </w:p>
    <w:p>
      <w:r>
        <w:t>7</w:t>
      </w:r>
    </w:p>
    <w:p>
      <w:r>
        <w:t>Xã Tri Phú</w:t>
      </w:r>
    </w:p>
    <w:p>
      <w:r>
        <w:t>8,16</w:t>
      </w:r>
    </w:p>
    <w:p>
      <w:r>
        <w:t>8,16</w:t>
      </w:r>
    </w:p>
    <w:p>
      <w:r>
        <w:t>8,16</w:t>
      </w:r>
    </w:p>
    <w:p>
      <w:r>
        <w:t>8</w:t>
      </w:r>
    </w:p>
    <w:p>
      <w:r>
        <w:t>Xã Xuân Quang</w:t>
      </w:r>
    </w:p>
    <w:p>
      <w:r>
        <w:t>159,81</w:t>
      </w:r>
    </w:p>
    <w:p>
      <w:r>
        <w:t>84,05</w:t>
      </w:r>
    </w:p>
    <w:p>
      <w:r>
        <w:t>64,83</w:t>
      </w:r>
    </w:p>
    <w:p>
      <w:r>
        <w:t>19,22</w:t>
      </w:r>
    </w:p>
    <w:p>
      <w:r>
        <w:t>BIỂU SỐ 02</w:t>
      </w:r>
    </w:p>
    <w:p>
      <w:r>
        <w:t>DIỆN TÍCH RỪNG ĐƯỢC CHI TRẢ DỊCH VỤ MÔI TRƯỜNG RỪNG LƯU VỰC SÔNG LÔ NĂM 2023</w:t>
      </w:r>
    </w:p>
    <w:p>
      <w:r>
        <w:t>(Lưu vực Nhà máy thủy điện sông Lô 8A và lưu vực Nhà máy thủy điện sông Lô 8B)</w:t>
      </w:r>
    </w:p>
    <w:p>
      <w:r>
        <w:t>(Kèm theo Quyết định số 12/QĐ-UBND ngày 16/01/2024 của Ủy ban nhân dân tỉnh Tuyên Quang)</w:t>
      </w:r>
    </w:p>
    <w:p>
      <w:r>
        <w:t>STT</w:t>
      </w:r>
    </w:p>
    <w:p>
      <w:r>
        <w:t>Huyện, xã</w:t>
      </w:r>
    </w:p>
    <w:p>
      <w:r>
        <w:t>Tổng diện tích tự nhiên trong lưu   vực (ha)</w:t>
      </w:r>
    </w:p>
    <w:p>
      <w:r>
        <w:t>Tổng diện tích rừng được chi trả DVMTR năm 2023 (ha)</w:t>
      </w:r>
    </w:p>
    <w:p>
      <w:r>
        <w:t>Phân theo nguồn gốc   hình thành</w:t>
      </w:r>
    </w:p>
    <w:p>
      <w:r>
        <w:t>Rừng tự   nhiên (ha)</w:t>
      </w:r>
    </w:p>
    <w:p>
      <w:r>
        <w:t>Rừng trồng (ha)</w:t>
      </w:r>
    </w:p>
    <w:p>
      <w:r>
        <w:t>TỔNG CỘNG</w:t>
      </w:r>
    </w:p>
    <w:p>
      <w:r>
        <w:t>105.253,94</w:t>
      </w:r>
    </w:p>
    <w:p>
      <w:r>
        <w:t>42.802,73</w:t>
      </w:r>
    </w:p>
    <w:p>
      <w:r>
        <w:t>18.874,77</w:t>
      </w:r>
    </w:p>
    <w:p>
      <w:r>
        <w:t>23.927,96</w:t>
      </w:r>
    </w:p>
    <w:p>
      <w:r>
        <w:t>I</w:t>
      </w:r>
    </w:p>
    <w:p>
      <w:r>
        <w:t>Huyện Chiêm Hóa</w:t>
      </w:r>
    </w:p>
    <w:p>
      <w:r>
        <w:t>10.387,79</w:t>
      </w:r>
    </w:p>
    <w:p>
      <w:r>
        <w:t>5.907,50</w:t>
      </w:r>
    </w:p>
    <w:p>
      <w:r>
        <w:t>4.585,35</w:t>
      </w:r>
    </w:p>
    <w:p>
      <w:r>
        <w:t>1.322,15</w:t>
      </w:r>
    </w:p>
    <w:p>
      <w:r>
        <w:t>1</w:t>
      </w:r>
    </w:p>
    <w:p>
      <w:r>
        <w:t>Xã Hòa Phú</w:t>
      </w:r>
    </w:p>
    <w:p>
      <w:r>
        <w:t>5.767,61</w:t>
      </w:r>
    </w:p>
    <w:p>
      <w:r>
        <w:t>3.351,39</w:t>
      </w:r>
    </w:p>
    <w:p>
      <w:r>
        <w:t>2.592,19</w:t>
      </w:r>
    </w:p>
    <w:p>
      <w:r>
        <w:t>759,20</w:t>
      </w:r>
    </w:p>
    <w:p>
      <w:r>
        <w:t>2</w:t>
      </w:r>
    </w:p>
    <w:p>
      <w:r>
        <w:t>Xã Nhân Lý</w:t>
      </w:r>
    </w:p>
    <w:p>
      <w:r>
        <w:t>45,74</w:t>
      </w:r>
    </w:p>
    <w:p>
      <w:r>
        <w:t>22,87</w:t>
      </w:r>
    </w:p>
    <w:p>
      <w:r>
        <w:t>8,67</w:t>
      </w:r>
    </w:p>
    <w:p>
      <w:r>
        <w:t>14,20</w:t>
      </w:r>
    </w:p>
    <w:p>
      <w:r>
        <w:t>3</w:t>
      </w:r>
    </w:p>
    <w:p>
      <w:r>
        <w:t>Xã Trung Hà</w:t>
      </w:r>
    </w:p>
    <w:p>
      <w:r>
        <w:t>658,13</w:t>
      </w:r>
    </w:p>
    <w:p>
      <w:r>
        <w:t>404,05</w:t>
      </w:r>
    </w:p>
    <w:p>
      <w:r>
        <w:t>404,05</w:t>
      </w:r>
    </w:p>
    <w:p>
      <w:r>
        <w:t>4</w:t>
      </w:r>
    </w:p>
    <w:p>
      <w:r>
        <w:t>Xã Yên Nguyên</w:t>
      </w:r>
    </w:p>
    <w:p>
      <w:r>
        <w:t>3.916,31</w:t>
      </w:r>
    </w:p>
    <w:p>
      <w:r>
        <w:t>2.129,19</w:t>
      </w:r>
    </w:p>
    <w:p>
      <w:r>
        <w:t>1.580,44</w:t>
      </w:r>
    </w:p>
    <w:p>
      <w:r>
        <w:t>548,75</w:t>
      </w:r>
    </w:p>
    <w:p>
      <w:r>
        <w:t>II</w:t>
      </w:r>
    </w:p>
    <w:p>
      <w:r>
        <w:t>Huyện Hàm Yên</w:t>
      </w:r>
    </w:p>
    <w:p>
      <w:r>
        <w:t>89.801,49</w:t>
      </w:r>
    </w:p>
    <w:p>
      <w:r>
        <w:t>35.815,42</w:t>
      </w:r>
    </w:p>
    <w:p>
      <w:r>
        <w:t>13.924,61</w:t>
      </w:r>
    </w:p>
    <w:p>
      <w:r>
        <w:t>21.890,81</w:t>
      </w:r>
    </w:p>
    <w:p>
      <w:r>
        <w:t>1</w:t>
      </w:r>
    </w:p>
    <w:p>
      <w:r>
        <w:t>Xã Bạch Xa</w:t>
      </w:r>
    </w:p>
    <w:p>
      <w:r>
        <w:t>2.370,61</w:t>
      </w:r>
    </w:p>
    <w:p>
      <w:r>
        <w:t>231,84</w:t>
      </w:r>
    </w:p>
    <w:p>
      <w:r>
        <w:t>115,29</w:t>
      </w:r>
    </w:p>
    <w:p>
      <w:r>
        <w:t>116,55</w:t>
      </w:r>
    </w:p>
    <w:p>
      <w:r>
        <w:t>2</w:t>
      </w:r>
    </w:p>
    <w:p>
      <w:r>
        <w:t>Xã Bằng Cốc</w:t>
      </w:r>
    </w:p>
    <w:p>
      <w:r>
        <w:t>2.848,29</w:t>
      </w:r>
    </w:p>
    <w:p>
      <w:r>
        <w:t>1.206,74</w:t>
      </w:r>
    </w:p>
    <w:p>
      <w:r>
        <w:t>52,58</w:t>
      </w:r>
    </w:p>
    <w:p>
      <w:r>
        <w:t>1.154,16</w:t>
      </w:r>
    </w:p>
    <w:p>
      <w:r>
        <w:t>3</w:t>
      </w:r>
    </w:p>
    <w:p>
      <w:r>
        <w:t>Xã Bình Xa</w:t>
      </w:r>
    </w:p>
    <w:p>
      <w:r>
        <w:t>2.676,74</w:t>
      </w:r>
    </w:p>
    <w:p>
      <w:r>
        <w:t>584,43</w:t>
      </w:r>
    </w:p>
    <w:p>
      <w:r>
        <w:t>418,98</w:t>
      </w:r>
    </w:p>
    <w:p>
      <w:r>
        <w:t>165,45</w:t>
      </w:r>
    </w:p>
    <w:p>
      <w:r>
        <w:t>4</w:t>
      </w:r>
    </w:p>
    <w:p>
      <w:r>
        <w:t>Xã Đức Ninh</w:t>
      </w:r>
    </w:p>
    <w:p>
      <w:r>
        <w:t>2.090,68</w:t>
      </w:r>
    </w:p>
    <w:p>
      <w:r>
        <w:t>451,02</w:t>
      </w:r>
    </w:p>
    <w:p>
      <w:r>
        <w:t>451,02</w:t>
      </w:r>
    </w:p>
    <w:p>
      <w:r>
        <w:t>5</w:t>
      </w:r>
    </w:p>
    <w:p>
      <w:r>
        <w:t>Xã Hùng Đức</w:t>
      </w:r>
    </w:p>
    <w:p>
      <w:r>
        <w:t>6.362,54</w:t>
      </w:r>
    </w:p>
    <w:p>
      <w:r>
        <w:t>3.058,58</w:t>
      </w:r>
    </w:p>
    <w:p>
      <w:r>
        <w:t>242,34</w:t>
      </w:r>
    </w:p>
    <w:p>
      <w:r>
        <w:t>2.816,24</w:t>
      </w:r>
    </w:p>
    <w:p>
      <w:r>
        <w:t>6</w:t>
      </w:r>
    </w:p>
    <w:p>
      <w:r>
        <w:t>Xã Minh Dân</w:t>
      </w:r>
    </w:p>
    <w:p>
      <w:r>
        <w:t>3.180,62</w:t>
      </w:r>
    </w:p>
    <w:p>
      <w:r>
        <w:t>829,79</w:t>
      </w:r>
    </w:p>
    <w:p>
      <w:r>
        <w:t>395,45</w:t>
      </w:r>
    </w:p>
    <w:p>
      <w:r>
        <w:t>434,34</w:t>
      </w:r>
    </w:p>
    <w:p>
      <w:r>
        <w:t>7</w:t>
      </w:r>
    </w:p>
    <w:p>
      <w:r>
        <w:t>Xã Minh Hương</w:t>
      </w:r>
    </w:p>
    <w:p>
      <w:r>
        <w:t>6.437,73</w:t>
      </w:r>
    </w:p>
    <w:p>
      <w:r>
        <w:t>2.663,89</w:t>
      </w:r>
    </w:p>
    <w:p>
      <w:r>
        <w:t>1.013,15</w:t>
      </w:r>
    </w:p>
    <w:p>
      <w:r>
        <w:t>1.650,74</w:t>
      </w:r>
    </w:p>
    <w:p>
      <w:r>
        <w:t>8</w:t>
      </w:r>
    </w:p>
    <w:p>
      <w:r>
        <w:t>Xã Minh Khương</w:t>
      </w:r>
    </w:p>
    <w:p>
      <w:r>
        <w:t>2.874,07</w:t>
      </w:r>
    </w:p>
    <w:p>
      <w:r>
        <w:t>764,10</w:t>
      </w:r>
    </w:p>
    <w:p>
      <w:r>
        <w:t>609,42</w:t>
      </w:r>
    </w:p>
    <w:p>
      <w:r>
        <w:t>154,68</w:t>
      </w:r>
    </w:p>
    <w:p>
      <w:r>
        <w:t>9</w:t>
      </w:r>
    </w:p>
    <w:p>
      <w:r>
        <w:t>Xã Nhân Mục</w:t>
      </w:r>
    </w:p>
    <w:p>
      <w:r>
        <w:t>1.427,75</w:t>
      </w:r>
    </w:p>
    <w:p>
      <w:r>
        <w:t>214,64</w:t>
      </w:r>
    </w:p>
    <w:p>
      <w:r>
        <w:t>3,47</w:t>
      </w:r>
    </w:p>
    <w:p>
      <w:r>
        <w:t>211,17</w:t>
      </w:r>
    </w:p>
    <w:p>
      <w:r>
        <w:t>10</w:t>
      </w:r>
    </w:p>
    <w:p>
      <w:r>
        <w:t>Xã Phù Lưu</w:t>
      </w:r>
    </w:p>
    <w:p>
      <w:r>
        <w:t>8.823,41</w:t>
      </w:r>
    </w:p>
    <w:p>
      <w:r>
        <w:t>3.579,99</w:t>
      </w:r>
    </w:p>
    <w:p>
      <w:r>
        <w:t>3.390,72</w:t>
      </w:r>
    </w:p>
    <w:p>
      <w:r>
        <w:t>189,27</w:t>
      </w:r>
    </w:p>
    <w:p>
      <w:r>
        <w:t>11</w:t>
      </w:r>
    </w:p>
    <w:p>
      <w:r>
        <w:t>Xã Tân Thành</w:t>
      </w:r>
    </w:p>
    <w:p>
      <w:r>
        <w:t>5.056,83</w:t>
      </w:r>
    </w:p>
    <w:p>
      <w:r>
        <w:t>1.092,59</w:t>
      </w:r>
    </w:p>
    <w:p>
      <w:r>
        <w:t>92,02</w:t>
      </w:r>
    </w:p>
    <w:p>
      <w:r>
        <w:t>1.000,57</w:t>
      </w:r>
    </w:p>
    <w:p>
      <w:r>
        <w:t>12</w:t>
      </w:r>
    </w:p>
    <w:p>
      <w:r>
        <w:t>Xã Thái Hòa</w:t>
      </w:r>
    </w:p>
    <w:p>
      <w:r>
        <w:t>3.399,76</w:t>
      </w:r>
    </w:p>
    <w:p>
      <w:r>
        <w:t>842,72</w:t>
      </w:r>
    </w:p>
    <w:p>
      <w:r>
        <w:t>65,94</w:t>
      </w:r>
    </w:p>
    <w:p>
      <w:r>
        <w:t>776,78</w:t>
      </w:r>
    </w:p>
    <w:p>
      <w:r>
        <w:t>13</w:t>
      </w:r>
    </w:p>
    <w:p>
      <w:r>
        <w:t>Xã Thái Sơn</w:t>
      </w:r>
    </w:p>
    <w:p>
      <w:r>
        <w:t>4.065,84</w:t>
      </w:r>
    </w:p>
    <w:p>
      <w:r>
        <w:t>1.194,96</w:t>
      </w:r>
    </w:p>
    <w:p>
      <w:r>
        <w:t>246,40</w:t>
      </w:r>
    </w:p>
    <w:p>
      <w:r>
        <w:t>948,56</w:t>
      </w:r>
    </w:p>
    <w:p>
      <w:r>
        <w:t>14</w:t>
      </w:r>
    </w:p>
    <w:p>
      <w:r>
        <w:t>Xã Thành Long</w:t>
      </w:r>
    </w:p>
    <w:p>
      <w:r>
        <w:t>5.287,89</w:t>
      </w:r>
    </w:p>
    <w:p>
      <w:r>
        <w:t>3.104,42</w:t>
      </w:r>
    </w:p>
    <w:p>
      <w:r>
        <w:t>227,62</w:t>
      </w:r>
    </w:p>
    <w:p>
      <w:r>
        <w:t>2.876,80</w:t>
      </w:r>
    </w:p>
    <w:p>
      <w:r>
        <w:t>15</w:t>
      </w:r>
    </w:p>
    <w:p>
      <w:r>
        <w:t>Thị trấn Tân Yên</w:t>
      </w:r>
    </w:p>
    <w:p>
      <w:r>
        <w:t>3.276,83</w:t>
      </w:r>
    </w:p>
    <w:p>
      <w:r>
        <w:t>968,12</w:t>
      </w:r>
    </w:p>
    <w:p>
      <w:r>
        <w:t>340,19</w:t>
      </w:r>
    </w:p>
    <w:p>
      <w:r>
        <w:t>627,93</w:t>
      </w:r>
    </w:p>
    <w:p>
      <w:r>
        <w:t>16</w:t>
      </w:r>
    </w:p>
    <w:p>
      <w:r>
        <w:t>Xã Yên Lâm</w:t>
      </w:r>
    </w:p>
    <w:p>
      <w:r>
        <w:t>12.889,11</w:t>
      </w:r>
    </w:p>
    <w:p>
      <w:r>
        <w:t>7.678,04</w:t>
      </w:r>
    </w:p>
    <w:p>
      <w:r>
        <w:t>2.701,77</w:t>
      </w:r>
    </w:p>
    <w:p>
      <w:r>
        <w:t>4.976,27</w:t>
      </w:r>
    </w:p>
    <w:p>
      <w:r>
        <w:t>17</w:t>
      </w:r>
    </w:p>
    <w:p>
      <w:r>
        <w:t>Xã Yên Phú</w:t>
      </w:r>
    </w:p>
    <w:p>
      <w:r>
        <w:t>9.350,39</w:t>
      </w:r>
    </w:p>
    <w:p>
      <w:r>
        <w:t>3.597,15</w:t>
      </w:r>
    </w:p>
    <w:p>
      <w:r>
        <w:t>869,08</w:t>
      </w:r>
    </w:p>
    <w:p>
      <w:r>
        <w:t>2.728,07</w:t>
      </w:r>
    </w:p>
    <w:p>
      <w:r>
        <w:t>18</w:t>
      </w:r>
    </w:p>
    <w:p>
      <w:r>
        <w:t>Xã Yên Thuận</w:t>
      </w:r>
    </w:p>
    <w:p>
      <w:r>
        <w:t>7.382,40</w:t>
      </w:r>
    </w:p>
    <w:p>
      <w:r>
        <w:t>3.752,40</w:t>
      </w:r>
    </w:p>
    <w:p>
      <w:r>
        <w:t>3.140,19</w:t>
      </w:r>
    </w:p>
    <w:p>
      <w:r>
        <w:t>612,21</w:t>
      </w:r>
    </w:p>
    <w:p>
      <w:r>
        <w:t>III</w:t>
      </w:r>
    </w:p>
    <w:p>
      <w:r>
        <w:t>Huyện Yên Sơn</w:t>
      </w:r>
    </w:p>
    <w:p>
      <w:r>
        <w:t>5.064,66</w:t>
      </w:r>
    </w:p>
    <w:p>
      <w:r>
        <w:t>1.079,81</w:t>
      </w:r>
    </w:p>
    <w:p>
      <w:r>
        <w:t>364,81</w:t>
      </w:r>
    </w:p>
    <w:p>
      <w:r>
        <w:t>715,00</w:t>
      </w:r>
    </w:p>
    <w:p>
      <w:r>
        <w:t>1</w:t>
      </w:r>
    </w:p>
    <w:p>
      <w:r>
        <w:t>Xã Chiêu Yên</w:t>
      </w:r>
    </w:p>
    <w:p>
      <w:r>
        <w:t>2.841,21</w:t>
      </w:r>
    </w:p>
    <w:p>
      <w:r>
        <w:t>601,12</w:t>
      </w:r>
    </w:p>
    <w:p>
      <w:r>
        <w:t>300,83</w:t>
      </w:r>
    </w:p>
    <w:p>
      <w:r>
        <w:t>300,29</w:t>
      </w:r>
    </w:p>
    <w:p>
      <w:r>
        <w:t>2</w:t>
      </w:r>
    </w:p>
    <w:p>
      <w:r>
        <w:t>Xã Phúc Ninh</w:t>
      </w:r>
    </w:p>
    <w:p>
      <w:r>
        <w:t>1.639,81</w:t>
      </w:r>
    </w:p>
    <w:p>
      <w:r>
        <w:t>296,98</w:t>
      </w:r>
    </w:p>
    <w:p>
      <w:r>
        <w:t>63,98</w:t>
      </w:r>
    </w:p>
    <w:p>
      <w:r>
        <w:t>233,00</w:t>
      </w:r>
    </w:p>
    <w:p>
      <w:r>
        <w:t>3</w:t>
      </w:r>
    </w:p>
    <w:p>
      <w:r>
        <w:t>Xã Tứ Quận</w:t>
      </w:r>
    </w:p>
    <w:p>
      <w:r>
        <w:t>583,64</w:t>
      </w:r>
    </w:p>
    <w:p>
      <w:r>
        <w:t>181,71</w:t>
      </w:r>
    </w:p>
    <w:p>
      <w:r>
        <w:t>181,71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