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định chức năng, nhiệm vụ, quyền hạn và cơ cấu tổ chức của Sở Giao thông vận tải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12/2024/QĐ-UBND</w:t>
      </w:r>
    </w:p>
    <w:p>
      <w:r>
        <w:t>Bình Dương, ngày 20 tháng 6 năm 2024</w:t>
      </w:r>
    </w:p>
    <w:p>
      <w:r>
        <w:t>QUYẾT ĐỊNH</w:t>
      </w:r>
    </w:p>
    <w:p>
      <w:r>
        <w:t>BAN HÀNH QUY ĐỊNH CHỨC NĂNG, NHIỆM VỤ, QUYỀN HẠN VÀ CƠ CẤU TỔ CHỨC CỦA SỞ GIAO THÔNG VẬN TẢI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1726/TTr-SGTVT ngày 04 tháng 5 năm 2024.</w:t>
      </w:r>
    </w:p>
    <w:p>
      <w:r>
        <w:t>QUYẾT ĐỊNH:</w:t>
      </w:r>
    </w:p>
    <w:p>
      <w:r>
        <w:t>Điều 1.  Ban hành kèm theo Quyết định này Quy định chức năng, nhiệm vụ, quyền hạn và cơ cấu tổ chức của Sở Giao thông vận tải tỉnh Bình Dương.</w:t>
      </w:r>
    </w:p>
    <w:p>
      <w:r>
        <w:t>Điều 2.  Quyết định này có hiệu lực thi hành kể từ ngày 01 tháng 7 năm 2024.</w:t>
      </w:r>
    </w:p>
    <w:p>
      <w:r>
        <w:t>Điều 3.  Quyết định này thay thế và bãi bỏ các văn bản sau:</w:t>
      </w:r>
    </w:p>
    <w:p>
      <w:r>
        <w:t>1. Thay thế Quyết định số 05/2016/QĐ-UBND ngày 29 tháng 02 năm 2016 của Ủy ban nhân dân tỉnh Bình Dương ban hành Quy định chức năng, nhiệm vụ, quyền hạn và cơ cấu tổ chức của Sở Giao thông vận tải tỉnh Bình Dương; Quyết định số 08/2018/QĐ-UBND ngày 30 tháng 3 năm 2018 của Ủy ban nhân dân tỉnh Bình Dương về việc sửa đổi khoản 2 Điều 4 Quy định chức năng, nhiệm vụ, quyền hạn và cơ cấu tổ chức của Sở Giao thông vận tải tỉnh Bình Dương ban hành kèm theo Quyết định số 05/2016/QĐ-UBND ngày 29 tháng 02 năm 2016 của Ủy ban nhân dân tỉnh Bình Dương.</w:t>
      </w:r>
    </w:p>
    <w:p>
      <w:r>
        <w:t>2. Bãi bỏ Quyết định số 2478/QĐ-UBND ngày 27 tháng 8 năm 2019 của Ủy ban nhân dân tỉnh Bình Dương về việc sắp xếp lại cơ cấu tổ chức hành chính của Sở Giao thông vận tải tỉnh Bình Dương; Quyết định số 2937/QĐ-UBND ngày 22 tháng 12 năm 2021 của Ủy ban nhân dân tỉnh Bình Dương về việc sắp xếp cơ cấu tổ chức hành chính của Sở Giao thông vận tải tỉnh Bình Dương.</w:t>
      </w:r>
    </w:p>
    <w:p>
      <w:r>
        <w:t>Điều 4.  Chánh Văn phòng Ủy ban nhân dân tỉnh, Giám đốc Sở Nội vụ, Giám đốc Sở Giao thông vận tải, Thủ trưởng các sở, ban, ngành, Chủ tịch Ủy ban nhân dân các huyện, thành phố và các tổ chức, cá nhân có liên quan chịu trách nhiệm thi hành Quyết định này./.</w:t>
      </w:r>
    </w:p>
    <w:p>
      <w:r>
        <w:t>Nơi nhận:</w:t>
      </w:r>
    </w:p>
    <w:p>
      <w:r>
        <w:t>- Văn phòng Chính phủ;</w:t>
      </w:r>
    </w:p>
    <w:p>
      <w:r>
        <w:t>- Bộ Giao thông Vận tải;</w:t>
      </w:r>
    </w:p>
    <w:p>
      <w:r>
        <w:t>- Bộ Nội vụ (Vụ TCBC, Vụ Pháp chế);</w:t>
      </w:r>
    </w:p>
    <w:p>
      <w:r>
        <w:t>- Cục Kiểm tra VBQPPL (Bộ Tư pháp);</w:t>
      </w:r>
    </w:p>
    <w:p>
      <w:r>
        <w:t>- TT.Tỉnh ủy, TT.HĐND, Đoàn ĐBQH tỉnh;</w:t>
      </w:r>
    </w:p>
    <w:p>
      <w:r>
        <w:t>- CT, các PCT UBND tỉnh;</w:t>
      </w:r>
    </w:p>
    <w:p>
      <w:r>
        <w:t>- UBMTTQVN tỉnh;</w:t>
      </w:r>
    </w:p>
    <w:p>
      <w:r>
        <w:t>- Như Điều 3;</w:t>
      </w:r>
    </w:p>
    <w:p>
      <w:r>
        <w:t>- CSDLQG về pháp luật (Sở Tư pháp);</w:t>
      </w:r>
    </w:p>
    <w:p>
      <w:r>
        <w:t>- Trung tâm Công báo, Website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GIAO THÔNG VẬN TẢI TỈNH BÌNH DƯƠNG</w:t>
      </w:r>
    </w:p>
    <w:p>
      <w:r>
        <w:t>(Kèm theo Quyết định số 12/2024/QĐ-UBND ngày 20 tháng 6 năm 2024 của Ủy ban nhân dân tỉnh Bình Dương)</w:t>
      </w:r>
    </w:p>
    <w:p>
      <w:r>
        <w:t>Chương I</w:t>
      </w:r>
    </w:p>
    <w:p>
      <w:r>
        <w:t>VỊ TRÍ, CHỨC NĂNG, NHIỆM VỤ VÀ QUYỀN HẠN</w:t>
      </w:r>
    </w:p>
    <w:p>
      <w:r>
        <w:t>Điều 1. Vị trí</w:t>
      </w:r>
    </w:p>
    <w:p>
      <w:r>
        <w:t>Sở Giao thông vận tải tỉnh Bình Dương (sau đây gọi tắt là Sở) là cơ quan chuyên môn thuộc Ủy ban nhân dân tỉnh Bình Dương; chịu sự chỉ đạo, quản lý về tổ chức, biên chế và công tác của Ủy ban nhân dân tỉnh, đồng thời chịu sự chỉ đạo, hướng dẫn, thanh tra, kiểm tra về chuyên môn, nghiệp vụ của Bộ Giao thông vận tải.</w:t>
      </w:r>
    </w:p>
    <w:p>
      <w:r>
        <w:t>Sở có tư cách pháp nhân, có con dấu và tài khoản riêng theo quy định của pháp luật.</w:t>
      </w:r>
    </w:p>
    <w:p>
      <w:r>
        <w:t>Điều 2. Chức năng</w:t>
      </w:r>
    </w:p>
    <w:p>
      <w:r>
        <w:t>Sở Giao thông vận tải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Điều 3.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thành lập, tổ chức lại, giải thể các tổ chức hành chính, đơn vị sự nghiệp công lập thuộc Sở.</w:t>
      </w:r>
    </w:p>
    <w:p>
      <w:r>
        <w:t>đ) Quyết định các dự án đầu tư về giao thông vận tải thuộc thẩm quyền quyết định của Ủy ban nhân dân tỉnh.</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và đơn vị sự nghiệp công lập thuộc chi cục và tương đương thuộc Sở (nếu có).</w:t>
      </w:r>
    </w:p>
    <w:p>
      <w:r>
        <w:t>c) Quyết định xếp hạng các đơn vị sự nghiệp, dịch vụ công lập do Sở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theo quy định của pháp luật.</w:t>
      </w:r>
    </w:p>
    <w:p>
      <w:r>
        <w:t>9. Quản lý theo quy định của pháp luật đối với các doanh nghiệp, tổ chức kinh tế tập thể, kinh tế tư nhân, các hội và các tổ chức phi chính phủ thuộc lĩnh vực quản lý của Sở.</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tỉnh, Chủ tịch Ủy ban nhân dân tỉnh.</w:t>
      </w:r>
    </w:p>
    <w:p>
      <w:r>
        <w:t>14. Quy định chức năng, nhiệm vụ, quyền hạn của các tổ chức thuộc Sở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Thực hiện các nhiệm vụ khác do Ủy ban nhân dân tỉnh, Chủ tịch Ủy ban nhân dân tỉnh giao và theo quy định của pháp luật.</w:t>
      </w:r>
    </w:p>
    <w:p>
      <w:r>
        <w:t>Chương II</w:t>
      </w:r>
    </w:p>
    <w:p>
      <w:r>
        <w:t>CƠ CẤU TỔ CHỨC VÀ BIÊN CHẾ</w:t>
      </w:r>
    </w:p>
    <w:p>
      <w:r>
        <w:t>Điều 4. Cơ cấu tổ chức</w:t>
      </w:r>
    </w:p>
    <w:p>
      <w:r>
        <w:t>1. Lãnh đạo Sở</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thế Giám đốc Sở điều hành các hoạt động của Sở. Phó Giám đốc Sở không kiêm nhiệm người đứng đầu tổ chức, đơn vị thuộc và trực thuộc Sở, trừ trường hợp pháp luật có quy định khác.</w:t>
      </w:r>
    </w:p>
    <w:p>
      <w:r>
        <w:t>c) Số lượng Phó Giám đốc Sở thực hiện theo quy định của pháp luật và quyết định của Ủy ban nhân dân tỉnh.</w:t>
      </w:r>
    </w:p>
    <w:p>
      <w:r>
        <w:t>2. Cơ cấu tổ chức:</w:t>
      </w:r>
    </w:p>
    <w:p>
      <w:r>
        <w:t>a) Các tổ chức tham mưu tổng hợp và chuyên môn, nghiệp vụ:</w:t>
      </w:r>
    </w:p>
    <w:p>
      <w:r>
        <w:t>- Văn phòng;</w:t>
      </w:r>
    </w:p>
    <w:p>
      <w:r>
        <w:t>- Thanh tra;</w:t>
      </w:r>
    </w:p>
    <w:p>
      <w:r>
        <w:t>- Phòng Kế hoạch - Thẩm định;</w:t>
      </w:r>
    </w:p>
    <w:p>
      <w:r>
        <w:t>- Phòng Quản lý vận tải, phương tiện và người lái;</w:t>
      </w:r>
    </w:p>
    <w:p>
      <w:r>
        <w:t>- Phòng Quản lý giao thông.</w:t>
      </w:r>
    </w:p>
    <w:p>
      <w:r>
        <w:t>b) Các đơn vị sự nghiệp công lập thuộc Sở:</w:t>
      </w:r>
    </w:p>
    <w:p>
      <w:r>
        <w:t>- Bến xe khách tỉnh;</w:t>
      </w:r>
    </w:p>
    <w:p>
      <w:r>
        <w:t>- Cảng vụ đường thủy nội địa;</w:t>
      </w:r>
    </w:p>
    <w:p>
      <w:r>
        <w:t>- Trung tâm Giáo dục nghề nghiệp - Sát hạch lái xe Bình Dương;</w:t>
      </w:r>
    </w:p>
    <w:p>
      <w:r>
        <w:t>- Trung tâm Đăng kiểm xe cơ giới;</w:t>
      </w:r>
    </w:p>
    <w:p>
      <w:r>
        <w:t>- Đoạn Quản lý sửa chữa công trình giao thông;</w:t>
      </w:r>
    </w:p>
    <w:p>
      <w:r>
        <w:t>- Trung tâm Quản lý và Điều hành vận tải hành khách công cộng.</w:t>
      </w:r>
    </w:p>
    <w:p>
      <w:r>
        <w:t>3. Mỗi tổ chức, đơn vị tại khoản 2 Điều này có cấp trưởng và số lượng cấp phó thực hiện theo quy định của pháp luật. Các chức danh này do Giám đốc Sở bổ nhiệm, miễn nhiệm theo quy định của pháp luật và phân cấp của Ủy ban nhân dân tỉnh.</w:t>
      </w:r>
    </w:p>
    <w:p>
      <w:r>
        <w:t>Điều 5. Biên chế</w:t>
      </w:r>
    </w:p>
    <w:p>
      <w:r>
        <w:t>1. Biên chế công chức, số lượng người làm việc trong các đơn vị sự nghiệp công lập thuộc Sở được giao trên cơ sở vị trí việc làm, gắn với chức năng, nhiệm vụ, phạm vi hoạt động và được bố trí trong tổng biên chế công chức, biên chế sự nghiệp trong các cơ quan, tổ chức hành chính, đơn vị sự nghiệp công lập của tỉnh được cấp có thẩm quyền giao.</w:t>
      </w:r>
    </w:p>
    <w:p>
      <w:r>
        <w:t>2. Căn cứ chức năng, nhiệm vụ, cơ cấu tổ chức và danh mục vị trí việc làm, cơ cấu ngạch công chức, cơ cấu chức danh nghề nghiệp viên chức được cấp có thẩm quyền phê duyệt, hằng năm Sở xây dựng kế hoạch biên chế công chức, số lượng người làm việc trong các đơn vị sự nghiệp công lập trực thuộc để trình cấp có thẩm quyền quyết định theo quy định của pháp luật.</w:t>
      </w:r>
    </w:p>
    <w:p>
      <w:r>
        <w:t>Chương III</w:t>
      </w:r>
    </w:p>
    <w:p>
      <w:r>
        <w:t>CHẾ ĐỘ LÀM VIỆC VÀ QUAN HỆ CÔNG TÁC</w:t>
      </w:r>
    </w:p>
    <w:p>
      <w:r>
        <w:t>Điều 6. Chế độ làm việc</w:t>
      </w:r>
    </w:p>
    <w:p>
      <w:r>
        <w:t>1. Sở làm việc theo chương trình, kế hoạch công tác hằng năm được Ủy ban nhân dân tỉnh giao và thực hiện theo chức năng, nhiệm vụ, quyền hạn được quy định trong bản Quy định này.</w:t>
      </w:r>
    </w:p>
    <w:p>
      <w:r>
        <w:t>2. Sở làm việc theo chế độ thủ trưởng. Giám đốc Sở quyết định các công việc thuộc phạm vi chức năng, nhiệm vụ và quyền hạn của Sở và chịu trách nhiệm trước Ủy ban nhân dân tỉnh, Chủ tịch Ủy ban nhân dân tỉnh và trước pháp luật về toàn bộ hoạt động của Sở, đồng thời chịu trách nhiệm trước Bộ Giao thông vận tải về các vấn đề thuộc lĩnh vực chuyên môn, nghiệp vụ của ngành ở địa phương.</w:t>
      </w:r>
    </w:p>
    <w:p>
      <w:r>
        <w:t>3. Phó Giám đốc Sở được Giám đốc Sở phân công phụ trách một số lĩnh vực công tác và chịu trách nhiệm trước Giám đốc Sở và trước pháp luật về kết quả thực hiện các nhiệm vụ công tác được phân công, đồng thời cùng Giám đốc Sở liên đới chịu trách nhiệm trước cấp trên về việc tham mưu, đề xuất của mình trong lĩnh vực được phân công.</w:t>
      </w:r>
    </w:p>
    <w:p>
      <w:r>
        <w:t>4. Giám đốc Sở có thể ủy quyền cho Phó Giám đốc Sở giải quyết các công việc cụ thể khác và Phó Giám đốc Sở không được ủy quyền lại cho cán bộ, công chức, viên chức dưới quyền.</w:t>
      </w:r>
    </w:p>
    <w:p>
      <w:r>
        <w:t>5. Các tổ chức tham mưu tổng hợp và chuyên môn nghiệp vụ, các đơn vị sự nghiệp công lập thuộc Sở làm việc theo chế độ thủ trưởng, thực hiện chức năng, nhiệm vụ, quyền hạn theo quy định và chịu trách nhiệm trước Giám đốc Sở về kết quả công việc được phân công.</w:t>
      </w:r>
    </w:p>
    <w:p>
      <w:r>
        <w:t>Điều 7. Mối quan hệ công tác</w:t>
      </w:r>
    </w:p>
    <w:p>
      <w:r>
        <w:t>1. Đối với Bộ Giao thông vận tải:</w:t>
      </w:r>
    </w:p>
    <w:p>
      <w:r>
        <w:t>Sở chịu sự chỉ đạo, hướng dẫn, thanh tra và kiểm tra về chuyên môn nghiệp vụ của Bộ Giao thông vận tải. Giám đốc Sở có trách nhiệm báo cáo tình hình hoạt động chuyên môn cho Bộ Giao thông vận tải theo định kỳ hoặc theo yêu cầu đột xuất.</w:t>
      </w:r>
    </w:p>
    <w:p>
      <w:r>
        <w:t>2. Đối với Ủy ban nhân dân tỉnh:</w:t>
      </w:r>
    </w:p>
    <w:p>
      <w:r>
        <w:t>Sở chịu sự lãnh đạo trực tiếp và quản lý về tổ chức, biên chế và công tác của Ủy ban nhân dân tỉnh. Giám đốc Sở có trách nhiệm tham mưu, đề xuất và báo cáo định kỳ theo quy định hoặc đột xuất kết quả thực hiện nhiệm vụ với Ủy ban nhân dân tỉnh về các lĩnh vực công tác do Sở phụ trách.</w:t>
      </w:r>
    </w:p>
    <w:p>
      <w:r>
        <w:t>Trước khi tổ chức thực hiện các chủ trương công tác của Bộ Giao thông vận tải và các Bộ, ngành Trung ương có liên quan đến chương trình, kế hoạch công tác chung của tỉnh, Giám đốc Sở phải báo cáo xin ý kiến chỉ đạo của Ủy ban nhân dân tỉnh.</w:t>
      </w:r>
    </w:p>
    <w:p>
      <w:r>
        <w:t>3. Đối với các sở, ban, ngành, đoàn thể tỉnh:</w:t>
      </w:r>
    </w:p>
    <w:p>
      <w:r>
        <w:t>Sở có quan hệ phối hợp bình đẳng với các sở, ban, ngành, đoàn thể tỉnh trong việc tổ chức thực hiện các nhiệm vụ công tác theo chức năng, nhiệm vụ, quyền hạn được giao. Sở chủ trì, phối hợp với các sở, ban, ngành, đoàn thể để giải quyết những công việc thuộc chức năng, nhiệm vụ, quyền hạn được giao. Khi có những vấn đề chưa nhất trí thì các cơ quan phải chủ động trao đổi, bàn bạc tìm biện pháp tháo gỡ và tổ chức thực hiện, trường hợp chưa có sự thống nhất ý kiến thì báo cáo, đề nghị Ủy ban nhân dân tỉnh xem xét, chỉ đạo giải quyết.</w:t>
      </w:r>
    </w:p>
    <w:p>
      <w:r>
        <w:t>4. Đối với Ủy ban nhân dân cấp huyện:</w:t>
      </w:r>
    </w:p>
    <w:p>
      <w:r>
        <w:t>Sở có mối quan hệ phối hợp chặt chẽ với Ủy ban nhân dân cấp huyện trong lĩnh vực công tác thuộc chức năng, nhiệm vụ, quyền hạn được giao; chỉ đạo, hướng dẫn, kiểm tra, đôn đốc việc thực hiện chức năng quản lý nhà nước về giao thông vận tải trên địa bàn theo phân cấp quản lý.</w:t>
      </w:r>
    </w:p>
    <w:p>
      <w:r>
        <w:t>Trong phạm vi nhiệm vụ được phân công, Sở được yêu cầu Ủy ban nhân dân cấp huyện báo cáo về tình hình các vấn đề có liên quan bằng văn bản hoặc trực tiếp trao đổi để triển khai thực hiện nhiệm vụ được giao theo chỉ đạo của Bộ Giao thông vận tải và Ủy ban nhân dân tỉnh.</w:t>
      </w:r>
    </w:p>
    <w:p>
      <w:r>
        <w:t>5. Đối với các tổ chức, cá nhân hoạt động trong lĩnh vực giao thông vận tải trên địa bàn tỉnh:</w:t>
      </w:r>
    </w:p>
    <w:p>
      <w:r>
        <w:t>Sở có trách nhiệm hướng dẫn, kiểm tra việc chấp hành pháp luật về giao thông vận tải đối với các tổ chức và cá nhân hoạt động liên quan đến lĩnh vực giao thông vận tải trên địa bàn. Các tổ chức, cá nhân này chịu sự quản lý nhà nước của Sở, chấp hành sự hướng dẫn, kiểm tra và thực hiện chế độ báo cáo theo quy định của pháp luật.</w:t>
      </w:r>
    </w:p>
    <w:p>
      <w:r>
        <w:t>Chương IV</w:t>
      </w:r>
    </w:p>
    <w:p>
      <w:r>
        <w:t>ĐIỀU KHOẢN THI HÀNH</w:t>
      </w:r>
    </w:p>
    <w:p>
      <w:r>
        <w:t>Điều 8.  Căn cứ Quy định này và các văn bản pháp luật có liên quan, Giám đốc Sở có trách nhiệm xây dựng, ban hành quy chế làm việc, phân công nhiệm vụ, tổ chức triển khai thực hiện nghiêm túc, hiệu quả Quy định này; sắp xếp tổ chức bộ máy của Sở đảm bảo tinh gọn, hiệu quả, hoàn thành tốt nhiệm vụ được giao.</w:t>
      </w:r>
    </w:p>
    <w:p>
      <w:r>
        <w:t>Điều 9.  Việc sửa đổi, bổ sung, thay thế Quy định này do Giám đốc Sở Giao thông vận tải chủ trì, phối hợp với Giám đốc Sở Nội vụ, Giám đốc Sở Tư pháp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