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số lượng Tổ bảo vệ an ninh, trật tự và số lượng thành viên Tổ bảo vệ an ninh, trật tự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12/2024/QĐ-UBND</w:t>
      </w:r>
    </w:p>
    <w:p>
      <w:r>
        <w:t>Lào Cai, ngày 21 tháng 6 năm 2024</w:t>
      </w:r>
    </w:p>
    <w:p>
      <w:r>
        <w:t>QUYẾT ĐỊNH</w:t>
      </w:r>
    </w:p>
    <w:p>
      <w:r>
        <w:t>SỐ LƯỢNG TỔ BẢO VỆ AN NINH, TRẬT TỰ VÀ SỐ LƯỢNG THÀNH VIÊN TỔ BẢO VỆ AN NINH, TRẬT TỰ TRÊN ĐỊA BÀN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Lực lượng tham gia bảo vệ an ninh, trật tự ở cơ sở ngày 28/11/2023;</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40/2024/NĐ-CP ngày 16/4/2024 của Chính phủ quy định chi tiết một số điều của Luật Lực lượng tham gia bảo vệ an ninh, trật tự ở cơ sở;</w:t>
      </w:r>
    </w:p>
    <w:p>
      <w:r>
        <w:t>Căn cứ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Thông tư số 14/2024/TT-BCA ngày 22/4/2024 của Bộ trưởng Bộ Công an quy định chi tiết một số điều của Luật Lực lượng tham gia bảo vệ an ninh, trật tự ở cơ sở;</w:t>
      </w:r>
    </w:p>
    <w:p>
      <w:r>
        <w:t>Căn cứ Nghị quyết số 04/2024/NQ-HĐND ngày 30/5/2024 của Hội đồng nhân dân tỉnh Lào Cai về việc thành lập và chính sách hỗ trợ đối với Tổ bảo vệ an ninh, trật tự trên địa bàn tỉnh Lào Cai;</w:t>
      </w:r>
    </w:p>
    <w:p>
      <w:r>
        <w:t>Theo đề nghị của Giám đốc Công an tỉnh tại Tờ trình số 2397/TTr-CAT-PTM ngày 17/6/2024.</w:t>
      </w:r>
    </w:p>
    <w:p>
      <w:r>
        <w:t>QUYẾT ĐỊNH:</w:t>
      </w:r>
    </w:p>
    <w:p>
      <w:r>
        <w:t>Điều 1.   Số lượng Tổ bảo vệ an ninh, trật tự và số lượng thành viên Tổ bảo vệ an ninh, trật tự trên địa bàn tỉnh Lào Cai</w:t>
      </w:r>
    </w:p>
    <w:p>
      <w:r>
        <w:t>1. Thành phố Lào Cai: 304 Tổ, 912 thành viên.</w:t>
      </w:r>
    </w:p>
    <w:p>
      <w:r>
        <w:t>2. Thị xã Sa Pa: 111 Tổ, 333 thành viên.</w:t>
      </w:r>
    </w:p>
    <w:p>
      <w:r>
        <w:t>3. Huyện Bắc Hà: 158 Tổ, 474 thành viên.</w:t>
      </w:r>
    </w:p>
    <w:p>
      <w:r>
        <w:t>4. Huyện Bảo Thắng: 186 Tổ, 561 thành viên.</w:t>
      </w:r>
    </w:p>
    <w:p>
      <w:r>
        <w:t>5. Huyện Bảo Yên: 206 Tổ, 618 thành viên.</w:t>
      </w:r>
    </w:p>
    <w:p>
      <w:r>
        <w:t>6. Huyện Bát Xát: 175 Tổ, 525 thành viên.</w:t>
      </w:r>
    </w:p>
    <w:p>
      <w:r>
        <w:t>7. Huyện Mường Khương: 157 Tổ, 471 thành viên.</w:t>
      </w:r>
    </w:p>
    <w:p>
      <w:r>
        <w:t>8. Huyện Si Ma Cai: 62 Tổ, 186 thành viên.</w:t>
      </w:r>
    </w:p>
    <w:p>
      <w:r>
        <w:t>9. Huyện Văn Bàn: 195 Tổ, 585 thành viên.</w:t>
      </w:r>
    </w:p>
    <w:p>
      <w:r>
        <w:t>Số lượng Tổ bảo vệ an ninh, trật tự và số lượng thành viên Tổ bảo vệ an ninh, trật tự tại các xã, phường, thị trấn trên địa bàn tỉnh tại các Phụ lục kèm theo Quyết định này.</w:t>
      </w:r>
    </w:p>
    <w:p>
      <w:r>
        <w:t>Điều 2.   Hiệu lực thi hành và tổ chức thực hiện</w:t>
      </w:r>
    </w:p>
    <w:p>
      <w:r>
        <w:t>1. Quyết định này có hiệu lực thi hành kể từ ngày 01/7/2024.</w:t>
      </w:r>
    </w:p>
    <w:p>
      <w:r>
        <w:t>2. Chánh Văn phòng Ủy ban nhân dân tỉnh; Giám đốc Công an tỉnh; Thủ trưởng các cơ quan, ban, ngành, đơn vị liên quan; Chủ tịch Ủy ban nhân dân các huyện, thị xã, thành phố; Chủ tịch Ủy ban nhân dân các xã, phường, thị trấn trên địa bàn tỉnh chịu trách nhiệm thi hành Quyết định này./.</w:t>
      </w:r>
    </w:p>
    <w:p>
      <w:r>
        <w:t>Nơi nhận:</w:t>
      </w:r>
    </w:p>
    <w:p>
      <w:r>
        <w:t>- Văn phòng Chính phủ;</w:t>
      </w:r>
    </w:p>
    <w:p>
      <w:r>
        <w:t>- Cục Kiểm tra văn bản QPPL - Bộ Tư pháp;</w:t>
      </w:r>
    </w:p>
    <w:p>
      <w:r>
        <w:t>- Cục Pháp chế và CCHC, Tư pháp - Bộ Công an;</w:t>
      </w:r>
    </w:p>
    <w:p>
      <w:r>
        <w:t>- TT. Tỉnh ủy, HĐND, UBND tỉnh;</w:t>
      </w:r>
    </w:p>
    <w:p>
      <w:r>
        <w:t>- Ủy ban MTTQ Việt nam tỉnh;</w:t>
      </w:r>
    </w:p>
    <w:p>
      <w:r>
        <w:t>- Các tổ chức chính trị - xã hội tỉnh;</w:t>
      </w:r>
    </w:p>
    <w:p>
      <w:r>
        <w:t>- Các sở, ban, ngành thuộc tỉnh;</w:t>
      </w:r>
    </w:p>
    <w:p>
      <w:r>
        <w:t>- Ủy ban nhân dân các huyện, TX, TP;</w:t>
      </w:r>
    </w:p>
    <w:p>
      <w:r>
        <w:t>- Ủy ban nhân dân các xã, phường, thị trấn;</w:t>
      </w:r>
    </w:p>
    <w:p>
      <w:r>
        <w:t>- Lãnh đạo Văn phòng UBND tỉnh;</w:t>
      </w:r>
    </w:p>
    <w:p>
      <w:r>
        <w:t>- Như Điều 2 QĐ;</w:t>
      </w:r>
    </w:p>
    <w:p>
      <w:r>
        <w:t>- Báo Lào Cai, Đài PTTH tỉnh, Công báo tỉnh,</w:t>
      </w:r>
    </w:p>
    <w:p>
      <w:r>
        <w:t>Cổng thông tin điện tử tỉnh;</w:t>
      </w:r>
    </w:p>
    <w:p>
      <w:r>
        <w:t>- Lưu: VT, NC1.</w:t>
      </w:r>
    </w:p>
    <w:p>
      <w:r>
        <w:t>TM. ỦY BAN NHÂN DÂN</w:t>
      </w:r>
    </w:p>
    <w:p>
      <w:r>
        <w:t>CHỦ TỊCH</w:t>
      </w:r>
    </w:p>
    <w:p>
      <w:r>
        <w:t>Trịnh Xuân Trường</w:t>
      </w:r>
    </w:p>
    <w:p>
      <w:r>
        <w:t>PHỤ LỤC 1</w:t>
      </w:r>
    </w:p>
    <w:p>
      <w:r>
        <w:t>SỐ LƯỢNG TỔ VÀ SỐ LƯỢNG THÀNH VIÊN TỔ BẢO VỆ AN NINH, TRẬT TỰ TRÊN ĐỊA BÀN THÀNH PHỐ LÀO CAI</w:t>
      </w:r>
    </w:p>
    <w:p>
      <w:r>
        <w:t>(Ban hành kèm theo Quyết định số: 12/2024/QĐ-UBND ngày 21/6/2024 của Ủy ban nhân dân tỉnh Lào Cai)</w:t>
      </w:r>
    </w:p>
    <w:p>
      <w:r>
        <w:t>STT</w:t>
      </w:r>
    </w:p>
    <w:p>
      <w:r>
        <w:t>Xã/phường/thị trấn</w:t>
      </w:r>
    </w:p>
    <w:p>
      <w:r>
        <w:t>Thôn/Tổ dân phố</w:t>
      </w:r>
    </w:p>
    <w:p>
      <w:r>
        <w:t>Số Tổ bảo vệ ANTT</w:t>
      </w:r>
    </w:p>
    <w:p>
      <w:r>
        <w:t>Số thành viên Tổ bảo vệ ANTT</w:t>
      </w:r>
    </w:p>
    <w:p>
      <w:r>
        <w:t>1</w:t>
      </w:r>
    </w:p>
    <w:p>
      <w:r>
        <w:t>Phường Bắc Cường</w:t>
      </w:r>
    </w:p>
    <w:p>
      <w:r>
        <w:t>Tổ dân phố số 1</w:t>
      </w:r>
    </w:p>
    <w:p>
      <w:r>
        <w:t>01</w:t>
      </w:r>
    </w:p>
    <w:p>
      <w:r>
        <w:t>03</w:t>
      </w:r>
    </w:p>
    <w:p>
      <w:r>
        <w:t>Tổ dân phố số 3</w:t>
      </w:r>
    </w:p>
    <w:p>
      <w:r>
        <w:t>01</w:t>
      </w:r>
    </w:p>
    <w:p>
      <w:r>
        <w:t>03</w:t>
      </w:r>
    </w:p>
    <w:p>
      <w:r>
        <w:t>Tổ dân phố số 4</w:t>
      </w:r>
    </w:p>
    <w:p>
      <w:r>
        <w:t>01</w:t>
      </w:r>
    </w:p>
    <w:p>
      <w:r>
        <w:t>03</w:t>
      </w:r>
    </w:p>
    <w:p>
      <w:r>
        <w:t>Tổ dân phố số 6</w:t>
      </w:r>
    </w:p>
    <w:p>
      <w:r>
        <w:t>01</w:t>
      </w:r>
    </w:p>
    <w:p>
      <w:r>
        <w:t>03</w:t>
      </w:r>
    </w:p>
    <w:p>
      <w:r>
        <w:t>Tổ dân phố số 7</w:t>
      </w:r>
    </w:p>
    <w:p>
      <w:r>
        <w:t>01</w:t>
      </w:r>
    </w:p>
    <w:p>
      <w:r>
        <w:t>03</w:t>
      </w:r>
    </w:p>
    <w:p>
      <w:r>
        <w:t>Tổ dân phố số 8</w:t>
      </w:r>
    </w:p>
    <w:p>
      <w:r>
        <w:t>01</w:t>
      </w:r>
    </w:p>
    <w:p>
      <w:r>
        <w:t>03</w:t>
      </w:r>
    </w:p>
    <w:p>
      <w:r>
        <w:t>Tổ dân phố số 10</w:t>
      </w:r>
    </w:p>
    <w:p>
      <w:r>
        <w:t>01</w:t>
      </w:r>
    </w:p>
    <w:p>
      <w:r>
        <w:t>03</w:t>
      </w:r>
    </w:p>
    <w:p>
      <w:r>
        <w:t>Tổ dân phố số 11</w:t>
      </w:r>
    </w:p>
    <w:p>
      <w:r>
        <w:t>01</w:t>
      </w:r>
    </w:p>
    <w:p>
      <w:r>
        <w:t>03</w:t>
      </w:r>
    </w:p>
    <w:p>
      <w:r>
        <w:t>Tổ dân phố số 12</w:t>
      </w:r>
    </w:p>
    <w:p>
      <w:r>
        <w:t>01</w:t>
      </w:r>
    </w:p>
    <w:p>
      <w:r>
        <w:t>03</w:t>
      </w:r>
    </w:p>
    <w:p>
      <w:r>
        <w:t>Tổ dân phố số 13</w:t>
      </w:r>
    </w:p>
    <w:p>
      <w:r>
        <w:t>01</w:t>
      </w:r>
    </w:p>
    <w:p>
      <w:r>
        <w:t>03</w:t>
      </w:r>
    </w:p>
    <w:p>
      <w:r>
        <w:t>Tổ dân phố số 14</w:t>
      </w:r>
    </w:p>
    <w:p>
      <w:r>
        <w:t>01</w:t>
      </w:r>
    </w:p>
    <w:p>
      <w:r>
        <w:t>03</w:t>
      </w:r>
    </w:p>
    <w:p>
      <w:r>
        <w:t>Tổ dân phố số 15</w:t>
      </w:r>
    </w:p>
    <w:p>
      <w:r>
        <w:t>01</w:t>
      </w:r>
    </w:p>
    <w:p>
      <w:r>
        <w:t>03</w:t>
      </w:r>
    </w:p>
    <w:p>
      <w:r>
        <w:t>Tổ dân phố số 17</w:t>
      </w:r>
    </w:p>
    <w:p>
      <w:r>
        <w:t>01</w:t>
      </w:r>
    </w:p>
    <w:p>
      <w:r>
        <w:t>03</w:t>
      </w:r>
    </w:p>
    <w:p>
      <w:r>
        <w:t>Tổ dân phố số 18</w:t>
      </w:r>
    </w:p>
    <w:p>
      <w:r>
        <w:t>01</w:t>
      </w:r>
    </w:p>
    <w:p>
      <w:r>
        <w:t>03</w:t>
      </w:r>
    </w:p>
    <w:p>
      <w:r>
        <w:t>Tổ dân phố số 19</w:t>
      </w:r>
    </w:p>
    <w:p>
      <w:r>
        <w:t>01</w:t>
      </w:r>
    </w:p>
    <w:p>
      <w:r>
        <w:t>03</w:t>
      </w:r>
    </w:p>
    <w:p>
      <w:r>
        <w:t>Tổ dân phố số 20</w:t>
      </w:r>
    </w:p>
    <w:p>
      <w:r>
        <w:t>01</w:t>
      </w:r>
    </w:p>
    <w:p>
      <w:r>
        <w:t>03</w:t>
      </w:r>
    </w:p>
    <w:p>
      <w:r>
        <w:t>Tổ dân phố số 21</w:t>
      </w:r>
    </w:p>
    <w:p>
      <w:r>
        <w:t>01</w:t>
      </w:r>
    </w:p>
    <w:p>
      <w:r>
        <w:t>03</w:t>
      </w:r>
    </w:p>
    <w:p>
      <w:r>
        <w:t>Tổ dân phố số 22</w:t>
      </w:r>
    </w:p>
    <w:p>
      <w:r>
        <w:t>01</w:t>
      </w:r>
    </w:p>
    <w:p>
      <w:r>
        <w:t>03</w:t>
      </w:r>
    </w:p>
    <w:p>
      <w:r>
        <w:t>Tổ dân phố số 23</w:t>
      </w:r>
    </w:p>
    <w:p>
      <w:r>
        <w:t>01</w:t>
      </w:r>
    </w:p>
    <w:p>
      <w:r>
        <w:t>03</w:t>
      </w:r>
    </w:p>
    <w:p>
      <w:r>
        <w:t>Tổ dân phố số 24</w:t>
      </w:r>
    </w:p>
    <w:p>
      <w:r>
        <w:t>01</w:t>
      </w:r>
    </w:p>
    <w:p>
      <w:r>
        <w:t>03</w:t>
      </w:r>
    </w:p>
    <w:p>
      <w:r>
        <w:t>Tổ dân phố số 25</w:t>
      </w:r>
    </w:p>
    <w:p>
      <w:r>
        <w:t>01</w:t>
      </w:r>
    </w:p>
    <w:p>
      <w:r>
        <w:t>03</w:t>
      </w:r>
    </w:p>
    <w:p>
      <w:r>
        <w:t>Tổ dân phố số 26</w:t>
      </w:r>
    </w:p>
    <w:p>
      <w:r>
        <w:t>01</w:t>
      </w:r>
    </w:p>
    <w:p>
      <w:r>
        <w:t>03</w:t>
      </w:r>
    </w:p>
    <w:p>
      <w:r>
        <w:t>Tổ dân phố số 27</w:t>
      </w:r>
    </w:p>
    <w:p>
      <w:r>
        <w:t>01</w:t>
      </w:r>
    </w:p>
    <w:p>
      <w:r>
        <w:t>03</w:t>
      </w:r>
    </w:p>
    <w:p>
      <w:r>
        <w:t>Tổ dân phố số 29</w:t>
      </w:r>
    </w:p>
    <w:p>
      <w:r>
        <w:t>01</w:t>
      </w:r>
    </w:p>
    <w:p>
      <w:r>
        <w:t>03</w:t>
      </w:r>
    </w:p>
    <w:p>
      <w:r>
        <w:t>Tổ dân phố số 30</w:t>
      </w:r>
    </w:p>
    <w:p>
      <w:r>
        <w:t>01</w:t>
      </w:r>
    </w:p>
    <w:p>
      <w:r>
        <w:t>03</w:t>
      </w:r>
    </w:p>
    <w:p>
      <w:r>
        <w:t>Tổ dân phố số 31</w:t>
      </w:r>
    </w:p>
    <w:p>
      <w:r>
        <w:t>01</w:t>
      </w:r>
    </w:p>
    <w:p>
      <w:r>
        <w:t>03</w:t>
      </w:r>
    </w:p>
    <w:p>
      <w:r>
        <w:t>2</w:t>
      </w:r>
    </w:p>
    <w:p>
      <w:r>
        <w:t>Phường Bắc Lệnh</w:t>
      </w:r>
    </w:p>
    <w:p>
      <w:r>
        <w:t>Tổ dân phố số 1</w:t>
      </w:r>
    </w:p>
    <w:p>
      <w:r>
        <w:t>01</w:t>
      </w:r>
    </w:p>
    <w:p>
      <w:r>
        <w:t>03</w:t>
      </w:r>
    </w:p>
    <w:p>
      <w:r>
        <w:t>Tổ dân phố số 2</w:t>
      </w:r>
    </w:p>
    <w:p>
      <w:r>
        <w:t>01</w:t>
      </w:r>
    </w:p>
    <w:p>
      <w:r>
        <w:t>03</w:t>
      </w:r>
    </w:p>
    <w:p>
      <w:r>
        <w:t>Tổ dân phố số 5</w:t>
      </w:r>
    </w:p>
    <w:p>
      <w:r>
        <w:t>01</w:t>
      </w:r>
    </w:p>
    <w:p>
      <w:r>
        <w:t>03</w:t>
      </w:r>
    </w:p>
    <w:p>
      <w:r>
        <w:t>Tổ dân phố số 6</w:t>
      </w:r>
    </w:p>
    <w:p>
      <w:r>
        <w:t>01</w:t>
      </w:r>
    </w:p>
    <w:p>
      <w:r>
        <w:t>03</w:t>
      </w:r>
    </w:p>
    <w:p>
      <w:r>
        <w:t>Tổ dân phố số 7</w:t>
      </w:r>
    </w:p>
    <w:p>
      <w:r>
        <w:t>01</w:t>
      </w:r>
    </w:p>
    <w:p>
      <w:r>
        <w:t>03</w:t>
      </w:r>
    </w:p>
    <w:p>
      <w:r>
        <w:t>Tổ dân phố số 8</w:t>
      </w:r>
    </w:p>
    <w:p>
      <w:r>
        <w:t>01</w:t>
      </w:r>
    </w:p>
    <w:p>
      <w:r>
        <w:t>03</w:t>
      </w:r>
    </w:p>
    <w:p>
      <w:r>
        <w:t>Tổ dân phố số 9</w:t>
      </w:r>
    </w:p>
    <w:p>
      <w:r>
        <w:t>01</w:t>
      </w:r>
    </w:p>
    <w:p>
      <w:r>
        <w:t>03</w:t>
      </w:r>
    </w:p>
    <w:p>
      <w:r>
        <w:t>Tổ dân phố số 10</w:t>
      </w:r>
    </w:p>
    <w:p>
      <w:r>
        <w:t>01</w:t>
      </w:r>
    </w:p>
    <w:p>
      <w:r>
        <w:t>03</w:t>
      </w:r>
    </w:p>
    <w:p>
      <w:r>
        <w:t>Tổ dân phố số 11</w:t>
      </w:r>
    </w:p>
    <w:p>
      <w:r>
        <w:t>01</w:t>
      </w:r>
    </w:p>
    <w:p>
      <w:r>
        <w:t>03</w:t>
      </w:r>
    </w:p>
    <w:p>
      <w:r>
        <w:t>Tổ dân phố số 13</w:t>
      </w:r>
    </w:p>
    <w:p>
      <w:r>
        <w:t>01</w:t>
      </w:r>
    </w:p>
    <w:p>
      <w:r>
        <w:t>03</w:t>
      </w:r>
    </w:p>
    <w:p>
      <w:r>
        <w:t>Tổ dân phố số 14</w:t>
      </w:r>
    </w:p>
    <w:p>
      <w:r>
        <w:t>01</w:t>
      </w:r>
    </w:p>
    <w:p>
      <w:r>
        <w:t>03</w:t>
      </w:r>
    </w:p>
    <w:p>
      <w:r>
        <w:t>Tổ dân phố số 15</w:t>
      </w:r>
    </w:p>
    <w:p>
      <w:r>
        <w:t>01</w:t>
      </w:r>
    </w:p>
    <w:p>
      <w:r>
        <w:t>03</w:t>
      </w:r>
    </w:p>
    <w:p>
      <w:r>
        <w:t>Tổ dân phố số 16</w:t>
      </w:r>
    </w:p>
    <w:p>
      <w:r>
        <w:t>01</w:t>
      </w:r>
    </w:p>
    <w:p>
      <w:r>
        <w:t>03</w:t>
      </w:r>
    </w:p>
    <w:p>
      <w:r>
        <w:t>Tổ dân phố số 17</w:t>
      </w:r>
    </w:p>
    <w:p>
      <w:r>
        <w:t>01</w:t>
      </w:r>
    </w:p>
    <w:p>
      <w:r>
        <w:t>03</w:t>
      </w:r>
    </w:p>
    <w:p>
      <w:r>
        <w:t>3</w:t>
      </w:r>
    </w:p>
    <w:p>
      <w:r>
        <w:t>Phường Bình Minh</w:t>
      </w:r>
    </w:p>
    <w:p>
      <w:r>
        <w:t>Tổ dân phố số 2</w:t>
      </w:r>
    </w:p>
    <w:p>
      <w:r>
        <w:t>01</w:t>
      </w:r>
    </w:p>
    <w:p>
      <w:r>
        <w:t>03</w:t>
      </w:r>
    </w:p>
    <w:p>
      <w:r>
        <w:t>Tổ dân phố số 3</w:t>
      </w:r>
    </w:p>
    <w:p>
      <w:r>
        <w:t>01</w:t>
      </w:r>
    </w:p>
    <w:p>
      <w:r>
        <w:t>03</w:t>
      </w:r>
    </w:p>
    <w:p>
      <w:r>
        <w:t>Tổ dân phố số 4</w:t>
      </w:r>
    </w:p>
    <w:p>
      <w:r>
        <w:t>01</w:t>
      </w:r>
    </w:p>
    <w:p>
      <w:r>
        <w:t>03</w:t>
      </w:r>
    </w:p>
    <w:p>
      <w:r>
        <w:t>Tổ dân phố số 5</w:t>
      </w:r>
    </w:p>
    <w:p>
      <w:r>
        <w:t>01</w:t>
      </w:r>
    </w:p>
    <w:p>
      <w:r>
        <w:t>03</w:t>
      </w:r>
    </w:p>
    <w:p>
      <w:r>
        <w:t>Tổ dân phố số 7</w:t>
      </w:r>
    </w:p>
    <w:p>
      <w:r>
        <w:t>01</w:t>
      </w:r>
    </w:p>
    <w:p>
      <w:r>
        <w:t>03</w:t>
      </w:r>
    </w:p>
    <w:p>
      <w:r>
        <w:t>Tổ dân phố số 9</w:t>
      </w:r>
    </w:p>
    <w:p>
      <w:r>
        <w:t>01</w:t>
      </w:r>
    </w:p>
    <w:p>
      <w:r>
        <w:t>03</w:t>
      </w:r>
    </w:p>
    <w:p>
      <w:r>
        <w:t>Tổ dân phố số 10</w:t>
      </w:r>
    </w:p>
    <w:p>
      <w:r>
        <w:t>01</w:t>
      </w:r>
    </w:p>
    <w:p>
      <w:r>
        <w:t>03</w:t>
      </w:r>
    </w:p>
    <w:p>
      <w:r>
        <w:t>Tổ dân phố số 11</w:t>
      </w:r>
    </w:p>
    <w:p>
      <w:r>
        <w:t>01</w:t>
      </w:r>
    </w:p>
    <w:p>
      <w:r>
        <w:t>03</w:t>
      </w:r>
    </w:p>
    <w:p>
      <w:r>
        <w:t>Tổ dân phố số 13</w:t>
      </w:r>
    </w:p>
    <w:p>
      <w:r>
        <w:t>01</w:t>
      </w:r>
    </w:p>
    <w:p>
      <w:r>
        <w:t>03</w:t>
      </w:r>
    </w:p>
    <w:p>
      <w:r>
        <w:t>Tổ dân phố số 13A</w:t>
      </w:r>
    </w:p>
    <w:p>
      <w:r>
        <w:t>01</w:t>
      </w:r>
    </w:p>
    <w:p>
      <w:r>
        <w:t>03</w:t>
      </w:r>
    </w:p>
    <w:p>
      <w:r>
        <w:t>Tổ dân phố số 17</w:t>
      </w:r>
    </w:p>
    <w:p>
      <w:r>
        <w:t>01</w:t>
      </w:r>
    </w:p>
    <w:p>
      <w:r>
        <w:t>03</w:t>
      </w:r>
    </w:p>
    <w:p>
      <w:r>
        <w:t>4</w:t>
      </w:r>
    </w:p>
    <w:p>
      <w:r>
        <w:t>Phường Cốc Lếu</w:t>
      </w:r>
    </w:p>
    <w:p>
      <w:r>
        <w:t>Tổ dân phố số 01</w:t>
      </w:r>
    </w:p>
    <w:p>
      <w:r>
        <w:t>01</w:t>
      </w:r>
    </w:p>
    <w:p>
      <w:r>
        <w:t>03</w:t>
      </w:r>
    </w:p>
    <w:p>
      <w:r>
        <w:t>Tổ dân phố số 02</w:t>
      </w:r>
    </w:p>
    <w:p>
      <w:r>
        <w:t>01</w:t>
      </w:r>
    </w:p>
    <w:p>
      <w:r>
        <w:t>03</w:t>
      </w:r>
    </w:p>
    <w:p>
      <w:r>
        <w:t>Tổ dân phố số 03</w:t>
      </w:r>
    </w:p>
    <w:p>
      <w:r>
        <w:t>01</w:t>
      </w:r>
    </w:p>
    <w:p>
      <w:r>
        <w:t>03</w:t>
      </w:r>
    </w:p>
    <w:p>
      <w:r>
        <w:t>Tổ dân phố số 04</w:t>
      </w:r>
    </w:p>
    <w:p>
      <w:r>
        <w:t>01</w:t>
      </w:r>
    </w:p>
    <w:p>
      <w:r>
        <w:t>03</w:t>
      </w:r>
    </w:p>
    <w:p>
      <w:r>
        <w:t>Tổ dân phố số 05</w:t>
      </w:r>
    </w:p>
    <w:p>
      <w:r>
        <w:t>01</w:t>
      </w:r>
    </w:p>
    <w:p>
      <w:r>
        <w:t>03</w:t>
      </w:r>
    </w:p>
    <w:p>
      <w:r>
        <w:t>Tổ dân phố số 06</w:t>
      </w:r>
    </w:p>
    <w:p>
      <w:r>
        <w:t>01</w:t>
      </w:r>
    </w:p>
    <w:p>
      <w:r>
        <w:t>03</w:t>
      </w:r>
    </w:p>
    <w:p>
      <w:r>
        <w:t>Tổ dân phố số 07</w:t>
      </w:r>
    </w:p>
    <w:p>
      <w:r>
        <w:t>01</w:t>
      </w:r>
    </w:p>
    <w:p>
      <w:r>
        <w:t>03</w:t>
      </w:r>
    </w:p>
    <w:p>
      <w:r>
        <w:t>Tổ dân phố số 08</w:t>
      </w:r>
    </w:p>
    <w:p>
      <w:r>
        <w:t>01</w:t>
      </w:r>
    </w:p>
    <w:p>
      <w:r>
        <w:t>03</w:t>
      </w:r>
    </w:p>
    <w:p>
      <w:r>
        <w:t>Tổ dân phố số 09</w:t>
      </w:r>
    </w:p>
    <w:p>
      <w:r>
        <w:t>01</w:t>
      </w:r>
    </w:p>
    <w:p>
      <w:r>
        <w:t>03</w:t>
      </w:r>
    </w:p>
    <w:p>
      <w:r>
        <w:t>Tổ dân phố số 10</w:t>
      </w:r>
    </w:p>
    <w:p>
      <w:r>
        <w:t>01</w:t>
      </w:r>
    </w:p>
    <w:p>
      <w:r>
        <w:t>03</w:t>
      </w:r>
    </w:p>
    <w:p>
      <w:r>
        <w:t>Tổ dân phố số 11</w:t>
      </w:r>
    </w:p>
    <w:p>
      <w:r>
        <w:t>01</w:t>
      </w:r>
    </w:p>
    <w:p>
      <w:r>
        <w:t>03</w:t>
      </w:r>
    </w:p>
    <w:p>
      <w:r>
        <w:t>Tổ dân phố số 12</w:t>
      </w:r>
    </w:p>
    <w:p>
      <w:r>
        <w:t>01</w:t>
      </w:r>
    </w:p>
    <w:p>
      <w:r>
        <w:t>03</w:t>
      </w:r>
    </w:p>
    <w:p>
      <w:r>
        <w:t>Tổ dân phố số 13</w:t>
      </w:r>
    </w:p>
    <w:p>
      <w:r>
        <w:t>01</w:t>
      </w:r>
    </w:p>
    <w:p>
      <w:r>
        <w:t>03</w:t>
      </w:r>
    </w:p>
    <w:p>
      <w:r>
        <w:t>Tổ dân phố số 14</w:t>
      </w:r>
    </w:p>
    <w:p>
      <w:r>
        <w:t>01</w:t>
      </w:r>
    </w:p>
    <w:p>
      <w:r>
        <w:t>03</w:t>
      </w:r>
    </w:p>
    <w:p>
      <w:r>
        <w:t>Tổ dân phố số 15</w:t>
      </w:r>
    </w:p>
    <w:p>
      <w:r>
        <w:t>01</w:t>
      </w:r>
    </w:p>
    <w:p>
      <w:r>
        <w:t>03</w:t>
      </w:r>
    </w:p>
    <w:p>
      <w:r>
        <w:t>Tổ dân phố số 16</w:t>
      </w:r>
    </w:p>
    <w:p>
      <w:r>
        <w:t>01</w:t>
      </w:r>
    </w:p>
    <w:p>
      <w:r>
        <w:t>03</w:t>
      </w:r>
    </w:p>
    <w:p>
      <w:r>
        <w:t>Tổ dân phố số 17</w:t>
      </w:r>
    </w:p>
    <w:p>
      <w:r>
        <w:t>01</w:t>
      </w:r>
    </w:p>
    <w:p>
      <w:r>
        <w:t>03</w:t>
      </w:r>
    </w:p>
    <w:p>
      <w:r>
        <w:t>Tổ dân phố số 18</w:t>
      </w:r>
    </w:p>
    <w:p>
      <w:r>
        <w:t>01</w:t>
      </w:r>
    </w:p>
    <w:p>
      <w:r>
        <w:t>03</w:t>
      </w:r>
    </w:p>
    <w:p>
      <w:r>
        <w:t>Tổ dân phố số 19</w:t>
      </w:r>
    </w:p>
    <w:p>
      <w:r>
        <w:t>01</w:t>
      </w:r>
    </w:p>
    <w:p>
      <w:r>
        <w:t>03</w:t>
      </w:r>
    </w:p>
    <w:p>
      <w:r>
        <w:t>Tổ dân phố số 20</w:t>
      </w:r>
    </w:p>
    <w:p>
      <w:r>
        <w:t>01</w:t>
      </w:r>
    </w:p>
    <w:p>
      <w:r>
        <w:t>03</w:t>
      </w:r>
    </w:p>
    <w:p>
      <w:r>
        <w:t>Tổ dân phố số 21</w:t>
      </w:r>
    </w:p>
    <w:p>
      <w:r>
        <w:t>01</w:t>
      </w:r>
    </w:p>
    <w:p>
      <w:r>
        <w:t>03</w:t>
      </w:r>
    </w:p>
    <w:p>
      <w:r>
        <w:t>Tổ dân phố số 22</w:t>
      </w:r>
    </w:p>
    <w:p>
      <w:r>
        <w:t>01</w:t>
      </w:r>
    </w:p>
    <w:p>
      <w:r>
        <w:t>03</w:t>
      </w:r>
    </w:p>
    <w:p>
      <w:r>
        <w:t>Tổ dân phố số 23</w:t>
      </w:r>
    </w:p>
    <w:p>
      <w:r>
        <w:t>01</w:t>
      </w:r>
    </w:p>
    <w:p>
      <w:r>
        <w:t>03</w:t>
      </w:r>
    </w:p>
    <w:p>
      <w:r>
        <w:t>Tổ dân phố số 24</w:t>
      </w:r>
    </w:p>
    <w:p>
      <w:r>
        <w:t>01</w:t>
      </w:r>
    </w:p>
    <w:p>
      <w:r>
        <w:t>03</w:t>
      </w:r>
    </w:p>
    <w:p>
      <w:r>
        <w:t>Tổ dân phố số 25</w:t>
      </w:r>
    </w:p>
    <w:p>
      <w:r>
        <w:t>01</w:t>
      </w:r>
    </w:p>
    <w:p>
      <w:r>
        <w:t>03</w:t>
      </w:r>
    </w:p>
    <w:p>
      <w:r>
        <w:t>Tổ dân phố số 26</w:t>
      </w:r>
    </w:p>
    <w:p>
      <w:r>
        <w:t>01</w:t>
      </w:r>
    </w:p>
    <w:p>
      <w:r>
        <w:t>03</w:t>
      </w:r>
    </w:p>
    <w:p>
      <w:r>
        <w:t>Tổ dân phố số 27</w:t>
      </w:r>
    </w:p>
    <w:p>
      <w:r>
        <w:t>01</w:t>
      </w:r>
    </w:p>
    <w:p>
      <w:r>
        <w:t>03</w:t>
      </w:r>
    </w:p>
    <w:p>
      <w:r>
        <w:t>Tổ dân phố số 28</w:t>
      </w:r>
    </w:p>
    <w:p>
      <w:r>
        <w:t>01</w:t>
      </w:r>
    </w:p>
    <w:p>
      <w:r>
        <w:t>03</w:t>
      </w:r>
    </w:p>
    <w:p>
      <w:r>
        <w:t>Tổ dân phố số 29</w:t>
      </w:r>
    </w:p>
    <w:p>
      <w:r>
        <w:t>01</w:t>
      </w:r>
    </w:p>
    <w:p>
      <w:r>
        <w:t>03</w:t>
      </w:r>
    </w:p>
    <w:p>
      <w:r>
        <w:t>Tổ dân phố số 30</w:t>
      </w:r>
    </w:p>
    <w:p>
      <w:r>
        <w:t>01</w:t>
      </w:r>
    </w:p>
    <w:p>
      <w:r>
        <w:t>03</w:t>
      </w:r>
    </w:p>
    <w:p>
      <w:r>
        <w:t>Tổ dân phố số 31</w:t>
      </w:r>
    </w:p>
    <w:p>
      <w:r>
        <w:t>01</w:t>
      </w:r>
    </w:p>
    <w:p>
      <w:r>
        <w:t>03</w:t>
      </w:r>
    </w:p>
    <w:p>
      <w:r>
        <w:t>Tổ dân phố số 32</w:t>
      </w:r>
    </w:p>
    <w:p>
      <w:r>
        <w:t>01</w:t>
      </w:r>
    </w:p>
    <w:p>
      <w:r>
        <w:t>03</w:t>
      </w:r>
    </w:p>
    <w:p>
      <w:r>
        <w:t>Tổ dân phố số 33</w:t>
      </w:r>
    </w:p>
    <w:p>
      <w:r>
        <w:t>01</w:t>
      </w:r>
    </w:p>
    <w:p>
      <w:r>
        <w:t>03</w:t>
      </w:r>
    </w:p>
    <w:p>
      <w:r>
        <w:t>Tổ dân phố số 34</w:t>
      </w:r>
    </w:p>
    <w:p>
      <w:r>
        <w:t>01</w:t>
      </w:r>
    </w:p>
    <w:p>
      <w:r>
        <w:t>03</w:t>
      </w:r>
    </w:p>
    <w:p>
      <w:r>
        <w:t>Tổ dân phố số 35</w:t>
      </w:r>
    </w:p>
    <w:p>
      <w:r>
        <w:t>01</w:t>
      </w:r>
    </w:p>
    <w:p>
      <w:r>
        <w:t>03</w:t>
      </w:r>
    </w:p>
    <w:p>
      <w:r>
        <w:t>Tổ dân phố số 36</w:t>
      </w:r>
    </w:p>
    <w:p>
      <w:r>
        <w:t>01</w:t>
      </w:r>
    </w:p>
    <w:p>
      <w:r>
        <w:t>03</w:t>
      </w:r>
    </w:p>
    <w:p>
      <w:r>
        <w:t>5</w:t>
      </w:r>
    </w:p>
    <w:p>
      <w:r>
        <w:t>Phường Duyên Hải</w:t>
      </w:r>
    </w:p>
    <w:p>
      <w:r>
        <w:t>Tổ dân phố số 1</w:t>
      </w:r>
    </w:p>
    <w:p>
      <w:r>
        <w:t>01</w:t>
      </w:r>
    </w:p>
    <w:p>
      <w:r>
        <w:t>03</w:t>
      </w:r>
    </w:p>
    <w:p>
      <w:r>
        <w:t>Tổ dân phố số 2</w:t>
      </w:r>
    </w:p>
    <w:p>
      <w:r>
        <w:t>01</w:t>
      </w:r>
    </w:p>
    <w:p>
      <w:r>
        <w:t>03</w:t>
      </w:r>
    </w:p>
    <w:p>
      <w:r>
        <w:t>Tổ dân phố số 3</w:t>
      </w:r>
    </w:p>
    <w:p>
      <w:r>
        <w:t>01</w:t>
      </w:r>
    </w:p>
    <w:p>
      <w:r>
        <w:t>03</w:t>
      </w:r>
    </w:p>
    <w:p>
      <w:r>
        <w:t>Tổ dân phố số 4</w:t>
      </w:r>
    </w:p>
    <w:p>
      <w:r>
        <w:t>01</w:t>
      </w:r>
    </w:p>
    <w:p>
      <w:r>
        <w:t>03</w:t>
      </w:r>
    </w:p>
    <w:p>
      <w:r>
        <w:t>Tổ dân phố số 5</w:t>
      </w:r>
    </w:p>
    <w:p>
      <w:r>
        <w:t>01</w:t>
      </w:r>
    </w:p>
    <w:p>
      <w:r>
        <w:t>03</w:t>
      </w:r>
    </w:p>
    <w:p>
      <w:r>
        <w:t>Tổ dân phố số 6</w:t>
      </w:r>
    </w:p>
    <w:p>
      <w:r>
        <w:t>01</w:t>
      </w:r>
    </w:p>
    <w:p>
      <w:r>
        <w:t>03</w:t>
      </w:r>
    </w:p>
    <w:p>
      <w:r>
        <w:t>Tổ dân phố số 7</w:t>
      </w:r>
    </w:p>
    <w:p>
      <w:r>
        <w:t>01</w:t>
      </w:r>
    </w:p>
    <w:p>
      <w:r>
        <w:t>03</w:t>
      </w:r>
    </w:p>
    <w:p>
      <w:r>
        <w:t>Tổ dân phố số 8</w:t>
      </w:r>
    </w:p>
    <w:p>
      <w:r>
        <w:t>01</w:t>
      </w:r>
    </w:p>
    <w:p>
      <w:r>
        <w:t>03</w:t>
      </w:r>
    </w:p>
    <w:p>
      <w:r>
        <w:t>6</w:t>
      </w:r>
    </w:p>
    <w:p>
      <w:r>
        <w:t>Phường Kim Tân</w:t>
      </w:r>
    </w:p>
    <w:p>
      <w:r>
        <w:t>Tổ dân phố số 1</w:t>
      </w:r>
    </w:p>
    <w:p>
      <w:r>
        <w:t>01</w:t>
      </w:r>
    </w:p>
    <w:p>
      <w:r>
        <w:t>03</w:t>
      </w:r>
    </w:p>
    <w:p>
      <w:r>
        <w:t>Tổ dân phố số 2</w:t>
      </w:r>
    </w:p>
    <w:p>
      <w:r>
        <w:t>01</w:t>
      </w:r>
    </w:p>
    <w:p>
      <w:r>
        <w:t>03</w:t>
      </w:r>
    </w:p>
    <w:p>
      <w:r>
        <w:t>Tổ dân phố số 3</w:t>
      </w:r>
    </w:p>
    <w:p>
      <w:r>
        <w:t>01</w:t>
      </w:r>
    </w:p>
    <w:p>
      <w:r>
        <w:t>03</w:t>
      </w:r>
    </w:p>
    <w:p>
      <w:r>
        <w:t>Tổ dân phố số 4</w:t>
      </w:r>
    </w:p>
    <w:p>
      <w:r>
        <w:t>01</w:t>
      </w:r>
    </w:p>
    <w:p>
      <w:r>
        <w:t>03</w:t>
      </w:r>
    </w:p>
    <w:p>
      <w:r>
        <w:t>Tổ dân phố số 5</w:t>
      </w:r>
    </w:p>
    <w:p>
      <w:r>
        <w:t>01</w:t>
      </w:r>
    </w:p>
    <w:p>
      <w:r>
        <w:t>03</w:t>
      </w:r>
    </w:p>
    <w:p>
      <w:r>
        <w:t>Tổ dân phố số 6</w:t>
      </w:r>
    </w:p>
    <w:p>
      <w:r>
        <w:t>01</w:t>
      </w:r>
    </w:p>
    <w:p>
      <w:r>
        <w:t>03</w:t>
      </w:r>
    </w:p>
    <w:p>
      <w:r>
        <w:t>Tổ dân phố số 7</w:t>
      </w:r>
    </w:p>
    <w:p>
      <w:r>
        <w:t>01</w:t>
      </w:r>
    </w:p>
    <w:p>
      <w:r>
        <w:t>03</w:t>
      </w:r>
    </w:p>
    <w:p>
      <w:r>
        <w:t>Tổ dân phố số 8</w:t>
      </w:r>
    </w:p>
    <w:p>
      <w:r>
        <w:t>01</w:t>
      </w:r>
    </w:p>
    <w:p>
      <w:r>
        <w:t>03</w:t>
      </w:r>
    </w:p>
    <w:p>
      <w:r>
        <w:t>Tổ dân phố số 9</w:t>
      </w:r>
    </w:p>
    <w:p>
      <w:r>
        <w:t>01</w:t>
      </w:r>
    </w:p>
    <w:p>
      <w:r>
        <w:t>03</w:t>
      </w:r>
    </w:p>
    <w:p>
      <w:r>
        <w:t>Tổ dân phố số 10</w:t>
      </w:r>
    </w:p>
    <w:p>
      <w:r>
        <w:t>01</w:t>
      </w:r>
    </w:p>
    <w:p>
      <w:r>
        <w:t>03</w:t>
      </w:r>
    </w:p>
    <w:p>
      <w:r>
        <w:t>Tổ dân phố số 11</w:t>
      </w:r>
    </w:p>
    <w:p>
      <w:r>
        <w:t>01</w:t>
      </w:r>
    </w:p>
    <w:p>
      <w:r>
        <w:t>03</w:t>
      </w:r>
    </w:p>
    <w:p>
      <w:r>
        <w:t>Tổ dân phố số 12</w:t>
      </w:r>
    </w:p>
    <w:p>
      <w:r>
        <w:t>01</w:t>
      </w:r>
    </w:p>
    <w:p>
      <w:r>
        <w:t>03</w:t>
      </w:r>
    </w:p>
    <w:p>
      <w:r>
        <w:t>Tổ dân phố số 13</w:t>
      </w:r>
    </w:p>
    <w:p>
      <w:r>
        <w:t>01</w:t>
      </w:r>
    </w:p>
    <w:p>
      <w:r>
        <w:t>03</w:t>
      </w:r>
    </w:p>
    <w:p>
      <w:r>
        <w:t>Tổ dân phố số 14</w:t>
      </w:r>
    </w:p>
    <w:p>
      <w:r>
        <w:t>01</w:t>
      </w:r>
    </w:p>
    <w:p>
      <w:r>
        <w:t>03</w:t>
      </w:r>
    </w:p>
    <w:p>
      <w:r>
        <w:t>Tổ dân phố số 15</w:t>
      </w:r>
    </w:p>
    <w:p>
      <w:r>
        <w:t>01</w:t>
      </w:r>
    </w:p>
    <w:p>
      <w:r>
        <w:t>03</w:t>
      </w:r>
    </w:p>
    <w:p>
      <w:r>
        <w:t>Tổ dân phố số 16</w:t>
      </w:r>
    </w:p>
    <w:p>
      <w:r>
        <w:t>01</w:t>
      </w:r>
    </w:p>
    <w:p>
      <w:r>
        <w:t>03</w:t>
      </w:r>
    </w:p>
    <w:p>
      <w:r>
        <w:t>Tổ dân phố số 17</w:t>
      </w:r>
    </w:p>
    <w:p>
      <w:r>
        <w:t>01</w:t>
      </w:r>
    </w:p>
    <w:p>
      <w:r>
        <w:t>03</w:t>
      </w:r>
    </w:p>
    <w:p>
      <w:r>
        <w:t>Tổ dân phố số 18</w:t>
      </w:r>
    </w:p>
    <w:p>
      <w:r>
        <w:t>01</w:t>
      </w:r>
    </w:p>
    <w:p>
      <w:r>
        <w:t>03</w:t>
      </w:r>
    </w:p>
    <w:p>
      <w:r>
        <w:t>Tổ dân phố số 19</w:t>
      </w:r>
    </w:p>
    <w:p>
      <w:r>
        <w:t>01</w:t>
      </w:r>
    </w:p>
    <w:p>
      <w:r>
        <w:t>03</w:t>
      </w:r>
    </w:p>
    <w:p>
      <w:r>
        <w:t>Tổ dân phố số 20</w:t>
      </w:r>
    </w:p>
    <w:p>
      <w:r>
        <w:t>01</w:t>
      </w:r>
    </w:p>
    <w:p>
      <w:r>
        <w:t>03</w:t>
      </w:r>
    </w:p>
    <w:p>
      <w:r>
        <w:t>Tổ dân phố số 21</w:t>
      </w:r>
    </w:p>
    <w:p>
      <w:r>
        <w:t>01</w:t>
      </w:r>
    </w:p>
    <w:p>
      <w:r>
        <w:t>03</w:t>
      </w:r>
    </w:p>
    <w:p>
      <w:r>
        <w:t>Tổ dân phố số 22</w:t>
      </w:r>
    </w:p>
    <w:p>
      <w:r>
        <w:t>01</w:t>
      </w:r>
    </w:p>
    <w:p>
      <w:r>
        <w:t>03</w:t>
      </w:r>
    </w:p>
    <w:p>
      <w:r>
        <w:t>Tổ dân phố số 23</w:t>
      </w:r>
    </w:p>
    <w:p>
      <w:r>
        <w:t>01</w:t>
      </w:r>
    </w:p>
    <w:p>
      <w:r>
        <w:t>03</w:t>
      </w:r>
    </w:p>
    <w:p>
      <w:r>
        <w:t>Tổ dân phố số 24</w:t>
      </w:r>
    </w:p>
    <w:p>
      <w:r>
        <w:t>01</w:t>
      </w:r>
    </w:p>
    <w:p>
      <w:r>
        <w:t>03</w:t>
      </w:r>
    </w:p>
    <w:p>
      <w:r>
        <w:t>Tổ dân phố số 25</w:t>
      </w:r>
    </w:p>
    <w:p>
      <w:r>
        <w:t>01</w:t>
      </w:r>
    </w:p>
    <w:p>
      <w:r>
        <w:t>03</w:t>
      </w:r>
    </w:p>
    <w:p>
      <w:r>
        <w:t>Tổ dân phố số 26</w:t>
      </w:r>
    </w:p>
    <w:p>
      <w:r>
        <w:t>01</w:t>
      </w:r>
    </w:p>
    <w:p>
      <w:r>
        <w:t>03</w:t>
      </w:r>
    </w:p>
    <w:p>
      <w:r>
        <w:t>Tổ dân phố số 27</w:t>
      </w:r>
    </w:p>
    <w:p>
      <w:r>
        <w:t>01</w:t>
      </w:r>
    </w:p>
    <w:p>
      <w:r>
        <w:t>03</w:t>
      </w:r>
    </w:p>
    <w:p>
      <w:r>
        <w:t>Tổ dân phố số 28</w:t>
      </w:r>
    </w:p>
    <w:p>
      <w:r>
        <w:t>01</w:t>
      </w:r>
    </w:p>
    <w:p>
      <w:r>
        <w:t>03</w:t>
      </w:r>
    </w:p>
    <w:p>
      <w:r>
        <w:t>Tổ dân phố số 29</w:t>
      </w:r>
    </w:p>
    <w:p>
      <w:r>
        <w:t>01</w:t>
      </w:r>
    </w:p>
    <w:p>
      <w:r>
        <w:t>03</w:t>
      </w:r>
    </w:p>
    <w:p>
      <w:r>
        <w:t>Tổ dân phố số 30</w:t>
      </w:r>
    </w:p>
    <w:p>
      <w:r>
        <w:t>01</w:t>
      </w:r>
    </w:p>
    <w:p>
      <w:r>
        <w:t>03</w:t>
      </w:r>
    </w:p>
    <w:p>
      <w:r>
        <w:t>Tổ dân phố số 31</w:t>
      </w:r>
    </w:p>
    <w:p>
      <w:r>
        <w:t>01</w:t>
      </w:r>
    </w:p>
    <w:p>
      <w:r>
        <w:t>03</w:t>
      </w:r>
    </w:p>
    <w:p>
      <w:r>
        <w:t>Tổ dân phố số 32</w:t>
      </w:r>
    </w:p>
    <w:p>
      <w:r>
        <w:t>01</w:t>
      </w:r>
    </w:p>
    <w:p>
      <w:r>
        <w:t>03</w:t>
      </w:r>
    </w:p>
    <w:p>
      <w:r>
        <w:t>Tổ dân phố số 33</w:t>
      </w:r>
    </w:p>
    <w:p>
      <w:r>
        <w:t>01</w:t>
      </w:r>
    </w:p>
    <w:p>
      <w:r>
        <w:t>03</w:t>
      </w:r>
    </w:p>
    <w:p>
      <w:r>
        <w:t>Tổ dân phố số 34</w:t>
      </w:r>
    </w:p>
    <w:p>
      <w:r>
        <w:t>01</w:t>
      </w:r>
    </w:p>
    <w:p>
      <w:r>
        <w:t>03</w:t>
      </w:r>
    </w:p>
    <w:p>
      <w:r>
        <w:t>Tổ dân phố số 35</w:t>
      </w:r>
    </w:p>
    <w:p>
      <w:r>
        <w:t>01</w:t>
      </w:r>
    </w:p>
    <w:p>
      <w:r>
        <w:t>03</w:t>
      </w:r>
    </w:p>
    <w:p>
      <w:r>
        <w:t>Tổ dân phố số 36</w:t>
      </w:r>
    </w:p>
    <w:p>
      <w:r>
        <w:t>01</w:t>
      </w:r>
    </w:p>
    <w:p>
      <w:r>
        <w:t>03</w:t>
      </w:r>
    </w:p>
    <w:p>
      <w:r>
        <w:t>7</w:t>
      </w:r>
    </w:p>
    <w:p>
      <w:r>
        <w:t>Phường Nam Cường</w:t>
      </w:r>
    </w:p>
    <w:p>
      <w:r>
        <w:t>Tổ dân phố số 1</w:t>
      </w:r>
    </w:p>
    <w:p>
      <w:r>
        <w:t>01</w:t>
      </w:r>
    </w:p>
    <w:p>
      <w:r>
        <w:t>03</w:t>
      </w:r>
    </w:p>
    <w:p>
      <w:r>
        <w:t>Tổ dân phố số 2</w:t>
      </w:r>
    </w:p>
    <w:p>
      <w:r>
        <w:t>01</w:t>
      </w:r>
    </w:p>
    <w:p>
      <w:r>
        <w:t>03</w:t>
      </w:r>
    </w:p>
    <w:p>
      <w:r>
        <w:t>Tổ dân phố số 3</w:t>
      </w:r>
    </w:p>
    <w:p>
      <w:r>
        <w:t>01</w:t>
      </w:r>
    </w:p>
    <w:p>
      <w:r>
        <w:t>03</w:t>
      </w:r>
    </w:p>
    <w:p>
      <w:r>
        <w:t>Tổ dân phố số 4</w:t>
      </w:r>
    </w:p>
    <w:p>
      <w:r>
        <w:t>01</w:t>
      </w:r>
    </w:p>
    <w:p>
      <w:r>
        <w:t>03</w:t>
      </w:r>
    </w:p>
    <w:p>
      <w:r>
        <w:t>Tổ dân phố số 5</w:t>
      </w:r>
    </w:p>
    <w:p>
      <w:r>
        <w:t>01</w:t>
      </w:r>
    </w:p>
    <w:p>
      <w:r>
        <w:t>03</w:t>
      </w:r>
    </w:p>
    <w:p>
      <w:r>
        <w:t>Tổ dân phố số 6</w:t>
      </w:r>
    </w:p>
    <w:p>
      <w:r>
        <w:t>01</w:t>
      </w:r>
    </w:p>
    <w:p>
      <w:r>
        <w:t>03</w:t>
      </w:r>
    </w:p>
    <w:p>
      <w:r>
        <w:t>Tổ dân phố số 7</w:t>
      </w:r>
    </w:p>
    <w:p>
      <w:r>
        <w:t>01</w:t>
      </w:r>
    </w:p>
    <w:p>
      <w:r>
        <w:t>03</w:t>
      </w:r>
    </w:p>
    <w:p>
      <w:r>
        <w:t>Tổ dân phố số 8</w:t>
      </w:r>
    </w:p>
    <w:p>
      <w:r>
        <w:t>01</w:t>
      </w:r>
    </w:p>
    <w:p>
      <w:r>
        <w:t>03</w:t>
      </w:r>
    </w:p>
    <w:p>
      <w:r>
        <w:t>Tổ dân phố số 8A</w:t>
      </w:r>
    </w:p>
    <w:p>
      <w:r>
        <w:t>01</w:t>
      </w:r>
    </w:p>
    <w:p>
      <w:r>
        <w:t>03</w:t>
      </w:r>
    </w:p>
    <w:p>
      <w:r>
        <w:t>Tổ dân phố số 9</w:t>
      </w:r>
    </w:p>
    <w:p>
      <w:r>
        <w:t>01</w:t>
      </w:r>
    </w:p>
    <w:p>
      <w:r>
        <w:t>03</w:t>
      </w:r>
    </w:p>
    <w:p>
      <w:r>
        <w:t>Tổ dân phố số 10</w:t>
      </w:r>
    </w:p>
    <w:p>
      <w:r>
        <w:t>01</w:t>
      </w:r>
    </w:p>
    <w:p>
      <w:r>
        <w:t>03</w:t>
      </w:r>
    </w:p>
    <w:p>
      <w:r>
        <w:t>Tổ dân phố số 11</w:t>
      </w:r>
    </w:p>
    <w:p>
      <w:r>
        <w:t>01</w:t>
      </w:r>
    </w:p>
    <w:p>
      <w:r>
        <w:t>03</w:t>
      </w:r>
    </w:p>
    <w:p>
      <w:r>
        <w:t>Tổ dân phố số 12</w:t>
      </w:r>
    </w:p>
    <w:p>
      <w:r>
        <w:t>01</w:t>
      </w:r>
    </w:p>
    <w:p>
      <w:r>
        <w:t>03</w:t>
      </w:r>
    </w:p>
    <w:p>
      <w:r>
        <w:t>Tổ dân phố số 13</w:t>
      </w:r>
    </w:p>
    <w:p>
      <w:r>
        <w:t>01</w:t>
      </w:r>
    </w:p>
    <w:p>
      <w:r>
        <w:t>03</w:t>
      </w:r>
    </w:p>
    <w:p>
      <w:r>
        <w:t>Tổ dân phố số 14</w:t>
      </w:r>
    </w:p>
    <w:p>
      <w:r>
        <w:t>01</w:t>
      </w:r>
    </w:p>
    <w:p>
      <w:r>
        <w:t>03</w:t>
      </w:r>
    </w:p>
    <w:p>
      <w:r>
        <w:t>Tổ dân phố số 15</w:t>
      </w:r>
    </w:p>
    <w:p>
      <w:r>
        <w:t>01</w:t>
      </w:r>
    </w:p>
    <w:p>
      <w:r>
        <w:t>03</w:t>
      </w:r>
    </w:p>
    <w:p>
      <w:r>
        <w:t>Tổ dân phố số 16</w:t>
      </w:r>
    </w:p>
    <w:p>
      <w:r>
        <w:t>01</w:t>
      </w:r>
    </w:p>
    <w:p>
      <w:r>
        <w:t>03</w:t>
      </w:r>
    </w:p>
    <w:p>
      <w:r>
        <w:t>Tổ dân phố số 17</w:t>
      </w:r>
    </w:p>
    <w:p>
      <w:r>
        <w:t>01</w:t>
      </w:r>
    </w:p>
    <w:p>
      <w:r>
        <w:t>03</w:t>
      </w:r>
    </w:p>
    <w:p>
      <w:r>
        <w:t>8</w:t>
      </w:r>
    </w:p>
    <w:p>
      <w:r>
        <w:t>Phường Lào Cai</w:t>
      </w:r>
    </w:p>
    <w:p>
      <w:r>
        <w:t>Tổ dân phố số 1</w:t>
      </w:r>
    </w:p>
    <w:p>
      <w:r>
        <w:t>01</w:t>
      </w:r>
    </w:p>
    <w:p>
      <w:r>
        <w:t>03</w:t>
      </w:r>
    </w:p>
    <w:p>
      <w:r>
        <w:t>Tổ dân phố số 2</w:t>
      </w:r>
    </w:p>
    <w:p>
      <w:r>
        <w:t>01</w:t>
      </w:r>
    </w:p>
    <w:p>
      <w:r>
        <w:t>03</w:t>
      </w:r>
    </w:p>
    <w:p>
      <w:r>
        <w:t>Tổ dân phố số 3</w:t>
      </w:r>
    </w:p>
    <w:p>
      <w:r>
        <w:t>01</w:t>
      </w:r>
    </w:p>
    <w:p>
      <w:r>
        <w:t>03</w:t>
      </w:r>
    </w:p>
    <w:p>
      <w:r>
        <w:t>Tổ dân phố số 4</w:t>
      </w:r>
    </w:p>
    <w:p>
      <w:r>
        <w:t>01</w:t>
      </w:r>
    </w:p>
    <w:p>
      <w:r>
        <w:t>03</w:t>
      </w:r>
    </w:p>
    <w:p>
      <w:r>
        <w:t>Tổ dân phố số 5</w:t>
      </w:r>
    </w:p>
    <w:p>
      <w:r>
        <w:t>01</w:t>
      </w:r>
    </w:p>
    <w:p>
      <w:r>
        <w:t>03</w:t>
      </w:r>
    </w:p>
    <w:p>
      <w:r>
        <w:t>Tổ dân phố số 6</w:t>
      </w:r>
    </w:p>
    <w:p>
      <w:r>
        <w:t>01</w:t>
      </w:r>
    </w:p>
    <w:p>
      <w:r>
        <w:t>03</w:t>
      </w:r>
    </w:p>
    <w:p>
      <w:r>
        <w:t>Tổ dân phố số 7</w:t>
      </w:r>
    </w:p>
    <w:p>
      <w:r>
        <w:t>01</w:t>
      </w:r>
    </w:p>
    <w:p>
      <w:r>
        <w:t>03</w:t>
      </w:r>
    </w:p>
    <w:p>
      <w:r>
        <w:t>Tổ dân phố số 8</w:t>
      </w:r>
    </w:p>
    <w:p>
      <w:r>
        <w:t>01</w:t>
      </w:r>
    </w:p>
    <w:p>
      <w:r>
        <w:t>03</w:t>
      </w:r>
    </w:p>
    <w:p>
      <w:r>
        <w:t>Tổ dân phố số 9</w:t>
      </w:r>
    </w:p>
    <w:p>
      <w:r>
        <w:t>01</w:t>
      </w:r>
    </w:p>
    <w:p>
      <w:r>
        <w:t>03</w:t>
      </w:r>
    </w:p>
    <w:p>
      <w:r>
        <w:t>Tổ dân phố số 10</w:t>
      </w:r>
    </w:p>
    <w:p>
      <w:r>
        <w:t>01</w:t>
      </w:r>
    </w:p>
    <w:p>
      <w:r>
        <w:t>03</w:t>
      </w:r>
    </w:p>
    <w:p>
      <w:r>
        <w:t>Tổ dân phố số 11</w:t>
      </w:r>
    </w:p>
    <w:p>
      <w:r>
        <w:t>01</w:t>
      </w:r>
    </w:p>
    <w:p>
      <w:r>
        <w:t>03</w:t>
      </w:r>
    </w:p>
    <w:p>
      <w:r>
        <w:t>Tổ dân phố số 12</w:t>
      </w:r>
    </w:p>
    <w:p>
      <w:r>
        <w:t>01</w:t>
      </w:r>
    </w:p>
    <w:p>
      <w:r>
        <w:t>03</w:t>
      </w:r>
    </w:p>
    <w:p>
      <w:r>
        <w:t>Tổ dân phố số 13</w:t>
      </w:r>
    </w:p>
    <w:p>
      <w:r>
        <w:t>01</w:t>
      </w:r>
    </w:p>
    <w:p>
      <w:r>
        <w:t>03</w:t>
      </w:r>
    </w:p>
    <w:p>
      <w:r>
        <w:t>Tổ dân phố số 14</w:t>
      </w:r>
    </w:p>
    <w:p>
      <w:r>
        <w:t>01</w:t>
      </w:r>
    </w:p>
    <w:p>
      <w:r>
        <w:t>03</w:t>
      </w:r>
    </w:p>
    <w:p>
      <w:r>
        <w:t>Tổ dân phố số 15</w:t>
      </w:r>
    </w:p>
    <w:p>
      <w:r>
        <w:t>01</w:t>
      </w:r>
    </w:p>
    <w:p>
      <w:r>
        <w:t>03</w:t>
      </w:r>
    </w:p>
    <w:p>
      <w:r>
        <w:t>Tổ dân phố số 16</w:t>
      </w:r>
    </w:p>
    <w:p>
      <w:r>
        <w:t>01</w:t>
      </w:r>
    </w:p>
    <w:p>
      <w:r>
        <w:t>03</w:t>
      </w:r>
    </w:p>
    <w:p>
      <w:r>
        <w:t>Tổ dân phố số 17</w:t>
      </w:r>
    </w:p>
    <w:p>
      <w:r>
        <w:t>01</w:t>
      </w:r>
    </w:p>
    <w:p>
      <w:r>
        <w:t>03</w:t>
      </w:r>
    </w:p>
    <w:p>
      <w:r>
        <w:t>Tổ dân phố số 18</w:t>
      </w:r>
    </w:p>
    <w:p>
      <w:r>
        <w:t>01</w:t>
      </w:r>
    </w:p>
    <w:p>
      <w:r>
        <w:t>03</w:t>
      </w:r>
    </w:p>
    <w:p>
      <w:r>
        <w:t>Tổ dân phố số 19</w:t>
      </w:r>
    </w:p>
    <w:p>
      <w:r>
        <w:t>01</w:t>
      </w:r>
    </w:p>
    <w:p>
      <w:r>
        <w:t>03</w:t>
      </w:r>
    </w:p>
    <w:p>
      <w:r>
        <w:t>Tổ dân phố số 20</w:t>
      </w:r>
    </w:p>
    <w:p>
      <w:r>
        <w:t>01</w:t>
      </w:r>
    </w:p>
    <w:p>
      <w:r>
        <w:t>03</w:t>
      </w:r>
    </w:p>
    <w:p>
      <w:r>
        <w:t>Tổ dân phố số 21</w:t>
      </w:r>
    </w:p>
    <w:p>
      <w:r>
        <w:t>01</w:t>
      </w:r>
    </w:p>
    <w:p>
      <w:r>
        <w:t>03</w:t>
      </w:r>
    </w:p>
    <w:p>
      <w:r>
        <w:t>Tổ dân phố số 22</w:t>
      </w:r>
    </w:p>
    <w:p>
      <w:r>
        <w:t>01</w:t>
      </w:r>
    </w:p>
    <w:p>
      <w:r>
        <w:t>03</w:t>
      </w:r>
    </w:p>
    <w:p>
      <w:r>
        <w:t>Tổ dân phố số 23</w:t>
      </w:r>
    </w:p>
    <w:p>
      <w:r>
        <w:t>01</w:t>
      </w:r>
    </w:p>
    <w:p>
      <w:r>
        <w:t>03</w:t>
      </w:r>
    </w:p>
    <w:p>
      <w:r>
        <w:t>Tổ dân phố số 24</w:t>
      </w:r>
    </w:p>
    <w:p>
      <w:r>
        <w:t>01</w:t>
      </w:r>
    </w:p>
    <w:p>
      <w:r>
        <w:t>03</w:t>
      </w:r>
    </w:p>
    <w:p>
      <w:r>
        <w:t>Tổ dân phố số 25</w:t>
      </w:r>
    </w:p>
    <w:p>
      <w:r>
        <w:t>01</w:t>
      </w:r>
    </w:p>
    <w:p>
      <w:r>
        <w:t>03</w:t>
      </w:r>
    </w:p>
    <w:p>
      <w:r>
        <w:t>Tổ dân phố số 26</w:t>
      </w:r>
    </w:p>
    <w:p>
      <w:r>
        <w:t>01</w:t>
      </w:r>
    </w:p>
    <w:p>
      <w:r>
        <w:t>03</w:t>
      </w:r>
    </w:p>
    <w:p>
      <w:r>
        <w:t>Tổ dân phố số 27</w:t>
      </w:r>
    </w:p>
    <w:p>
      <w:r>
        <w:t>01</w:t>
      </w:r>
    </w:p>
    <w:p>
      <w:r>
        <w:t>03</w:t>
      </w:r>
    </w:p>
    <w:p>
      <w:r>
        <w:t>Tổ dân phố số 28</w:t>
      </w:r>
    </w:p>
    <w:p>
      <w:r>
        <w:t>01</w:t>
      </w:r>
    </w:p>
    <w:p>
      <w:r>
        <w:t>03</w:t>
      </w:r>
    </w:p>
    <w:p>
      <w:r>
        <w:t>Tổ dân phố số 29</w:t>
      </w:r>
    </w:p>
    <w:p>
      <w:r>
        <w:t>01</w:t>
      </w:r>
    </w:p>
    <w:p>
      <w:r>
        <w:t>03</w:t>
      </w:r>
    </w:p>
    <w:p>
      <w:r>
        <w:t>Tổ dân phố số 30</w:t>
      </w:r>
    </w:p>
    <w:p>
      <w:r>
        <w:t>01</w:t>
      </w:r>
    </w:p>
    <w:p>
      <w:r>
        <w:t>03</w:t>
      </w:r>
    </w:p>
    <w:p>
      <w:r>
        <w:t>9</w:t>
      </w:r>
    </w:p>
    <w:p>
      <w:r>
        <w:t>Phường Pom Hán</w:t>
      </w:r>
    </w:p>
    <w:p>
      <w:r>
        <w:t>Tổ dân phố số 1</w:t>
      </w:r>
    </w:p>
    <w:p>
      <w:r>
        <w:t>01</w:t>
      </w:r>
    </w:p>
    <w:p>
      <w:r>
        <w:t>03</w:t>
      </w:r>
    </w:p>
    <w:p>
      <w:r>
        <w:t>Tổ dân phố số 2</w:t>
      </w:r>
    </w:p>
    <w:p>
      <w:r>
        <w:t>01</w:t>
      </w:r>
    </w:p>
    <w:p>
      <w:r>
        <w:t>03</w:t>
      </w:r>
    </w:p>
    <w:p>
      <w:r>
        <w:t>Tổ dân phố số 3</w:t>
      </w:r>
    </w:p>
    <w:p>
      <w:r>
        <w:t>01</w:t>
      </w:r>
    </w:p>
    <w:p>
      <w:r>
        <w:t>03</w:t>
      </w:r>
    </w:p>
    <w:p>
      <w:r>
        <w:t>Tổ dân phố số 4</w:t>
      </w:r>
    </w:p>
    <w:p>
      <w:r>
        <w:t>01</w:t>
      </w:r>
    </w:p>
    <w:p>
      <w:r>
        <w:t>03</w:t>
      </w:r>
    </w:p>
    <w:p>
      <w:r>
        <w:t>Tổ dân phố số 5</w:t>
      </w:r>
    </w:p>
    <w:p>
      <w:r>
        <w:t>01</w:t>
      </w:r>
    </w:p>
    <w:p>
      <w:r>
        <w:t>03</w:t>
      </w:r>
    </w:p>
    <w:p>
      <w:r>
        <w:t>Tổ dân phố số 6</w:t>
      </w:r>
    </w:p>
    <w:p>
      <w:r>
        <w:t>01</w:t>
      </w:r>
    </w:p>
    <w:p>
      <w:r>
        <w:t>03</w:t>
      </w:r>
    </w:p>
    <w:p>
      <w:r>
        <w:t>Tổ dân phố số 7</w:t>
      </w:r>
    </w:p>
    <w:p>
      <w:r>
        <w:t>01</w:t>
      </w:r>
    </w:p>
    <w:p>
      <w:r>
        <w:t>03</w:t>
      </w:r>
    </w:p>
    <w:p>
      <w:r>
        <w:t>Tổ dân phố số 8</w:t>
      </w:r>
    </w:p>
    <w:p>
      <w:r>
        <w:t>01</w:t>
      </w:r>
    </w:p>
    <w:p>
      <w:r>
        <w:t>03</w:t>
      </w:r>
    </w:p>
    <w:p>
      <w:r>
        <w:t>Tổ dân phố số 9</w:t>
      </w:r>
    </w:p>
    <w:p>
      <w:r>
        <w:t>01</w:t>
      </w:r>
    </w:p>
    <w:p>
      <w:r>
        <w:t>03</w:t>
      </w:r>
    </w:p>
    <w:p>
      <w:r>
        <w:t>Tổ dân phố số 10</w:t>
      </w:r>
    </w:p>
    <w:p>
      <w:r>
        <w:t>01</w:t>
      </w:r>
    </w:p>
    <w:p>
      <w:r>
        <w:t>03</w:t>
      </w:r>
    </w:p>
    <w:p>
      <w:r>
        <w:t>Tổ dân phố số 11</w:t>
      </w:r>
    </w:p>
    <w:p>
      <w:r>
        <w:t>01</w:t>
      </w:r>
    </w:p>
    <w:p>
      <w:r>
        <w:t>03</w:t>
      </w:r>
    </w:p>
    <w:p>
      <w:r>
        <w:t>Tổ dân phố số 12</w:t>
      </w:r>
    </w:p>
    <w:p>
      <w:r>
        <w:t>01</w:t>
      </w:r>
    </w:p>
    <w:p>
      <w:r>
        <w:t>03</w:t>
      </w:r>
    </w:p>
    <w:p>
      <w:r>
        <w:t>Tổ dân phố số 13</w:t>
      </w:r>
    </w:p>
    <w:p>
      <w:r>
        <w:t>01</w:t>
      </w:r>
    </w:p>
    <w:p>
      <w:r>
        <w:t>03</w:t>
      </w:r>
    </w:p>
    <w:p>
      <w:r>
        <w:t>Tổ dân phố số 14</w:t>
      </w:r>
    </w:p>
    <w:p>
      <w:r>
        <w:t>01</w:t>
      </w:r>
    </w:p>
    <w:p>
      <w:r>
        <w:t>03</w:t>
      </w:r>
    </w:p>
    <w:p>
      <w:r>
        <w:t>Tổ dân phố số 15</w:t>
      </w:r>
    </w:p>
    <w:p>
      <w:r>
        <w:t>01</w:t>
      </w:r>
    </w:p>
    <w:p>
      <w:r>
        <w:t>03</w:t>
      </w:r>
    </w:p>
    <w:p>
      <w:r>
        <w:t>Tổ dân phố số 16</w:t>
      </w:r>
    </w:p>
    <w:p>
      <w:r>
        <w:t>01</w:t>
      </w:r>
    </w:p>
    <w:p>
      <w:r>
        <w:t>03</w:t>
      </w:r>
    </w:p>
    <w:p>
      <w:r>
        <w:t>Tổ dân phố số 17</w:t>
      </w:r>
    </w:p>
    <w:p>
      <w:r>
        <w:t>01</w:t>
      </w:r>
    </w:p>
    <w:p>
      <w:r>
        <w:t>03</w:t>
      </w:r>
    </w:p>
    <w:p>
      <w:r>
        <w:t>Tổ dân phố số 18</w:t>
      </w:r>
    </w:p>
    <w:p>
      <w:r>
        <w:t>01</w:t>
      </w:r>
    </w:p>
    <w:p>
      <w:r>
        <w:t>03</w:t>
      </w:r>
    </w:p>
    <w:p>
      <w:r>
        <w:t>Tổ dân phố số 19</w:t>
      </w:r>
    </w:p>
    <w:p>
      <w:r>
        <w:t>01</w:t>
      </w:r>
    </w:p>
    <w:p>
      <w:r>
        <w:t>03</w:t>
      </w:r>
    </w:p>
    <w:p>
      <w:r>
        <w:t>Tổ dân phố số 20</w:t>
      </w:r>
    </w:p>
    <w:p>
      <w:r>
        <w:t>01</w:t>
      </w:r>
    </w:p>
    <w:p>
      <w:r>
        <w:t>03</w:t>
      </w:r>
    </w:p>
    <w:p>
      <w:r>
        <w:t>Tổ dân phố số 21</w:t>
      </w:r>
    </w:p>
    <w:p>
      <w:r>
        <w:t>01</w:t>
      </w:r>
    </w:p>
    <w:p>
      <w:r>
        <w:t>03</w:t>
      </w:r>
    </w:p>
    <w:p>
      <w:r>
        <w:t>Tổ dân phố số 23</w:t>
      </w:r>
    </w:p>
    <w:p>
      <w:r>
        <w:t>01</w:t>
      </w:r>
    </w:p>
    <w:p>
      <w:r>
        <w:t>03</w:t>
      </w:r>
    </w:p>
    <w:p>
      <w:r>
        <w:t>Tổ dân phố số 25</w:t>
      </w:r>
    </w:p>
    <w:p>
      <w:r>
        <w:t>01</w:t>
      </w:r>
    </w:p>
    <w:p>
      <w:r>
        <w:t>03</w:t>
      </w:r>
    </w:p>
    <w:p>
      <w:r>
        <w:t>Tổ dân phố số 26</w:t>
      </w:r>
    </w:p>
    <w:p>
      <w:r>
        <w:t>01</w:t>
      </w:r>
    </w:p>
    <w:p>
      <w:r>
        <w:t>03</w:t>
      </w:r>
    </w:p>
    <w:p>
      <w:r>
        <w:t>Tổ dân phố số 27</w:t>
      </w:r>
    </w:p>
    <w:p>
      <w:r>
        <w:t>01</w:t>
      </w:r>
    </w:p>
    <w:p>
      <w:r>
        <w:t>03</w:t>
      </w:r>
    </w:p>
    <w:p>
      <w:r>
        <w:t>Tổ dân phố số 28</w:t>
      </w:r>
    </w:p>
    <w:p>
      <w:r>
        <w:t>01</w:t>
      </w:r>
    </w:p>
    <w:p>
      <w:r>
        <w:t>03</w:t>
      </w:r>
    </w:p>
    <w:p>
      <w:r>
        <w:t>Tổ dân phố số 29</w:t>
      </w:r>
    </w:p>
    <w:p>
      <w:r>
        <w:t>01</w:t>
      </w:r>
    </w:p>
    <w:p>
      <w:r>
        <w:t>03</w:t>
      </w:r>
    </w:p>
    <w:p>
      <w:r>
        <w:t>10</w:t>
      </w:r>
    </w:p>
    <w:p>
      <w:r>
        <w:t>Phường Xuân Tăng</w:t>
      </w:r>
    </w:p>
    <w:p>
      <w:r>
        <w:t>Tổ dân phố số 01</w:t>
      </w:r>
    </w:p>
    <w:p>
      <w:r>
        <w:t>01</w:t>
      </w:r>
    </w:p>
    <w:p>
      <w:r>
        <w:t>03</w:t>
      </w:r>
    </w:p>
    <w:p>
      <w:r>
        <w:t>Tổ dân phố số 02</w:t>
      </w:r>
    </w:p>
    <w:p>
      <w:r>
        <w:t>01</w:t>
      </w:r>
    </w:p>
    <w:p>
      <w:r>
        <w:t>03</w:t>
      </w:r>
    </w:p>
    <w:p>
      <w:r>
        <w:t>Tổ dân phố số 3</w:t>
      </w:r>
    </w:p>
    <w:p>
      <w:r>
        <w:t>01</w:t>
      </w:r>
    </w:p>
    <w:p>
      <w:r>
        <w:t>03</w:t>
      </w:r>
    </w:p>
    <w:p>
      <w:r>
        <w:t>Tổ dân phố số 4</w:t>
      </w:r>
    </w:p>
    <w:p>
      <w:r>
        <w:t>01</w:t>
      </w:r>
    </w:p>
    <w:p>
      <w:r>
        <w:t>03</w:t>
      </w:r>
    </w:p>
    <w:p>
      <w:r>
        <w:t>Tổ dân phố số 5</w:t>
      </w:r>
    </w:p>
    <w:p>
      <w:r>
        <w:t>01</w:t>
      </w:r>
    </w:p>
    <w:p>
      <w:r>
        <w:t>03</w:t>
      </w:r>
    </w:p>
    <w:p>
      <w:r>
        <w:t>Tổ dân phố số 6</w:t>
      </w:r>
    </w:p>
    <w:p>
      <w:r>
        <w:t>01</w:t>
      </w:r>
    </w:p>
    <w:p>
      <w:r>
        <w:t>03</w:t>
      </w:r>
    </w:p>
    <w:p>
      <w:r>
        <w:t>Tổ dân phố số 7</w:t>
      </w:r>
    </w:p>
    <w:p>
      <w:r>
        <w:t>01</w:t>
      </w:r>
    </w:p>
    <w:p>
      <w:r>
        <w:t>03</w:t>
      </w:r>
    </w:p>
    <w:p>
      <w:r>
        <w:t>Tổ dân phố số 8</w:t>
      </w:r>
    </w:p>
    <w:p>
      <w:r>
        <w:t>01</w:t>
      </w:r>
    </w:p>
    <w:p>
      <w:r>
        <w:t>03</w:t>
      </w:r>
    </w:p>
    <w:p>
      <w:r>
        <w:t>Tổ dân phố số 9</w:t>
      </w:r>
    </w:p>
    <w:p>
      <w:r>
        <w:t>01</w:t>
      </w:r>
    </w:p>
    <w:p>
      <w:r>
        <w:t>03</w:t>
      </w:r>
    </w:p>
    <w:p>
      <w:r>
        <w:t>Tổ dân phố số 10</w:t>
      </w:r>
    </w:p>
    <w:p>
      <w:r>
        <w:t>01</w:t>
      </w:r>
    </w:p>
    <w:p>
      <w:r>
        <w:t>03</w:t>
      </w:r>
    </w:p>
    <w:p>
      <w:r>
        <w:t>Tổ dân phố số 11</w:t>
      </w:r>
    </w:p>
    <w:p>
      <w:r>
        <w:t>01</w:t>
      </w:r>
    </w:p>
    <w:p>
      <w:r>
        <w:t>03</w:t>
      </w:r>
    </w:p>
    <w:p>
      <w:r>
        <w:t>Tổ dân phố số 12</w:t>
      </w:r>
    </w:p>
    <w:p>
      <w:r>
        <w:t>01</w:t>
      </w:r>
    </w:p>
    <w:p>
      <w:r>
        <w:t>03</w:t>
      </w:r>
    </w:p>
    <w:p>
      <w:r>
        <w:t>Tổ dân phố số 13</w:t>
      </w:r>
    </w:p>
    <w:p>
      <w:r>
        <w:t>01</w:t>
      </w:r>
    </w:p>
    <w:p>
      <w:r>
        <w:t>03</w:t>
      </w:r>
    </w:p>
    <w:p>
      <w:r>
        <w:t>Tổ dân phố số 14</w:t>
      </w:r>
    </w:p>
    <w:p>
      <w:r>
        <w:t>01</w:t>
      </w:r>
    </w:p>
    <w:p>
      <w:r>
        <w:t>03</w:t>
      </w:r>
    </w:p>
    <w:p>
      <w:r>
        <w:t>11</w:t>
      </w:r>
    </w:p>
    <w:p>
      <w:r>
        <w:t>Xã Cam Đường</w:t>
      </w:r>
    </w:p>
    <w:p>
      <w:r>
        <w:t>Thôn Nhớn 1</w:t>
      </w:r>
    </w:p>
    <w:p>
      <w:r>
        <w:t>01</w:t>
      </w:r>
    </w:p>
    <w:p>
      <w:r>
        <w:t>03</w:t>
      </w:r>
    </w:p>
    <w:p>
      <w:r>
        <w:t>Thôn Nhớn 2</w:t>
      </w:r>
    </w:p>
    <w:p>
      <w:r>
        <w:t>01</w:t>
      </w:r>
    </w:p>
    <w:p>
      <w:r>
        <w:t>03</w:t>
      </w:r>
    </w:p>
    <w:p>
      <w:r>
        <w:t>Thôn Dốc Đỏ</w:t>
      </w:r>
    </w:p>
    <w:p>
      <w:r>
        <w:t>01</w:t>
      </w:r>
    </w:p>
    <w:p>
      <w:r>
        <w:t>03</w:t>
      </w:r>
    </w:p>
    <w:p>
      <w:r>
        <w:t>Thôn Suối Ngàn</w:t>
      </w:r>
    </w:p>
    <w:p>
      <w:r>
        <w:t>01</w:t>
      </w:r>
    </w:p>
    <w:p>
      <w:r>
        <w:t>03</w:t>
      </w:r>
    </w:p>
    <w:p>
      <w:r>
        <w:t>Thôn Vạch</w:t>
      </w:r>
    </w:p>
    <w:p>
      <w:r>
        <w:t>01</w:t>
      </w:r>
    </w:p>
    <w:p>
      <w:r>
        <w:t>03</w:t>
      </w:r>
    </w:p>
    <w:p>
      <w:r>
        <w:t>Thôn Thác</w:t>
      </w:r>
    </w:p>
    <w:p>
      <w:r>
        <w:t>01</w:t>
      </w:r>
    </w:p>
    <w:p>
      <w:r>
        <w:t>03</w:t>
      </w:r>
    </w:p>
    <w:p>
      <w:r>
        <w:t>Thôn Xi Măng</w:t>
      </w:r>
    </w:p>
    <w:p>
      <w:r>
        <w:t>01</w:t>
      </w:r>
    </w:p>
    <w:p>
      <w:r>
        <w:t>03</w:t>
      </w:r>
    </w:p>
    <w:p>
      <w:r>
        <w:t>Thôn Đất Đèn</w:t>
      </w:r>
    </w:p>
    <w:p>
      <w:r>
        <w:t>01</w:t>
      </w:r>
    </w:p>
    <w:p>
      <w:r>
        <w:t>03</w:t>
      </w:r>
    </w:p>
    <w:p>
      <w:r>
        <w:t>Thôn Dạ 1</w:t>
      </w:r>
    </w:p>
    <w:p>
      <w:r>
        <w:t>01</w:t>
      </w:r>
    </w:p>
    <w:p>
      <w:r>
        <w:t>03</w:t>
      </w:r>
    </w:p>
    <w:p>
      <w:r>
        <w:t>Thôn Dạ 2</w:t>
      </w:r>
    </w:p>
    <w:p>
      <w:r>
        <w:t>01</w:t>
      </w:r>
    </w:p>
    <w:p>
      <w:r>
        <w:t>03</w:t>
      </w:r>
    </w:p>
    <w:p>
      <w:r>
        <w:t>Thôn Công Trường 5</w:t>
      </w:r>
    </w:p>
    <w:p>
      <w:r>
        <w:t>01</w:t>
      </w:r>
    </w:p>
    <w:p>
      <w:r>
        <w:t>03</w:t>
      </w:r>
    </w:p>
    <w:p>
      <w:r>
        <w:t>Thôn Sơn Lầu</w:t>
      </w:r>
    </w:p>
    <w:p>
      <w:r>
        <w:t>01</w:t>
      </w:r>
    </w:p>
    <w:p>
      <w:r>
        <w:t>03</w:t>
      </w:r>
    </w:p>
    <w:p>
      <w:r>
        <w:t>Thôn Tát</w:t>
      </w:r>
    </w:p>
    <w:p>
      <w:r>
        <w:t>01</w:t>
      </w:r>
    </w:p>
    <w:p>
      <w:r>
        <w:t>03</w:t>
      </w:r>
    </w:p>
    <w:p>
      <w:r>
        <w:t>12</w:t>
      </w:r>
    </w:p>
    <w:p>
      <w:r>
        <w:t>Xã Cốc San</w:t>
      </w:r>
    </w:p>
    <w:p>
      <w:r>
        <w:t>Thôn Tòng Chú 3</w:t>
      </w:r>
    </w:p>
    <w:p>
      <w:r>
        <w:t>01</w:t>
      </w:r>
    </w:p>
    <w:p>
      <w:r>
        <w:t>03</w:t>
      </w:r>
    </w:p>
    <w:p>
      <w:r>
        <w:t>Thôn Tòng Chú</w:t>
      </w:r>
    </w:p>
    <w:p>
      <w:r>
        <w:t>01</w:t>
      </w:r>
    </w:p>
    <w:p>
      <w:r>
        <w:t>03</w:t>
      </w:r>
    </w:p>
    <w:p>
      <w:r>
        <w:t>Thôn Tòng Xành</w:t>
      </w:r>
    </w:p>
    <w:p>
      <w:r>
        <w:t>01</w:t>
      </w:r>
    </w:p>
    <w:p>
      <w:r>
        <w:t>03</w:t>
      </w:r>
    </w:p>
    <w:p>
      <w:r>
        <w:t>Thôn Tòng Xành 1</w:t>
      </w:r>
    </w:p>
    <w:p>
      <w:r>
        <w:t>01</w:t>
      </w:r>
    </w:p>
    <w:p>
      <w:r>
        <w:t>03</w:t>
      </w:r>
    </w:p>
    <w:p>
      <w:r>
        <w:t>Thôn Luổng Láo 1</w:t>
      </w:r>
    </w:p>
    <w:p>
      <w:r>
        <w:t>01</w:t>
      </w:r>
    </w:p>
    <w:p>
      <w:r>
        <w:t>03</w:t>
      </w:r>
    </w:p>
    <w:p>
      <w:r>
        <w:t>Thôn Luổng Láo 2</w:t>
      </w:r>
    </w:p>
    <w:p>
      <w:r>
        <w:t>01</w:t>
      </w:r>
    </w:p>
    <w:p>
      <w:r>
        <w:t>03</w:t>
      </w:r>
    </w:p>
    <w:p>
      <w:r>
        <w:t>Thôn Ún Tà</w:t>
      </w:r>
    </w:p>
    <w:p>
      <w:r>
        <w:t>01</w:t>
      </w:r>
    </w:p>
    <w:p>
      <w:r>
        <w:t>03</w:t>
      </w:r>
    </w:p>
    <w:p>
      <w:r>
        <w:t>Thôn An San</w:t>
      </w:r>
    </w:p>
    <w:p>
      <w:r>
        <w:t>01</w:t>
      </w:r>
    </w:p>
    <w:p>
      <w:r>
        <w:t>03</w:t>
      </w:r>
    </w:p>
    <w:p>
      <w:r>
        <w:t>Thôn Luổng Đơ</w:t>
      </w:r>
    </w:p>
    <w:p>
      <w:r>
        <w:t>01</w:t>
      </w:r>
    </w:p>
    <w:p>
      <w:r>
        <w:t>03</w:t>
      </w:r>
    </w:p>
    <w:p>
      <w:r>
        <w:t>13</w:t>
      </w:r>
    </w:p>
    <w:p>
      <w:r>
        <w:t>Xã Đồng Tuyển</w:t>
      </w:r>
    </w:p>
    <w:p>
      <w:r>
        <w:t>Thôn Tòng Mòn</w:t>
      </w:r>
    </w:p>
    <w:p>
      <w:r>
        <w:t>01</w:t>
      </w:r>
    </w:p>
    <w:p>
      <w:r>
        <w:t>03</w:t>
      </w:r>
    </w:p>
    <w:p>
      <w:r>
        <w:t>Thôn Giàng Thàng</w:t>
      </w:r>
    </w:p>
    <w:p>
      <w:r>
        <w:t>01</w:t>
      </w:r>
    </w:p>
    <w:p>
      <w:r>
        <w:t>03</w:t>
      </w:r>
    </w:p>
    <w:p>
      <w:r>
        <w:t>Thôn Củm Hạ 1</w:t>
      </w:r>
    </w:p>
    <w:p>
      <w:r>
        <w:t>01</w:t>
      </w:r>
    </w:p>
    <w:p>
      <w:r>
        <w:t>03</w:t>
      </w:r>
    </w:p>
    <w:p>
      <w:r>
        <w:t>Thôn Củm Hạ 2</w:t>
      </w:r>
    </w:p>
    <w:p>
      <w:r>
        <w:t>01</w:t>
      </w:r>
    </w:p>
    <w:p>
      <w:r>
        <w:t>03</w:t>
      </w:r>
    </w:p>
    <w:p>
      <w:r>
        <w:t>Thôn Củm Thượng 1</w:t>
      </w:r>
    </w:p>
    <w:p>
      <w:r>
        <w:t>01</w:t>
      </w:r>
    </w:p>
    <w:p>
      <w:r>
        <w:t>03</w:t>
      </w:r>
    </w:p>
    <w:p>
      <w:r>
        <w:t>14</w:t>
      </w:r>
    </w:p>
    <w:p>
      <w:r>
        <w:t>Xã Hợp Thành</w:t>
      </w:r>
    </w:p>
    <w:p>
      <w:r>
        <w:t>Thôn Nậm Rịa</w:t>
      </w:r>
    </w:p>
    <w:p>
      <w:r>
        <w:t>01</w:t>
      </w:r>
    </w:p>
    <w:p>
      <w:r>
        <w:t>03</w:t>
      </w:r>
    </w:p>
    <w:p>
      <w:r>
        <w:t>Thôn Thành Châu</w:t>
      </w:r>
    </w:p>
    <w:p>
      <w:r>
        <w:t>01</w:t>
      </w:r>
    </w:p>
    <w:p>
      <w:r>
        <w:t>03</w:t>
      </w:r>
    </w:p>
    <w:p>
      <w:r>
        <w:t>Thôn Kíp Tước 1</w:t>
      </w:r>
    </w:p>
    <w:p>
      <w:r>
        <w:t>01</w:t>
      </w:r>
    </w:p>
    <w:p>
      <w:r>
        <w:t>03</w:t>
      </w:r>
    </w:p>
    <w:p>
      <w:r>
        <w:t>Thôn Kíp Tước 2</w:t>
      </w:r>
    </w:p>
    <w:p>
      <w:r>
        <w:t>01</w:t>
      </w:r>
    </w:p>
    <w:p>
      <w:r>
        <w:t>03</w:t>
      </w:r>
    </w:p>
    <w:p>
      <w:r>
        <w:t>Thôn Tượng 1</w:t>
      </w:r>
    </w:p>
    <w:p>
      <w:r>
        <w:t>01</w:t>
      </w:r>
    </w:p>
    <w:p>
      <w:r>
        <w:t>03</w:t>
      </w:r>
    </w:p>
    <w:p>
      <w:r>
        <w:t>Thôn Tượng 2</w:t>
      </w:r>
    </w:p>
    <w:p>
      <w:r>
        <w:t>01</w:t>
      </w:r>
    </w:p>
    <w:p>
      <w:r>
        <w:t>03</w:t>
      </w:r>
    </w:p>
    <w:p>
      <w:r>
        <w:t>Thôn Tượng 3</w:t>
      </w:r>
    </w:p>
    <w:p>
      <w:r>
        <w:t>01</w:t>
      </w:r>
    </w:p>
    <w:p>
      <w:r>
        <w:t>03</w:t>
      </w:r>
    </w:p>
    <w:p>
      <w:r>
        <w:t>Thôn Bắc Công</w:t>
      </w:r>
    </w:p>
    <w:p>
      <w:r>
        <w:t>01</w:t>
      </w:r>
    </w:p>
    <w:p>
      <w:r>
        <w:t>03</w:t>
      </w:r>
    </w:p>
    <w:p>
      <w:r>
        <w:t>Thôn Cáng 1</w:t>
      </w:r>
    </w:p>
    <w:p>
      <w:r>
        <w:t>01</w:t>
      </w:r>
    </w:p>
    <w:p>
      <w:r>
        <w:t>03</w:t>
      </w:r>
    </w:p>
    <w:p>
      <w:r>
        <w:t>Thôn Cáng 2</w:t>
      </w:r>
    </w:p>
    <w:p>
      <w:r>
        <w:t>01</w:t>
      </w:r>
    </w:p>
    <w:p>
      <w:r>
        <w:t>03</w:t>
      </w:r>
    </w:p>
    <w:p>
      <w:r>
        <w:t>Thôn Pèng 1</w:t>
      </w:r>
    </w:p>
    <w:p>
      <w:r>
        <w:t>01</w:t>
      </w:r>
    </w:p>
    <w:p>
      <w:r>
        <w:t>03</w:t>
      </w:r>
    </w:p>
    <w:p>
      <w:r>
        <w:t>Thôn Pèng 2</w:t>
      </w:r>
    </w:p>
    <w:p>
      <w:r>
        <w:t>01</w:t>
      </w:r>
    </w:p>
    <w:p>
      <w:r>
        <w:t>03</w:t>
      </w:r>
    </w:p>
    <w:p>
      <w:r>
        <w:t>15</w:t>
      </w:r>
    </w:p>
    <w:p>
      <w:r>
        <w:t>Xã Tả Phời</w:t>
      </w:r>
    </w:p>
    <w:p>
      <w:r>
        <w:t>Thôn Lắp Máy</w:t>
      </w:r>
    </w:p>
    <w:p>
      <w:r>
        <w:t>01</w:t>
      </w:r>
    </w:p>
    <w:p>
      <w:r>
        <w:t>03</w:t>
      </w:r>
    </w:p>
    <w:p>
      <w:r>
        <w:t>Thôn Phân Lân</w:t>
      </w:r>
    </w:p>
    <w:p>
      <w:r>
        <w:t>01</w:t>
      </w:r>
    </w:p>
    <w:p>
      <w:r>
        <w:t>03</w:t>
      </w:r>
    </w:p>
    <w:p>
      <w:r>
        <w:t>Thôn Đoàn Kết</w:t>
      </w:r>
    </w:p>
    <w:p>
      <w:r>
        <w:t>01</w:t>
      </w:r>
    </w:p>
    <w:p>
      <w:r>
        <w:t>03</w:t>
      </w:r>
    </w:p>
    <w:p>
      <w:r>
        <w:t>Thôn Hẻo Trang</w:t>
      </w:r>
    </w:p>
    <w:p>
      <w:r>
        <w:t>01</w:t>
      </w:r>
    </w:p>
    <w:p>
      <w:r>
        <w:t>03</w:t>
      </w:r>
    </w:p>
    <w:p>
      <w:r>
        <w:t>Thôn Cuống</w:t>
      </w:r>
    </w:p>
    <w:p>
      <w:r>
        <w:t>01</w:t>
      </w:r>
    </w:p>
    <w:p>
      <w:r>
        <w:t>03</w:t>
      </w:r>
    </w:p>
    <w:p>
      <w:r>
        <w:t>Thôn Cóc 1</w:t>
      </w:r>
    </w:p>
    <w:p>
      <w:r>
        <w:t>01</w:t>
      </w:r>
    </w:p>
    <w:p>
      <w:r>
        <w:t>03</w:t>
      </w:r>
    </w:p>
    <w:p>
      <w:r>
        <w:t>Thôn Cóc 2</w:t>
      </w:r>
    </w:p>
    <w:p>
      <w:r>
        <w:t>01</w:t>
      </w:r>
    </w:p>
    <w:p>
      <w:r>
        <w:t>03</w:t>
      </w:r>
    </w:p>
    <w:p>
      <w:r>
        <w:t>Thôn Phời 2</w:t>
      </w:r>
    </w:p>
    <w:p>
      <w:r>
        <w:t>01</w:t>
      </w:r>
    </w:p>
    <w:p>
      <w:r>
        <w:t>03</w:t>
      </w:r>
    </w:p>
    <w:p>
      <w:r>
        <w:t>Thôn Phời 3</w:t>
      </w:r>
    </w:p>
    <w:p>
      <w:r>
        <w:t>01</w:t>
      </w:r>
    </w:p>
    <w:p>
      <w:r>
        <w:t>03</w:t>
      </w:r>
    </w:p>
    <w:p>
      <w:r>
        <w:t>Thôn Đá Đinh 1</w:t>
      </w:r>
    </w:p>
    <w:p>
      <w:r>
        <w:t>01</w:t>
      </w:r>
    </w:p>
    <w:p>
      <w:r>
        <w:t>03</w:t>
      </w:r>
    </w:p>
    <w:p>
      <w:r>
        <w:t>Thôn Đá Đinh 2</w:t>
      </w:r>
    </w:p>
    <w:p>
      <w:r>
        <w:t>01</w:t>
      </w:r>
    </w:p>
    <w:p>
      <w:r>
        <w:t>03</w:t>
      </w:r>
    </w:p>
    <w:p>
      <w:r>
        <w:t>Thôn Xéo Tả 1</w:t>
      </w:r>
    </w:p>
    <w:p>
      <w:r>
        <w:t>01</w:t>
      </w:r>
    </w:p>
    <w:p>
      <w:r>
        <w:t>03</w:t>
      </w:r>
    </w:p>
    <w:p>
      <w:r>
        <w:t>Thôn Xéo Tả 2</w:t>
      </w:r>
    </w:p>
    <w:p>
      <w:r>
        <w:t>01</w:t>
      </w:r>
    </w:p>
    <w:p>
      <w:r>
        <w:t>03</w:t>
      </w:r>
    </w:p>
    <w:p>
      <w:r>
        <w:t>Thôn Làng Mới</w:t>
      </w:r>
    </w:p>
    <w:p>
      <w:r>
        <w:t>01</w:t>
      </w:r>
    </w:p>
    <w:p>
      <w:r>
        <w:t>03</w:t>
      </w:r>
    </w:p>
    <w:p>
      <w:r>
        <w:t>Thôn Pèng</w:t>
      </w:r>
    </w:p>
    <w:p>
      <w:r>
        <w:t>01</w:t>
      </w:r>
    </w:p>
    <w:p>
      <w:r>
        <w:t>03</w:t>
      </w:r>
    </w:p>
    <w:p>
      <w:r>
        <w:t>Thôn Phìn Hồ</w:t>
      </w:r>
    </w:p>
    <w:p>
      <w:r>
        <w:t>01</w:t>
      </w:r>
    </w:p>
    <w:p>
      <w:r>
        <w:t>03</w:t>
      </w:r>
    </w:p>
    <w:p>
      <w:r>
        <w:t>Thôn Ú Xì Sung</w:t>
      </w:r>
    </w:p>
    <w:p>
      <w:r>
        <w:t>01</w:t>
      </w:r>
    </w:p>
    <w:p>
      <w:r>
        <w:t>03</w:t>
      </w:r>
    </w:p>
    <w:p>
      <w:r>
        <w:t>Thôn Láo Lý</w:t>
      </w:r>
    </w:p>
    <w:p>
      <w:r>
        <w:t>01</w:t>
      </w:r>
    </w:p>
    <w:p>
      <w:r>
        <w:t>03</w:t>
      </w:r>
    </w:p>
    <w:p>
      <w:r>
        <w:t>16</w:t>
      </w:r>
    </w:p>
    <w:p>
      <w:r>
        <w:t>Xã Thống Nhất</w:t>
      </w:r>
    </w:p>
    <w:p>
      <w:r>
        <w:t>Thôn Thống Nhất</w:t>
      </w:r>
    </w:p>
    <w:p>
      <w:r>
        <w:t>01</w:t>
      </w:r>
    </w:p>
    <w:p>
      <w:r>
        <w:t>03</w:t>
      </w:r>
    </w:p>
    <w:p>
      <w:r>
        <w:t>Thôn Tiến Cường</w:t>
      </w:r>
    </w:p>
    <w:p>
      <w:r>
        <w:t>01</w:t>
      </w:r>
    </w:p>
    <w:p>
      <w:r>
        <w:t>03</w:t>
      </w:r>
    </w:p>
    <w:p>
      <w:r>
        <w:t>Thôn Tân Tiến</w:t>
      </w:r>
    </w:p>
    <w:p>
      <w:r>
        <w:t>01</w:t>
      </w:r>
    </w:p>
    <w:p>
      <w:r>
        <w:t>03</w:t>
      </w:r>
    </w:p>
    <w:p>
      <w:r>
        <w:t>Thôn Tiến Thắng</w:t>
      </w:r>
    </w:p>
    <w:p>
      <w:r>
        <w:t>01</w:t>
      </w:r>
    </w:p>
    <w:p>
      <w:r>
        <w:t>03</w:t>
      </w:r>
    </w:p>
    <w:p>
      <w:r>
        <w:t>Thôn Giao Tiến</w:t>
      </w:r>
    </w:p>
    <w:p>
      <w:r>
        <w:t>01</w:t>
      </w:r>
    </w:p>
    <w:p>
      <w:r>
        <w:t>03</w:t>
      </w:r>
    </w:p>
    <w:p>
      <w:r>
        <w:t>Thôn Giao Ngay</w:t>
      </w:r>
    </w:p>
    <w:p>
      <w:r>
        <w:t>01</w:t>
      </w:r>
    </w:p>
    <w:p>
      <w:r>
        <w:t>03</w:t>
      </w:r>
    </w:p>
    <w:p>
      <w:r>
        <w:t>Thôn Thái Bo</w:t>
      </w:r>
    </w:p>
    <w:p>
      <w:r>
        <w:t>01</w:t>
      </w:r>
    </w:p>
    <w:p>
      <w:r>
        <w:t>03</w:t>
      </w:r>
    </w:p>
    <w:p>
      <w:r>
        <w:t>Thôn Hòa Lạc</w:t>
      </w:r>
    </w:p>
    <w:p>
      <w:r>
        <w:t>01</w:t>
      </w:r>
    </w:p>
    <w:p>
      <w:r>
        <w:t>03</w:t>
      </w:r>
    </w:p>
    <w:p>
      <w:r>
        <w:t>Thôn Mường Bát</w:t>
      </w:r>
    </w:p>
    <w:p>
      <w:r>
        <w:t>01</w:t>
      </w:r>
    </w:p>
    <w:p>
      <w:r>
        <w:t>03</w:t>
      </w:r>
    </w:p>
    <w:p>
      <w:r>
        <w:t>Thôn Bản Cam</w:t>
      </w:r>
    </w:p>
    <w:p>
      <w:r>
        <w:t>01</w:t>
      </w:r>
    </w:p>
    <w:p>
      <w:r>
        <w:t>03</w:t>
      </w:r>
    </w:p>
    <w:p>
      <w:r>
        <w:t>Thôn Khe Luộc</w:t>
      </w:r>
    </w:p>
    <w:p>
      <w:r>
        <w:t>01</w:t>
      </w:r>
    </w:p>
    <w:p>
      <w:r>
        <w:t>03</w:t>
      </w:r>
    </w:p>
    <w:p>
      <w:r>
        <w:t>Thôn An Thành</w:t>
      </w:r>
    </w:p>
    <w:p>
      <w:r>
        <w:t>01</w:t>
      </w:r>
    </w:p>
    <w:p>
      <w:r>
        <w:t>03</w:t>
      </w:r>
    </w:p>
    <w:p>
      <w:r>
        <w:t>Thôn Cắp Kẹ</w:t>
      </w:r>
    </w:p>
    <w:p>
      <w:r>
        <w:t>01</w:t>
      </w:r>
    </w:p>
    <w:p>
      <w:r>
        <w:t>03</w:t>
      </w:r>
    </w:p>
    <w:p>
      <w:r>
        <w:t>Thôn Muồng</w:t>
      </w:r>
    </w:p>
    <w:p>
      <w:r>
        <w:t>01</w:t>
      </w:r>
    </w:p>
    <w:p>
      <w:r>
        <w:t>03</w:t>
      </w:r>
    </w:p>
    <w:p>
      <w:r>
        <w:t>Thôn Chang</w:t>
      </w:r>
    </w:p>
    <w:p>
      <w:r>
        <w:t>01</w:t>
      </w:r>
    </w:p>
    <w:p>
      <w:r>
        <w:t>03</w:t>
      </w:r>
    </w:p>
    <w:p>
      <w:r>
        <w:t>Thôn Phú Hùng</w:t>
      </w:r>
    </w:p>
    <w:p>
      <w:r>
        <w:t>01</w:t>
      </w:r>
    </w:p>
    <w:p>
      <w:r>
        <w:t>03</w:t>
      </w:r>
    </w:p>
    <w:p>
      <w:r>
        <w:t>17</w:t>
      </w:r>
    </w:p>
    <w:p>
      <w:r>
        <w:t>Xã Vạn Hoà</w:t>
      </w:r>
    </w:p>
    <w:p>
      <w:r>
        <w:t>Thôn Hồng Giang</w:t>
      </w:r>
    </w:p>
    <w:p>
      <w:r>
        <w:t>01</w:t>
      </w:r>
    </w:p>
    <w:p>
      <w:r>
        <w:t>03</w:t>
      </w:r>
    </w:p>
    <w:p>
      <w:r>
        <w:t>Thôn Hồng Sơn</w:t>
      </w:r>
    </w:p>
    <w:p>
      <w:r>
        <w:t>01</w:t>
      </w:r>
    </w:p>
    <w:p>
      <w:r>
        <w:t>03</w:t>
      </w:r>
    </w:p>
    <w:p>
      <w:r>
        <w:t>Thôn Hồng Hà</w:t>
      </w:r>
    </w:p>
    <w:p>
      <w:r>
        <w:t>01</w:t>
      </w:r>
    </w:p>
    <w:p>
      <w:r>
        <w:t>03</w:t>
      </w:r>
    </w:p>
    <w:p>
      <w:r>
        <w:t>Thôn Sơn Mãn 1</w:t>
      </w:r>
    </w:p>
    <w:p>
      <w:r>
        <w:t>01</w:t>
      </w:r>
    </w:p>
    <w:p>
      <w:r>
        <w:t>03</w:t>
      </w:r>
    </w:p>
    <w:p>
      <w:r>
        <w:t>Thôn Sơn Mãn 2</w:t>
      </w:r>
    </w:p>
    <w:p>
      <w:r>
        <w:t>01</w:t>
      </w:r>
    </w:p>
    <w:p>
      <w:r>
        <w:t>03</w:t>
      </w:r>
    </w:p>
    <w:p>
      <w:r>
        <w:t>Thôn Sơn Mãn 3</w:t>
      </w:r>
    </w:p>
    <w:p>
      <w:r>
        <w:t>01</w:t>
      </w:r>
    </w:p>
    <w:p>
      <w:r>
        <w:t>03</w:t>
      </w:r>
    </w:p>
    <w:p>
      <w:r>
        <w:t>Thôn Cánh Chín</w:t>
      </w:r>
    </w:p>
    <w:p>
      <w:r>
        <w:t>01</w:t>
      </w:r>
    </w:p>
    <w:p>
      <w:r>
        <w:t>03</w:t>
      </w:r>
    </w:p>
    <w:p>
      <w:r>
        <w:t>Thôn Cánh Đông</w:t>
      </w:r>
    </w:p>
    <w:p>
      <w:r>
        <w:t>01</w:t>
      </w:r>
    </w:p>
    <w:p>
      <w:r>
        <w:t>03</w:t>
      </w:r>
    </w:p>
    <w:p>
      <w:r>
        <w:t>Thôn Giang Đông</w:t>
      </w:r>
    </w:p>
    <w:p>
      <w:r>
        <w:t>01</w:t>
      </w:r>
    </w:p>
    <w:p>
      <w:r>
        <w:t>03</w:t>
      </w:r>
    </w:p>
    <w:p>
      <w:r>
        <w:t>Thôn Giang Đông 2</w:t>
      </w:r>
    </w:p>
    <w:p>
      <w:r>
        <w:t>01</w:t>
      </w:r>
    </w:p>
    <w:p>
      <w:r>
        <w:t>03</w:t>
      </w:r>
    </w:p>
    <w:p>
      <w:r>
        <w:t>Thôn Cầu Xum</w:t>
      </w:r>
    </w:p>
    <w:p>
      <w:r>
        <w:t>01</w:t>
      </w:r>
    </w:p>
    <w:p>
      <w:r>
        <w:t>03</w:t>
      </w:r>
    </w:p>
    <w:p>
      <w:r>
        <w:t>TỔNG</w:t>
      </w:r>
    </w:p>
    <w:p>
      <w:r>
        <w:t>304</w:t>
      </w:r>
    </w:p>
    <w:p>
      <w:r>
        <w:t>912</w:t>
      </w:r>
    </w:p>
    <w:p>
      <w:r>
        <w:t>PHỤ LỤC 2</w:t>
      </w:r>
    </w:p>
    <w:p>
      <w:r>
        <w:t>SỐ LƯỢNG TỔ VÀ SỐ LƯỢNG THÀNH VIÊN TỔ BẢO VỆ AN NINH, TRẬT TỰ TRÊN ĐỊA BÀN THỊ XÃ SA PA</w:t>
      </w:r>
    </w:p>
    <w:p>
      <w:r>
        <w:t>(Ban hành kèm theo Quyết định số: 12/2024/QĐ-UBND ngày 21/6/2024 của Ủy ban nhân dân tỉnh Lào Cai)</w:t>
      </w:r>
    </w:p>
    <w:p>
      <w:r>
        <w:t>STT</w:t>
      </w:r>
    </w:p>
    <w:p>
      <w:r>
        <w:t>Xã/phường/thị trấn</w:t>
      </w:r>
    </w:p>
    <w:p>
      <w:r>
        <w:t>Thôn/Tổ dân phố</w:t>
      </w:r>
    </w:p>
    <w:p>
      <w:r>
        <w:t>Số Tổ bảo vệ ANTT</w:t>
      </w:r>
    </w:p>
    <w:p>
      <w:r>
        <w:t>Số thành viên Tổ bảo vệ ANTT</w:t>
      </w:r>
    </w:p>
    <w:p>
      <w:r>
        <w:t>1</w:t>
      </w:r>
    </w:p>
    <w:p>
      <w:r>
        <w:t>Xã Tả Phìn</w:t>
      </w:r>
    </w:p>
    <w:p>
      <w:r>
        <w:t>Thôn Sả Xéng</w:t>
      </w:r>
    </w:p>
    <w:p>
      <w:r>
        <w:t>01</w:t>
      </w:r>
    </w:p>
    <w:p>
      <w:r>
        <w:t>03</w:t>
      </w:r>
    </w:p>
    <w:p>
      <w:r>
        <w:t>Thôn Tả Chải</w:t>
      </w:r>
    </w:p>
    <w:p>
      <w:r>
        <w:t>01</w:t>
      </w:r>
    </w:p>
    <w:p>
      <w:r>
        <w:t>03</w:t>
      </w:r>
    </w:p>
    <w:p>
      <w:r>
        <w:t>Thôn Lủ Khấu</w:t>
      </w:r>
    </w:p>
    <w:p>
      <w:r>
        <w:t>01</w:t>
      </w:r>
    </w:p>
    <w:p>
      <w:r>
        <w:t>03</w:t>
      </w:r>
    </w:p>
    <w:p>
      <w:r>
        <w:t>Thôn Suối Thầu</w:t>
      </w:r>
    </w:p>
    <w:p>
      <w:r>
        <w:t>01</w:t>
      </w:r>
    </w:p>
    <w:p>
      <w:r>
        <w:t>03</w:t>
      </w:r>
    </w:p>
    <w:p>
      <w:r>
        <w:t>Thôn Can Ngài</w:t>
      </w:r>
    </w:p>
    <w:p>
      <w:r>
        <w:t>01</w:t>
      </w:r>
    </w:p>
    <w:p>
      <w:r>
        <w:t>03</w:t>
      </w:r>
    </w:p>
    <w:p>
      <w:r>
        <w:t>Thôn Giàng Tra</w:t>
      </w:r>
    </w:p>
    <w:p>
      <w:r>
        <w:t>01</w:t>
      </w:r>
    </w:p>
    <w:p>
      <w:r>
        <w:t>03</w:t>
      </w:r>
    </w:p>
    <w:p>
      <w:r>
        <w:t>2</w:t>
      </w:r>
    </w:p>
    <w:p>
      <w:r>
        <w:t>Xã Tả Van</w:t>
      </w:r>
    </w:p>
    <w:p>
      <w:r>
        <w:t>Thôn Tả Van Dáy 1</w:t>
      </w:r>
    </w:p>
    <w:p>
      <w:r>
        <w:t>01</w:t>
      </w:r>
    </w:p>
    <w:p>
      <w:r>
        <w:t>03</w:t>
      </w:r>
    </w:p>
    <w:p>
      <w:r>
        <w:t>Thôn Tả Van Dáy 2</w:t>
      </w:r>
    </w:p>
    <w:p>
      <w:r>
        <w:t>01</w:t>
      </w:r>
    </w:p>
    <w:p>
      <w:r>
        <w:t>03</w:t>
      </w:r>
    </w:p>
    <w:p>
      <w:r>
        <w:t>Thôn Tả Chải Mông</w:t>
      </w:r>
    </w:p>
    <w:p>
      <w:r>
        <w:t>01</w:t>
      </w:r>
    </w:p>
    <w:p>
      <w:r>
        <w:t>03</w:t>
      </w:r>
    </w:p>
    <w:p>
      <w:r>
        <w:t>Thôn Tả Chải Dao</w:t>
      </w:r>
    </w:p>
    <w:p>
      <w:r>
        <w:t>01</w:t>
      </w:r>
    </w:p>
    <w:p>
      <w:r>
        <w:t>03</w:t>
      </w:r>
    </w:p>
    <w:p>
      <w:r>
        <w:t>Thôn Tả Van Mông</w:t>
      </w:r>
    </w:p>
    <w:p>
      <w:r>
        <w:t>01</w:t>
      </w:r>
    </w:p>
    <w:p>
      <w:r>
        <w:t>03</w:t>
      </w:r>
    </w:p>
    <w:p>
      <w:r>
        <w:t>Thôn Dền Thàng</w:t>
      </w:r>
    </w:p>
    <w:p>
      <w:r>
        <w:t>01</w:t>
      </w:r>
    </w:p>
    <w:p>
      <w:r>
        <w:t>03</w:t>
      </w:r>
    </w:p>
    <w:p>
      <w:r>
        <w:t>Thôn Séo Mý Tỷ</w:t>
      </w:r>
    </w:p>
    <w:p>
      <w:r>
        <w:t>01</w:t>
      </w:r>
    </w:p>
    <w:p>
      <w:r>
        <w:t>03</w:t>
      </w:r>
    </w:p>
    <w:p>
      <w:r>
        <w:t>3</w:t>
      </w:r>
    </w:p>
    <w:p>
      <w:r>
        <w:t>Xã Thanh Bình</w:t>
      </w:r>
    </w:p>
    <w:p>
      <w:r>
        <w:t>Thôn Bản Kim</w:t>
      </w:r>
    </w:p>
    <w:p>
      <w:r>
        <w:t>01</w:t>
      </w:r>
    </w:p>
    <w:p>
      <w:r>
        <w:t>03</w:t>
      </w:r>
    </w:p>
    <w:p>
      <w:r>
        <w:t>Thôn Lếch Dao</w:t>
      </w:r>
    </w:p>
    <w:p>
      <w:r>
        <w:t>01</w:t>
      </w:r>
    </w:p>
    <w:p>
      <w:r>
        <w:t>03</w:t>
      </w:r>
    </w:p>
    <w:p>
      <w:r>
        <w:t>Thôn Lếch Mông</w:t>
      </w:r>
    </w:p>
    <w:p>
      <w:r>
        <w:t>01</w:t>
      </w:r>
    </w:p>
    <w:p>
      <w:r>
        <w:t>03</w:t>
      </w:r>
    </w:p>
    <w:p>
      <w:r>
        <w:t>Thôn Bản Sái</w:t>
      </w:r>
    </w:p>
    <w:p>
      <w:r>
        <w:t>01</w:t>
      </w:r>
    </w:p>
    <w:p>
      <w:r>
        <w:t>03</w:t>
      </w:r>
    </w:p>
    <w:p>
      <w:r>
        <w:t>Thôn Bản Pho</w:t>
      </w:r>
    </w:p>
    <w:p>
      <w:r>
        <w:t>01</w:t>
      </w:r>
    </w:p>
    <w:p>
      <w:r>
        <w:t>03</w:t>
      </w:r>
    </w:p>
    <w:p>
      <w:r>
        <w:t>Thôn Phùng Mông</w:t>
      </w:r>
    </w:p>
    <w:p>
      <w:r>
        <w:t>01</w:t>
      </w:r>
    </w:p>
    <w:p>
      <w:r>
        <w:t>03</w:t>
      </w:r>
    </w:p>
    <w:p>
      <w:r>
        <w:t>Thôn Nậm Si</w:t>
      </w:r>
    </w:p>
    <w:p>
      <w:r>
        <w:t>01</w:t>
      </w:r>
    </w:p>
    <w:p>
      <w:r>
        <w:t>03</w:t>
      </w:r>
    </w:p>
    <w:p>
      <w:r>
        <w:t>Thôn Phùng Dao</w:t>
      </w:r>
    </w:p>
    <w:p>
      <w:r>
        <w:t>01</w:t>
      </w:r>
    </w:p>
    <w:p>
      <w:r>
        <w:t>03</w:t>
      </w:r>
    </w:p>
    <w:p>
      <w:r>
        <w:t>Thôn Bản Toòng</w:t>
      </w:r>
    </w:p>
    <w:p>
      <w:r>
        <w:t>01</w:t>
      </w:r>
    </w:p>
    <w:p>
      <w:r>
        <w:t>03</w:t>
      </w:r>
    </w:p>
    <w:p>
      <w:r>
        <w:t>4</w:t>
      </w:r>
    </w:p>
    <w:p>
      <w:r>
        <w:t>Xã Bản Hồ</w:t>
      </w:r>
    </w:p>
    <w:p>
      <w:r>
        <w:t>Thôn Hoàng Liên</w:t>
      </w:r>
    </w:p>
    <w:p>
      <w:r>
        <w:t>01</w:t>
      </w:r>
    </w:p>
    <w:p>
      <w:r>
        <w:t>03</w:t>
      </w:r>
    </w:p>
    <w:p>
      <w:r>
        <w:t>Thôn Séo Trung Hồ</w:t>
      </w:r>
    </w:p>
    <w:p>
      <w:r>
        <w:t>01</w:t>
      </w:r>
    </w:p>
    <w:p>
      <w:r>
        <w:t>03</w:t>
      </w:r>
    </w:p>
    <w:p>
      <w:r>
        <w:t>Thôn Tả Trung Hồ</w:t>
      </w:r>
    </w:p>
    <w:p>
      <w:r>
        <w:t>01</w:t>
      </w:r>
    </w:p>
    <w:p>
      <w:r>
        <w:t>03</w:t>
      </w:r>
    </w:p>
    <w:p>
      <w:r>
        <w:t>Thôn Ma Quái Hồ</w:t>
      </w:r>
    </w:p>
    <w:p>
      <w:r>
        <w:t>01</w:t>
      </w:r>
    </w:p>
    <w:p>
      <w:r>
        <w:t>03</w:t>
      </w:r>
    </w:p>
    <w:p>
      <w:r>
        <w:t>Thôn La Ve</w:t>
      </w:r>
    </w:p>
    <w:p>
      <w:r>
        <w:t>01</w:t>
      </w:r>
    </w:p>
    <w:p>
      <w:r>
        <w:t>03</w:t>
      </w:r>
    </w:p>
    <w:p>
      <w:r>
        <w:t>Thôn Bản Dền</w:t>
      </w:r>
    </w:p>
    <w:p>
      <w:r>
        <w:t>01</w:t>
      </w:r>
    </w:p>
    <w:p>
      <w:r>
        <w:t>03</w:t>
      </w:r>
    </w:p>
    <w:p>
      <w:r>
        <w:t>Thôn Nậm Toóng</w:t>
      </w:r>
    </w:p>
    <w:p>
      <w:r>
        <w:t>01</w:t>
      </w:r>
    </w:p>
    <w:p>
      <w:r>
        <w:t>03</w:t>
      </w:r>
    </w:p>
    <w:p>
      <w:r>
        <w:t>5</w:t>
      </w:r>
    </w:p>
    <w:p>
      <w:r>
        <w:t>Phường Sa Pa</w:t>
      </w:r>
    </w:p>
    <w:p>
      <w:r>
        <w:t>Tổ dân phố số 01</w:t>
      </w:r>
    </w:p>
    <w:p>
      <w:r>
        <w:t>01</w:t>
      </w:r>
    </w:p>
    <w:p>
      <w:r>
        <w:t>03</w:t>
      </w:r>
    </w:p>
    <w:p>
      <w:r>
        <w:t>Tổ dân phố số 02</w:t>
      </w:r>
    </w:p>
    <w:p>
      <w:r>
        <w:t>01</w:t>
      </w:r>
    </w:p>
    <w:p>
      <w:r>
        <w:t>03</w:t>
      </w:r>
    </w:p>
    <w:p>
      <w:r>
        <w:t>Tổ dân phố số 03</w:t>
      </w:r>
    </w:p>
    <w:p>
      <w:r>
        <w:t>01</w:t>
      </w:r>
    </w:p>
    <w:p>
      <w:r>
        <w:t>03</w:t>
      </w:r>
    </w:p>
    <w:p>
      <w:r>
        <w:t>Tổ dân phố số 04</w:t>
      </w:r>
    </w:p>
    <w:p>
      <w:r>
        <w:t>01</w:t>
      </w:r>
    </w:p>
    <w:p>
      <w:r>
        <w:t>03</w:t>
      </w:r>
    </w:p>
    <w:p>
      <w:r>
        <w:t>Tổ dân phố số 05</w:t>
      </w:r>
    </w:p>
    <w:p>
      <w:r>
        <w:t>01</w:t>
      </w:r>
    </w:p>
    <w:p>
      <w:r>
        <w:t>03</w:t>
      </w:r>
    </w:p>
    <w:p>
      <w:r>
        <w:t>Tổ dân phố số 06</w:t>
      </w:r>
    </w:p>
    <w:p>
      <w:r>
        <w:t>01</w:t>
      </w:r>
    </w:p>
    <w:p>
      <w:r>
        <w:t>03</w:t>
      </w:r>
    </w:p>
    <w:p>
      <w:r>
        <w:t>Tổ dân phố số 07</w:t>
      </w:r>
    </w:p>
    <w:p>
      <w:r>
        <w:t>01</w:t>
      </w:r>
    </w:p>
    <w:p>
      <w:r>
        <w:t>03</w:t>
      </w:r>
    </w:p>
    <w:p>
      <w:r>
        <w:t>6</w:t>
      </w:r>
    </w:p>
    <w:p>
      <w:r>
        <w:t>Phường Sa Pả</w:t>
      </w:r>
    </w:p>
    <w:p>
      <w:r>
        <w:t>Tổ dân phố số 1</w:t>
      </w:r>
    </w:p>
    <w:p>
      <w:r>
        <w:t>01</w:t>
      </w:r>
    </w:p>
    <w:p>
      <w:r>
        <w:t>03</w:t>
      </w:r>
    </w:p>
    <w:p>
      <w:r>
        <w:t>Tổ dân phố số 2</w:t>
      </w:r>
    </w:p>
    <w:p>
      <w:r>
        <w:t>01</w:t>
      </w:r>
    </w:p>
    <w:p>
      <w:r>
        <w:t>03</w:t>
      </w:r>
    </w:p>
    <w:p>
      <w:r>
        <w:t>Tổ dân phố số 3</w:t>
      </w:r>
    </w:p>
    <w:p>
      <w:r>
        <w:t>01</w:t>
      </w:r>
    </w:p>
    <w:p>
      <w:r>
        <w:t>03</w:t>
      </w:r>
    </w:p>
    <w:p>
      <w:r>
        <w:t>Tổ dân phố số 4</w:t>
      </w:r>
    </w:p>
    <w:p>
      <w:r>
        <w:t>01</w:t>
      </w:r>
    </w:p>
    <w:p>
      <w:r>
        <w:t>03</w:t>
      </w:r>
    </w:p>
    <w:p>
      <w:r>
        <w:t>7</w:t>
      </w:r>
    </w:p>
    <w:p>
      <w:r>
        <w:t>Phường Ô Quý Hồ</w:t>
      </w:r>
    </w:p>
    <w:p>
      <w:r>
        <w:t>Tổ dân phố số 1</w:t>
      </w:r>
    </w:p>
    <w:p>
      <w:r>
        <w:t>01</w:t>
      </w:r>
    </w:p>
    <w:p>
      <w:r>
        <w:t>03</w:t>
      </w:r>
    </w:p>
    <w:p>
      <w:r>
        <w:t>Tổ dân phố số 2</w:t>
      </w:r>
    </w:p>
    <w:p>
      <w:r>
        <w:t>01</w:t>
      </w:r>
    </w:p>
    <w:p>
      <w:r>
        <w:t>03</w:t>
      </w:r>
    </w:p>
    <w:p>
      <w:r>
        <w:t>Tổ dân phố số 3</w:t>
      </w:r>
    </w:p>
    <w:p>
      <w:r>
        <w:t>01</w:t>
      </w:r>
    </w:p>
    <w:p>
      <w:r>
        <w:t>03</w:t>
      </w:r>
    </w:p>
    <w:p>
      <w:r>
        <w:t>8</w:t>
      </w:r>
    </w:p>
    <w:p>
      <w:r>
        <w:t>Xã Hoàng Liên</w:t>
      </w:r>
    </w:p>
    <w:p>
      <w:r>
        <w:t>Thôn Sín Chải</w:t>
      </w:r>
    </w:p>
    <w:p>
      <w:r>
        <w:t>01</w:t>
      </w:r>
    </w:p>
    <w:p>
      <w:r>
        <w:t>03</w:t>
      </w:r>
    </w:p>
    <w:p>
      <w:r>
        <w:t>Thôn Cát Cát</w:t>
      </w:r>
    </w:p>
    <w:p>
      <w:r>
        <w:t>01</w:t>
      </w:r>
    </w:p>
    <w:p>
      <w:r>
        <w:t>03</w:t>
      </w:r>
    </w:p>
    <w:p>
      <w:r>
        <w:t>Thôn Ý Lình Hồ 2</w:t>
      </w:r>
    </w:p>
    <w:p>
      <w:r>
        <w:t>01</w:t>
      </w:r>
    </w:p>
    <w:p>
      <w:r>
        <w:t>03</w:t>
      </w:r>
    </w:p>
    <w:p>
      <w:r>
        <w:t>Thôn Ý Lình Hồ 1</w:t>
      </w:r>
    </w:p>
    <w:p>
      <w:r>
        <w:t>01</w:t>
      </w:r>
    </w:p>
    <w:p>
      <w:r>
        <w:t>03</w:t>
      </w:r>
    </w:p>
    <w:p>
      <w:r>
        <w:t>Thôn Lao Chải San 2</w:t>
      </w:r>
    </w:p>
    <w:p>
      <w:r>
        <w:t>01</w:t>
      </w:r>
    </w:p>
    <w:p>
      <w:r>
        <w:t>03</w:t>
      </w:r>
    </w:p>
    <w:p>
      <w:r>
        <w:t>Thôn Lao Chải San 1</w:t>
      </w:r>
    </w:p>
    <w:p>
      <w:r>
        <w:t>01</w:t>
      </w:r>
    </w:p>
    <w:p>
      <w:r>
        <w:t>03</w:t>
      </w:r>
    </w:p>
    <w:p>
      <w:r>
        <w:t>Thôn Lồ Lao Chải</w:t>
      </w:r>
    </w:p>
    <w:p>
      <w:r>
        <w:t>01</w:t>
      </w:r>
    </w:p>
    <w:p>
      <w:r>
        <w:t>03</w:t>
      </w:r>
    </w:p>
    <w:p>
      <w:r>
        <w:t>Thông Lao Hàng Chải</w:t>
      </w:r>
    </w:p>
    <w:p>
      <w:r>
        <w:t>01</w:t>
      </w:r>
    </w:p>
    <w:p>
      <w:r>
        <w:t>03</w:t>
      </w:r>
    </w:p>
    <w:p>
      <w:r>
        <w:t>9</w:t>
      </w:r>
    </w:p>
    <w:p>
      <w:r>
        <w:t>Xã Mường Hoa</w:t>
      </w:r>
    </w:p>
    <w:p>
      <w:r>
        <w:t>Thôn Hang Đá</w:t>
      </w:r>
    </w:p>
    <w:p>
      <w:r>
        <w:t>01</w:t>
      </w:r>
    </w:p>
    <w:p>
      <w:r>
        <w:t>03</w:t>
      </w:r>
    </w:p>
    <w:p>
      <w:r>
        <w:t>Thôn Hầu Chư Ngài</w:t>
      </w:r>
    </w:p>
    <w:p>
      <w:r>
        <w:t>01</w:t>
      </w:r>
    </w:p>
    <w:p>
      <w:r>
        <w:t>03</w:t>
      </w:r>
    </w:p>
    <w:p>
      <w:r>
        <w:t>Thôn Bản Pho</w:t>
      </w:r>
    </w:p>
    <w:p>
      <w:r>
        <w:t>01</w:t>
      </w:r>
    </w:p>
    <w:p>
      <w:r>
        <w:t>03</w:t>
      </w:r>
    </w:p>
    <w:p>
      <w:r>
        <w:t>Thôn Thào Hồng Dến</w:t>
      </w:r>
    </w:p>
    <w:p>
      <w:r>
        <w:t>01</w:t>
      </w:r>
    </w:p>
    <w:p>
      <w:r>
        <w:t>03</w:t>
      </w:r>
    </w:p>
    <w:p>
      <w:r>
        <w:t>Thôn Hòa Sử Pán 1</w:t>
      </w:r>
    </w:p>
    <w:p>
      <w:r>
        <w:t>01</w:t>
      </w:r>
    </w:p>
    <w:p>
      <w:r>
        <w:t>03</w:t>
      </w:r>
    </w:p>
    <w:p>
      <w:r>
        <w:t>Thôn Hòa Sử Pán 2</w:t>
      </w:r>
    </w:p>
    <w:p>
      <w:r>
        <w:t>01</w:t>
      </w:r>
    </w:p>
    <w:p>
      <w:r>
        <w:t>03</w:t>
      </w:r>
    </w:p>
    <w:p>
      <w:r>
        <w:t>Thôn Vạn Dền Sử 1</w:t>
      </w:r>
    </w:p>
    <w:p>
      <w:r>
        <w:t>01</w:t>
      </w:r>
    </w:p>
    <w:p>
      <w:r>
        <w:t>03</w:t>
      </w:r>
    </w:p>
    <w:p>
      <w:r>
        <w:t>Thôn Vạn Dền Sử 2</w:t>
      </w:r>
    </w:p>
    <w:p>
      <w:r>
        <w:t>01</w:t>
      </w:r>
    </w:p>
    <w:p>
      <w:r>
        <w:t>03</w:t>
      </w:r>
    </w:p>
    <w:p>
      <w:r>
        <w:t>10</w:t>
      </w:r>
    </w:p>
    <w:p>
      <w:r>
        <w:t>Xã Mường Bo</w:t>
      </w:r>
    </w:p>
    <w:p>
      <w:r>
        <w:t>Thôn Mường Bo 1</w:t>
      </w:r>
    </w:p>
    <w:p>
      <w:r>
        <w:t>01</w:t>
      </w:r>
    </w:p>
    <w:p>
      <w:r>
        <w:t>03</w:t>
      </w:r>
    </w:p>
    <w:p>
      <w:r>
        <w:t>Thôn Mường Bo 2</w:t>
      </w:r>
    </w:p>
    <w:p>
      <w:r>
        <w:t>01</w:t>
      </w:r>
    </w:p>
    <w:p>
      <w:r>
        <w:t>03</w:t>
      </w:r>
    </w:p>
    <w:p>
      <w:r>
        <w:t>Thôn Nậm Củm</w:t>
      </w:r>
    </w:p>
    <w:p>
      <w:r>
        <w:t>01</w:t>
      </w:r>
    </w:p>
    <w:p>
      <w:r>
        <w:t>03</w:t>
      </w:r>
    </w:p>
    <w:p>
      <w:r>
        <w:t>Thôn Sín Chải A</w:t>
      </w:r>
    </w:p>
    <w:p>
      <w:r>
        <w:t>01</w:t>
      </w:r>
    </w:p>
    <w:p>
      <w:r>
        <w:t>03</w:t>
      </w:r>
    </w:p>
    <w:p>
      <w:r>
        <w:t>Thôn Sín Chải B</w:t>
      </w:r>
    </w:p>
    <w:p>
      <w:r>
        <w:t>01</w:t>
      </w:r>
    </w:p>
    <w:p>
      <w:r>
        <w:t>03</w:t>
      </w:r>
    </w:p>
    <w:p>
      <w:r>
        <w:t>Thôn Suối Thầu Dao</w:t>
      </w:r>
    </w:p>
    <w:p>
      <w:r>
        <w:t>01</w:t>
      </w:r>
    </w:p>
    <w:p>
      <w:r>
        <w:t>03</w:t>
      </w:r>
    </w:p>
    <w:p>
      <w:r>
        <w:t>Thôn Suối Thầu Mông</w:t>
      </w:r>
    </w:p>
    <w:p>
      <w:r>
        <w:t>01</w:t>
      </w:r>
    </w:p>
    <w:p>
      <w:r>
        <w:t>03</w:t>
      </w:r>
    </w:p>
    <w:p>
      <w:r>
        <w:t>Thôn Bản Pho</w:t>
      </w:r>
    </w:p>
    <w:p>
      <w:r>
        <w:t>01</w:t>
      </w:r>
    </w:p>
    <w:p>
      <w:r>
        <w:t>03</w:t>
      </w:r>
    </w:p>
    <w:p>
      <w:r>
        <w:t>Thôn Nậm Lang</w:t>
      </w:r>
    </w:p>
    <w:p>
      <w:r>
        <w:t>01</w:t>
      </w:r>
    </w:p>
    <w:p>
      <w:r>
        <w:t>03</w:t>
      </w:r>
    </w:p>
    <w:p>
      <w:r>
        <w:t>11</w:t>
      </w:r>
    </w:p>
    <w:p>
      <w:r>
        <w:t>Xã Trung Chải</w:t>
      </w:r>
    </w:p>
    <w:p>
      <w:r>
        <w:t>Thôn Chu Lìn 1</w:t>
      </w:r>
    </w:p>
    <w:p>
      <w:r>
        <w:t>01</w:t>
      </w:r>
    </w:p>
    <w:p>
      <w:r>
        <w:t>03</w:t>
      </w:r>
    </w:p>
    <w:p>
      <w:r>
        <w:t>Thôn Chu Lìn 2</w:t>
      </w:r>
    </w:p>
    <w:p>
      <w:r>
        <w:t>01</w:t>
      </w:r>
    </w:p>
    <w:p>
      <w:r>
        <w:t>03</w:t>
      </w:r>
    </w:p>
    <w:p>
      <w:r>
        <w:t>Thôn Móng Sến 1</w:t>
      </w:r>
    </w:p>
    <w:p>
      <w:r>
        <w:t>01</w:t>
      </w:r>
    </w:p>
    <w:p>
      <w:r>
        <w:t>03</w:t>
      </w:r>
    </w:p>
    <w:p>
      <w:r>
        <w:t>Thôn Móng Sến 2</w:t>
      </w:r>
    </w:p>
    <w:p>
      <w:r>
        <w:t>01</w:t>
      </w:r>
    </w:p>
    <w:p>
      <w:r>
        <w:t>03</w:t>
      </w:r>
    </w:p>
    <w:p>
      <w:r>
        <w:t>Thôn Vù Lùng Sung</w:t>
      </w:r>
    </w:p>
    <w:p>
      <w:r>
        <w:t>01</w:t>
      </w:r>
    </w:p>
    <w:p>
      <w:r>
        <w:t>03</w:t>
      </w:r>
    </w:p>
    <w:p>
      <w:r>
        <w:t>Thôn Pờ Sì Ngài</w:t>
      </w:r>
    </w:p>
    <w:p>
      <w:r>
        <w:t>01</w:t>
      </w:r>
    </w:p>
    <w:p>
      <w:r>
        <w:t>03</w:t>
      </w:r>
    </w:p>
    <w:p>
      <w:r>
        <w:t>Thôn Sín Chải</w:t>
      </w:r>
    </w:p>
    <w:p>
      <w:r>
        <w:t>01</w:t>
      </w:r>
    </w:p>
    <w:p>
      <w:r>
        <w:t>03</w:t>
      </w:r>
    </w:p>
    <w:p>
      <w:r>
        <w:t>12</w:t>
      </w:r>
    </w:p>
    <w:p>
      <w:r>
        <w:t>Phường Cầu Mây</w:t>
      </w:r>
    </w:p>
    <w:p>
      <w:r>
        <w:t>Tổ dân phố số 1</w:t>
      </w:r>
    </w:p>
    <w:p>
      <w:r>
        <w:t>01</w:t>
      </w:r>
    </w:p>
    <w:p>
      <w:r>
        <w:t>03</w:t>
      </w:r>
    </w:p>
    <w:p>
      <w:r>
        <w:t>Tổ dân phố số 2</w:t>
      </w:r>
    </w:p>
    <w:p>
      <w:r>
        <w:t>01</w:t>
      </w:r>
    </w:p>
    <w:p>
      <w:r>
        <w:t>03</w:t>
      </w:r>
    </w:p>
    <w:p>
      <w:r>
        <w:t>Tổ dân phố số 3</w:t>
      </w:r>
    </w:p>
    <w:p>
      <w:r>
        <w:t>01</w:t>
      </w:r>
    </w:p>
    <w:p>
      <w:r>
        <w:t>03</w:t>
      </w:r>
    </w:p>
    <w:p>
      <w:r>
        <w:t>13</w:t>
      </w:r>
    </w:p>
    <w:p>
      <w:r>
        <w:t>Phường Hàm Rồng</w:t>
      </w:r>
    </w:p>
    <w:p>
      <w:r>
        <w:t>Tổ dân phố số 1</w:t>
      </w:r>
    </w:p>
    <w:p>
      <w:r>
        <w:t>01</w:t>
      </w:r>
    </w:p>
    <w:p>
      <w:r>
        <w:t>03</w:t>
      </w:r>
    </w:p>
    <w:p>
      <w:r>
        <w:t>Tổ dân phố số 2</w:t>
      </w:r>
    </w:p>
    <w:p>
      <w:r>
        <w:t>01</w:t>
      </w:r>
    </w:p>
    <w:p>
      <w:r>
        <w:t>03</w:t>
      </w:r>
    </w:p>
    <w:p>
      <w:r>
        <w:t>Tổ dân phố số 3</w:t>
      </w:r>
    </w:p>
    <w:p>
      <w:r>
        <w:t>01</w:t>
      </w:r>
    </w:p>
    <w:p>
      <w:r>
        <w:t>03</w:t>
      </w:r>
    </w:p>
    <w:p>
      <w:r>
        <w:t>Tổ dân phố số 4</w:t>
      </w:r>
    </w:p>
    <w:p>
      <w:r>
        <w:t>01</w:t>
      </w:r>
    </w:p>
    <w:p>
      <w:r>
        <w:t>03</w:t>
      </w:r>
    </w:p>
    <w:p>
      <w:r>
        <w:t>Tổ dân phố số 5</w:t>
      </w:r>
    </w:p>
    <w:p>
      <w:r>
        <w:t>01</w:t>
      </w:r>
    </w:p>
    <w:p>
      <w:r>
        <w:t>03</w:t>
      </w:r>
    </w:p>
    <w:p>
      <w:r>
        <w:t>14</w:t>
      </w:r>
    </w:p>
    <w:p>
      <w:r>
        <w:t>Xã Ngũ Chỉ Sơn</w:t>
      </w:r>
    </w:p>
    <w:p>
      <w:r>
        <w:t>Thôn Can Hồ A</w:t>
      </w:r>
    </w:p>
    <w:p>
      <w:r>
        <w:t>01</w:t>
      </w:r>
    </w:p>
    <w:p>
      <w:r>
        <w:t>03</w:t>
      </w:r>
    </w:p>
    <w:p>
      <w:r>
        <w:t>Thôn Can Hồ Mông</w:t>
      </w:r>
    </w:p>
    <w:p>
      <w:r>
        <w:t>01</w:t>
      </w:r>
    </w:p>
    <w:p>
      <w:r>
        <w:t>03</w:t>
      </w:r>
    </w:p>
    <w:p>
      <w:r>
        <w:t>Thôn Phìn Hồ</w:t>
      </w:r>
    </w:p>
    <w:p>
      <w:r>
        <w:t>01</w:t>
      </w:r>
    </w:p>
    <w:p>
      <w:r>
        <w:t>03</w:t>
      </w:r>
    </w:p>
    <w:p>
      <w:r>
        <w:t>Thôn Xín Chải</w:t>
      </w:r>
    </w:p>
    <w:p>
      <w:r>
        <w:t>01</w:t>
      </w:r>
    </w:p>
    <w:p>
      <w:r>
        <w:t>03</w:t>
      </w:r>
    </w:p>
    <w:p>
      <w:r>
        <w:t>Thôn Can Hồ B</w:t>
      </w:r>
    </w:p>
    <w:p>
      <w:r>
        <w:t>01</w:t>
      </w:r>
    </w:p>
    <w:p>
      <w:r>
        <w:t>03</w:t>
      </w:r>
    </w:p>
    <w:p>
      <w:r>
        <w:t>Thôn Kim Ngan</w:t>
      </w:r>
    </w:p>
    <w:p>
      <w:r>
        <w:t>01</w:t>
      </w:r>
    </w:p>
    <w:p>
      <w:r>
        <w:t>03</w:t>
      </w:r>
    </w:p>
    <w:p>
      <w:r>
        <w:t>Thôn Xà Chải</w:t>
      </w:r>
    </w:p>
    <w:p>
      <w:r>
        <w:t>01</w:t>
      </w:r>
    </w:p>
    <w:p>
      <w:r>
        <w:t>03</w:t>
      </w:r>
    </w:p>
    <w:p>
      <w:r>
        <w:t>Thôn Yên Sơn</w:t>
      </w:r>
    </w:p>
    <w:p>
      <w:r>
        <w:t>01</w:t>
      </w:r>
    </w:p>
    <w:p>
      <w:r>
        <w:t>03</w:t>
      </w:r>
    </w:p>
    <w:p>
      <w:r>
        <w:t>Thôn Cửa Cải</w:t>
      </w:r>
    </w:p>
    <w:p>
      <w:r>
        <w:t>01</w:t>
      </w:r>
    </w:p>
    <w:p>
      <w:r>
        <w:t>03</w:t>
      </w:r>
    </w:p>
    <w:p>
      <w:r>
        <w:t>Thôn Móng Xóa</w:t>
      </w:r>
    </w:p>
    <w:p>
      <w:r>
        <w:t>01</w:t>
      </w:r>
    </w:p>
    <w:p>
      <w:r>
        <w:t>03</w:t>
      </w:r>
    </w:p>
    <w:p>
      <w:r>
        <w:t>Thôn Lao Chải</w:t>
      </w:r>
    </w:p>
    <w:p>
      <w:r>
        <w:t>01</w:t>
      </w:r>
    </w:p>
    <w:p>
      <w:r>
        <w:t>03</w:t>
      </w:r>
    </w:p>
    <w:p>
      <w:r>
        <w:t>Thôn Sín Chải</w:t>
      </w:r>
    </w:p>
    <w:p>
      <w:r>
        <w:t>01</w:t>
      </w:r>
    </w:p>
    <w:p>
      <w:r>
        <w:t>03</w:t>
      </w:r>
    </w:p>
    <w:p>
      <w:r>
        <w:t>Thôn Suối Thầu 1</w:t>
      </w:r>
    </w:p>
    <w:p>
      <w:r>
        <w:t>01</w:t>
      </w:r>
    </w:p>
    <w:p>
      <w:r>
        <w:t>03</w:t>
      </w:r>
    </w:p>
    <w:p>
      <w:r>
        <w:t>Thôn Suối Thầu 2</w:t>
      </w:r>
    </w:p>
    <w:p>
      <w:r>
        <w:t>01</w:t>
      </w:r>
    </w:p>
    <w:p>
      <w:r>
        <w:t>03</w:t>
      </w:r>
    </w:p>
    <w:p>
      <w:r>
        <w:t>Thôn Bản Pho</w:t>
      </w:r>
    </w:p>
    <w:p>
      <w:r>
        <w:t>01</w:t>
      </w:r>
    </w:p>
    <w:p>
      <w:r>
        <w:t>03</w:t>
      </w:r>
    </w:p>
    <w:p>
      <w:r>
        <w:t>Thôn Lủ Khấu</w:t>
      </w:r>
    </w:p>
    <w:p>
      <w:r>
        <w:t>01</w:t>
      </w:r>
    </w:p>
    <w:p>
      <w:r>
        <w:t>03</w:t>
      </w:r>
    </w:p>
    <w:p>
      <w:r>
        <w:t>15</w:t>
      </w:r>
    </w:p>
    <w:p>
      <w:r>
        <w:t>Phường Phan Si Păng</w:t>
      </w:r>
    </w:p>
    <w:p>
      <w:r>
        <w:t>Tổ dân phố số 1</w:t>
      </w:r>
    </w:p>
    <w:p>
      <w:r>
        <w:t>01</w:t>
      </w:r>
    </w:p>
    <w:p>
      <w:r>
        <w:t>03</w:t>
      </w:r>
    </w:p>
    <w:p>
      <w:r>
        <w:t>Tổ dân phố số 2</w:t>
      </w:r>
    </w:p>
    <w:p>
      <w:r>
        <w:t>01</w:t>
      </w:r>
    </w:p>
    <w:p>
      <w:r>
        <w:t>03</w:t>
      </w:r>
    </w:p>
    <w:p>
      <w:r>
        <w:t>Tổ dân phố số 3</w:t>
      </w:r>
    </w:p>
    <w:p>
      <w:r>
        <w:t>01</w:t>
      </w:r>
    </w:p>
    <w:p>
      <w:r>
        <w:t>03</w:t>
      </w:r>
    </w:p>
    <w:p>
      <w:r>
        <w:t>Tổ dân phố số 4</w:t>
      </w:r>
    </w:p>
    <w:p>
      <w:r>
        <w:t>01</w:t>
      </w:r>
    </w:p>
    <w:p>
      <w:r>
        <w:t>03</w:t>
      </w:r>
    </w:p>
    <w:p>
      <w:r>
        <w:t>Tổ dân phố số 5</w:t>
      </w:r>
    </w:p>
    <w:p>
      <w:r>
        <w:t>01</w:t>
      </w:r>
    </w:p>
    <w:p>
      <w:r>
        <w:t>03</w:t>
      </w:r>
    </w:p>
    <w:p>
      <w:r>
        <w:t>16</w:t>
      </w:r>
    </w:p>
    <w:p>
      <w:r>
        <w:t>Xã Liên Minh</w:t>
      </w:r>
    </w:p>
    <w:p>
      <w:r>
        <w:t>Thôn Nậm Cang</w:t>
      </w:r>
    </w:p>
    <w:p>
      <w:r>
        <w:t>01</w:t>
      </w:r>
    </w:p>
    <w:p>
      <w:r>
        <w:t>03</w:t>
      </w:r>
    </w:p>
    <w:p>
      <w:r>
        <w:t>Thôn Nậm Than</w:t>
      </w:r>
    </w:p>
    <w:p>
      <w:r>
        <w:t>01</w:t>
      </w:r>
    </w:p>
    <w:p>
      <w:r>
        <w:t>03</w:t>
      </w:r>
    </w:p>
    <w:p>
      <w:r>
        <w:t>Thôn Bản Sài</w:t>
      </w:r>
    </w:p>
    <w:p>
      <w:r>
        <w:t>01</w:t>
      </w:r>
    </w:p>
    <w:p>
      <w:r>
        <w:t>03</w:t>
      </w:r>
    </w:p>
    <w:p>
      <w:r>
        <w:t>Thôn Nậm Ngấn</w:t>
      </w:r>
    </w:p>
    <w:p>
      <w:r>
        <w:t>01</w:t>
      </w:r>
    </w:p>
    <w:p>
      <w:r>
        <w:t>03</w:t>
      </w:r>
    </w:p>
    <w:p>
      <w:r>
        <w:t>Thôn Nậm Sang</w:t>
      </w:r>
    </w:p>
    <w:p>
      <w:r>
        <w:t>01</w:t>
      </w:r>
    </w:p>
    <w:p>
      <w:r>
        <w:t>03</w:t>
      </w:r>
    </w:p>
    <w:p>
      <w:r>
        <w:t>Thôn Nậm Kéng</w:t>
      </w:r>
    </w:p>
    <w:p>
      <w:r>
        <w:t>01</w:t>
      </w:r>
    </w:p>
    <w:p>
      <w:r>
        <w:t>03</w:t>
      </w:r>
    </w:p>
    <w:p>
      <w:r>
        <w:t>Thôn Nậm Nhìu</w:t>
      </w:r>
    </w:p>
    <w:p>
      <w:r>
        <w:t>01</w:t>
      </w:r>
    </w:p>
    <w:p>
      <w:r>
        <w:t>03</w:t>
      </w:r>
    </w:p>
    <w:p>
      <w:r>
        <w:t>TỔNG</w:t>
      </w:r>
    </w:p>
    <w:p>
      <w:r>
        <w:t>111</w:t>
      </w:r>
    </w:p>
    <w:p>
      <w:r>
        <w:t>333</w:t>
      </w:r>
    </w:p>
    <w:p>
      <w:r>
        <w:t>PHỤ LỤC 3</w:t>
      </w:r>
    </w:p>
    <w:p>
      <w:r>
        <w:t>SỐ LƯỢNG TỔ VÀ SỐ LƯỢNG THÀNH VIÊN TỔ BẢO VỆ AN NINH, TRẬT TỰ TRÊN ĐỊA BÀN HUYỆN BẢO THẮNG</w:t>
      </w:r>
    </w:p>
    <w:p>
      <w:r>
        <w:t>(Ban hành kèm theo Quyết định số 12/2024/QĐ-UBND ngày 21/6/2024 của Ủy ban nhân dân tỉnh Lào Cai)</w:t>
      </w:r>
    </w:p>
    <w:p>
      <w:r>
        <w:t>STT</w:t>
      </w:r>
    </w:p>
    <w:p>
      <w:r>
        <w:t>Xã/phường/thị trấn</w:t>
      </w:r>
    </w:p>
    <w:p>
      <w:r>
        <w:t>Thôn/Tổ dân phố</w:t>
      </w:r>
    </w:p>
    <w:p>
      <w:r>
        <w:t>Số Tổ bảo vệ ANTT</w:t>
      </w:r>
    </w:p>
    <w:p>
      <w:r>
        <w:t>Số thành viên Tổ bảo vệ ANTT</w:t>
      </w:r>
    </w:p>
    <w:p>
      <w:r>
        <w:t>1</w:t>
      </w:r>
    </w:p>
    <w:p>
      <w:r>
        <w:t>Xã Bản Phiệt</w:t>
      </w:r>
    </w:p>
    <w:p>
      <w:r>
        <w:t>Thôn Pạc Tà</w:t>
      </w:r>
    </w:p>
    <w:p>
      <w:r>
        <w:t>01</w:t>
      </w:r>
    </w:p>
    <w:p>
      <w:r>
        <w:t>03</w:t>
      </w:r>
    </w:p>
    <w:p>
      <w:r>
        <w:t>Thôn Bản Phiệt</w:t>
      </w:r>
    </w:p>
    <w:p>
      <w:r>
        <w:t>01</w:t>
      </w:r>
    </w:p>
    <w:p>
      <w:r>
        <w:t>03</w:t>
      </w:r>
    </w:p>
    <w:p>
      <w:r>
        <w:t>Thôn Ban Quân</w:t>
      </w:r>
    </w:p>
    <w:p>
      <w:r>
        <w:t>01</w:t>
      </w:r>
    </w:p>
    <w:p>
      <w:r>
        <w:t>03</w:t>
      </w:r>
    </w:p>
    <w:p>
      <w:r>
        <w:t>Thôn K8</w:t>
      </w:r>
    </w:p>
    <w:p>
      <w:r>
        <w:t>01</w:t>
      </w:r>
    </w:p>
    <w:p>
      <w:r>
        <w:t>03</w:t>
      </w:r>
    </w:p>
    <w:p>
      <w:r>
        <w:t>Thôn Cốc Lầy</w:t>
      </w:r>
    </w:p>
    <w:p>
      <w:r>
        <w:t>01</w:t>
      </w:r>
    </w:p>
    <w:p>
      <w:r>
        <w:t>03</w:t>
      </w:r>
    </w:p>
    <w:p>
      <w:r>
        <w:t>Thôn Làng Chung</w:t>
      </w:r>
    </w:p>
    <w:p>
      <w:r>
        <w:t>01</w:t>
      </w:r>
    </w:p>
    <w:p>
      <w:r>
        <w:t>03</w:t>
      </w:r>
    </w:p>
    <w:p>
      <w:r>
        <w:t>Thôn Nậm Sưu</w:t>
      </w:r>
    </w:p>
    <w:p>
      <w:r>
        <w:t>01</w:t>
      </w:r>
    </w:p>
    <w:p>
      <w:r>
        <w:t>03</w:t>
      </w:r>
    </w:p>
    <w:p>
      <w:r>
        <w:t>Thôn Nậm Sò</w:t>
      </w:r>
    </w:p>
    <w:p>
      <w:r>
        <w:t>01</w:t>
      </w:r>
    </w:p>
    <w:p>
      <w:r>
        <w:t>03</w:t>
      </w:r>
    </w:p>
    <w:p>
      <w:r>
        <w:t>2</w:t>
      </w:r>
    </w:p>
    <w:p>
      <w:r>
        <w:t>Thị Trấn Phố Lu</w:t>
      </w:r>
    </w:p>
    <w:p>
      <w:r>
        <w:t>Tổ dân phố số 1</w:t>
      </w:r>
    </w:p>
    <w:p>
      <w:r>
        <w:t>01</w:t>
      </w:r>
    </w:p>
    <w:p>
      <w:r>
        <w:t>03</w:t>
      </w:r>
    </w:p>
    <w:p>
      <w:r>
        <w:t>Tổ dân phố số 2</w:t>
      </w:r>
    </w:p>
    <w:p>
      <w:r>
        <w:t>01</w:t>
      </w:r>
    </w:p>
    <w:p>
      <w:r>
        <w:t>03</w:t>
      </w:r>
    </w:p>
    <w:p>
      <w:r>
        <w:t>Tổ dân phố số 3</w:t>
      </w:r>
    </w:p>
    <w:p>
      <w:r>
        <w:t>01</w:t>
      </w:r>
    </w:p>
    <w:p>
      <w:r>
        <w:t>03</w:t>
      </w:r>
    </w:p>
    <w:p>
      <w:r>
        <w:t>Tổ dân phố Phú Long 1</w:t>
      </w:r>
    </w:p>
    <w:p>
      <w:r>
        <w:t>01</w:t>
      </w:r>
    </w:p>
    <w:p>
      <w:r>
        <w:t>03</w:t>
      </w:r>
    </w:p>
    <w:p>
      <w:r>
        <w:t>Tổ dân phố Phú Long 2</w:t>
      </w:r>
    </w:p>
    <w:p>
      <w:r>
        <w:t>01</w:t>
      </w:r>
    </w:p>
    <w:p>
      <w:r>
        <w:t>03</w:t>
      </w:r>
    </w:p>
    <w:p>
      <w:r>
        <w:t>Tổ dân phố Phú Thành 1</w:t>
      </w:r>
    </w:p>
    <w:p>
      <w:r>
        <w:t>01</w:t>
      </w:r>
    </w:p>
    <w:p>
      <w:r>
        <w:t>03</w:t>
      </w:r>
    </w:p>
    <w:p>
      <w:r>
        <w:t>Tổ dân phố Phú Thành 3</w:t>
      </w:r>
    </w:p>
    <w:p>
      <w:r>
        <w:t>01</w:t>
      </w:r>
    </w:p>
    <w:p>
      <w:r>
        <w:t>03</w:t>
      </w:r>
    </w:p>
    <w:p>
      <w:r>
        <w:t>Tổ dân phố Phú Thành 4</w:t>
      </w:r>
    </w:p>
    <w:p>
      <w:r>
        <w:t>01</w:t>
      </w:r>
    </w:p>
    <w:p>
      <w:r>
        <w:t>03</w:t>
      </w:r>
    </w:p>
    <w:p>
      <w:r>
        <w:t>Tổ dân phố Phú Cường 1</w:t>
      </w:r>
    </w:p>
    <w:p>
      <w:r>
        <w:t>01</w:t>
      </w:r>
    </w:p>
    <w:p>
      <w:r>
        <w:t>03</w:t>
      </w:r>
    </w:p>
    <w:p>
      <w:r>
        <w:t>Tổ dân phố Phú Cường 2</w:t>
      </w:r>
    </w:p>
    <w:p>
      <w:r>
        <w:t>01</w:t>
      </w:r>
    </w:p>
    <w:p>
      <w:r>
        <w:t>03</w:t>
      </w:r>
    </w:p>
    <w:p>
      <w:r>
        <w:t>Tổ dân phố Phú Thịnh 1</w:t>
      </w:r>
    </w:p>
    <w:p>
      <w:r>
        <w:t>01</w:t>
      </w:r>
    </w:p>
    <w:p>
      <w:r>
        <w:t>03</w:t>
      </w:r>
    </w:p>
    <w:p>
      <w:r>
        <w:t>Tổ dân phố Phú Thịnh 2</w:t>
      </w:r>
    </w:p>
    <w:p>
      <w:r>
        <w:t>01</w:t>
      </w:r>
    </w:p>
    <w:p>
      <w:r>
        <w:t>03</w:t>
      </w:r>
    </w:p>
    <w:p>
      <w:r>
        <w:t>Tổ dân phố Phú Thịnh 3</w:t>
      </w:r>
    </w:p>
    <w:p>
      <w:r>
        <w:t>01</w:t>
      </w:r>
    </w:p>
    <w:p>
      <w:r>
        <w:t>03</w:t>
      </w:r>
    </w:p>
    <w:p>
      <w:r>
        <w:t>Tổ dân phố An Thành</w:t>
      </w:r>
    </w:p>
    <w:p>
      <w:r>
        <w:t>01</w:t>
      </w:r>
    </w:p>
    <w:p>
      <w:r>
        <w:t>03</w:t>
      </w:r>
    </w:p>
    <w:p>
      <w:r>
        <w:t>Tổ dân phố Tân Thành</w:t>
      </w:r>
    </w:p>
    <w:p>
      <w:r>
        <w:t>01</w:t>
      </w:r>
    </w:p>
    <w:p>
      <w:r>
        <w:t>03</w:t>
      </w:r>
    </w:p>
    <w:p>
      <w:r>
        <w:t>Thôn Khe Tắm</w:t>
      </w:r>
    </w:p>
    <w:p>
      <w:r>
        <w:t>01</w:t>
      </w:r>
    </w:p>
    <w:p>
      <w:r>
        <w:t>03</w:t>
      </w:r>
    </w:p>
    <w:p>
      <w:r>
        <w:t>3</w:t>
      </w:r>
    </w:p>
    <w:p>
      <w:r>
        <w:t>Thị Trấn Tằng Lỏong</w:t>
      </w:r>
    </w:p>
    <w:p>
      <w:r>
        <w:t>Tổ dân phố số 2</w:t>
      </w:r>
    </w:p>
    <w:p>
      <w:r>
        <w:t>01</w:t>
      </w:r>
    </w:p>
    <w:p>
      <w:r>
        <w:t>03</w:t>
      </w:r>
    </w:p>
    <w:p>
      <w:r>
        <w:t>Tổ dân phố số 3</w:t>
      </w:r>
    </w:p>
    <w:p>
      <w:r>
        <w:t>01</w:t>
      </w:r>
    </w:p>
    <w:p>
      <w:r>
        <w:t>03</w:t>
      </w:r>
    </w:p>
    <w:p>
      <w:r>
        <w:t>Tổ dân phố số 4</w:t>
      </w:r>
    </w:p>
    <w:p>
      <w:r>
        <w:t>01</w:t>
      </w:r>
    </w:p>
    <w:p>
      <w:r>
        <w:t>03</w:t>
      </w:r>
    </w:p>
    <w:p>
      <w:r>
        <w:t>Tổ dân phố số 5</w:t>
      </w:r>
    </w:p>
    <w:p>
      <w:r>
        <w:t>01</w:t>
      </w:r>
    </w:p>
    <w:p>
      <w:r>
        <w:t>03</w:t>
      </w:r>
    </w:p>
    <w:p>
      <w:r>
        <w:t>Tổ dân phố số 6</w:t>
      </w:r>
    </w:p>
    <w:p>
      <w:r>
        <w:t>01</w:t>
      </w:r>
    </w:p>
    <w:p>
      <w:r>
        <w:t>03</w:t>
      </w:r>
    </w:p>
    <w:p>
      <w:r>
        <w:t>Tổ dân phố số 8</w:t>
      </w:r>
    </w:p>
    <w:p>
      <w:r>
        <w:t>01</w:t>
      </w:r>
    </w:p>
    <w:p>
      <w:r>
        <w:t>03</w:t>
      </w:r>
    </w:p>
    <w:p>
      <w:r>
        <w:t>Tổ dân phố số 9</w:t>
      </w:r>
    </w:p>
    <w:p>
      <w:r>
        <w:t>01</w:t>
      </w:r>
    </w:p>
    <w:p>
      <w:r>
        <w:t>03</w:t>
      </w:r>
    </w:p>
    <w:p>
      <w:r>
        <w:t>Tổ dân phố số 10</w:t>
      </w:r>
    </w:p>
    <w:p>
      <w:r>
        <w:t>01</w:t>
      </w:r>
    </w:p>
    <w:p>
      <w:r>
        <w:t>03</w:t>
      </w:r>
    </w:p>
    <w:p>
      <w:r>
        <w:t>Thôn Tằng Lỏong</w:t>
      </w:r>
    </w:p>
    <w:p>
      <w:r>
        <w:t>01</w:t>
      </w:r>
    </w:p>
    <w:p>
      <w:r>
        <w:t>03</w:t>
      </w:r>
    </w:p>
    <w:p>
      <w:r>
        <w:t>Thôn Trát 1</w:t>
      </w:r>
    </w:p>
    <w:p>
      <w:r>
        <w:t>01</w:t>
      </w:r>
    </w:p>
    <w:p>
      <w:r>
        <w:t>03</w:t>
      </w:r>
    </w:p>
    <w:p>
      <w:r>
        <w:t>Thôn Trát 2</w:t>
      </w:r>
    </w:p>
    <w:p>
      <w:r>
        <w:t>01</w:t>
      </w:r>
    </w:p>
    <w:p>
      <w:r>
        <w:t>03</w:t>
      </w:r>
    </w:p>
    <w:p>
      <w:r>
        <w:t>4</w:t>
      </w:r>
    </w:p>
    <w:p>
      <w:r>
        <w:t>Xã Xuân Quang</w:t>
      </w:r>
    </w:p>
    <w:p>
      <w:r>
        <w:t>Thôn Bắc Ngầm</w:t>
      </w:r>
    </w:p>
    <w:p>
      <w:r>
        <w:t>01</w:t>
      </w:r>
    </w:p>
    <w:p>
      <w:r>
        <w:t>04</w:t>
      </w:r>
    </w:p>
    <w:p>
      <w:r>
        <w:t>Thôn Hang Đá</w:t>
      </w:r>
    </w:p>
    <w:p>
      <w:r>
        <w:t>01</w:t>
      </w:r>
    </w:p>
    <w:p>
      <w:r>
        <w:t>03</w:t>
      </w:r>
    </w:p>
    <w:p>
      <w:r>
        <w:t>Thôn Tân Quang</w:t>
      </w:r>
    </w:p>
    <w:p>
      <w:r>
        <w:t>01</w:t>
      </w:r>
    </w:p>
    <w:p>
      <w:r>
        <w:t>03</w:t>
      </w:r>
    </w:p>
    <w:p>
      <w:r>
        <w:t>Thôn Trang Nùng</w:t>
      </w:r>
    </w:p>
    <w:p>
      <w:r>
        <w:t>01</w:t>
      </w:r>
    </w:p>
    <w:p>
      <w:r>
        <w:t>03</w:t>
      </w:r>
    </w:p>
    <w:p>
      <w:r>
        <w:t>Thôn Nao</w:t>
      </w:r>
    </w:p>
    <w:p>
      <w:r>
        <w:t>01</w:t>
      </w:r>
    </w:p>
    <w:p>
      <w:r>
        <w:t>03</w:t>
      </w:r>
    </w:p>
    <w:p>
      <w:r>
        <w:t>Thôn Nậm Dù</w:t>
      </w:r>
    </w:p>
    <w:p>
      <w:r>
        <w:t>01</w:t>
      </w:r>
    </w:p>
    <w:p>
      <w:r>
        <w:t>03</w:t>
      </w:r>
    </w:p>
    <w:p>
      <w:r>
        <w:t>Thôn Cửa Cải</w:t>
      </w:r>
    </w:p>
    <w:p>
      <w:r>
        <w:t>01</w:t>
      </w:r>
    </w:p>
    <w:p>
      <w:r>
        <w:t>03</w:t>
      </w:r>
    </w:p>
    <w:p>
      <w:r>
        <w:t>Thôn Cốc Pục</w:t>
      </w:r>
    </w:p>
    <w:p>
      <w:r>
        <w:t>01</w:t>
      </w:r>
    </w:p>
    <w:p>
      <w:r>
        <w:t>03</w:t>
      </w:r>
    </w:p>
    <w:p>
      <w:r>
        <w:t>Thôn Nậm Cút</w:t>
      </w:r>
    </w:p>
    <w:p>
      <w:r>
        <w:t>01</w:t>
      </w:r>
    </w:p>
    <w:p>
      <w:r>
        <w:t>03</w:t>
      </w:r>
    </w:p>
    <w:p>
      <w:r>
        <w:t>Thôn Làng Lân</w:t>
      </w:r>
    </w:p>
    <w:p>
      <w:r>
        <w:t>01</w:t>
      </w:r>
    </w:p>
    <w:p>
      <w:r>
        <w:t>03</w:t>
      </w:r>
    </w:p>
    <w:p>
      <w:r>
        <w:t>Thôn Làng Gạo</w:t>
      </w:r>
    </w:p>
    <w:p>
      <w:r>
        <w:t>01</w:t>
      </w:r>
    </w:p>
    <w:p>
      <w:r>
        <w:t>03</w:t>
      </w:r>
    </w:p>
    <w:p>
      <w:r>
        <w:t>Thôn Làng Bông</w:t>
      </w:r>
    </w:p>
    <w:p>
      <w:r>
        <w:t>01</w:t>
      </w:r>
    </w:p>
    <w:p>
      <w:r>
        <w:t>03</w:t>
      </w:r>
    </w:p>
    <w:p>
      <w:r>
        <w:t>Thôn Làng Bạc</w:t>
      </w:r>
    </w:p>
    <w:p>
      <w:r>
        <w:t>01</w:t>
      </w:r>
    </w:p>
    <w:p>
      <w:r>
        <w:t>04</w:t>
      </w:r>
    </w:p>
    <w:p>
      <w:r>
        <w:t>Thôn Làng My</w:t>
      </w:r>
    </w:p>
    <w:p>
      <w:r>
        <w:t>01</w:t>
      </w:r>
    </w:p>
    <w:p>
      <w:r>
        <w:t>03</w:t>
      </w:r>
    </w:p>
    <w:p>
      <w:r>
        <w:t>Thôn Gốc Mít</w:t>
      </w:r>
    </w:p>
    <w:p>
      <w:r>
        <w:t>01</w:t>
      </w:r>
    </w:p>
    <w:p>
      <w:r>
        <w:t>03</w:t>
      </w:r>
    </w:p>
    <w:p>
      <w:r>
        <w:t>Thôn Hốc Đá</w:t>
      </w:r>
    </w:p>
    <w:p>
      <w:r>
        <w:t>01</w:t>
      </w:r>
    </w:p>
    <w:p>
      <w:r>
        <w:t>03</w:t>
      </w:r>
    </w:p>
    <w:p>
      <w:r>
        <w:t>Thôn Xuân Quang 2</w:t>
      </w:r>
    </w:p>
    <w:p>
      <w:r>
        <w:t>01</w:t>
      </w:r>
    </w:p>
    <w:p>
      <w:r>
        <w:t>03</w:t>
      </w:r>
    </w:p>
    <w:p>
      <w:r>
        <w:t>Thôn Thái Vô</w:t>
      </w:r>
    </w:p>
    <w:p>
      <w:r>
        <w:t>01</w:t>
      </w:r>
    </w:p>
    <w:p>
      <w:r>
        <w:t>03</w:t>
      </w:r>
    </w:p>
    <w:p>
      <w:r>
        <w:t>Thôn Cóc Mằn</w:t>
      </w:r>
    </w:p>
    <w:p>
      <w:r>
        <w:t>01</w:t>
      </w:r>
    </w:p>
    <w:p>
      <w:r>
        <w:t>03</w:t>
      </w:r>
    </w:p>
    <w:p>
      <w:r>
        <w:t>5</w:t>
      </w:r>
    </w:p>
    <w:p>
      <w:r>
        <w:t>Xã Sơn Hà</w:t>
      </w:r>
    </w:p>
    <w:p>
      <w:r>
        <w:t>Thôn Tả Hà 1</w:t>
      </w:r>
    </w:p>
    <w:p>
      <w:r>
        <w:t>01</w:t>
      </w:r>
    </w:p>
    <w:p>
      <w:r>
        <w:t>03</w:t>
      </w:r>
    </w:p>
    <w:p>
      <w:r>
        <w:t>Thôn Tả Hà 2</w:t>
      </w:r>
    </w:p>
    <w:p>
      <w:r>
        <w:t>01</w:t>
      </w:r>
    </w:p>
    <w:p>
      <w:r>
        <w:t>03</w:t>
      </w:r>
    </w:p>
    <w:p>
      <w:r>
        <w:t>Thôn Tả Hà 3</w:t>
      </w:r>
    </w:p>
    <w:p>
      <w:r>
        <w:t>01</w:t>
      </w:r>
    </w:p>
    <w:p>
      <w:r>
        <w:t>03</w:t>
      </w:r>
    </w:p>
    <w:p>
      <w:r>
        <w:t>Thôn Khe Đền</w:t>
      </w:r>
    </w:p>
    <w:p>
      <w:r>
        <w:t>01</w:t>
      </w:r>
    </w:p>
    <w:p>
      <w:r>
        <w:t>03</w:t>
      </w:r>
    </w:p>
    <w:p>
      <w:r>
        <w:t>Thôn Khe Mụ</w:t>
      </w:r>
    </w:p>
    <w:p>
      <w:r>
        <w:t>01</w:t>
      </w:r>
    </w:p>
    <w:p>
      <w:r>
        <w:t>03</w:t>
      </w:r>
    </w:p>
    <w:p>
      <w:r>
        <w:t>Thôn Làng Chưng</w:t>
      </w:r>
    </w:p>
    <w:p>
      <w:r>
        <w:t>01</w:t>
      </w:r>
    </w:p>
    <w:p>
      <w:r>
        <w:t>03</w:t>
      </w:r>
    </w:p>
    <w:p>
      <w:r>
        <w:t>Thôn An Hồng</w:t>
      </w:r>
    </w:p>
    <w:p>
      <w:r>
        <w:t>01</w:t>
      </w:r>
    </w:p>
    <w:p>
      <w:r>
        <w:t>03</w:t>
      </w:r>
    </w:p>
    <w:p>
      <w:r>
        <w:t>Thôn An Trà</w:t>
      </w:r>
    </w:p>
    <w:p>
      <w:r>
        <w:t>01</w:t>
      </w:r>
    </w:p>
    <w:p>
      <w:r>
        <w:t>03</w:t>
      </w:r>
    </w:p>
    <w:p>
      <w:r>
        <w:t>Thôn An Thắng</w:t>
      </w:r>
    </w:p>
    <w:p>
      <w:r>
        <w:t>01</w:t>
      </w:r>
    </w:p>
    <w:p>
      <w:r>
        <w:t>03</w:t>
      </w:r>
    </w:p>
    <w:p>
      <w:r>
        <w:t>Thôn Trà Chẩu</w:t>
      </w:r>
    </w:p>
    <w:p>
      <w:r>
        <w:t>01</w:t>
      </w:r>
    </w:p>
    <w:p>
      <w:r>
        <w:t>03</w:t>
      </w:r>
    </w:p>
    <w:p>
      <w:r>
        <w:t>6</w:t>
      </w:r>
    </w:p>
    <w:p>
      <w:r>
        <w:t>Xã Trì Quang</w:t>
      </w:r>
    </w:p>
    <w:p>
      <w:r>
        <w:t>Thôn Tiến Lập</w:t>
      </w:r>
    </w:p>
    <w:p>
      <w:r>
        <w:t>01</w:t>
      </w:r>
    </w:p>
    <w:p>
      <w:r>
        <w:t>03</w:t>
      </w:r>
    </w:p>
    <w:p>
      <w:r>
        <w:t>Thôn Quang Lập</w:t>
      </w:r>
    </w:p>
    <w:p>
      <w:r>
        <w:t>01</w:t>
      </w:r>
    </w:p>
    <w:p>
      <w:r>
        <w:t>03</w:t>
      </w:r>
    </w:p>
    <w:p>
      <w:r>
        <w:t>Thôn Trì Thượng</w:t>
      </w:r>
    </w:p>
    <w:p>
      <w:r>
        <w:t>01</w:t>
      </w:r>
    </w:p>
    <w:p>
      <w:r>
        <w:t>03</w:t>
      </w:r>
    </w:p>
    <w:p>
      <w:r>
        <w:t>Thôn Tân Thượng</w:t>
      </w:r>
    </w:p>
    <w:p>
      <w:r>
        <w:t>01</w:t>
      </w:r>
    </w:p>
    <w:p>
      <w:r>
        <w:t>03</w:t>
      </w:r>
    </w:p>
    <w:p>
      <w:r>
        <w:t>Thôn Làng Mạ</w:t>
      </w:r>
    </w:p>
    <w:p>
      <w:r>
        <w:t>01</w:t>
      </w:r>
    </w:p>
    <w:p>
      <w:r>
        <w:t>03</w:t>
      </w:r>
    </w:p>
    <w:p>
      <w:r>
        <w:t>Thôn Làng Trung</w:t>
      </w:r>
    </w:p>
    <w:p>
      <w:r>
        <w:t>01</w:t>
      </w:r>
    </w:p>
    <w:p>
      <w:r>
        <w:t>03</w:t>
      </w:r>
    </w:p>
    <w:p>
      <w:r>
        <w:t>Thôn Làng Đào 2</w:t>
      </w:r>
    </w:p>
    <w:p>
      <w:r>
        <w:t>01</w:t>
      </w:r>
    </w:p>
    <w:p>
      <w:r>
        <w:t>03</w:t>
      </w:r>
    </w:p>
    <w:p>
      <w:r>
        <w:t>Thôn Nhò Trong</w:t>
      </w:r>
    </w:p>
    <w:p>
      <w:r>
        <w:t>01</w:t>
      </w:r>
    </w:p>
    <w:p>
      <w:r>
        <w:t>03</w:t>
      </w:r>
    </w:p>
    <w:p>
      <w:r>
        <w:t>Thôn Làng En</w:t>
      </w:r>
    </w:p>
    <w:p>
      <w:r>
        <w:t>01</w:t>
      </w:r>
    </w:p>
    <w:p>
      <w:r>
        <w:t>03</w:t>
      </w:r>
    </w:p>
    <w:p>
      <w:r>
        <w:t>Thôn Cầu Nhò</w:t>
      </w:r>
    </w:p>
    <w:p>
      <w:r>
        <w:t>01</w:t>
      </w:r>
    </w:p>
    <w:p>
      <w:r>
        <w:t>03</w:t>
      </w:r>
    </w:p>
    <w:p>
      <w:r>
        <w:t>7</w:t>
      </w:r>
    </w:p>
    <w:p>
      <w:r>
        <w:t>Xã Thái Niên</w:t>
      </w:r>
    </w:p>
    <w:p>
      <w:r>
        <w:t>Thôn Đo Ngoài</w:t>
      </w:r>
    </w:p>
    <w:p>
      <w:r>
        <w:t>01</w:t>
      </w:r>
    </w:p>
    <w:p>
      <w:r>
        <w:t>03</w:t>
      </w:r>
    </w:p>
    <w:p>
      <w:r>
        <w:t>Thôn Hải Niên</w:t>
      </w:r>
    </w:p>
    <w:p>
      <w:r>
        <w:t>01</w:t>
      </w:r>
    </w:p>
    <w:p>
      <w:r>
        <w:t>03</w:t>
      </w:r>
    </w:p>
    <w:p>
      <w:r>
        <w:t>Thôn Mom Đào</w:t>
      </w:r>
    </w:p>
    <w:p>
      <w:r>
        <w:t>01</w:t>
      </w:r>
    </w:p>
    <w:p>
      <w:r>
        <w:t>03</w:t>
      </w:r>
    </w:p>
    <w:p>
      <w:r>
        <w:t>Thôn Mom Đào 1</w:t>
      </w:r>
    </w:p>
    <w:p>
      <w:r>
        <w:t>01</w:t>
      </w:r>
    </w:p>
    <w:p>
      <w:r>
        <w:t>03</w:t>
      </w:r>
    </w:p>
    <w:p>
      <w:r>
        <w:t>Thôn Quyết Tâm</w:t>
      </w:r>
    </w:p>
    <w:p>
      <w:r>
        <w:t>01</w:t>
      </w:r>
    </w:p>
    <w:p>
      <w:r>
        <w:t>03</w:t>
      </w:r>
    </w:p>
    <w:p>
      <w:r>
        <w:t>Thôn Báu</w:t>
      </w:r>
    </w:p>
    <w:p>
      <w:r>
        <w:t>01</w:t>
      </w:r>
    </w:p>
    <w:p>
      <w:r>
        <w:t>03</w:t>
      </w:r>
    </w:p>
    <w:p>
      <w:r>
        <w:t>Thôn Lạng</w:t>
      </w:r>
    </w:p>
    <w:p>
      <w:r>
        <w:t>01</w:t>
      </w:r>
    </w:p>
    <w:p>
      <w:r>
        <w:t>03</w:t>
      </w:r>
    </w:p>
    <w:p>
      <w:r>
        <w:t>Thôn Thái Niên</w:t>
      </w:r>
    </w:p>
    <w:p>
      <w:r>
        <w:t>01</w:t>
      </w:r>
    </w:p>
    <w:p>
      <w:r>
        <w:t>03</w:t>
      </w:r>
    </w:p>
    <w:p>
      <w:r>
        <w:t>Thôn Múc</w:t>
      </w:r>
    </w:p>
    <w:p>
      <w:r>
        <w:t>01</w:t>
      </w:r>
    </w:p>
    <w:p>
      <w:r>
        <w:t>03</w:t>
      </w:r>
    </w:p>
    <w:p>
      <w:r>
        <w:t>Thôn Làng Giàng</w:t>
      </w:r>
    </w:p>
    <w:p>
      <w:r>
        <w:t>01</w:t>
      </w:r>
    </w:p>
    <w:p>
      <w:r>
        <w:t>04</w:t>
      </w:r>
    </w:p>
    <w:p>
      <w:r>
        <w:t>Thôn Cầu Xum</w:t>
      </w:r>
    </w:p>
    <w:p>
      <w:r>
        <w:t>01</w:t>
      </w:r>
    </w:p>
    <w:p>
      <w:r>
        <w:t>03</w:t>
      </w:r>
    </w:p>
    <w:p>
      <w:r>
        <w:t>Thôn Khe Dùng</w:t>
      </w:r>
    </w:p>
    <w:p>
      <w:r>
        <w:t>01</w:t>
      </w:r>
    </w:p>
    <w:p>
      <w:r>
        <w:t>03</w:t>
      </w:r>
    </w:p>
    <w:p>
      <w:r>
        <w:t>Thôn Tân Thắng</w:t>
      </w:r>
    </w:p>
    <w:p>
      <w:r>
        <w:t>01</w:t>
      </w:r>
    </w:p>
    <w:p>
      <w:r>
        <w:t>03</w:t>
      </w:r>
    </w:p>
    <w:p>
      <w:r>
        <w:t>Thôn Lượt</w:t>
      </w:r>
    </w:p>
    <w:p>
      <w:r>
        <w:t>01</w:t>
      </w:r>
    </w:p>
    <w:p>
      <w:r>
        <w:t>03</w:t>
      </w:r>
    </w:p>
    <w:p>
      <w:r>
        <w:t>Thôn Khe Đền 1</w:t>
      </w:r>
    </w:p>
    <w:p>
      <w:r>
        <w:t>01</w:t>
      </w:r>
    </w:p>
    <w:p>
      <w:r>
        <w:t>03</w:t>
      </w:r>
    </w:p>
    <w:p>
      <w:r>
        <w:t>Thôn Khe Đền 2</w:t>
      </w:r>
    </w:p>
    <w:p>
      <w:r>
        <w:t>01</w:t>
      </w:r>
    </w:p>
    <w:p>
      <w:r>
        <w:t>03</w:t>
      </w:r>
    </w:p>
    <w:p>
      <w:r>
        <w:t>8</w:t>
      </w:r>
    </w:p>
    <w:p>
      <w:r>
        <w:t>TTNT Phong Hải</w:t>
      </w:r>
    </w:p>
    <w:p>
      <w:r>
        <w:t>Thôn Tiên Phong</w:t>
      </w:r>
    </w:p>
    <w:p>
      <w:r>
        <w:t>01</w:t>
      </w:r>
    </w:p>
    <w:p>
      <w:r>
        <w:t>03</w:t>
      </w:r>
    </w:p>
    <w:p>
      <w:r>
        <w:t>Thôn Tòng Già</w:t>
      </w:r>
    </w:p>
    <w:p>
      <w:r>
        <w:t>01</w:t>
      </w:r>
    </w:p>
    <w:p>
      <w:r>
        <w:t>03</w:t>
      </w:r>
    </w:p>
    <w:p>
      <w:r>
        <w:t>Tổ dân phố số 1</w:t>
      </w:r>
    </w:p>
    <w:p>
      <w:r>
        <w:t>01</w:t>
      </w:r>
    </w:p>
    <w:p>
      <w:r>
        <w:t>03</w:t>
      </w:r>
    </w:p>
    <w:p>
      <w:r>
        <w:t>Tổ dân phố số 2</w:t>
      </w:r>
    </w:p>
    <w:p>
      <w:r>
        <w:t>01</w:t>
      </w:r>
    </w:p>
    <w:p>
      <w:r>
        <w:t>03</w:t>
      </w:r>
    </w:p>
    <w:p>
      <w:r>
        <w:t>Tổ dân phố số 3</w:t>
      </w:r>
    </w:p>
    <w:p>
      <w:r>
        <w:t>01</w:t>
      </w:r>
    </w:p>
    <w:p>
      <w:r>
        <w:t>03</w:t>
      </w:r>
    </w:p>
    <w:p>
      <w:r>
        <w:t>Tổ dân phố số 4</w:t>
      </w:r>
    </w:p>
    <w:p>
      <w:r>
        <w:t>01</w:t>
      </w:r>
    </w:p>
    <w:p>
      <w:r>
        <w:t>03</w:t>
      </w:r>
    </w:p>
    <w:p>
      <w:r>
        <w:t>Tổ dân phố số 5</w:t>
      </w:r>
    </w:p>
    <w:p>
      <w:r>
        <w:t>01</w:t>
      </w:r>
    </w:p>
    <w:p>
      <w:r>
        <w:t>03</w:t>
      </w:r>
    </w:p>
    <w:p>
      <w:r>
        <w:t>Thôn Ai Dõng</w:t>
      </w:r>
    </w:p>
    <w:p>
      <w:r>
        <w:t>01</w:t>
      </w:r>
    </w:p>
    <w:p>
      <w:r>
        <w:t>03</w:t>
      </w:r>
    </w:p>
    <w:p>
      <w:r>
        <w:t>Thôn Sín Thèn</w:t>
      </w:r>
    </w:p>
    <w:p>
      <w:r>
        <w:t>01</w:t>
      </w:r>
    </w:p>
    <w:p>
      <w:r>
        <w:t>03</w:t>
      </w:r>
    </w:p>
    <w:p>
      <w:r>
        <w:t>Thôn Ai Nam</w:t>
      </w:r>
    </w:p>
    <w:p>
      <w:r>
        <w:t>01</w:t>
      </w:r>
    </w:p>
    <w:p>
      <w:r>
        <w:t>03</w:t>
      </w:r>
    </w:p>
    <w:p>
      <w:r>
        <w:t>Thôn Sín Chải</w:t>
      </w:r>
    </w:p>
    <w:p>
      <w:r>
        <w:t>01</w:t>
      </w:r>
    </w:p>
    <w:p>
      <w:r>
        <w:t>03</w:t>
      </w:r>
    </w:p>
    <w:p>
      <w:r>
        <w:t>Thôn Vi Mã</w:t>
      </w:r>
    </w:p>
    <w:p>
      <w:r>
        <w:t>01</w:t>
      </w:r>
    </w:p>
    <w:p>
      <w:r>
        <w:t>03</w:t>
      </w:r>
    </w:p>
    <w:p>
      <w:r>
        <w:t>Thôn Khởi Khe</w:t>
      </w:r>
    </w:p>
    <w:p>
      <w:r>
        <w:t>01</w:t>
      </w:r>
    </w:p>
    <w:p>
      <w:r>
        <w:t>03</w:t>
      </w:r>
    </w:p>
    <w:p>
      <w:r>
        <w:t>Thôn Quy Ke</w:t>
      </w:r>
    </w:p>
    <w:p>
      <w:r>
        <w:t>01</w:t>
      </w:r>
    </w:p>
    <w:p>
      <w:r>
        <w:t>03</w:t>
      </w:r>
    </w:p>
    <w:p>
      <w:r>
        <w:t>Thôn Cốc Né</w:t>
      </w:r>
    </w:p>
    <w:p>
      <w:r>
        <w:t>01</w:t>
      </w:r>
    </w:p>
    <w:p>
      <w:r>
        <w:t>03</w:t>
      </w:r>
    </w:p>
    <w:p>
      <w:r>
        <w:t>9</w:t>
      </w:r>
    </w:p>
    <w:p>
      <w:r>
        <w:t>Xã Bản Cầm</w:t>
      </w:r>
    </w:p>
    <w:p>
      <w:r>
        <w:t>Thôn Na Năng</w:t>
      </w:r>
    </w:p>
    <w:p>
      <w:r>
        <w:t>01</w:t>
      </w:r>
    </w:p>
    <w:p>
      <w:r>
        <w:t>03</w:t>
      </w:r>
    </w:p>
    <w:p>
      <w:r>
        <w:t>Thôn Bản Lọt</w:t>
      </w:r>
    </w:p>
    <w:p>
      <w:r>
        <w:t>01</w:t>
      </w:r>
    </w:p>
    <w:p>
      <w:r>
        <w:t>03</w:t>
      </w:r>
    </w:p>
    <w:p>
      <w:r>
        <w:t>Thôn Bản cầm</w:t>
      </w:r>
    </w:p>
    <w:p>
      <w:r>
        <w:t>01</w:t>
      </w:r>
    </w:p>
    <w:p>
      <w:r>
        <w:t>03</w:t>
      </w:r>
    </w:p>
    <w:p>
      <w:r>
        <w:t>Thôn Nậm Tang</w:t>
      </w:r>
    </w:p>
    <w:p>
      <w:r>
        <w:t>01</w:t>
      </w:r>
    </w:p>
    <w:p>
      <w:r>
        <w:t>03</w:t>
      </w:r>
    </w:p>
    <w:p>
      <w:r>
        <w:t>Thôn Nậm Choỏng</w:t>
      </w:r>
    </w:p>
    <w:p>
      <w:r>
        <w:t>01</w:t>
      </w:r>
    </w:p>
    <w:p>
      <w:r>
        <w:t>03</w:t>
      </w:r>
    </w:p>
    <w:p>
      <w:r>
        <w:t>Thôn Nậm Chủ</w:t>
      </w:r>
    </w:p>
    <w:p>
      <w:r>
        <w:t>01</w:t>
      </w:r>
    </w:p>
    <w:p>
      <w:r>
        <w:t>03</w:t>
      </w:r>
    </w:p>
    <w:p>
      <w:r>
        <w:t>10</w:t>
      </w:r>
    </w:p>
    <w:p>
      <w:r>
        <w:t>Xã Xuân Giao</w:t>
      </w:r>
    </w:p>
    <w:p>
      <w:r>
        <w:t>Thôn Tiến Lợi</w:t>
      </w:r>
    </w:p>
    <w:p>
      <w:r>
        <w:t>01</w:t>
      </w:r>
    </w:p>
    <w:p>
      <w:r>
        <w:t>03</w:t>
      </w:r>
    </w:p>
    <w:p>
      <w:r>
        <w:t>Thôn Vàng</w:t>
      </w:r>
    </w:p>
    <w:p>
      <w:r>
        <w:t>01</w:t>
      </w:r>
    </w:p>
    <w:p>
      <w:r>
        <w:t>03</w:t>
      </w:r>
    </w:p>
    <w:p>
      <w:r>
        <w:t>Thôn Giao Bình</w:t>
      </w:r>
    </w:p>
    <w:p>
      <w:r>
        <w:t>01</w:t>
      </w:r>
    </w:p>
    <w:p>
      <w:r>
        <w:t>03</w:t>
      </w:r>
    </w:p>
    <w:p>
      <w:r>
        <w:t>Thôn Phẻo</w:t>
      </w:r>
    </w:p>
    <w:p>
      <w:r>
        <w:t>01</w:t>
      </w:r>
    </w:p>
    <w:p>
      <w:r>
        <w:t>03</w:t>
      </w:r>
    </w:p>
    <w:p>
      <w:r>
        <w:t>Thôn Hùng Xuân 1</w:t>
      </w:r>
    </w:p>
    <w:p>
      <w:r>
        <w:t>01</w:t>
      </w:r>
    </w:p>
    <w:p>
      <w:r>
        <w:t>03</w:t>
      </w:r>
    </w:p>
    <w:p>
      <w:r>
        <w:t>Thôn Hùng Xuân 2</w:t>
      </w:r>
    </w:p>
    <w:p>
      <w:r>
        <w:t>01</w:t>
      </w:r>
    </w:p>
    <w:p>
      <w:r>
        <w:t>03</w:t>
      </w:r>
    </w:p>
    <w:p>
      <w:r>
        <w:t>Thôn Hợp Giao</w:t>
      </w:r>
    </w:p>
    <w:p>
      <w:r>
        <w:t>01</w:t>
      </w:r>
    </w:p>
    <w:p>
      <w:r>
        <w:t>03</w:t>
      </w:r>
    </w:p>
    <w:p>
      <w:r>
        <w:t>Thôn Mường 1</w:t>
      </w:r>
    </w:p>
    <w:p>
      <w:r>
        <w:t>01</w:t>
      </w:r>
    </w:p>
    <w:p>
      <w:r>
        <w:t>03</w:t>
      </w:r>
    </w:p>
    <w:p>
      <w:r>
        <w:t>Thôn Mường 2</w:t>
      </w:r>
    </w:p>
    <w:p>
      <w:r>
        <w:t>01</w:t>
      </w:r>
    </w:p>
    <w:p>
      <w:r>
        <w:t>03</w:t>
      </w:r>
    </w:p>
    <w:p>
      <w:r>
        <w:t>Thôn Tân Lợi</w:t>
      </w:r>
    </w:p>
    <w:p>
      <w:r>
        <w:t>01</w:t>
      </w:r>
    </w:p>
    <w:p>
      <w:r>
        <w:t>03</w:t>
      </w:r>
    </w:p>
    <w:p>
      <w:r>
        <w:t>Thôn Chành</w:t>
      </w:r>
    </w:p>
    <w:p>
      <w:r>
        <w:t>01</w:t>
      </w:r>
    </w:p>
    <w:p>
      <w:r>
        <w:t>03</w:t>
      </w:r>
    </w:p>
    <w:p>
      <w:r>
        <w:t>Thôn Mỏ</w:t>
      </w:r>
    </w:p>
    <w:p>
      <w:r>
        <w:t>01</w:t>
      </w:r>
    </w:p>
    <w:p>
      <w:r>
        <w:t>03</w:t>
      </w:r>
    </w:p>
    <w:p>
      <w:r>
        <w:t>Thôn Cù Hà</w:t>
      </w:r>
    </w:p>
    <w:p>
      <w:r>
        <w:t>01</w:t>
      </w:r>
    </w:p>
    <w:p>
      <w:r>
        <w:t>03</w:t>
      </w:r>
    </w:p>
    <w:p>
      <w:r>
        <w:t>11</w:t>
      </w:r>
    </w:p>
    <w:p>
      <w:r>
        <w:t>Xã Phú Nhuận</w:t>
      </w:r>
    </w:p>
    <w:p>
      <w:r>
        <w:t>Thôn Phú Hà 1</w:t>
      </w:r>
    </w:p>
    <w:p>
      <w:r>
        <w:t>01</w:t>
      </w:r>
    </w:p>
    <w:p>
      <w:r>
        <w:t>03</w:t>
      </w:r>
    </w:p>
    <w:p>
      <w:r>
        <w:t>Thôn Phú Hà 2</w:t>
      </w:r>
    </w:p>
    <w:p>
      <w:r>
        <w:t>01</w:t>
      </w:r>
    </w:p>
    <w:p>
      <w:r>
        <w:t>03</w:t>
      </w:r>
    </w:p>
    <w:p>
      <w:r>
        <w:t>Thôn Phú Họp 1</w:t>
      </w:r>
    </w:p>
    <w:p>
      <w:r>
        <w:t>01</w:t>
      </w:r>
    </w:p>
    <w:p>
      <w:r>
        <w:t>03</w:t>
      </w:r>
    </w:p>
    <w:p>
      <w:r>
        <w:t>Thôn Phú Họp 2</w:t>
      </w:r>
    </w:p>
    <w:p>
      <w:r>
        <w:t>01</w:t>
      </w:r>
    </w:p>
    <w:p>
      <w:r>
        <w:t>03</w:t>
      </w:r>
    </w:p>
    <w:p>
      <w:r>
        <w:t>Thôn Phú Hải 1</w:t>
      </w:r>
    </w:p>
    <w:p>
      <w:r>
        <w:t>01</w:t>
      </w:r>
    </w:p>
    <w:p>
      <w:r>
        <w:t>03</w:t>
      </w:r>
    </w:p>
    <w:p>
      <w:r>
        <w:t>Thôn Phú Hải 2</w:t>
      </w:r>
    </w:p>
    <w:p>
      <w:r>
        <w:t>01</w:t>
      </w:r>
    </w:p>
    <w:p>
      <w:r>
        <w:t>03</w:t>
      </w:r>
    </w:p>
    <w:p>
      <w:r>
        <w:t>Thôn Phú Hải 3</w:t>
      </w:r>
    </w:p>
    <w:p>
      <w:r>
        <w:t>01</w:t>
      </w:r>
    </w:p>
    <w:p>
      <w:r>
        <w:t>03</w:t>
      </w:r>
    </w:p>
    <w:p>
      <w:r>
        <w:t>Thôn Hải Sơn 1</w:t>
      </w:r>
    </w:p>
    <w:p>
      <w:r>
        <w:t>01</w:t>
      </w:r>
    </w:p>
    <w:p>
      <w:r>
        <w:t>03</w:t>
      </w:r>
    </w:p>
    <w:p>
      <w:r>
        <w:t>Thôn Hải Sơn 2</w:t>
      </w:r>
    </w:p>
    <w:p>
      <w:r>
        <w:t>01</w:t>
      </w:r>
    </w:p>
    <w:p>
      <w:r>
        <w:t>03</w:t>
      </w:r>
    </w:p>
    <w:p>
      <w:r>
        <w:t>Thôn Phú Thịnh 1</w:t>
      </w:r>
    </w:p>
    <w:p>
      <w:r>
        <w:t>01</w:t>
      </w:r>
    </w:p>
    <w:p>
      <w:r>
        <w:t>03</w:t>
      </w:r>
    </w:p>
    <w:p>
      <w:r>
        <w:t>Thôn Phú Thịnh 2</w:t>
      </w:r>
    </w:p>
    <w:p>
      <w:r>
        <w:t>01</w:t>
      </w:r>
    </w:p>
    <w:p>
      <w:r>
        <w:t>03</w:t>
      </w:r>
    </w:p>
    <w:p>
      <w:r>
        <w:t>Thôn Phú Thịnh 3</w:t>
      </w:r>
    </w:p>
    <w:p>
      <w:r>
        <w:t>01</w:t>
      </w:r>
    </w:p>
    <w:p>
      <w:r>
        <w:t>03</w:t>
      </w:r>
    </w:p>
    <w:p>
      <w:r>
        <w:t>Thôn Nhuần 1</w:t>
      </w:r>
    </w:p>
    <w:p>
      <w:r>
        <w:t>01</w:t>
      </w:r>
    </w:p>
    <w:p>
      <w:r>
        <w:t>03</w:t>
      </w:r>
    </w:p>
    <w:p>
      <w:r>
        <w:t>Thôn Nhuần 2</w:t>
      </w:r>
    </w:p>
    <w:p>
      <w:r>
        <w:t>01</w:t>
      </w:r>
    </w:p>
    <w:p>
      <w:r>
        <w:t>03</w:t>
      </w:r>
    </w:p>
    <w:p>
      <w:r>
        <w:t>Thôn Nhuần 3</w:t>
      </w:r>
    </w:p>
    <w:p>
      <w:r>
        <w:t>01</w:t>
      </w:r>
    </w:p>
    <w:p>
      <w:r>
        <w:t>03</w:t>
      </w:r>
    </w:p>
    <w:p>
      <w:r>
        <w:t>Thôn Nhuần 4</w:t>
      </w:r>
    </w:p>
    <w:p>
      <w:r>
        <w:t>01</w:t>
      </w:r>
    </w:p>
    <w:p>
      <w:r>
        <w:t>03</w:t>
      </w:r>
    </w:p>
    <w:p>
      <w:r>
        <w:t>Thôn Nhuần 6</w:t>
      </w:r>
    </w:p>
    <w:p>
      <w:r>
        <w:t>01</w:t>
      </w:r>
    </w:p>
    <w:p>
      <w:r>
        <w:t>03</w:t>
      </w:r>
    </w:p>
    <w:p>
      <w:r>
        <w:t>Thôn Đau Nhuần</w:t>
      </w:r>
    </w:p>
    <w:p>
      <w:r>
        <w:t>01</w:t>
      </w:r>
    </w:p>
    <w:p>
      <w:r>
        <w:t>03</w:t>
      </w:r>
    </w:p>
    <w:p>
      <w:r>
        <w:t>Thôn Phú Lâm</w:t>
      </w:r>
    </w:p>
    <w:p>
      <w:r>
        <w:t>01</w:t>
      </w:r>
    </w:p>
    <w:p>
      <w:r>
        <w:t>03</w:t>
      </w:r>
    </w:p>
    <w:p>
      <w:r>
        <w:t>Thôn Phú Sơn</w:t>
      </w:r>
    </w:p>
    <w:p>
      <w:r>
        <w:t>01</w:t>
      </w:r>
    </w:p>
    <w:p>
      <w:r>
        <w:t>03</w:t>
      </w:r>
    </w:p>
    <w:p>
      <w:r>
        <w:t>Thôn Khe Bá</w:t>
      </w:r>
    </w:p>
    <w:p>
      <w:r>
        <w:t>01</w:t>
      </w:r>
    </w:p>
    <w:p>
      <w:r>
        <w:t>03</w:t>
      </w:r>
    </w:p>
    <w:p>
      <w:r>
        <w:t>Thôn Làng Đen</w:t>
      </w:r>
    </w:p>
    <w:p>
      <w:r>
        <w:t>01</w:t>
      </w:r>
    </w:p>
    <w:p>
      <w:r>
        <w:t>03</w:t>
      </w:r>
    </w:p>
    <w:p>
      <w:r>
        <w:t>Thôn Tân Lập</w:t>
      </w:r>
    </w:p>
    <w:p>
      <w:r>
        <w:t>01</w:t>
      </w:r>
    </w:p>
    <w:p>
      <w:r>
        <w:t>03</w:t>
      </w:r>
    </w:p>
    <w:p>
      <w:r>
        <w:t>Thôn Phú An 1</w:t>
      </w:r>
    </w:p>
    <w:p>
      <w:r>
        <w:t>01</w:t>
      </w:r>
    </w:p>
    <w:p>
      <w:r>
        <w:t>03</w:t>
      </w:r>
    </w:p>
    <w:p>
      <w:r>
        <w:t>Thôn Phú An 2</w:t>
      </w:r>
    </w:p>
    <w:p>
      <w:r>
        <w:t>01</w:t>
      </w:r>
    </w:p>
    <w:p>
      <w:r>
        <w:t>03</w:t>
      </w:r>
    </w:p>
    <w:p>
      <w:r>
        <w:t>12</w:t>
      </w:r>
    </w:p>
    <w:p>
      <w:r>
        <w:t>Xã Sơn Hải</w:t>
      </w:r>
    </w:p>
    <w:p>
      <w:r>
        <w:t>Thôn Nam Hải</w:t>
      </w:r>
    </w:p>
    <w:p>
      <w:r>
        <w:t>01</w:t>
      </w:r>
    </w:p>
    <w:p>
      <w:r>
        <w:t>03</w:t>
      </w:r>
    </w:p>
    <w:p>
      <w:r>
        <w:t>Thôn Làng Chưng</w:t>
      </w:r>
    </w:p>
    <w:p>
      <w:r>
        <w:t>01</w:t>
      </w:r>
    </w:p>
    <w:p>
      <w:r>
        <w:t>03</w:t>
      </w:r>
    </w:p>
    <w:p>
      <w:r>
        <w:t>Thôn an Tiến</w:t>
      </w:r>
    </w:p>
    <w:p>
      <w:r>
        <w:t>01</w:t>
      </w:r>
    </w:p>
    <w:p>
      <w:r>
        <w:t>03</w:t>
      </w:r>
    </w:p>
    <w:p>
      <w:r>
        <w:t>Thôn Cố Hải</w:t>
      </w:r>
    </w:p>
    <w:p>
      <w:r>
        <w:t>01</w:t>
      </w:r>
    </w:p>
    <w:p>
      <w:r>
        <w:t>03</w:t>
      </w:r>
    </w:p>
    <w:p>
      <w:r>
        <w:t>Thôn Soi Chát</w:t>
      </w:r>
    </w:p>
    <w:p>
      <w:r>
        <w:t>01</w:t>
      </w:r>
    </w:p>
    <w:p>
      <w:r>
        <w:t>03</w:t>
      </w:r>
    </w:p>
    <w:p>
      <w:r>
        <w:t>Thôn Đồng Tâm</w:t>
      </w:r>
    </w:p>
    <w:p>
      <w:r>
        <w:t>01</w:t>
      </w:r>
    </w:p>
    <w:p>
      <w:r>
        <w:t>03</w:t>
      </w:r>
    </w:p>
    <w:p>
      <w:r>
        <w:t>Thôn Cánh Địa</w:t>
      </w:r>
    </w:p>
    <w:p>
      <w:r>
        <w:t>01</w:t>
      </w:r>
    </w:p>
    <w:p>
      <w:r>
        <w:t>03</w:t>
      </w:r>
    </w:p>
    <w:p>
      <w:r>
        <w:t>13</w:t>
      </w:r>
    </w:p>
    <w:p>
      <w:r>
        <w:t>Xã Phong Niên</w:t>
      </w:r>
    </w:p>
    <w:p>
      <w:r>
        <w:t>Thôn Cốc Sâm 1</w:t>
      </w:r>
    </w:p>
    <w:p>
      <w:r>
        <w:t>01</w:t>
      </w:r>
    </w:p>
    <w:p>
      <w:r>
        <w:t>03</w:t>
      </w:r>
    </w:p>
    <w:p>
      <w:r>
        <w:t>Thôn Cốc Sâm 2</w:t>
      </w:r>
    </w:p>
    <w:p>
      <w:r>
        <w:t>01</w:t>
      </w:r>
    </w:p>
    <w:p>
      <w:r>
        <w:t>03</w:t>
      </w:r>
    </w:p>
    <w:p>
      <w:r>
        <w:t>Thôn Cốc Sâm 4</w:t>
      </w:r>
    </w:p>
    <w:p>
      <w:r>
        <w:t>01</w:t>
      </w:r>
    </w:p>
    <w:p>
      <w:r>
        <w:t>03</w:t>
      </w:r>
    </w:p>
    <w:p>
      <w:r>
        <w:t>Thôn Cốc Sâm 5</w:t>
      </w:r>
    </w:p>
    <w:p>
      <w:r>
        <w:t>01</w:t>
      </w:r>
    </w:p>
    <w:p>
      <w:r>
        <w:t>03</w:t>
      </w:r>
    </w:p>
    <w:p>
      <w:r>
        <w:t>Thôn Cốc Toòng</w:t>
      </w:r>
    </w:p>
    <w:p>
      <w:r>
        <w:t>01</w:t>
      </w:r>
    </w:p>
    <w:p>
      <w:r>
        <w:t>03</w:t>
      </w:r>
    </w:p>
    <w:p>
      <w:r>
        <w:t>Thôn Làng Cung 3</w:t>
      </w:r>
    </w:p>
    <w:p>
      <w:r>
        <w:t>01</w:t>
      </w:r>
    </w:p>
    <w:p>
      <w:r>
        <w:t>03</w:t>
      </w:r>
    </w:p>
    <w:p>
      <w:r>
        <w:t>Thôn Làng Cung 1</w:t>
      </w:r>
    </w:p>
    <w:p>
      <w:r>
        <w:t>01</w:t>
      </w:r>
    </w:p>
    <w:p>
      <w:r>
        <w:t>03</w:t>
      </w:r>
    </w:p>
    <w:p>
      <w:r>
        <w:t>Thôn Làng Có 1</w:t>
      </w:r>
    </w:p>
    <w:p>
      <w:r>
        <w:t>01</w:t>
      </w:r>
    </w:p>
    <w:p>
      <w:r>
        <w:t>03</w:t>
      </w:r>
    </w:p>
    <w:p>
      <w:r>
        <w:t>Thôn Làng Có 2</w:t>
      </w:r>
    </w:p>
    <w:p>
      <w:r>
        <w:t>01</w:t>
      </w:r>
    </w:p>
    <w:p>
      <w:r>
        <w:t>03</w:t>
      </w:r>
    </w:p>
    <w:p>
      <w:r>
        <w:t>Thôn An Hồ</w:t>
      </w:r>
    </w:p>
    <w:p>
      <w:r>
        <w:t>01</w:t>
      </w:r>
    </w:p>
    <w:p>
      <w:r>
        <w:t>03</w:t>
      </w:r>
    </w:p>
    <w:p>
      <w:r>
        <w:t>Thôn Xả Hồ</w:t>
      </w:r>
    </w:p>
    <w:p>
      <w:r>
        <w:t>01</w:t>
      </w:r>
    </w:p>
    <w:p>
      <w:r>
        <w:t>03</w:t>
      </w:r>
    </w:p>
    <w:p>
      <w:r>
        <w:t>Thôn Cốc Tủm 1</w:t>
      </w:r>
    </w:p>
    <w:p>
      <w:r>
        <w:t>01</w:t>
      </w:r>
    </w:p>
    <w:p>
      <w:r>
        <w:t>03</w:t>
      </w:r>
    </w:p>
    <w:p>
      <w:r>
        <w:t>Thôn Cốc Tủm 2</w:t>
      </w:r>
    </w:p>
    <w:p>
      <w:r>
        <w:t>01</w:t>
      </w:r>
    </w:p>
    <w:p>
      <w:r>
        <w:t>03</w:t>
      </w:r>
    </w:p>
    <w:p>
      <w:r>
        <w:t>Thôn Tân Phong</w:t>
      </w:r>
    </w:p>
    <w:p>
      <w:r>
        <w:t>01</w:t>
      </w:r>
    </w:p>
    <w:p>
      <w:r>
        <w:t>03</w:t>
      </w:r>
    </w:p>
    <w:p>
      <w:r>
        <w:t>Thôn Cán Hồ</w:t>
      </w:r>
    </w:p>
    <w:p>
      <w:r>
        <w:t>01</w:t>
      </w:r>
    </w:p>
    <w:p>
      <w:r>
        <w:t>03</w:t>
      </w:r>
    </w:p>
    <w:p>
      <w:r>
        <w:t>Thôn Phin Giàng</w:t>
      </w:r>
    </w:p>
    <w:p>
      <w:r>
        <w:t>01</w:t>
      </w:r>
    </w:p>
    <w:p>
      <w:r>
        <w:t>03</w:t>
      </w:r>
    </w:p>
    <w:p>
      <w:r>
        <w:t>14</w:t>
      </w:r>
    </w:p>
    <w:p>
      <w:r>
        <w:t>Xã Gia Phú</w:t>
      </w:r>
    </w:p>
    <w:p>
      <w:r>
        <w:t>Thôn Nậm Hẻn</w:t>
      </w:r>
    </w:p>
    <w:p>
      <w:r>
        <w:t>01</w:t>
      </w:r>
    </w:p>
    <w:p>
      <w:r>
        <w:t>03</w:t>
      </w:r>
    </w:p>
    <w:p>
      <w:r>
        <w:t>Thôn Đông Căm</w:t>
      </w:r>
    </w:p>
    <w:p>
      <w:r>
        <w:t>01</w:t>
      </w:r>
    </w:p>
    <w:p>
      <w:r>
        <w:t>03</w:t>
      </w:r>
    </w:p>
    <w:p>
      <w:r>
        <w:t>Thôn Hùng Thắng</w:t>
      </w:r>
    </w:p>
    <w:p>
      <w:r>
        <w:t>01</w:t>
      </w:r>
    </w:p>
    <w:p>
      <w:r>
        <w:t>03</w:t>
      </w:r>
    </w:p>
    <w:p>
      <w:r>
        <w:t>Thôn Soi Cờ</w:t>
      </w:r>
    </w:p>
    <w:p>
      <w:r>
        <w:t>01</w:t>
      </w:r>
    </w:p>
    <w:p>
      <w:r>
        <w:t>03</w:t>
      </w:r>
    </w:p>
    <w:p>
      <w:r>
        <w:t>Thôn Chính Tiến</w:t>
      </w:r>
    </w:p>
    <w:p>
      <w:r>
        <w:t>01</w:t>
      </w:r>
    </w:p>
    <w:p>
      <w:r>
        <w:t>03</w:t>
      </w:r>
    </w:p>
    <w:p>
      <w:r>
        <w:t>Thôn Bến Phà</w:t>
      </w:r>
    </w:p>
    <w:p>
      <w:r>
        <w:t>01</w:t>
      </w:r>
    </w:p>
    <w:p>
      <w:r>
        <w:t>03</w:t>
      </w:r>
    </w:p>
    <w:p>
      <w:r>
        <w:t>Thôn Phú Xuân</w:t>
      </w:r>
    </w:p>
    <w:p>
      <w:r>
        <w:t>01</w:t>
      </w:r>
    </w:p>
    <w:p>
      <w:r>
        <w:t>03</w:t>
      </w:r>
    </w:p>
    <w:p>
      <w:r>
        <w:t>Thôn Đồng Lục</w:t>
      </w:r>
    </w:p>
    <w:p>
      <w:r>
        <w:t>01</w:t>
      </w:r>
    </w:p>
    <w:p>
      <w:r>
        <w:t>03</w:t>
      </w:r>
    </w:p>
    <w:p>
      <w:r>
        <w:t>Thôn Bản Bay</w:t>
      </w:r>
    </w:p>
    <w:p>
      <w:r>
        <w:t>01</w:t>
      </w:r>
    </w:p>
    <w:p>
      <w:r>
        <w:t>03</w:t>
      </w:r>
    </w:p>
    <w:p>
      <w:r>
        <w:t>Thôn Xuân Tu</w:t>
      </w:r>
    </w:p>
    <w:p>
      <w:r>
        <w:t>01</w:t>
      </w:r>
    </w:p>
    <w:p>
      <w:r>
        <w:t>03</w:t>
      </w:r>
    </w:p>
    <w:p>
      <w:r>
        <w:t>Thôn Xuân Lý</w:t>
      </w:r>
    </w:p>
    <w:p>
      <w:r>
        <w:t>01</w:t>
      </w:r>
    </w:p>
    <w:p>
      <w:r>
        <w:t>03</w:t>
      </w:r>
    </w:p>
    <w:p>
      <w:r>
        <w:t>Thôn Tả Thàng</w:t>
      </w:r>
    </w:p>
    <w:p>
      <w:r>
        <w:t>01</w:t>
      </w:r>
    </w:p>
    <w:p>
      <w:r>
        <w:t>03</w:t>
      </w:r>
    </w:p>
    <w:p>
      <w:r>
        <w:t>Thôn Nậm Phảng</w:t>
      </w:r>
    </w:p>
    <w:p>
      <w:r>
        <w:t>01</w:t>
      </w:r>
    </w:p>
    <w:p>
      <w:r>
        <w:t>03</w:t>
      </w:r>
    </w:p>
    <w:p>
      <w:r>
        <w:t>Thôn Nậm Trà</w:t>
      </w:r>
    </w:p>
    <w:p>
      <w:r>
        <w:t>01</w:t>
      </w:r>
    </w:p>
    <w:p>
      <w:r>
        <w:t>03</w:t>
      </w:r>
    </w:p>
    <w:p>
      <w:r>
        <w:t>TỔNG</w:t>
      </w:r>
    </w:p>
    <w:p>
      <w:r>
        <w:t>186</w:t>
      </w:r>
    </w:p>
    <w:p>
      <w:r>
        <w:t>561</w:t>
      </w:r>
    </w:p>
    <w:p>
      <w:r>
        <w:t>PHỤ LỤC 4</w:t>
      </w:r>
    </w:p>
    <w:p>
      <w:r>
        <w:t>SỐ LƯỢNG TỔ VÀ SỐ LƯỢNG THÀNH VIÊN TỔ BẢO VỆ AN NINH, TRẬT TỰ TRÊN ĐỊA BÀN HUYỆN BẮC HÀ</w:t>
      </w:r>
    </w:p>
    <w:p>
      <w:r>
        <w:t>(Ban hành kèm theo Quyết định số 12/2024/QĐ-UBND ngày 21/6/2024 của Ủy ban nhân dân tỉnh Lào Cai)</w:t>
      </w:r>
    </w:p>
    <w:p>
      <w:r>
        <w:t>STT</w:t>
      </w:r>
    </w:p>
    <w:p>
      <w:r>
        <w:t>Xã/phường/thị trấn</w:t>
      </w:r>
    </w:p>
    <w:p>
      <w:r>
        <w:t>Thôn/Tổ dân phố</w:t>
      </w:r>
    </w:p>
    <w:p>
      <w:r>
        <w:t>Số Tổ bảo vệ ANTT</w:t>
      </w:r>
    </w:p>
    <w:p>
      <w:r>
        <w:t>Số thành viên Tổ bảo vệ ANTT</w:t>
      </w:r>
    </w:p>
    <w:p>
      <w:r>
        <w:t>1</w:t>
      </w:r>
    </w:p>
    <w:p>
      <w:r>
        <w:t>Xã Tả Văn Chư</w:t>
      </w:r>
    </w:p>
    <w:p>
      <w:r>
        <w:t>Thôn Tẩn Chư</w:t>
      </w:r>
    </w:p>
    <w:p>
      <w:r>
        <w:t>01</w:t>
      </w:r>
    </w:p>
    <w:p>
      <w:r>
        <w:t>03</w:t>
      </w:r>
    </w:p>
    <w:p>
      <w:r>
        <w:t>Thôn Sín Chải</w:t>
      </w:r>
    </w:p>
    <w:p>
      <w:r>
        <w:t>01</w:t>
      </w:r>
    </w:p>
    <w:p>
      <w:r>
        <w:t>03</w:t>
      </w:r>
    </w:p>
    <w:p>
      <w:r>
        <w:t>Thôn Lả Dì Thàng</w:t>
      </w:r>
    </w:p>
    <w:p>
      <w:r>
        <w:t>01</w:t>
      </w:r>
    </w:p>
    <w:p>
      <w:r>
        <w:t>03</w:t>
      </w:r>
    </w:p>
    <w:p>
      <w:r>
        <w:t>Thôn Xà Ván Sừ Mần Khang</w:t>
      </w:r>
    </w:p>
    <w:p>
      <w:r>
        <w:t>01</w:t>
      </w:r>
    </w:p>
    <w:p>
      <w:r>
        <w:t>03</w:t>
      </w:r>
    </w:p>
    <w:p>
      <w:r>
        <w:t>Thôn Pù Chù Ván</w:t>
      </w:r>
    </w:p>
    <w:p>
      <w:r>
        <w:t>01</w:t>
      </w:r>
    </w:p>
    <w:p>
      <w:r>
        <w:t>03</w:t>
      </w:r>
    </w:p>
    <w:p>
      <w:r>
        <w:t>Thôn Lao Chải Phà Hai Tủng</w:t>
      </w:r>
    </w:p>
    <w:p>
      <w:r>
        <w:t>01</w:t>
      </w:r>
    </w:p>
    <w:p>
      <w:r>
        <w:t>03</w:t>
      </w:r>
    </w:p>
    <w:p>
      <w:r>
        <w:t>Thôn Nhiều Cù Ván</w:t>
      </w:r>
    </w:p>
    <w:p>
      <w:r>
        <w:t>01</w:t>
      </w:r>
    </w:p>
    <w:p>
      <w:r>
        <w:t>03</w:t>
      </w:r>
    </w:p>
    <w:p>
      <w:r>
        <w:t>2</w:t>
      </w:r>
    </w:p>
    <w:p>
      <w:r>
        <w:t>Xã Na Hối</w:t>
      </w:r>
    </w:p>
    <w:p>
      <w:r>
        <w:t>Thôn Sín Chải</w:t>
      </w:r>
    </w:p>
    <w:p>
      <w:r>
        <w:t>01</w:t>
      </w:r>
    </w:p>
    <w:p>
      <w:r>
        <w:t>03</w:t>
      </w:r>
    </w:p>
    <w:p>
      <w:r>
        <w:t>Thôn Na Áng B</w:t>
      </w:r>
    </w:p>
    <w:p>
      <w:r>
        <w:t>01</w:t>
      </w:r>
    </w:p>
    <w:p>
      <w:r>
        <w:t>03</w:t>
      </w:r>
    </w:p>
    <w:p>
      <w:r>
        <w:t>Thôn Na Áng A</w:t>
      </w:r>
    </w:p>
    <w:p>
      <w:r>
        <w:t>01</w:t>
      </w:r>
    </w:p>
    <w:p>
      <w:r>
        <w:t>03</w:t>
      </w:r>
    </w:p>
    <w:p>
      <w:r>
        <w:t>Thôn Na Hối Tày</w:t>
      </w:r>
    </w:p>
    <w:p>
      <w:r>
        <w:t>01</w:t>
      </w:r>
    </w:p>
    <w:p>
      <w:r>
        <w:t>03</w:t>
      </w:r>
    </w:p>
    <w:p>
      <w:r>
        <w:t>Thôn Na Hối Nùng</w:t>
      </w:r>
    </w:p>
    <w:p>
      <w:r>
        <w:t>01</w:t>
      </w:r>
    </w:p>
    <w:p>
      <w:r>
        <w:t>03</w:t>
      </w:r>
    </w:p>
    <w:p>
      <w:r>
        <w:t>Thôn Chỉu Cái</w:t>
      </w:r>
    </w:p>
    <w:p>
      <w:r>
        <w:t>01</w:t>
      </w:r>
    </w:p>
    <w:p>
      <w:r>
        <w:t>03</w:t>
      </w:r>
    </w:p>
    <w:p>
      <w:r>
        <w:t>Thôn Km3</w:t>
      </w:r>
    </w:p>
    <w:p>
      <w:r>
        <w:t>01</w:t>
      </w:r>
    </w:p>
    <w:p>
      <w:r>
        <w:t>03</w:t>
      </w:r>
    </w:p>
    <w:p>
      <w:r>
        <w:t>Thôn Dì Thàng</w:t>
      </w:r>
    </w:p>
    <w:p>
      <w:r>
        <w:t>01</w:t>
      </w:r>
    </w:p>
    <w:p>
      <w:r>
        <w:t>03</w:t>
      </w:r>
    </w:p>
    <w:p>
      <w:r>
        <w:t>Thôn Nhìu Lùng</w:t>
      </w:r>
    </w:p>
    <w:p>
      <w:r>
        <w:t>01</w:t>
      </w:r>
    </w:p>
    <w:p>
      <w:r>
        <w:t>03</w:t>
      </w:r>
    </w:p>
    <w:p>
      <w:r>
        <w:t>3</w:t>
      </w:r>
    </w:p>
    <w:p>
      <w:r>
        <w:t>Xã Cốc Ly</w:t>
      </w:r>
    </w:p>
    <w:p>
      <w:r>
        <w:t>Thôn Làng Bom</w:t>
      </w:r>
    </w:p>
    <w:p>
      <w:r>
        <w:t>01</w:t>
      </w:r>
    </w:p>
    <w:p>
      <w:r>
        <w:t>03</w:t>
      </w:r>
    </w:p>
    <w:p>
      <w:r>
        <w:t>Thôn Cốc Ly Thượng</w:t>
      </w:r>
    </w:p>
    <w:p>
      <w:r>
        <w:t>01</w:t>
      </w:r>
    </w:p>
    <w:p>
      <w:r>
        <w:t>03</w:t>
      </w:r>
    </w:p>
    <w:p>
      <w:r>
        <w:t>Thôn Làng Pàm</w:t>
      </w:r>
    </w:p>
    <w:p>
      <w:r>
        <w:t>01</w:t>
      </w:r>
    </w:p>
    <w:p>
      <w:r>
        <w:t>03</w:t>
      </w:r>
    </w:p>
    <w:p>
      <w:r>
        <w:t>Thôn Làng Đá Sín Chải</w:t>
      </w:r>
    </w:p>
    <w:p>
      <w:r>
        <w:t>01</w:t>
      </w:r>
    </w:p>
    <w:p>
      <w:r>
        <w:t>03</w:t>
      </w:r>
    </w:p>
    <w:p>
      <w:r>
        <w:t>Thôn Lùng Xa 1</w:t>
      </w:r>
    </w:p>
    <w:p>
      <w:r>
        <w:t>01</w:t>
      </w:r>
    </w:p>
    <w:p>
      <w:r>
        <w:t>03</w:t>
      </w:r>
    </w:p>
    <w:p>
      <w:r>
        <w:t>Thôn Lùng Xa 2</w:t>
      </w:r>
    </w:p>
    <w:p>
      <w:r>
        <w:t>01</w:t>
      </w:r>
    </w:p>
    <w:p>
      <w:r>
        <w:t>03</w:t>
      </w:r>
    </w:p>
    <w:p>
      <w:r>
        <w:t>Thôn Phìn Giàng A</w:t>
      </w:r>
    </w:p>
    <w:p>
      <w:r>
        <w:t>01</w:t>
      </w:r>
    </w:p>
    <w:p>
      <w:r>
        <w:t>03</w:t>
      </w:r>
    </w:p>
    <w:p>
      <w:r>
        <w:t>Thôn Phìn Giàng B</w:t>
      </w:r>
    </w:p>
    <w:p>
      <w:r>
        <w:t>01</w:t>
      </w:r>
    </w:p>
    <w:p>
      <w:r>
        <w:t>03</w:t>
      </w:r>
    </w:p>
    <w:p>
      <w:r>
        <w:t>Thôn Phìn Giàng C</w:t>
      </w:r>
    </w:p>
    <w:p>
      <w:r>
        <w:t>01</w:t>
      </w:r>
    </w:p>
    <w:p>
      <w:r>
        <w:t>03</w:t>
      </w:r>
    </w:p>
    <w:p>
      <w:r>
        <w:t>Thôn Thẩm Phúc</w:t>
      </w:r>
    </w:p>
    <w:p>
      <w:r>
        <w:t>01</w:t>
      </w:r>
    </w:p>
    <w:p>
      <w:r>
        <w:t>03</w:t>
      </w:r>
    </w:p>
    <w:p>
      <w:r>
        <w:t>Thôn Nậm Ké</w:t>
      </w:r>
    </w:p>
    <w:p>
      <w:r>
        <w:t>01</w:t>
      </w:r>
    </w:p>
    <w:p>
      <w:r>
        <w:t>03</w:t>
      </w:r>
    </w:p>
    <w:p>
      <w:r>
        <w:t>Thôn Cốc Sâm</w:t>
      </w:r>
    </w:p>
    <w:p>
      <w:r>
        <w:t>01</w:t>
      </w:r>
    </w:p>
    <w:p>
      <w:r>
        <w:t>03</w:t>
      </w:r>
    </w:p>
    <w:p>
      <w:r>
        <w:t>Thôn Nậm Hán 1</w:t>
      </w:r>
    </w:p>
    <w:p>
      <w:r>
        <w:t>01</w:t>
      </w:r>
    </w:p>
    <w:p>
      <w:r>
        <w:t>03</w:t>
      </w:r>
    </w:p>
    <w:p>
      <w:r>
        <w:t>Thôn Nậm Hán 2</w:t>
      </w:r>
    </w:p>
    <w:p>
      <w:r>
        <w:t>01</w:t>
      </w:r>
    </w:p>
    <w:p>
      <w:r>
        <w:t>03</w:t>
      </w:r>
    </w:p>
    <w:p>
      <w:r>
        <w:t>Thôn Na Ản</w:t>
      </w:r>
    </w:p>
    <w:p>
      <w:r>
        <w:t>01</w:t>
      </w:r>
    </w:p>
    <w:p>
      <w:r>
        <w:t>03</w:t>
      </w:r>
    </w:p>
    <w:p>
      <w:r>
        <w:t>Thôn Nậm Giá</w:t>
      </w:r>
    </w:p>
    <w:p>
      <w:r>
        <w:t>01</w:t>
      </w:r>
    </w:p>
    <w:p>
      <w:r>
        <w:t>03</w:t>
      </w:r>
    </w:p>
    <w:p>
      <w:r>
        <w:t>Thôn Thèn Phùng</w:t>
      </w:r>
    </w:p>
    <w:p>
      <w:r>
        <w:t>01</w:t>
      </w:r>
    </w:p>
    <w:p>
      <w:r>
        <w:t>03</w:t>
      </w:r>
    </w:p>
    <w:p>
      <w:r>
        <w:t>Thôn Nậm Hu</w:t>
      </w:r>
    </w:p>
    <w:p>
      <w:r>
        <w:t>01</w:t>
      </w:r>
    </w:p>
    <w:p>
      <w:r>
        <w:t>03</w:t>
      </w:r>
    </w:p>
    <w:p>
      <w:r>
        <w:t>Thôn Làng Mới</w:t>
      </w:r>
    </w:p>
    <w:p>
      <w:r>
        <w:t>01</w:t>
      </w:r>
    </w:p>
    <w:p>
      <w:r>
        <w:t>03</w:t>
      </w:r>
    </w:p>
    <w:p>
      <w:r>
        <w:t>4</w:t>
      </w:r>
    </w:p>
    <w:p>
      <w:r>
        <w:t>Xã Bảo Nhai</w:t>
      </w:r>
    </w:p>
    <w:p>
      <w:r>
        <w:t>Thôn Cốc Đào</w:t>
      </w:r>
    </w:p>
    <w:p>
      <w:r>
        <w:t>01</w:t>
      </w:r>
    </w:p>
    <w:p>
      <w:r>
        <w:t>03</w:t>
      </w:r>
    </w:p>
    <w:p>
      <w:r>
        <w:t>Thôn Nậm Trì</w:t>
      </w:r>
    </w:p>
    <w:p>
      <w:r>
        <w:t>01</w:t>
      </w:r>
    </w:p>
    <w:p>
      <w:r>
        <w:t>03</w:t>
      </w:r>
    </w:p>
    <w:p>
      <w:r>
        <w:t>Thôn Trung Đô</w:t>
      </w:r>
    </w:p>
    <w:p>
      <w:r>
        <w:t>01</w:t>
      </w:r>
    </w:p>
    <w:p>
      <w:r>
        <w:t>03</w:t>
      </w:r>
    </w:p>
    <w:p>
      <w:r>
        <w:t>Thôn Bảo Nhai</w:t>
      </w:r>
    </w:p>
    <w:p>
      <w:r>
        <w:t>01</w:t>
      </w:r>
    </w:p>
    <w:p>
      <w:r>
        <w:t>03</w:t>
      </w:r>
    </w:p>
    <w:p>
      <w:r>
        <w:t>Thôn Bản Dù</w:t>
      </w:r>
    </w:p>
    <w:p>
      <w:r>
        <w:t>01</w:t>
      </w:r>
    </w:p>
    <w:p>
      <w:r>
        <w:t>03</w:t>
      </w:r>
    </w:p>
    <w:p>
      <w:r>
        <w:t>Thôn Phìn Giàng</w:t>
      </w:r>
    </w:p>
    <w:p>
      <w:r>
        <w:t>01</w:t>
      </w:r>
    </w:p>
    <w:p>
      <w:r>
        <w:t>03</w:t>
      </w:r>
    </w:p>
    <w:p>
      <w:r>
        <w:t>Thôn Bản Mẹt</w:t>
      </w:r>
    </w:p>
    <w:p>
      <w:r>
        <w:t>01</w:t>
      </w:r>
    </w:p>
    <w:p>
      <w:r>
        <w:t>03</w:t>
      </w:r>
    </w:p>
    <w:p>
      <w:r>
        <w:t>Thôn Bảo Tân 2</w:t>
      </w:r>
    </w:p>
    <w:p>
      <w:r>
        <w:t>01</w:t>
      </w:r>
    </w:p>
    <w:p>
      <w:r>
        <w:t>03</w:t>
      </w:r>
    </w:p>
    <w:p>
      <w:r>
        <w:t>Thôn Bảo Tân 1</w:t>
      </w:r>
    </w:p>
    <w:p>
      <w:r>
        <w:t>01</w:t>
      </w:r>
    </w:p>
    <w:p>
      <w:r>
        <w:t>03</w:t>
      </w:r>
    </w:p>
    <w:p>
      <w:r>
        <w:t>Thôn Nậm Khắp Ngoài</w:t>
      </w:r>
    </w:p>
    <w:p>
      <w:r>
        <w:t>01</w:t>
      </w:r>
    </w:p>
    <w:p>
      <w:r>
        <w:t>03</w:t>
      </w:r>
    </w:p>
    <w:p>
      <w:r>
        <w:t>Thôn Nậm Khắp Trong</w:t>
      </w:r>
    </w:p>
    <w:p>
      <w:r>
        <w:t>01</w:t>
      </w:r>
    </w:p>
    <w:p>
      <w:r>
        <w:t>03</w:t>
      </w:r>
    </w:p>
    <w:p>
      <w:r>
        <w:t>Thôn Khởi Bung</w:t>
      </w:r>
    </w:p>
    <w:p>
      <w:r>
        <w:t>01</w:t>
      </w:r>
    </w:p>
    <w:p>
      <w:r>
        <w:t>03</w:t>
      </w:r>
    </w:p>
    <w:p>
      <w:r>
        <w:t>Thôn Khởi Xá Trong</w:t>
      </w:r>
    </w:p>
    <w:p>
      <w:r>
        <w:t>01</w:t>
      </w:r>
    </w:p>
    <w:p>
      <w:r>
        <w:t>03</w:t>
      </w:r>
    </w:p>
    <w:p>
      <w:r>
        <w:t>Thôn Khởi Xá Ngoài</w:t>
      </w:r>
    </w:p>
    <w:p>
      <w:r>
        <w:t>01</w:t>
      </w:r>
    </w:p>
    <w:p>
      <w:r>
        <w:t>03</w:t>
      </w:r>
    </w:p>
    <w:p>
      <w:r>
        <w:t>5</w:t>
      </w:r>
    </w:p>
    <w:p>
      <w:r>
        <w:t>Xã Thải Giàng Phố</w:t>
      </w:r>
    </w:p>
    <w:p>
      <w:r>
        <w:t>Thôn Ngải Phóng Chồ</w:t>
      </w:r>
    </w:p>
    <w:p>
      <w:r>
        <w:t>01</w:t>
      </w:r>
    </w:p>
    <w:p>
      <w:r>
        <w:t>03</w:t>
      </w:r>
    </w:p>
    <w:p>
      <w:r>
        <w:t>Thôn Sán Sả Hồ</w:t>
      </w:r>
    </w:p>
    <w:p>
      <w:r>
        <w:t>01</w:t>
      </w:r>
    </w:p>
    <w:p>
      <w:r>
        <w:t>03</w:t>
      </w:r>
    </w:p>
    <w:p>
      <w:r>
        <w:t>Thôn Dì Thàng</w:t>
      </w:r>
    </w:p>
    <w:p>
      <w:r>
        <w:t>01</w:t>
      </w:r>
    </w:p>
    <w:p>
      <w:r>
        <w:t>03</w:t>
      </w:r>
    </w:p>
    <w:p>
      <w:r>
        <w:t>Thôn Ngài Ma Lùng Trù</w:t>
      </w:r>
    </w:p>
    <w:p>
      <w:r>
        <w:t>01</w:t>
      </w:r>
    </w:p>
    <w:p>
      <w:r>
        <w:t>03</w:t>
      </w:r>
    </w:p>
    <w:p>
      <w:r>
        <w:t>Thôn Sản Chư Ván</w:t>
      </w:r>
    </w:p>
    <w:p>
      <w:r>
        <w:t>01</w:t>
      </w:r>
    </w:p>
    <w:p>
      <w:r>
        <w:t>03</w:t>
      </w:r>
    </w:p>
    <w:p>
      <w:r>
        <w:t>Thôn Nậm Thố</w:t>
      </w:r>
    </w:p>
    <w:p>
      <w:r>
        <w:t>01</w:t>
      </w:r>
    </w:p>
    <w:p>
      <w:r>
        <w:t>03</w:t>
      </w:r>
    </w:p>
    <w:p>
      <w:r>
        <w:t>Thôn Ngải Thầu Sín Chải</w:t>
      </w:r>
    </w:p>
    <w:p>
      <w:r>
        <w:t>01</w:t>
      </w:r>
    </w:p>
    <w:p>
      <w:r>
        <w:t>03</w:t>
      </w:r>
    </w:p>
    <w:p>
      <w:r>
        <w:t>Thôn Sân Bay</w:t>
      </w:r>
    </w:p>
    <w:p>
      <w:r>
        <w:t>01</w:t>
      </w:r>
    </w:p>
    <w:p>
      <w:r>
        <w:t>03</w:t>
      </w:r>
    </w:p>
    <w:p>
      <w:r>
        <w:t>6</w:t>
      </w:r>
    </w:p>
    <w:p>
      <w:r>
        <w:t>Xã Bản Phố</w:t>
      </w:r>
    </w:p>
    <w:p>
      <w:r>
        <w:t>Thôn Háng Dê</w:t>
      </w:r>
    </w:p>
    <w:p>
      <w:r>
        <w:t>01</w:t>
      </w:r>
    </w:p>
    <w:p>
      <w:r>
        <w:t>03</w:t>
      </w:r>
    </w:p>
    <w:p>
      <w:r>
        <w:t>Thôn Hấu Dào</w:t>
      </w:r>
    </w:p>
    <w:p>
      <w:r>
        <w:t>01</w:t>
      </w:r>
    </w:p>
    <w:p>
      <w:r>
        <w:t>03</w:t>
      </w:r>
    </w:p>
    <w:p>
      <w:r>
        <w:t>Thôn Bản Phố 1</w:t>
      </w:r>
    </w:p>
    <w:p>
      <w:r>
        <w:t>01</w:t>
      </w:r>
    </w:p>
    <w:p>
      <w:r>
        <w:t>03</w:t>
      </w:r>
    </w:p>
    <w:p>
      <w:r>
        <w:t>Thôn Bản Phố 2</w:t>
      </w:r>
    </w:p>
    <w:p>
      <w:r>
        <w:t>01</w:t>
      </w:r>
    </w:p>
    <w:p>
      <w:r>
        <w:t>03</w:t>
      </w:r>
    </w:p>
    <w:p>
      <w:r>
        <w:t>Thôn Bản Phố 2C</w:t>
      </w:r>
    </w:p>
    <w:p>
      <w:r>
        <w:t>01</w:t>
      </w:r>
    </w:p>
    <w:p>
      <w:r>
        <w:t>03</w:t>
      </w:r>
    </w:p>
    <w:p>
      <w:r>
        <w:t>Thôn Trung La</w:t>
      </w:r>
    </w:p>
    <w:p>
      <w:r>
        <w:t>01</w:t>
      </w:r>
    </w:p>
    <w:p>
      <w:r>
        <w:t>03</w:t>
      </w:r>
    </w:p>
    <w:p>
      <w:r>
        <w:t>Thôn Háng Dù</w:t>
      </w:r>
    </w:p>
    <w:p>
      <w:r>
        <w:t>01</w:t>
      </w:r>
    </w:p>
    <w:p>
      <w:r>
        <w:t>03</w:t>
      </w:r>
    </w:p>
    <w:p>
      <w:r>
        <w:t>Thôn Kháo Sáo</w:t>
      </w:r>
    </w:p>
    <w:p>
      <w:r>
        <w:t>01</w:t>
      </w:r>
    </w:p>
    <w:p>
      <w:r>
        <w:t>03</w:t>
      </w:r>
    </w:p>
    <w:p>
      <w:r>
        <w:t>Thôn Quán Dín Ngài</w:t>
      </w:r>
    </w:p>
    <w:p>
      <w:r>
        <w:t>01</w:t>
      </w:r>
    </w:p>
    <w:p>
      <w:r>
        <w:t>03</w:t>
      </w:r>
    </w:p>
    <w:p>
      <w:r>
        <w:t>Thôn Làng Mới</w:t>
      </w:r>
    </w:p>
    <w:p>
      <w:r>
        <w:t>01</w:t>
      </w:r>
    </w:p>
    <w:p>
      <w:r>
        <w:t>03</w:t>
      </w:r>
    </w:p>
    <w:p>
      <w:r>
        <w:t>Thôn Phéc Bủng</w:t>
      </w:r>
    </w:p>
    <w:p>
      <w:r>
        <w:t>01</w:t>
      </w:r>
    </w:p>
    <w:p>
      <w:r>
        <w:t>03</w:t>
      </w:r>
    </w:p>
    <w:p>
      <w:r>
        <w:t>7</w:t>
      </w:r>
    </w:p>
    <w:p>
      <w:r>
        <w:t>Xã Cốc Lầu</w:t>
      </w:r>
    </w:p>
    <w:p>
      <w:r>
        <w:t>Thôn Hà Tiên</w:t>
      </w:r>
    </w:p>
    <w:p>
      <w:r>
        <w:t>01</w:t>
      </w:r>
    </w:p>
    <w:p>
      <w:r>
        <w:t>03</w:t>
      </w:r>
    </w:p>
    <w:p>
      <w:r>
        <w:t>Thôn Bản Giàng</w:t>
      </w:r>
    </w:p>
    <w:p>
      <w:r>
        <w:t>01</w:t>
      </w:r>
    </w:p>
    <w:p>
      <w:r>
        <w:t>03</w:t>
      </w:r>
    </w:p>
    <w:p>
      <w:r>
        <w:t>Thôn Kho Vàng</w:t>
      </w:r>
    </w:p>
    <w:p>
      <w:r>
        <w:t>01</w:t>
      </w:r>
    </w:p>
    <w:p>
      <w:r>
        <w:t>03</w:t>
      </w:r>
    </w:p>
    <w:p>
      <w:r>
        <w:t>Thôn Khe Thượng Làng Mới</w:t>
      </w:r>
    </w:p>
    <w:p>
      <w:r>
        <w:t>01</w:t>
      </w:r>
    </w:p>
    <w:p>
      <w:r>
        <w:t>03</w:t>
      </w:r>
    </w:p>
    <w:p>
      <w:r>
        <w:t>Thôn Nậm Lòn</w:t>
      </w:r>
    </w:p>
    <w:p>
      <w:r>
        <w:t>01</w:t>
      </w:r>
    </w:p>
    <w:p>
      <w:r>
        <w:t>03</w:t>
      </w:r>
    </w:p>
    <w:p>
      <w:r>
        <w:t>Thôn Cốc Lầu</w:t>
      </w:r>
    </w:p>
    <w:p>
      <w:r>
        <w:t>01</w:t>
      </w:r>
    </w:p>
    <w:p>
      <w:r>
        <w:t>03</w:t>
      </w:r>
    </w:p>
    <w:p>
      <w:r>
        <w:t>Thôn Làng Chảng</w:t>
      </w:r>
    </w:p>
    <w:p>
      <w:r>
        <w:t>01</w:t>
      </w:r>
    </w:p>
    <w:p>
      <w:r>
        <w:t>03</w:t>
      </w:r>
    </w:p>
    <w:p>
      <w:r>
        <w:t>8</w:t>
      </w:r>
    </w:p>
    <w:p>
      <w:r>
        <w:t>Xã Lùng Cải</w:t>
      </w:r>
    </w:p>
    <w:p>
      <w:r>
        <w:t>Thôn Sảng Lùng Chín</w:t>
      </w:r>
    </w:p>
    <w:p>
      <w:r>
        <w:t>01</w:t>
      </w:r>
    </w:p>
    <w:p>
      <w:r>
        <w:t>03</w:t>
      </w:r>
    </w:p>
    <w:p>
      <w:r>
        <w:t>Thôn Sán Trá Thền Ván</w:t>
      </w:r>
    </w:p>
    <w:p>
      <w:r>
        <w:t>01</w:t>
      </w:r>
    </w:p>
    <w:p>
      <w:r>
        <w:t>03</w:t>
      </w:r>
    </w:p>
    <w:p>
      <w:r>
        <w:t>Thôn Hoàng Trù Ván</w:t>
      </w:r>
    </w:p>
    <w:p>
      <w:r>
        <w:t>01</w:t>
      </w:r>
    </w:p>
    <w:p>
      <w:r>
        <w:t>03</w:t>
      </w:r>
    </w:p>
    <w:p>
      <w:r>
        <w:t>Thôn Sín Chải Lùng Chín</w:t>
      </w:r>
    </w:p>
    <w:p>
      <w:r>
        <w:t>01</w:t>
      </w:r>
    </w:p>
    <w:p>
      <w:r>
        <w:t>03</w:t>
      </w:r>
    </w:p>
    <w:p>
      <w:r>
        <w:t>Thôn Sín Chải Cờ Cải</w:t>
      </w:r>
    </w:p>
    <w:p>
      <w:r>
        <w:t>01</w:t>
      </w:r>
    </w:p>
    <w:p>
      <w:r>
        <w:t>03</w:t>
      </w:r>
    </w:p>
    <w:p>
      <w:r>
        <w:t>Thôn Sẻ Chải</w:t>
      </w:r>
    </w:p>
    <w:p>
      <w:r>
        <w:t>01</w:t>
      </w:r>
    </w:p>
    <w:p>
      <w:r>
        <w:t>03</w:t>
      </w:r>
    </w:p>
    <w:p>
      <w:r>
        <w:t>9</w:t>
      </w:r>
    </w:p>
    <w:p>
      <w:r>
        <w:t>Xã Nậm Đét</w:t>
      </w:r>
    </w:p>
    <w:p>
      <w:r>
        <w:t>Thôn Bản Lắp</w:t>
      </w:r>
    </w:p>
    <w:p>
      <w:r>
        <w:t>01</w:t>
      </w:r>
    </w:p>
    <w:p>
      <w:r>
        <w:t>03</w:t>
      </w:r>
    </w:p>
    <w:p>
      <w:r>
        <w:t>Thôn Nậm Cài</w:t>
      </w:r>
    </w:p>
    <w:p>
      <w:r>
        <w:t>01</w:t>
      </w:r>
    </w:p>
    <w:p>
      <w:r>
        <w:t>03</w:t>
      </w:r>
    </w:p>
    <w:p>
      <w:r>
        <w:t>Thôn Nậm Đét</w:t>
      </w:r>
    </w:p>
    <w:p>
      <w:r>
        <w:t>01</w:t>
      </w:r>
    </w:p>
    <w:p>
      <w:r>
        <w:t>03</w:t>
      </w:r>
    </w:p>
    <w:p>
      <w:r>
        <w:t>Thôn Tống Hạ</w:t>
      </w:r>
    </w:p>
    <w:p>
      <w:r>
        <w:t>01</w:t>
      </w:r>
    </w:p>
    <w:p>
      <w:r>
        <w:t>03</w:t>
      </w:r>
    </w:p>
    <w:p>
      <w:r>
        <w:t>Thôn Tống Thượng</w:t>
      </w:r>
    </w:p>
    <w:p>
      <w:r>
        <w:t>01</w:t>
      </w:r>
    </w:p>
    <w:p>
      <w:r>
        <w:t>03</w:t>
      </w:r>
    </w:p>
    <w:p>
      <w:r>
        <w:t>10</w:t>
      </w:r>
    </w:p>
    <w:p>
      <w:r>
        <w:t>Xã Tả Củ Tỷ</w:t>
      </w:r>
    </w:p>
    <w:p>
      <w:r>
        <w:t>Thôn Nậm Sỏm</w:t>
      </w:r>
    </w:p>
    <w:p>
      <w:r>
        <w:t>01</w:t>
      </w:r>
    </w:p>
    <w:p>
      <w:r>
        <w:t>03</w:t>
      </w:r>
    </w:p>
    <w:p>
      <w:r>
        <w:t>Thôn Kha Phàng</w:t>
      </w:r>
    </w:p>
    <w:p>
      <w:r>
        <w:t>01</w:t>
      </w:r>
    </w:p>
    <w:p>
      <w:r>
        <w:t>03</w:t>
      </w:r>
    </w:p>
    <w:p>
      <w:r>
        <w:t>Thôn Bản Già</w:t>
      </w:r>
    </w:p>
    <w:p>
      <w:r>
        <w:t>01</w:t>
      </w:r>
    </w:p>
    <w:p>
      <w:r>
        <w:t>03</w:t>
      </w:r>
    </w:p>
    <w:p>
      <w:r>
        <w:t>Thôn Tả Củ Tỷ</w:t>
      </w:r>
    </w:p>
    <w:p>
      <w:r>
        <w:t>01</w:t>
      </w:r>
    </w:p>
    <w:p>
      <w:r>
        <w:t>03</w:t>
      </w:r>
    </w:p>
    <w:p>
      <w:r>
        <w:t>Thôn Ngải Thầu</w:t>
      </w:r>
    </w:p>
    <w:p>
      <w:r>
        <w:t>01</w:t>
      </w:r>
    </w:p>
    <w:p>
      <w:r>
        <w:t>03</w:t>
      </w:r>
    </w:p>
    <w:p>
      <w:r>
        <w:t>Thôn Sảng Mào Phố</w:t>
      </w:r>
    </w:p>
    <w:p>
      <w:r>
        <w:t>01</w:t>
      </w:r>
    </w:p>
    <w:p>
      <w:r>
        <w:t>03</w:t>
      </w:r>
    </w:p>
    <w:p>
      <w:r>
        <w:t>Thôn Sả Mào Phố</w:t>
      </w:r>
    </w:p>
    <w:p>
      <w:r>
        <w:t>01</w:t>
      </w:r>
    </w:p>
    <w:p>
      <w:r>
        <w:t>03</w:t>
      </w:r>
    </w:p>
    <w:p>
      <w:r>
        <w:t>Thôn Xín Chải</w:t>
      </w:r>
    </w:p>
    <w:p>
      <w:r>
        <w:t>01</w:t>
      </w:r>
    </w:p>
    <w:p>
      <w:r>
        <w:t>03</w:t>
      </w:r>
    </w:p>
    <w:p>
      <w:r>
        <w:t>Thôn Sông Lẫm</w:t>
      </w:r>
    </w:p>
    <w:p>
      <w:r>
        <w:t>01</w:t>
      </w:r>
    </w:p>
    <w:p>
      <w:r>
        <w:t>03</w:t>
      </w:r>
    </w:p>
    <w:p>
      <w:r>
        <w:t>11</w:t>
      </w:r>
    </w:p>
    <w:p>
      <w:r>
        <w:t>Xã Nậm Mòn</w:t>
      </w:r>
    </w:p>
    <w:p>
      <w:r>
        <w:t>Thôn Bản Ngồ Thượng</w:t>
      </w:r>
    </w:p>
    <w:p>
      <w:r>
        <w:t>01</w:t>
      </w:r>
    </w:p>
    <w:p>
      <w:r>
        <w:t>03</w:t>
      </w:r>
    </w:p>
    <w:p>
      <w:r>
        <w:t>Thôn Cồ Dề Chải</w:t>
      </w:r>
    </w:p>
    <w:p>
      <w:r>
        <w:t>01</w:t>
      </w:r>
    </w:p>
    <w:p>
      <w:r>
        <w:t>03</w:t>
      </w:r>
    </w:p>
    <w:p>
      <w:r>
        <w:t>Thôn Cốc Cài Thượng</w:t>
      </w:r>
    </w:p>
    <w:p>
      <w:r>
        <w:t>01</w:t>
      </w:r>
    </w:p>
    <w:p>
      <w:r>
        <w:t>03</w:t>
      </w:r>
    </w:p>
    <w:p>
      <w:r>
        <w:t>Thôn Lèng Phàng Làng Mương</w:t>
      </w:r>
    </w:p>
    <w:p>
      <w:r>
        <w:t>01</w:t>
      </w:r>
    </w:p>
    <w:p>
      <w:r>
        <w:t>03</w:t>
      </w:r>
    </w:p>
    <w:p>
      <w:r>
        <w:t>Thôn Nậm Làn Cốc Cài</w:t>
      </w:r>
    </w:p>
    <w:p>
      <w:r>
        <w:t>01</w:t>
      </w:r>
    </w:p>
    <w:p>
      <w:r>
        <w:t>03</w:t>
      </w:r>
    </w:p>
    <w:p>
      <w:r>
        <w:t>Thôn Nậm Mòn</w:t>
      </w:r>
    </w:p>
    <w:p>
      <w:r>
        <w:t>01</w:t>
      </w:r>
    </w:p>
    <w:p>
      <w:r>
        <w:t>03</w:t>
      </w:r>
    </w:p>
    <w:p>
      <w:r>
        <w:t>Thôn Ngải Số</w:t>
      </w:r>
    </w:p>
    <w:p>
      <w:r>
        <w:t>01</w:t>
      </w:r>
    </w:p>
    <w:p>
      <w:r>
        <w:t>03</w:t>
      </w:r>
    </w:p>
    <w:p>
      <w:r>
        <w:t>Thôn Sử Chù Chải</w:t>
      </w:r>
    </w:p>
    <w:p>
      <w:r>
        <w:t>01</w:t>
      </w:r>
    </w:p>
    <w:p>
      <w:r>
        <w:t>03</w:t>
      </w:r>
    </w:p>
    <w:p>
      <w:r>
        <w:t>12</w:t>
      </w:r>
    </w:p>
    <w:p>
      <w:r>
        <w:t>Xã Bản Cái</w:t>
      </w:r>
    </w:p>
    <w:p>
      <w:r>
        <w:t>Thôn Ma Sín Chải</w:t>
      </w:r>
    </w:p>
    <w:p>
      <w:r>
        <w:t>01</w:t>
      </w:r>
    </w:p>
    <w:p>
      <w:r>
        <w:t>03</w:t>
      </w:r>
    </w:p>
    <w:p>
      <w:r>
        <w:t>Thôn Cô Tông Bản Vàng</w:t>
      </w:r>
    </w:p>
    <w:p>
      <w:r>
        <w:t>01</w:t>
      </w:r>
    </w:p>
    <w:p>
      <w:r>
        <w:t>03</w:t>
      </w:r>
    </w:p>
    <w:p>
      <w:r>
        <w:t>Thôn Làng Tát</w:t>
      </w:r>
    </w:p>
    <w:p>
      <w:r>
        <w:t>01</w:t>
      </w:r>
    </w:p>
    <w:p>
      <w:r>
        <w:t>03</w:t>
      </w:r>
    </w:p>
    <w:p>
      <w:r>
        <w:t>Thôn Làng Quỳ</w:t>
      </w:r>
    </w:p>
    <w:p>
      <w:r>
        <w:t>01</w:t>
      </w:r>
    </w:p>
    <w:p>
      <w:r>
        <w:t>03</w:t>
      </w:r>
    </w:p>
    <w:p>
      <w:r>
        <w:t>Thôn Làng Cù</w:t>
      </w:r>
    </w:p>
    <w:p>
      <w:r>
        <w:t>01</w:t>
      </w:r>
    </w:p>
    <w:p>
      <w:r>
        <w:t>03</w:t>
      </w:r>
    </w:p>
    <w:p>
      <w:r>
        <w:t>13</w:t>
      </w:r>
    </w:p>
    <w:p>
      <w:r>
        <w:t>Xã Nậm Khánh</w:t>
      </w:r>
    </w:p>
    <w:p>
      <w:r>
        <w:t>Thôn Nậm Khánh</w:t>
      </w:r>
    </w:p>
    <w:p>
      <w:r>
        <w:t>01</w:t>
      </w:r>
    </w:p>
    <w:p>
      <w:r>
        <w:t>03</w:t>
      </w:r>
    </w:p>
    <w:p>
      <w:r>
        <w:t>Thôn Nậm Tồn</w:t>
      </w:r>
    </w:p>
    <w:p>
      <w:r>
        <w:t>01</w:t>
      </w:r>
    </w:p>
    <w:p>
      <w:r>
        <w:t>03</w:t>
      </w:r>
    </w:p>
    <w:p>
      <w:r>
        <w:t>Thôn Nậm Táng</w:t>
      </w:r>
    </w:p>
    <w:p>
      <w:r>
        <w:t>01</w:t>
      </w:r>
    </w:p>
    <w:p>
      <w:r>
        <w:t>03</w:t>
      </w:r>
    </w:p>
    <w:p>
      <w:r>
        <w:t>Thôn Mà Phố</w:t>
      </w:r>
    </w:p>
    <w:p>
      <w:r>
        <w:t>01</w:t>
      </w:r>
    </w:p>
    <w:p>
      <w:r>
        <w:t>03</w:t>
      </w:r>
    </w:p>
    <w:p>
      <w:r>
        <w:t>14</w:t>
      </w:r>
    </w:p>
    <w:p>
      <w:r>
        <w:t>Xã Bản Liền</w:t>
      </w:r>
    </w:p>
    <w:p>
      <w:r>
        <w:t>Thôn Đội 2</w:t>
      </w:r>
    </w:p>
    <w:p>
      <w:r>
        <w:t>01</w:t>
      </w:r>
    </w:p>
    <w:p>
      <w:r>
        <w:t>03</w:t>
      </w:r>
    </w:p>
    <w:p>
      <w:r>
        <w:t>Thôn Đội 3</w:t>
      </w:r>
    </w:p>
    <w:p>
      <w:r>
        <w:t>01</w:t>
      </w:r>
    </w:p>
    <w:p>
      <w:r>
        <w:t>03</w:t>
      </w:r>
    </w:p>
    <w:p>
      <w:r>
        <w:t>Thôn Đội 4</w:t>
      </w:r>
    </w:p>
    <w:p>
      <w:r>
        <w:t>01</w:t>
      </w:r>
    </w:p>
    <w:p>
      <w:r>
        <w:t>03</w:t>
      </w:r>
    </w:p>
    <w:p>
      <w:r>
        <w:t>Thôn Pắc Kẹ</w:t>
      </w:r>
    </w:p>
    <w:p>
      <w:r>
        <w:t>01</w:t>
      </w:r>
    </w:p>
    <w:p>
      <w:r>
        <w:t>03</w:t>
      </w:r>
    </w:p>
    <w:p>
      <w:r>
        <w:t>Thôn Xà Phìn</w:t>
      </w:r>
    </w:p>
    <w:p>
      <w:r>
        <w:t>01</w:t>
      </w:r>
    </w:p>
    <w:p>
      <w:r>
        <w:t>03</w:t>
      </w:r>
    </w:p>
    <w:p>
      <w:r>
        <w:t>Thôn Nậm Thảng</w:t>
      </w:r>
    </w:p>
    <w:p>
      <w:r>
        <w:t>01</w:t>
      </w:r>
    </w:p>
    <w:p>
      <w:r>
        <w:t>03</w:t>
      </w:r>
    </w:p>
    <w:p>
      <w:r>
        <w:t>Thôn Khu Chu Tủng</w:t>
      </w:r>
    </w:p>
    <w:p>
      <w:r>
        <w:t>01</w:t>
      </w:r>
    </w:p>
    <w:p>
      <w:r>
        <w:t>03</w:t>
      </w:r>
    </w:p>
    <w:p>
      <w:r>
        <w:t>15</w:t>
      </w:r>
    </w:p>
    <w:p>
      <w:r>
        <w:t>Xã Nậm Lúc</w:t>
      </w:r>
    </w:p>
    <w:p>
      <w:r>
        <w:t>Thôn Nậm Kha 1</w:t>
      </w:r>
    </w:p>
    <w:p>
      <w:r>
        <w:t>01</w:t>
      </w:r>
    </w:p>
    <w:p>
      <w:r>
        <w:t>03</w:t>
      </w:r>
    </w:p>
    <w:p>
      <w:r>
        <w:t>Thôn Nậm Kha 2</w:t>
      </w:r>
    </w:p>
    <w:p>
      <w:r>
        <w:t>01</w:t>
      </w:r>
    </w:p>
    <w:p>
      <w:r>
        <w:t>03</w:t>
      </w:r>
    </w:p>
    <w:p>
      <w:r>
        <w:t>Thôn Nậm Lúc Hạ</w:t>
      </w:r>
    </w:p>
    <w:p>
      <w:r>
        <w:t>01</w:t>
      </w:r>
    </w:p>
    <w:p>
      <w:r>
        <w:t>03</w:t>
      </w:r>
    </w:p>
    <w:p>
      <w:r>
        <w:t>Thôn Nậm Lúc Thượng</w:t>
      </w:r>
    </w:p>
    <w:p>
      <w:r>
        <w:t>01</w:t>
      </w:r>
    </w:p>
    <w:p>
      <w:r>
        <w:t>03</w:t>
      </w:r>
    </w:p>
    <w:p>
      <w:r>
        <w:t>Thôn Nậm Lầy</w:t>
      </w:r>
    </w:p>
    <w:p>
      <w:r>
        <w:t>01</w:t>
      </w:r>
    </w:p>
    <w:p>
      <w:r>
        <w:t>03</w:t>
      </w:r>
    </w:p>
    <w:p>
      <w:r>
        <w:t>Thôn Nậm Nhù</w:t>
      </w:r>
    </w:p>
    <w:p>
      <w:r>
        <w:t>01</w:t>
      </w:r>
    </w:p>
    <w:p>
      <w:r>
        <w:t>03</w:t>
      </w:r>
    </w:p>
    <w:p>
      <w:r>
        <w:t>Thôn Cốc Đầm</w:t>
      </w:r>
    </w:p>
    <w:p>
      <w:r>
        <w:t>01</w:t>
      </w:r>
    </w:p>
    <w:p>
      <w:r>
        <w:t>03</w:t>
      </w:r>
    </w:p>
    <w:p>
      <w:r>
        <w:t>Thôn Thải Giàng</w:t>
      </w:r>
    </w:p>
    <w:p>
      <w:r>
        <w:t>01</w:t>
      </w:r>
    </w:p>
    <w:p>
      <w:r>
        <w:t>03</w:t>
      </w:r>
    </w:p>
    <w:p>
      <w:r>
        <w:t>Thôn Nậm Tông</w:t>
      </w:r>
    </w:p>
    <w:p>
      <w:r>
        <w:t>01</w:t>
      </w:r>
    </w:p>
    <w:p>
      <w:r>
        <w:t>03</w:t>
      </w:r>
    </w:p>
    <w:p>
      <w:r>
        <w:t>Thôn Nậm Chăm</w:t>
      </w:r>
    </w:p>
    <w:p>
      <w:r>
        <w:t>01</w:t>
      </w:r>
    </w:p>
    <w:p>
      <w:r>
        <w:t>03</w:t>
      </w:r>
    </w:p>
    <w:p>
      <w:r>
        <w:t>16</w:t>
      </w:r>
    </w:p>
    <w:p>
      <w:r>
        <w:t>Xã Hoàng Thu Phố</w:t>
      </w:r>
    </w:p>
    <w:p>
      <w:r>
        <w:t>Thôn Chồ Chải</w:t>
      </w:r>
    </w:p>
    <w:p>
      <w:r>
        <w:t>01</w:t>
      </w:r>
    </w:p>
    <w:p>
      <w:r>
        <w:t>03</w:t>
      </w:r>
    </w:p>
    <w:p>
      <w:r>
        <w:t>Thôn Hoàng Hạ</w:t>
      </w:r>
    </w:p>
    <w:p>
      <w:r>
        <w:t>01</w:t>
      </w:r>
    </w:p>
    <w:p>
      <w:r>
        <w:t>03</w:t>
      </w:r>
    </w:p>
    <w:p>
      <w:r>
        <w:t>Thôn Bản Pấy</w:t>
      </w:r>
    </w:p>
    <w:p>
      <w:r>
        <w:t>01</w:t>
      </w:r>
    </w:p>
    <w:p>
      <w:r>
        <w:t>03</w:t>
      </w:r>
    </w:p>
    <w:p>
      <w:r>
        <w:t>Thôn Sỉn Giáo Ngài</w:t>
      </w:r>
    </w:p>
    <w:p>
      <w:r>
        <w:t>01</w:t>
      </w:r>
    </w:p>
    <w:p>
      <w:r>
        <w:t>03</w:t>
      </w:r>
    </w:p>
    <w:p>
      <w:r>
        <w:t>Thôn Tả Thồ 1</w:t>
      </w:r>
    </w:p>
    <w:p>
      <w:r>
        <w:t>01</w:t>
      </w:r>
    </w:p>
    <w:p>
      <w:r>
        <w:t>03</w:t>
      </w:r>
    </w:p>
    <w:p>
      <w:r>
        <w:t>Thôn Tả Thồ 2</w:t>
      </w:r>
    </w:p>
    <w:p>
      <w:r>
        <w:t>01</w:t>
      </w:r>
    </w:p>
    <w:p>
      <w:r>
        <w:t>03</w:t>
      </w:r>
    </w:p>
    <w:p>
      <w:r>
        <w:t>Thôn Lao Phú Sáng</w:t>
      </w:r>
    </w:p>
    <w:p>
      <w:r>
        <w:t>01</w:t>
      </w:r>
    </w:p>
    <w:p>
      <w:r>
        <w:t>03</w:t>
      </w:r>
    </w:p>
    <w:p>
      <w:r>
        <w:t>17</w:t>
      </w:r>
    </w:p>
    <w:p>
      <w:r>
        <w:t>Xã Lùng Phình</w:t>
      </w:r>
    </w:p>
    <w:p>
      <w:r>
        <w:t>Thôn Pả Chư Tỷ</w:t>
      </w:r>
    </w:p>
    <w:p>
      <w:r>
        <w:t>01</w:t>
      </w:r>
    </w:p>
    <w:p>
      <w:r>
        <w:t>03</w:t>
      </w:r>
    </w:p>
    <w:p>
      <w:r>
        <w:t>Thôn Tả Chải</w:t>
      </w:r>
    </w:p>
    <w:p>
      <w:r>
        <w:t>01</w:t>
      </w:r>
    </w:p>
    <w:p>
      <w:r>
        <w:t>03</w:t>
      </w:r>
    </w:p>
    <w:p>
      <w:r>
        <w:t>Thôn Lùng Phình</w:t>
      </w:r>
    </w:p>
    <w:p>
      <w:r>
        <w:t>01</w:t>
      </w:r>
    </w:p>
    <w:p>
      <w:r>
        <w:t>03</w:t>
      </w:r>
    </w:p>
    <w:p>
      <w:r>
        <w:t>Thôn Dì Thào Ván</w:t>
      </w:r>
    </w:p>
    <w:p>
      <w:r>
        <w:t>01</w:t>
      </w:r>
    </w:p>
    <w:p>
      <w:r>
        <w:t>03</w:t>
      </w:r>
    </w:p>
    <w:p>
      <w:r>
        <w:t>Thôn Lử Chồ</w:t>
      </w:r>
    </w:p>
    <w:p>
      <w:r>
        <w:t>01</w:t>
      </w:r>
    </w:p>
    <w:p>
      <w:r>
        <w:t>03</w:t>
      </w:r>
    </w:p>
    <w:p>
      <w:r>
        <w:t>Thôn Pờ Chồ</w:t>
      </w:r>
    </w:p>
    <w:p>
      <w:r>
        <w:t>01</w:t>
      </w:r>
    </w:p>
    <w:p>
      <w:r>
        <w:t>03</w:t>
      </w:r>
    </w:p>
    <w:p>
      <w:r>
        <w:t>18</w:t>
      </w:r>
    </w:p>
    <w:p>
      <w:r>
        <w:t>Xã Tà Chải</w:t>
      </w:r>
    </w:p>
    <w:p>
      <w:r>
        <w:t>Thôn Na lo</w:t>
      </w:r>
    </w:p>
    <w:p>
      <w:r>
        <w:t>01</w:t>
      </w:r>
    </w:p>
    <w:p>
      <w:r>
        <w:t>03</w:t>
      </w:r>
    </w:p>
    <w:p>
      <w:r>
        <w:t>Thôn Na Thá</w:t>
      </w:r>
    </w:p>
    <w:p>
      <w:r>
        <w:t>01</w:t>
      </w:r>
    </w:p>
    <w:p>
      <w:r>
        <w:t>03</w:t>
      </w:r>
    </w:p>
    <w:p>
      <w:r>
        <w:t>Thôn Na Kim</w:t>
      </w:r>
    </w:p>
    <w:p>
      <w:r>
        <w:t>01</w:t>
      </w:r>
    </w:p>
    <w:p>
      <w:r>
        <w:t>03</w:t>
      </w:r>
    </w:p>
    <w:p>
      <w:r>
        <w:t>Thôn Na Khèo</w:t>
      </w:r>
    </w:p>
    <w:p>
      <w:r>
        <w:t>01</w:t>
      </w:r>
    </w:p>
    <w:p>
      <w:r>
        <w:t>03</w:t>
      </w:r>
    </w:p>
    <w:p>
      <w:r>
        <w:t>Thôn Na Lang</w:t>
      </w:r>
    </w:p>
    <w:p>
      <w:r>
        <w:t>01</w:t>
      </w:r>
    </w:p>
    <w:p>
      <w:r>
        <w:t>03</w:t>
      </w:r>
    </w:p>
    <w:p>
      <w:r>
        <w:t>Thôn Na Pắc Ngam</w:t>
      </w:r>
    </w:p>
    <w:p>
      <w:r>
        <w:t>01</w:t>
      </w:r>
    </w:p>
    <w:p>
      <w:r>
        <w:t>03</w:t>
      </w:r>
    </w:p>
    <w:p>
      <w:r>
        <w:t>19</w:t>
      </w:r>
    </w:p>
    <w:p>
      <w:r>
        <w:t>TT Bắc Hà</w:t>
      </w:r>
    </w:p>
    <w:p>
      <w:r>
        <w:t>TDP Nậm Sắt 1</w:t>
      </w:r>
    </w:p>
    <w:p>
      <w:r>
        <w:t>01</w:t>
      </w:r>
    </w:p>
    <w:p>
      <w:r>
        <w:t>03</w:t>
      </w:r>
    </w:p>
    <w:p>
      <w:r>
        <w:t>TDP Nậm Sắt 2</w:t>
      </w:r>
    </w:p>
    <w:p>
      <w:r>
        <w:t>01</w:t>
      </w:r>
    </w:p>
    <w:p>
      <w:r>
        <w:t>03</w:t>
      </w:r>
    </w:p>
    <w:p>
      <w:r>
        <w:t>TDP Nậm Sắt 4</w:t>
      </w:r>
    </w:p>
    <w:p>
      <w:r>
        <w:t>01</w:t>
      </w:r>
    </w:p>
    <w:p>
      <w:r>
        <w:t>03</w:t>
      </w:r>
    </w:p>
    <w:p>
      <w:r>
        <w:t>TDP Bắc Hà 1</w:t>
      </w:r>
    </w:p>
    <w:p>
      <w:r>
        <w:t>01</w:t>
      </w:r>
    </w:p>
    <w:p>
      <w:r>
        <w:t>03</w:t>
      </w:r>
    </w:p>
    <w:p>
      <w:r>
        <w:t>TDP Bắc Hà 2</w:t>
      </w:r>
    </w:p>
    <w:p>
      <w:r>
        <w:t>01</w:t>
      </w:r>
    </w:p>
    <w:p>
      <w:r>
        <w:t>03</w:t>
      </w:r>
    </w:p>
    <w:p>
      <w:r>
        <w:t>TDP Bắc Hà 3</w:t>
      </w:r>
    </w:p>
    <w:p>
      <w:r>
        <w:t>01</w:t>
      </w:r>
    </w:p>
    <w:p>
      <w:r>
        <w:t>03</w:t>
      </w:r>
    </w:p>
    <w:p>
      <w:r>
        <w:t>TDP Na Quang 1</w:t>
      </w:r>
    </w:p>
    <w:p>
      <w:r>
        <w:t>01</w:t>
      </w:r>
    </w:p>
    <w:p>
      <w:r>
        <w:t>03</w:t>
      </w:r>
    </w:p>
    <w:p>
      <w:r>
        <w:t>TDP Na Quang 3</w:t>
      </w:r>
    </w:p>
    <w:p>
      <w:r>
        <w:t>01</w:t>
      </w:r>
    </w:p>
    <w:p>
      <w:r>
        <w:t>03</w:t>
      </w:r>
    </w:p>
    <w:p>
      <w:r>
        <w:t>TDP Na Cồ</w:t>
      </w:r>
    </w:p>
    <w:p>
      <w:r>
        <w:t>01</w:t>
      </w:r>
    </w:p>
    <w:p>
      <w:r>
        <w:t>03</w:t>
      </w:r>
    </w:p>
    <w:p>
      <w:r>
        <w:t>TDP Nậm Cáy</w:t>
      </w:r>
    </w:p>
    <w:p>
      <w:r>
        <w:t>01</w:t>
      </w:r>
    </w:p>
    <w:p>
      <w:r>
        <w:t>03</w:t>
      </w:r>
    </w:p>
    <w:p>
      <w:r>
        <w:t>TỔNG</w:t>
      </w:r>
    </w:p>
    <w:p>
      <w:r>
        <w:t>158</w:t>
      </w:r>
    </w:p>
    <w:p>
      <w:r>
        <w:t>474</w:t>
      </w:r>
    </w:p>
    <w:p>
      <w:r>
        <w:t>PHỤ LỤC 5</w:t>
      </w:r>
    </w:p>
    <w:p>
      <w:r>
        <w:t>SỐ LƯỢNG TỔ VÀ SỐ LƯỢNG THÀNH VIÊN TỔ BẢO VỆ AN NINH, TRẬT TỰ TRÊN ĐỊA BÀN HUYỆN VĂN BÀN</w:t>
      </w:r>
    </w:p>
    <w:p>
      <w:r>
        <w:t>(Ban hành kèm theo Quyết định số 12/2024/QĐ-UBND ngày 21/6/2024 của Ủy ban nhân dân tỉnh Lào Cai)</w:t>
      </w:r>
    </w:p>
    <w:p>
      <w:r>
        <w:t>STT</w:t>
      </w:r>
    </w:p>
    <w:p>
      <w:r>
        <w:t>Xã/phường/thị trấn</w:t>
      </w:r>
    </w:p>
    <w:p>
      <w:r>
        <w:t>Thôn/Tổ dân phố</w:t>
      </w:r>
    </w:p>
    <w:p>
      <w:r>
        <w:t>Số Tổ bảo vệ ANTT</w:t>
      </w:r>
    </w:p>
    <w:p>
      <w:r>
        <w:t>Số thành viên Tổ bảo vệ ANTT</w:t>
      </w:r>
    </w:p>
    <w:p>
      <w:r>
        <w:t>1</w:t>
      </w:r>
    </w:p>
    <w:p>
      <w:r>
        <w:t>TT Khánh yên</w:t>
      </w:r>
    </w:p>
    <w:p>
      <w:r>
        <w:t>Tổ dân phố số 1</w:t>
      </w:r>
    </w:p>
    <w:p>
      <w:r>
        <w:t>01</w:t>
      </w:r>
    </w:p>
    <w:p>
      <w:r>
        <w:t>03</w:t>
      </w:r>
    </w:p>
    <w:p>
      <w:r>
        <w:t>Tổ dân phố số 2</w:t>
      </w:r>
    </w:p>
    <w:p>
      <w:r>
        <w:t>01</w:t>
      </w:r>
    </w:p>
    <w:p>
      <w:r>
        <w:t>03</w:t>
      </w:r>
    </w:p>
    <w:p>
      <w:r>
        <w:t>Tổ dân phố số 5</w:t>
      </w:r>
    </w:p>
    <w:p>
      <w:r>
        <w:t>01</w:t>
      </w:r>
    </w:p>
    <w:p>
      <w:r>
        <w:t>03</w:t>
      </w:r>
    </w:p>
    <w:p>
      <w:r>
        <w:t>Tổ dân phố số 6</w:t>
      </w:r>
    </w:p>
    <w:p>
      <w:r>
        <w:t>01</w:t>
      </w:r>
    </w:p>
    <w:p>
      <w:r>
        <w:t>03</w:t>
      </w:r>
    </w:p>
    <w:p>
      <w:r>
        <w:t>Tổ dân phố số 7</w:t>
      </w:r>
    </w:p>
    <w:p>
      <w:r>
        <w:t>01</w:t>
      </w:r>
    </w:p>
    <w:p>
      <w:r>
        <w:t>03</w:t>
      </w:r>
    </w:p>
    <w:p>
      <w:r>
        <w:t>Tổ dân phố số 8</w:t>
      </w:r>
    </w:p>
    <w:p>
      <w:r>
        <w:t>01</w:t>
      </w:r>
    </w:p>
    <w:p>
      <w:r>
        <w:t>03</w:t>
      </w:r>
    </w:p>
    <w:p>
      <w:r>
        <w:t>Tổ dân phố số 9</w:t>
      </w:r>
    </w:p>
    <w:p>
      <w:r>
        <w:t>01</w:t>
      </w:r>
    </w:p>
    <w:p>
      <w:r>
        <w:t>03</w:t>
      </w:r>
    </w:p>
    <w:p>
      <w:r>
        <w:t>Tổ dân phố số 11</w:t>
      </w:r>
    </w:p>
    <w:p>
      <w:r>
        <w:t>01</w:t>
      </w:r>
    </w:p>
    <w:p>
      <w:r>
        <w:t>03</w:t>
      </w:r>
    </w:p>
    <w:p>
      <w:r>
        <w:t>Tổ dân phố số 13</w:t>
      </w:r>
    </w:p>
    <w:p>
      <w:r>
        <w:t>01</w:t>
      </w:r>
    </w:p>
    <w:p>
      <w:r>
        <w:t>03</w:t>
      </w:r>
    </w:p>
    <w:p>
      <w:r>
        <w:t>Tổ dân phố Bản Mạ</w:t>
      </w:r>
    </w:p>
    <w:p>
      <w:r>
        <w:t>01</w:t>
      </w:r>
    </w:p>
    <w:p>
      <w:r>
        <w:t>03</w:t>
      </w:r>
    </w:p>
    <w:p>
      <w:r>
        <w:t>Tổ dân phố Bản Coóc</w:t>
      </w:r>
    </w:p>
    <w:p>
      <w:r>
        <w:t>01</w:t>
      </w:r>
    </w:p>
    <w:p>
      <w:r>
        <w:t>03</w:t>
      </w:r>
    </w:p>
    <w:p>
      <w:r>
        <w:t>Tổ dân phố Nà Trang</w:t>
      </w:r>
    </w:p>
    <w:p>
      <w:r>
        <w:t>01</w:t>
      </w:r>
    </w:p>
    <w:p>
      <w:r>
        <w:t>03</w:t>
      </w:r>
    </w:p>
    <w:p>
      <w:r>
        <w:t>Tổ dân phố Nà Sầm</w:t>
      </w:r>
    </w:p>
    <w:p>
      <w:r>
        <w:t>01</w:t>
      </w:r>
    </w:p>
    <w:p>
      <w:r>
        <w:t>03</w:t>
      </w:r>
    </w:p>
    <w:p>
      <w:r>
        <w:t>2</w:t>
      </w:r>
    </w:p>
    <w:p>
      <w:r>
        <w:t>Xã Võ Lao</w:t>
      </w:r>
    </w:p>
    <w:p>
      <w:r>
        <w:t>Thôn Thị Tứ</w:t>
      </w:r>
    </w:p>
    <w:p>
      <w:r>
        <w:t>01</w:t>
      </w:r>
    </w:p>
    <w:p>
      <w:r>
        <w:t>03</w:t>
      </w:r>
    </w:p>
    <w:p>
      <w:r>
        <w:t>Thôn Loạc</w:t>
      </w:r>
    </w:p>
    <w:p>
      <w:r>
        <w:t>01</w:t>
      </w:r>
    </w:p>
    <w:p>
      <w:r>
        <w:t>03</w:t>
      </w:r>
    </w:p>
    <w:p>
      <w:r>
        <w:t>Thôn Vinh 1</w:t>
      </w:r>
    </w:p>
    <w:p>
      <w:r>
        <w:t>01</w:t>
      </w:r>
    </w:p>
    <w:p>
      <w:r>
        <w:t>03</w:t>
      </w:r>
    </w:p>
    <w:p>
      <w:r>
        <w:t>Thôn Vinh 2</w:t>
      </w:r>
    </w:p>
    <w:p>
      <w:r>
        <w:t>01</w:t>
      </w:r>
    </w:p>
    <w:p>
      <w:r>
        <w:t>03</w:t>
      </w:r>
    </w:p>
    <w:p>
      <w:r>
        <w:t>Thôn Là 1</w:t>
      </w:r>
    </w:p>
    <w:p>
      <w:r>
        <w:t>01</w:t>
      </w:r>
    </w:p>
    <w:p>
      <w:r>
        <w:t>03</w:t>
      </w:r>
    </w:p>
    <w:p>
      <w:r>
        <w:t>Thôn Là 2</w:t>
      </w:r>
    </w:p>
    <w:p>
      <w:r>
        <w:t>01</w:t>
      </w:r>
    </w:p>
    <w:p>
      <w:r>
        <w:t>03</w:t>
      </w:r>
    </w:p>
    <w:p>
      <w:r>
        <w:t>Thôn Là 3</w:t>
      </w:r>
    </w:p>
    <w:p>
      <w:r>
        <w:t>01</w:t>
      </w:r>
    </w:p>
    <w:p>
      <w:r>
        <w:t>03</w:t>
      </w:r>
    </w:p>
    <w:p>
      <w:r>
        <w:t>Thôn Chiềng 1</w:t>
      </w:r>
    </w:p>
    <w:p>
      <w:r>
        <w:t>01</w:t>
      </w:r>
    </w:p>
    <w:p>
      <w:r>
        <w:t>03</w:t>
      </w:r>
    </w:p>
    <w:p>
      <w:r>
        <w:t>Thôn Chiềng 2</w:t>
      </w:r>
    </w:p>
    <w:p>
      <w:r>
        <w:t>01</w:t>
      </w:r>
    </w:p>
    <w:p>
      <w:r>
        <w:t>03</w:t>
      </w:r>
    </w:p>
    <w:p>
      <w:r>
        <w:t>Thôn Chiềng 3</w:t>
      </w:r>
    </w:p>
    <w:p>
      <w:r>
        <w:t>01</w:t>
      </w:r>
    </w:p>
    <w:p>
      <w:r>
        <w:t>03</w:t>
      </w:r>
    </w:p>
    <w:p>
      <w:r>
        <w:t>Thôn Chiềng 4</w:t>
      </w:r>
    </w:p>
    <w:p>
      <w:r>
        <w:t>01</w:t>
      </w:r>
    </w:p>
    <w:p>
      <w:r>
        <w:t>03</w:t>
      </w:r>
    </w:p>
    <w:p>
      <w:r>
        <w:t>Thôn Chiềng 5</w:t>
      </w:r>
    </w:p>
    <w:p>
      <w:r>
        <w:t>01</w:t>
      </w:r>
    </w:p>
    <w:p>
      <w:r>
        <w:t>03</w:t>
      </w:r>
    </w:p>
    <w:p>
      <w:r>
        <w:t>Thôn Bất 1</w:t>
      </w:r>
    </w:p>
    <w:p>
      <w:r>
        <w:t>01</w:t>
      </w:r>
    </w:p>
    <w:p>
      <w:r>
        <w:t>03</w:t>
      </w:r>
    </w:p>
    <w:p>
      <w:r>
        <w:t>Thôn Bất 2</w:t>
      </w:r>
    </w:p>
    <w:p>
      <w:r>
        <w:t>01</w:t>
      </w:r>
    </w:p>
    <w:p>
      <w:r>
        <w:t>03</w:t>
      </w:r>
    </w:p>
    <w:p>
      <w:r>
        <w:t>Thôn Ngầu 1</w:t>
      </w:r>
    </w:p>
    <w:p>
      <w:r>
        <w:t>01</w:t>
      </w:r>
    </w:p>
    <w:p>
      <w:r>
        <w:t>03</w:t>
      </w:r>
    </w:p>
    <w:p>
      <w:r>
        <w:t>Thôn Ngầu 2</w:t>
      </w:r>
    </w:p>
    <w:p>
      <w:r>
        <w:t>01</w:t>
      </w:r>
    </w:p>
    <w:p>
      <w:r>
        <w:t>03</w:t>
      </w:r>
    </w:p>
    <w:p>
      <w:r>
        <w:t>Thôn Ngầu 3</w:t>
      </w:r>
    </w:p>
    <w:p>
      <w:r>
        <w:t>01</w:t>
      </w:r>
    </w:p>
    <w:p>
      <w:r>
        <w:t>03</w:t>
      </w:r>
    </w:p>
    <w:p>
      <w:r>
        <w:t>Thôn Lủ 1</w:t>
      </w:r>
    </w:p>
    <w:p>
      <w:r>
        <w:t>01</w:t>
      </w:r>
    </w:p>
    <w:p>
      <w:r>
        <w:t>03</w:t>
      </w:r>
    </w:p>
    <w:p>
      <w:r>
        <w:t>Thôn Lủ 2</w:t>
      </w:r>
    </w:p>
    <w:p>
      <w:r>
        <w:t>01</w:t>
      </w:r>
    </w:p>
    <w:p>
      <w:r>
        <w:t>03</w:t>
      </w:r>
    </w:p>
    <w:p>
      <w:r>
        <w:t>Thôn Lủ 3</w:t>
      </w:r>
    </w:p>
    <w:p>
      <w:r>
        <w:t>01</w:t>
      </w:r>
    </w:p>
    <w:p>
      <w:r>
        <w:t>03</w:t>
      </w:r>
    </w:p>
    <w:p>
      <w:r>
        <w:t>Thôn Lủ 4</w:t>
      </w:r>
    </w:p>
    <w:p>
      <w:r>
        <w:t>01</w:t>
      </w:r>
    </w:p>
    <w:p>
      <w:r>
        <w:t>03</w:t>
      </w:r>
    </w:p>
    <w:p>
      <w:r>
        <w:t>Thôn Văn Xuân</w:t>
      </w:r>
    </w:p>
    <w:p>
      <w:r>
        <w:t>01</w:t>
      </w:r>
    </w:p>
    <w:p>
      <w:r>
        <w:t>03</w:t>
      </w:r>
    </w:p>
    <w:p>
      <w:r>
        <w:t>Thôn Tân Tiến</w:t>
      </w:r>
    </w:p>
    <w:p>
      <w:r>
        <w:t>01</w:t>
      </w:r>
    </w:p>
    <w:p>
      <w:r>
        <w:t>03</w:t>
      </w:r>
    </w:p>
    <w:p>
      <w:r>
        <w:t>Thôn Xuân Trung</w:t>
      </w:r>
    </w:p>
    <w:p>
      <w:r>
        <w:t>01</w:t>
      </w:r>
    </w:p>
    <w:p>
      <w:r>
        <w:t>03</w:t>
      </w:r>
    </w:p>
    <w:p>
      <w:r>
        <w:t>Thôn Xuân Hồng</w:t>
      </w:r>
    </w:p>
    <w:p>
      <w:r>
        <w:t>01</w:t>
      </w:r>
    </w:p>
    <w:p>
      <w:r>
        <w:t>03</w:t>
      </w:r>
    </w:p>
    <w:p>
      <w:r>
        <w:t>Thôn Văn Thủy</w:t>
      </w:r>
    </w:p>
    <w:p>
      <w:r>
        <w:t>01</w:t>
      </w:r>
    </w:p>
    <w:p>
      <w:r>
        <w:t>03</w:t>
      </w:r>
    </w:p>
    <w:p>
      <w:r>
        <w:t>Thôn Xuân Tiến</w:t>
      </w:r>
    </w:p>
    <w:p>
      <w:r>
        <w:t>01</w:t>
      </w:r>
    </w:p>
    <w:p>
      <w:r>
        <w:t>03</w:t>
      </w:r>
    </w:p>
    <w:p>
      <w:r>
        <w:t>Thôn Én 1</w:t>
      </w:r>
    </w:p>
    <w:p>
      <w:r>
        <w:t>01</w:t>
      </w:r>
    </w:p>
    <w:p>
      <w:r>
        <w:t>03</w:t>
      </w:r>
    </w:p>
    <w:p>
      <w:r>
        <w:t>Thôn Én 2</w:t>
      </w:r>
    </w:p>
    <w:p>
      <w:r>
        <w:t>01</w:t>
      </w:r>
    </w:p>
    <w:p>
      <w:r>
        <w:t>03</w:t>
      </w:r>
    </w:p>
    <w:p>
      <w:r>
        <w:t>Thôn Én 3</w:t>
      </w:r>
    </w:p>
    <w:p>
      <w:r>
        <w:t>01</w:t>
      </w:r>
    </w:p>
    <w:p>
      <w:r>
        <w:t>03</w:t>
      </w:r>
    </w:p>
    <w:p>
      <w:r>
        <w:t>3</w:t>
      </w:r>
    </w:p>
    <w:p>
      <w:r>
        <w:t>Xã Sơn Thủy</w:t>
      </w:r>
    </w:p>
    <w:p>
      <w:r>
        <w:t>Thôn Ta Khuấn</w:t>
      </w:r>
    </w:p>
    <w:p>
      <w:r>
        <w:t>01</w:t>
      </w:r>
    </w:p>
    <w:p>
      <w:r>
        <w:t>03</w:t>
      </w:r>
    </w:p>
    <w:p>
      <w:r>
        <w:t>Thôn Khe Chấn 1</w:t>
      </w:r>
    </w:p>
    <w:p>
      <w:r>
        <w:t>01</w:t>
      </w:r>
    </w:p>
    <w:p>
      <w:r>
        <w:t>03</w:t>
      </w:r>
    </w:p>
    <w:p>
      <w:r>
        <w:t>Thôn Khe Nhòi</w:t>
      </w:r>
    </w:p>
    <w:p>
      <w:r>
        <w:t>01</w:t>
      </w:r>
    </w:p>
    <w:p>
      <w:r>
        <w:t>03</w:t>
      </w:r>
    </w:p>
    <w:p>
      <w:r>
        <w:t>Thôn Khổi Nghè</w:t>
      </w:r>
    </w:p>
    <w:p>
      <w:r>
        <w:t>01</w:t>
      </w:r>
    </w:p>
    <w:p>
      <w:r>
        <w:t>03</w:t>
      </w:r>
    </w:p>
    <w:p>
      <w:r>
        <w:t>Thôn Khe Lếch</w:t>
      </w:r>
    </w:p>
    <w:p>
      <w:r>
        <w:t>01</w:t>
      </w:r>
    </w:p>
    <w:p>
      <w:r>
        <w:t>03</w:t>
      </w:r>
    </w:p>
    <w:p>
      <w:r>
        <w:t>Thôn Khe Phàn</w:t>
      </w:r>
    </w:p>
    <w:p>
      <w:r>
        <w:t>01</w:t>
      </w:r>
    </w:p>
    <w:p>
      <w:r>
        <w:t>03</w:t>
      </w:r>
    </w:p>
    <w:p>
      <w:r>
        <w:t>Thôn Thác Dây</w:t>
      </w:r>
    </w:p>
    <w:p>
      <w:r>
        <w:t>01</w:t>
      </w:r>
    </w:p>
    <w:p>
      <w:r>
        <w:t>03</w:t>
      </w:r>
    </w:p>
    <w:p>
      <w:r>
        <w:t>Thôn Tam Đỉnh</w:t>
      </w:r>
    </w:p>
    <w:p>
      <w:r>
        <w:t>01</w:t>
      </w:r>
    </w:p>
    <w:p>
      <w:r>
        <w:t>03</w:t>
      </w:r>
    </w:p>
    <w:p>
      <w:r>
        <w:t>4</w:t>
      </w:r>
    </w:p>
    <w:p>
      <w:r>
        <w:t>Xã Nậm Mả</w:t>
      </w:r>
    </w:p>
    <w:p>
      <w:r>
        <w:t>Thôn Nậm Trang</w:t>
      </w:r>
    </w:p>
    <w:p>
      <w:r>
        <w:t>01</w:t>
      </w:r>
    </w:p>
    <w:p>
      <w:r>
        <w:t>03</w:t>
      </w:r>
    </w:p>
    <w:p>
      <w:r>
        <w:t>Thôn Nậm Mả</w:t>
      </w:r>
    </w:p>
    <w:p>
      <w:r>
        <w:t>01</w:t>
      </w:r>
    </w:p>
    <w:p>
      <w:r>
        <w:t>03</w:t>
      </w:r>
    </w:p>
    <w:p>
      <w:r>
        <w:t>5</w:t>
      </w:r>
    </w:p>
    <w:p>
      <w:r>
        <w:t>Xã Tân Thượng</w:t>
      </w:r>
    </w:p>
    <w:p>
      <w:r>
        <w:t>Thôn Ù Sóc</w:t>
      </w:r>
    </w:p>
    <w:p>
      <w:r>
        <w:t>01</w:t>
      </w:r>
    </w:p>
    <w:p>
      <w:r>
        <w:t>03</w:t>
      </w:r>
    </w:p>
    <w:p>
      <w:r>
        <w:t>Thôn Bản Mai</w:t>
      </w:r>
    </w:p>
    <w:p>
      <w:r>
        <w:t>01</w:t>
      </w:r>
    </w:p>
    <w:p>
      <w:r>
        <w:t>03</w:t>
      </w:r>
    </w:p>
    <w:p>
      <w:r>
        <w:t>Thôn Khe Dài</w:t>
      </w:r>
    </w:p>
    <w:p>
      <w:r>
        <w:t>01</w:t>
      </w:r>
    </w:p>
    <w:p>
      <w:r>
        <w:t>03</w:t>
      </w:r>
    </w:p>
    <w:p>
      <w:r>
        <w:t>Thôn Tân Trúc</w:t>
      </w:r>
    </w:p>
    <w:p>
      <w:r>
        <w:t>01</w:t>
      </w:r>
    </w:p>
    <w:p>
      <w:r>
        <w:t>03</w:t>
      </w:r>
    </w:p>
    <w:p>
      <w:r>
        <w:t>Thôn Tân Lập</w:t>
      </w:r>
    </w:p>
    <w:p>
      <w:r>
        <w:t>01</w:t>
      </w:r>
    </w:p>
    <w:p>
      <w:r>
        <w:t>03</w:t>
      </w:r>
    </w:p>
    <w:p>
      <w:r>
        <w:t>Thôn Ngầm Thỉn</w:t>
      </w:r>
    </w:p>
    <w:p>
      <w:r>
        <w:t>01</w:t>
      </w:r>
    </w:p>
    <w:p>
      <w:r>
        <w:t>03</w:t>
      </w:r>
    </w:p>
    <w:p>
      <w:r>
        <w:t>Thôn Thùng 1</w:t>
      </w:r>
    </w:p>
    <w:p>
      <w:r>
        <w:t>01</w:t>
      </w:r>
    </w:p>
    <w:p>
      <w:r>
        <w:t>03</w:t>
      </w:r>
    </w:p>
    <w:p>
      <w:r>
        <w:t>Thôn Thùng 2</w:t>
      </w:r>
    </w:p>
    <w:p>
      <w:r>
        <w:t>01</w:t>
      </w:r>
    </w:p>
    <w:p>
      <w:r>
        <w:t>03</w:t>
      </w:r>
    </w:p>
    <w:p>
      <w:r>
        <w:t>6</w:t>
      </w:r>
    </w:p>
    <w:p>
      <w:r>
        <w:t>Xã Nậm Dạng</w:t>
      </w:r>
    </w:p>
    <w:p>
      <w:r>
        <w:t>Thôn Hạ</w:t>
      </w:r>
    </w:p>
    <w:p>
      <w:r>
        <w:t>01</w:t>
      </w:r>
    </w:p>
    <w:p>
      <w:r>
        <w:t>03</w:t>
      </w:r>
    </w:p>
    <w:p>
      <w:r>
        <w:t>Thôn Thượng</w:t>
      </w:r>
    </w:p>
    <w:p>
      <w:r>
        <w:t>01</w:t>
      </w:r>
    </w:p>
    <w:p>
      <w:r>
        <w:t>03</w:t>
      </w:r>
    </w:p>
    <w:p>
      <w:r>
        <w:t>Thôn Nậm Kẹn</w:t>
      </w:r>
    </w:p>
    <w:p>
      <w:r>
        <w:t>01</w:t>
      </w:r>
    </w:p>
    <w:p>
      <w:r>
        <w:t>03</w:t>
      </w:r>
    </w:p>
    <w:p>
      <w:r>
        <w:t>Thôn Nậm Đinh</w:t>
      </w:r>
    </w:p>
    <w:p>
      <w:r>
        <w:t>01</w:t>
      </w:r>
    </w:p>
    <w:p>
      <w:r>
        <w:t>03</w:t>
      </w:r>
    </w:p>
    <w:p>
      <w:r>
        <w:t>Thôn Nậm Cằm</w:t>
      </w:r>
    </w:p>
    <w:p>
      <w:r>
        <w:t>01</w:t>
      </w:r>
    </w:p>
    <w:p>
      <w:r>
        <w:t>03</w:t>
      </w:r>
    </w:p>
    <w:p>
      <w:r>
        <w:t>Thôn Nậm Lạn</w:t>
      </w:r>
    </w:p>
    <w:p>
      <w:r>
        <w:t>01</w:t>
      </w:r>
    </w:p>
    <w:p>
      <w:r>
        <w:t>03</w:t>
      </w:r>
    </w:p>
    <w:p>
      <w:r>
        <w:t>7</w:t>
      </w:r>
    </w:p>
    <w:p>
      <w:r>
        <w:t>Xã Nậm Chày</w:t>
      </w:r>
    </w:p>
    <w:p>
      <w:r>
        <w:t>Thôn Hỏm Dưới</w:t>
      </w:r>
    </w:p>
    <w:p>
      <w:r>
        <w:t>01</w:t>
      </w:r>
    </w:p>
    <w:p>
      <w:r>
        <w:t>03</w:t>
      </w:r>
    </w:p>
    <w:p>
      <w:r>
        <w:t>Thôn Hỏm Trên</w:t>
      </w:r>
    </w:p>
    <w:p>
      <w:r>
        <w:t>01</w:t>
      </w:r>
    </w:p>
    <w:p>
      <w:r>
        <w:t>03</w:t>
      </w:r>
    </w:p>
    <w:p>
      <w:r>
        <w:t>Thôn Khâm Dưới</w:t>
      </w:r>
    </w:p>
    <w:p>
      <w:r>
        <w:t>01</w:t>
      </w:r>
    </w:p>
    <w:p>
      <w:r>
        <w:t>03</w:t>
      </w:r>
    </w:p>
    <w:p>
      <w:r>
        <w:t>Thôn Khâm Trên</w:t>
      </w:r>
    </w:p>
    <w:p>
      <w:r>
        <w:t>01</w:t>
      </w:r>
    </w:p>
    <w:p>
      <w:r>
        <w:t>03</w:t>
      </w:r>
    </w:p>
    <w:p>
      <w:r>
        <w:t>Thôn Lán Bò</w:t>
      </w:r>
    </w:p>
    <w:p>
      <w:r>
        <w:t>01</w:t>
      </w:r>
    </w:p>
    <w:p>
      <w:r>
        <w:t>03</w:t>
      </w:r>
    </w:p>
    <w:p>
      <w:r>
        <w:t>Thôn Pờ Xì Ngài</w:t>
      </w:r>
    </w:p>
    <w:p>
      <w:r>
        <w:t>01</w:t>
      </w:r>
    </w:p>
    <w:p>
      <w:r>
        <w:t>03</w:t>
      </w:r>
    </w:p>
    <w:p>
      <w:r>
        <w:t>Thôn Nậm Chày</w:t>
      </w:r>
    </w:p>
    <w:p>
      <w:r>
        <w:t>01</w:t>
      </w:r>
    </w:p>
    <w:p>
      <w:r>
        <w:t>03</w:t>
      </w:r>
    </w:p>
    <w:p>
      <w:r>
        <w:t>Thôn Tà Moòng</w:t>
      </w:r>
    </w:p>
    <w:p>
      <w:r>
        <w:t>01</w:t>
      </w:r>
    </w:p>
    <w:p>
      <w:r>
        <w:t>03</w:t>
      </w:r>
    </w:p>
    <w:p>
      <w:r>
        <w:t>8</w:t>
      </w:r>
    </w:p>
    <w:p>
      <w:r>
        <w:t>Xã Tân An</w:t>
      </w:r>
    </w:p>
    <w:p>
      <w:r>
        <w:t>Thôn Tân An 1</w:t>
      </w:r>
    </w:p>
    <w:p>
      <w:r>
        <w:t>01</w:t>
      </w:r>
    </w:p>
    <w:p>
      <w:r>
        <w:t>03</w:t>
      </w:r>
    </w:p>
    <w:p>
      <w:r>
        <w:t>Thôn Tân An 2</w:t>
      </w:r>
    </w:p>
    <w:p>
      <w:r>
        <w:t>01</w:t>
      </w:r>
    </w:p>
    <w:p>
      <w:r>
        <w:t>03</w:t>
      </w:r>
    </w:p>
    <w:p>
      <w:r>
        <w:t>Thôn Tân Sơn</w:t>
      </w:r>
    </w:p>
    <w:p>
      <w:r>
        <w:t>01</w:t>
      </w:r>
    </w:p>
    <w:p>
      <w:r>
        <w:t>03</w:t>
      </w:r>
    </w:p>
    <w:p>
      <w:r>
        <w:t>Thôn Ba Soi</w:t>
      </w:r>
    </w:p>
    <w:p>
      <w:r>
        <w:t>01</w:t>
      </w:r>
    </w:p>
    <w:p>
      <w:r>
        <w:t>03</w:t>
      </w:r>
    </w:p>
    <w:p>
      <w:r>
        <w:t>Thôn Ba Xã</w:t>
      </w:r>
    </w:p>
    <w:p>
      <w:r>
        <w:t>01</w:t>
      </w:r>
    </w:p>
    <w:p>
      <w:r>
        <w:t>03</w:t>
      </w:r>
    </w:p>
    <w:p>
      <w:r>
        <w:t>Thôn Khe Quạt</w:t>
      </w:r>
    </w:p>
    <w:p>
      <w:r>
        <w:t>01</w:t>
      </w:r>
    </w:p>
    <w:p>
      <w:r>
        <w:t>03</w:t>
      </w:r>
    </w:p>
    <w:p>
      <w:r>
        <w:t>Thôn Mai Hồng 1</w:t>
      </w:r>
    </w:p>
    <w:p>
      <w:r>
        <w:t>01</w:t>
      </w:r>
    </w:p>
    <w:p>
      <w:r>
        <w:t>03</w:t>
      </w:r>
    </w:p>
    <w:p>
      <w:r>
        <w:t>Thôn Mai Hồng 2</w:t>
      </w:r>
    </w:p>
    <w:p>
      <w:r>
        <w:t>01</w:t>
      </w:r>
    </w:p>
    <w:p>
      <w:r>
        <w:t>03</w:t>
      </w:r>
    </w:p>
    <w:p>
      <w:r>
        <w:t>Thôn Mai Hồng 3</w:t>
      </w:r>
    </w:p>
    <w:p>
      <w:r>
        <w:t>01</w:t>
      </w:r>
    </w:p>
    <w:p>
      <w:r>
        <w:t>03</w:t>
      </w:r>
    </w:p>
    <w:p>
      <w:r>
        <w:t>Thôn Xuân Sang</w:t>
      </w:r>
    </w:p>
    <w:p>
      <w:r>
        <w:t>01</w:t>
      </w:r>
    </w:p>
    <w:p>
      <w:r>
        <w:t>03</w:t>
      </w:r>
    </w:p>
    <w:p>
      <w:r>
        <w:t>Thôn Khe Bàn</w:t>
      </w:r>
    </w:p>
    <w:p>
      <w:r>
        <w:t>01</w:t>
      </w:r>
    </w:p>
    <w:p>
      <w:r>
        <w:t>03</w:t>
      </w:r>
    </w:p>
    <w:p>
      <w:r>
        <w:t>9</w:t>
      </w:r>
    </w:p>
    <w:p>
      <w:r>
        <w:t>Xã Khánh Yên Thượng</w:t>
      </w:r>
    </w:p>
    <w:p>
      <w:r>
        <w:t>Thôn Yên Thành</w:t>
      </w:r>
    </w:p>
    <w:p>
      <w:r>
        <w:t>01</w:t>
      </w:r>
    </w:p>
    <w:p>
      <w:r>
        <w:t>03</w:t>
      </w:r>
    </w:p>
    <w:p>
      <w:r>
        <w:t>Thôn Nà Lộc</w:t>
      </w:r>
    </w:p>
    <w:p>
      <w:r>
        <w:t>01</w:t>
      </w:r>
    </w:p>
    <w:p>
      <w:r>
        <w:t>03</w:t>
      </w:r>
    </w:p>
    <w:p>
      <w:r>
        <w:t>Thôn Noong Dờn</w:t>
      </w:r>
    </w:p>
    <w:p>
      <w:r>
        <w:t>01</w:t>
      </w:r>
    </w:p>
    <w:p>
      <w:r>
        <w:t>03</w:t>
      </w:r>
    </w:p>
    <w:p>
      <w:r>
        <w:t>Thôn Nà Thái</w:t>
      </w:r>
    </w:p>
    <w:p>
      <w:r>
        <w:t>01</w:t>
      </w:r>
    </w:p>
    <w:p>
      <w:r>
        <w:t>03</w:t>
      </w:r>
    </w:p>
    <w:p>
      <w:r>
        <w:t>Thôn Bản Noỏng</w:t>
      </w:r>
    </w:p>
    <w:p>
      <w:r>
        <w:t>01</w:t>
      </w:r>
    </w:p>
    <w:p>
      <w:r>
        <w:t>03</w:t>
      </w:r>
    </w:p>
    <w:p>
      <w:r>
        <w:t>Thôn Văn Tiến</w:t>
      </w:r>
    </w:p>
    <w:p>
      <w:r>
        <w:t>01</w:t>
      </w:r>
    </w:p>
    <w:p>
      <w:r>
        <w:t>03</w:t>
      </w:r>
    </w:p>
    <w:p>
      <w:r>
        <w:t>Thôn Nậm Cọ</w:t>
      </w:r>
    </w:p>
    <w:p>
      <w:r>
        <w:t>01</w:t>
      </w:r>
    </w:p>
    <w:p>
      <w:r>
        <w:t>03</w:t>
      </w:r>
    </w:p>
    <w:p>
      <w:r>
        <w:t>10</w:t>
      </w:r>
    </w:p>
    <w:p>
      <w:r>
        <w:t>Xã Nậm Xé</w:t>
      </w:r>
    </w:p>
    <w:p>
      <w:r>
        <w:t>Thôn Tu Hạ</w:t>
      </w:r>
    </w:p>
    <w:p>
      <w:r>
        <w:t>01</w:t>
      </w:r>
    </w:p>
    <w:p>
      <w:r>
        <w:t>03</w:t>
      </w:r>
    </w:p>
    <w:p>
      <w:r>
        <w:t>Thôn Tu Thượng</w:t>
      </w:r>
    </w:p>
    <w:p>
      <w:r>
        <w:t>01</w:t>
      </w:r>
    </w:p>
    <w:p>
      <w:r>
        <w:t>03</w:t>
      </w:r>
    </w:p>
    <w:p>
      <w:r>
        <w:t>Thôn Ta Náng</w:t>
      </w:r>
    </w:p>
    <w:p>
      <w:r>
        <w:t>01</w:t>
      </w:r>
    </w:p>
    <w:p>
      <w:r>
        <w:t>03</w:t>
      </w:r>
    </w:p>
    <w:p>
      <w:r>
        <w:t>11</w:t>
      </w:r>
    </w:p>
    <w:p>
      <w:r>
        <w:t>Xã Dần Thàng</w:t>
      </w:r>
    </w:p>
    <w:p>
      <w:r>
        <w:t>Thôn Nậm Tăm</w:t>
      </w:r>
    </w:p>
    <w:p>
      <w:r>
        <w:t>01</w:t>
      </w:r>
    </w:p>
    <w:p>
      <w:r>
        <w:t>03</w:t>
      </w:r>
    </w:p>
    <w:p>
      <w:r>
        <w:t>Thôn Nậm Mười</w:t>
      </w:r>
    </w:p>
    <w:p>
      <w:r>
        <w:t>01</w:t>
      </w:r>
    </w:p>
    <w:p>
      <w:r>
        <w:t>03</w:t>
      </w:r>
    </w:p>
    <w:p>
      <w:r>
        <w:t>Thôn Tà Moòng</w:t>
      </w:r>
    </w:p>
    <w:p>
      <w:r>
        <w:t>01</w:t>
      </w:r>
    </w:p>
    <w:p>
      <w:r>
        <w:t>03</w:t>
      </w:r>
    </w:p>
    <w:p>
      <w:r>
        <w:t>Thôn Nậm Cần</w:t>
      </w:r>
    </w:p>
    <w:p>
      <w:r>
        <w:t>01</w:t>
      </w:r>
    </w:p>
    <w:p>
      <w:r>
        <w:t>03</w:t>
      </w:r>
    </w:p>
    <w:p>
      <w:r>
        <w:t>12</w:t>
      </w:r>
    </w:p>
    <w:p>
      <w:r>
        <w:t>Xã Chiềng Ken</w:t>
      </w:r>
    </w:p>
    <w:p>
      <w:r>
        <w:t>Thôn Chiềng 1+2</w:t>
      </w:r>
    </w:p>
    <w:p>
      <w:r>
        <w:t>01</w:t>
      </w:r>
    </w:p>
    <w:p>
      <w:r>
        <w:t>03</w:t>
      </w:r>
    </w:p>
    <w:p>
      <w:r>
        <w:t>Thôn Chiềng 3</w:t>
      </w:r>
    </w:p>
    <w:p>
      <w:r>
        <w:t>01</w:t>
      </w:r>
    </w:p>
    <w:p>
      <w:r>
        <w:t>03</w:t>
      </w:r>
    </w:p>
    <w:p>
      <w:r>
        <w:t>Thôn Ken 1</w:t>
      </w:r>
    </w:p>
    <w:p>
      <w:r>
        <w:t>01</w:t>
      </w:r>
    </w:p>
    <w:p>
      <w:r>
        <w:t>03</w:t>
      </w:r>
    </w:p>
    <w:p>
      <w:r>
        <w:t>Thôn Ken 2</w:t>
      </w:r>
    </w:p>
    <w:p>
      <w:r>
        <w:t>01</w:t>
      </w:r>
    </w:p>
    <w:p>
      <w:r>
        <w:t>03</w:t>
      </w:r>
    </w:p>
    <w:p>
      <w:r>
        <w:t>Thôn Ken 3</w:t>
      </w:r>
    </w:p>
    <w:p>
      <w:r>
        <w:t>01</w:t>
      </w:r>
    </w:p>
    <w:p>
      <w:r>
        <w:t>03</w:t>
      </w:r>
    </w:p>
    <w:p>
      <w:r>
        <w:t>Thôn Đồng Vệ</w:t>
      </w:r>
    </w:p>
    <w:p>
      <w:r>
        <w:t>01</w:t>
      </w:r>
    </w:p>
    <w:p>
      <w:r>
        <w:t>03</w:t>
      </w:r>
    </w:p>
    <w:p>
      <w:r>
        <w:t>Thôn Bẻ 1</w:t>
      </w:r>
    </w:p>
    <w:p>
      <w:r>
        <w:t>01</w:t>
      </w:r>
    </w:p>
    <w:p>
      <w:r>
        <w:t>03</w:t>
      </w:r>
    </w:p>
    <w:p>
      <w:r>
        <w:t>Thôn Bẻ 2</w:t>
      </w:r>
    </w:p>
    <w:p>
      <w:r>
        <w:t>01</w:t>
      </w:r>
    </w:p>
    <w:p>
      <w:r>
        <w:t>03</w:t>
      </w:r>
    </w:p>
    <w:p>
      <w:r>
        <w:t>Thôn Bẻ 3</w:t>
      </w:r>
    </w:p>
    <w:p>
      <w:r>
        <w:t>01</w:t>
      </w:r>
    </w:p>
    <w:p>
      <w:r>
        <w:t>03</w:t>
      </w:r>
    </w:p>
    <w:p>
      <w:r>
        <w:t>Thôn Bẻ 4</w:t>
      </w:r>
    </w:p>
    <w:p>
      <w:r>
        <w:t>01</w:t>
      </w:r>
    </w:p>
    <w:p>
      <w:r>
        <w:t>03</w:t>
      </w:r>
    </w:p>
    <w:p>
      <w:r>
        <w:t>Thôn Hát Tình</w:t>
      </w:r>
    </w:p>
    <w:p>
      <w:r>
        <w:t>01</w:t>
      </w:r>
    </w:p>
    <w:p>
      <w:r>
        <w:t>03</w:t>
      </w:r>
    </w:p>
    <w:p>
      <w:r>
        <w:t>Thôn Tằng Pậu</w:t>
      </w:r>
    </w:p>
    <w:p>
      <w:r>
        <w:t>01</w:t>
      </w:r>
    </w:p>
    <w:p>
      <w:r>
        <w:t>03</w:t>
      </w:r>
    </w:p>
    <w:p>
      <w:r>
        <w:t>Thôn Thi</w:t>
      </w:r>
    </w:p>
    <w:p>
      <w:r>
        <w:t>01</w:t>
      </w:r>
    </w:p>
    <w:p>
      <w:r>
        <w:t>03</w:t>
      </w:r>
    </w:p>
    <w:p>
      <w:r>
        <w:t>Thôn Phúng</w:t>
      </w:r>
    </w:p>
    <w:p>
      <w:r>
        <w:t>01</w:t>
      </w:r>
    </w:p>
    <w:p>
      <w:r>
        <w:t>03</w:t>
      </w:r>
    </w:p>
    <w:p>
      <w:r>
        <w:t>13</w:t>
      </w:r>
    </w:p>
    <w:p>
      <w:r>
        <w:t>Xã Làng Giàng</w:t>
      </w:r>
    </w:p>
    <w:p>
      <w:r>
        <w:t>Thôn Nà Bay</w:t>
      </w:r>
    </w:p>
    <w:p>
      <w:r>
        <w:t>01</w:t>
      </w:r>
    </w:p>
    <w:p>
      <w:r>
        <w:t>03</w:t>
      </w:r>
    </w:p>
    <w:p>
      <w:r>
        <w:t>Thôn Hô Phai</w:t>
      </w:r>
    </w:p>
    <w:p>
      <w:r>
        <w:t>01</w:t>
      </w:r>
    </w:p>
    <w:p>
      <w:r>
        <w:t>03</w:t>
      </w:r>
    </w:p>
    <w:p>
      <w:r>
        <w:t>Thôn Giàng</w:t>
      </w:r>
    </w:p>
    <w:p>
      <w:r>
        <w:t>01</w:t>
      </w:r>
    </w:p>
    <w:p>
      <w:r>
        <w:t>03</w:t>
      </w:r>
    </w:p>
    <w:p>
      <w:r>
        <w:t>Thôn An</w:t>
      </w:r>
    </w:p>
    <w:p>
      <w:r>
        <w:t>01</w:t>
      </w:r>
    </w:p>
    <w:p>
      <w:r>
        <w:t>03</w:t>
      </w:r>
    </w:p>
    <w:p>
      <w:r>
        <w:t>Thôn Nậm Bó</w:t>
      </w:r>
    </w:p>
    <w:p>
      <w:r>
        <w:t>01</w:t>
      </w:r>
    </w:p>
    <w:p>
      <w:r>
        <w:t>03</w:t>
      </w:r>
    </w:p>
    <w:p>
      <w:r>
        <w:t>Thôn Lập Thành</w:t>
      </w:r>
    </w:p>
    <w:p>
      <w:r>
        <w:t>01</w:t>
      </w:r>
    </w:p>
    <w:p>
      <w:r>
        <w:t>03</w:t>
      </w:r>
    </w:p>
    <w:p>
      <w:r>
        <w:t>Thôn Ít Nộc</w:t>
      </w:r>
    </w:p>
    <w:p>
      <w:r>
        <w:t>01</w:t>
      </w:r>
    </w:p>
    <w:p>
      <w:r>
        <w:t>03</w:t>
      </w:r>
    </w:p>
    <w:p>
      <w:r>
        <w:t>14</w:t>
      </w:r>
    </w:p>
    <w:p>
      <w:r>
        <w:t>Xã Hòa Mạc</w:t>
      </w:r>
    </w:p>
    <w:p>
      <w:r>
        <w:t>Thôn Trung Đoàn</w:t>
      </w:r>
    </w:p>
    <w:p>
      <w:r>
        <w:t>01</w:t>
      </w:r>
    </w:p>
    <w:p>
      <w:r>
        <w:t>03</w:t>
      </w:r>
    </w:p>
    <w:p>
      <w:r>
        <w:t>Thôn Thái Hòa</w:t>
      </w:r>
    </w:p>
    <w:p>
      <w:r>
        <w:t>01</w:t>
      </w:r>
    </w:p>
    <w:p>
      <w:r>
        <w:t>03</w:t>
      </w:r>
    </w:p>
    <w:p>
      <w:r>
        <w:t>Thôn Nà Lộc</w:t>
      </w:r>
    </w:p>
    <w:p>
      <w:r>
        <w:t>01</w:t>
      </w:r>
    </w:p>
    <w:p>
      <w:r>
        <w:t>03</w:t>
      </w:r>
    </w:p>
    <w:p>
      <w:r>
        <w:t>Thôn Làng Chút</w:t>
      </w:r>
    </w:p>
    <w:p>
      <w:r>
        <w:t>01</w:t>
      </w:r>
    </w:p>
    <w:p>
      <w:r>
        <w:t>03</w:t>
      </w:r>
    </w:p>
    <w:p>
      <w:r>
        <w:t>Thôn Làng Nòm</w:t>
      </w:r>
    </w:p>
    <w:p>
      <w:r>
        <w:t>01</w:t>
      </w:r>
    </w:p>
    <w:p>
      <w:r>
        <w:t>03</w:t>
      </w:r>
    </w:p>
    <w:p>
      <w:r>
        <w:t>Thôn Làng Mạc</w:t>
      </w:r>
    </w:p>
    <w:p>
      <w:r>
        <w:t>01</w:t>
      </w:r>
    </w:p>
    <w:p>
      <w:r>
        <w:t>03</w:t>
      </w:r>
    </w:p>
    <w:p>
      <w:r>
        <w:t>15</w:t>
      </w:r>
    </w:p>
    <w:p>
      <w:r>
        <w:t>Xã Khánh Yên Trung</w:t>
      </w:r>
    </w:p>
    <w:p>
      <w:r>
        <w:t>Thôn Trung Tâm</w:t>
      </w:r>
    </w:p>
    <w:p>
      <w:r>
        <w:t>01</w:t>
      </w:r>
    </w:p>
    <w:p>
      <w:r>
        <w:t>03</w:t>
      </w:r>
    </w:p>
    <w:p>
      <w:r>
        <w:t>Thôn Noong Khuấn</w:t>
      </w:r>
    </w:p>
    <w:p>
      <w:r>
        <w:t>01</w:t>
      </w:r>
    </w:p>
    <w:p>
      <w:r>
        <w:t>03</w:t>
      </w:r>
    </w:p>
    <w:p>
      <w:r>
        <w:t>Thôn Bơ</w:t>
      </w:r>
    </w:p>
    <w:p>
      <w:r>
        <w:t>01</w:t>
      </w:r>
    </w:p>
    <w:p>
      <w:r>
        <w:t>03</w:t>
      </w:r>
    </w:p>
    <w:p>
      <w:r>
        <w:t>Thôn Én 1</w:t>
      </w:r>
    </w:p>
    <w:p>
      <w:r>
        <w:t>01</w:t>
      </w:r>
    </w:p>
    <w:p>
      <w:r>
        <w:t>03</w:t>
      </w:r>
    </w:p>
    <w:p>
      <w:r>
        <w:t>Thôn Én 2</w:t>
      </w:r>
    </w:p>
    <w:p>
      <w:r>
        <w:t>01</w:t>
      </w:r>
    </w:p>
    <w:p>
      <w:r>
        <w:t>03</w:t>
      </w:r>
    </w:p>
    <w:p>
      <w:r>
        <w:t>Thôn Làn 1</w:t>
      </w:r>
    </w:p>
    <w:p>
      <w:r>
        <w:t>01</w:t>
      </w:r>
    </w:p>
    <w:p>
      <w:r>
        <w:t>03</w:t>
      </w:r>
    </w:p>
    <w:p>
      <w:r>
        <w:t>Thôn Làn 2</w:t>
      </w:r>
    </w:p>
    <w:p>
      <w:r>
        <w:t>01</w:t>
      </w:r>
    </w:p>
    <w:p>
      <w:r>
        <w:t>03</w:t>
      </w:r>
    </w:p>
    <w:p>
      <w:r>
        <w:t>16</w:t>
      </w:r>
    </w:p>
    <w:p>
      <w:r>
        <w:t>Xã Khánh Yên Hạ</w:t>
      </w:r>
    </w:p>
    <w:p>
      <w:r>
        <w:t>Thôn Độc Lập</w:t>
      </w:r>
    </w:p>
    <w:p>
      <w:r>
        <w:t>01</w:t>
      </w:r>
    </w:p>
    <w:p>
      <w:r>
        <w:t>03</w:t>
      </w:r>
    </w:p>
    <w:p>
      <w:r>
        <w:t>Thôn Pắc Xung</w:t>
      </w:r>
    </w:p>
    <w:p>
      <w:r>
        <w:t>01</w:t>
      </w:r>
    </w:p>
    <w:p>
      <w:r>
        <w:t>03</w:t>
      </w:r>
    </w:p>
    <w:p>
      <w:r>
        <w:t>Thôn Bô</w:t>
      </w:r>
    </w:p>
    <w:p>
      <w:r>
        <w:t>01</w:t>
      </w:r>
    </w:p>
    <w:p>
      <w:r>
        <w:t>03</w:t>
      </w:r>
    </w:p>
    <w:p>
      <w:r>
        <w:t>Thôn Bô 1</w:t>
      </w:r>
    </w:p>
    <w:p>
      <w:r>
        <w:t>01</w:t>
      </w:r>
    </w:p>
    <w:p>
      <w:r>
        <w:t>03</w:t>
      </w:r>
    </w:p>
    <w:p>
      <w:r>
        <w:t>Thôn Bô 2</w:t>
      </w:r>
    </w:p>
    <w:p>
      <w:r>
        <w:t>01</w:t>
      </w:r>
    </w:p>
    <w:p>
      <w:r>
        <w:t>03</w:t>
      </w:r>
    </w:p>
    <w:p>
      <w:r>
        <w:t>Thôn Lảng 1</w:t>
      </w:r>
    </w:p>
    <w:p>
      <w:r>
        <w:t>01</w:t>
      </w:r>
    </w:p>
    <w:p>
      <w:r>
        <w:t>03</w:t>
      </w:r>
    </w:p>
    <w:p>
      <w:r>
        <w:t>Thôn Lảng 2</w:t>
      </w:r>
    </w:p>
    <w:p>
      <w:r>
        <w:t>01</w:t>
      </w:r>
    </w:p>
    <w:p>
      <w:r>
        <w:t>03</w:t>
      </w:r>
    </w:p>
    <w:p>
      <w:r>
        <w:t>Thôn Sung 1</w:t>
      </w:r>
    </w:p>
    <w:p>
      <w:r>
        <w:t>01</w:t>
      </w:r>
    </w:p>
    <w:p>
      <w:r>
        <w:t>03</w:t>
      </w:r>
    </w:p>
    <w:p>
      <w:r>
        <w:t>Thôn Sung 2</w:t>
      </w:r>
    </w:p>
    <w:p>
      <w:r>
        <w:t>01</w:t>
      </w:r>
    </w:p>
    <w:p>
      <w:r>
        <w:t>03</w:t>
      </w:r>
    </w:p>
    <w:p>
      <w:r>
        <w:t>Thôn Xuân Khánh</w:t>
      </w:r>
    </w:p>
    <w:p>
      <w:r>
        <w:t>01</w:t>
      </w:r>
    </w:p>
    <w:p>
      <w:r>
        <w:t>03</w:t>
      </w:r>
    </w:p>
    <w:p>
      <w:r>
        <w:t>Thôn Phát Cưởm</w:t>
      </w:r>
    </w:p>
    <w:p>
      <w:r>
        <w:t>01</w:t>
      </w:r>
    </w:p>
    <w:p>
      <w:r>
        <w:t>03</w:t>
      </w:r>
    </w:p>
    <w:p>
      <w:r>
        <w:t>Thôn Nà Nheo</w:t>
      </w:r>
    </w:p>
    <w:p>
      <w:r>
        <w:t>01</w:t>
      </w:r>
    </w:p>
    <w:p>
      <w:r>
        <w:t>03</w:t>
      </w:r>
    </w:p>
    <w:p>
      <w:r>
        <w:t>17</w:t>
      </w:r>
    </w:p>
    <w:p>
      <w:r>
        <w:t>Xã Dương Quỳ</w:t>
      </w:r>
    </w:p>
    <w:p>
      <w:r>
        <w:t>Thôn Khuân Đo</w:t>
      </w:r>
    </w:p>
    <w:p>
      <w:r>
        <w:t>01</w:t>
      </w:r>
    </w:p>
    <w:p>
      <w:r>
        <w:t>03</w:t>
      </w:r>
    </w:p>
    <w:p>
      <w:r>
        <w:t>Thôn Tông Pháy</w:t>
      </w:r>
    </w:p>
    <w:p>
      <w:r>
        <w:t>01</w:t>
      </w:r>
    </w:p>
    <w:p>
      <w:r>
        <w:t>03</w:t>
      </w:r>
    </w:p>
    <w:p>
      <w:r>
        <w:t>Thôn Tông Hốc</w:t>
      </w:r>
    </w:p>
    <w:p>
      <w:r>
        <w:t>01</w:t>
      </w:r>
    </w:p>
    <w:p>
      <w:r>
        <w:t>03</w:t>
      </w:r>
    </w:p>
    <w:p>
      <w:r>
        <w:t>Thôn Trung Tâm</w:t>
      </w:r>
    </w:p>
    <w:p>
      <w:r>
        <w:t>01</w:t>
      </w:r>
    </w:p>
    <w:p>
      <w:r>
        <w:t>03</w:t>
      </w:r>
    </w:p>
    <w:p>
      <w:r>
        <w:t>Thôn Pá Bó</w:t>
      </w:r>
    </w:p>
    <w:p>
      <w:r>
        <w:t>01</w:t>
      </w:r>
    </w:p>
    <w:p>
      <w:r>
        <w:t>03</w:t>
      </w:r>
    </w:p>
    <w:p>
      <w:r>
        <w:t>Thôn Bản Khoay</w:t>
      </w:r>
    </w:p>
    <w:p>
      <w:r>
        <w:t>01</w:t>
      </w:r>
    </w:p>
    <w:p>
      <w:r>
        <w:t>03</w:t>
      </w:r>
    </w:p>
    <w:p>
      <w:r>
        <w:t>Thôn Bản Pàu</w:t>
      </w:r>
    </w:p>
    <w:p>
      <w:r>
        <w:t>01</w:t>
      </w:r>
    </w:p>
    <w:p>
      <w:r>
        <w:t>03</w:t>
      </w:r>
    </w:p>
    <w:p>
      <w:r>
        <w:t>Thôn Nà Có</w:t>
      </w:r>
    </w:p>
    <w:p>
      <w:r>
        <w:t>01</w:t>
      </w:r>
    </w:p>
    <w:p>
      <w:r>
        <w:t>03</w:t>
      </w:r>
    </w:p>
    <w:p>
      <w:r>
        <w:t>Thôn Nà Hin</w:t>
      </w:r>
    </w:p>
    <w:p>
      <w:r>
        <w:t>01</w:t>
      </w:r>
    </w:p>
    <w:p>
      <w:r>
        <w:t>03</w:t>
      </w:r>
    </w:p>
    <w:p>
      <w:r>
        <w:t>Thôn Nà Hạch</w:t>
      </w:r>
    </w:p>
    <w:p>
      <w:r>
        <w:t>01</w:t>
      </w:r>
    </w:p>
    <w:p>
      <w:r>
        <w:t>03</w:t>
      </w:r>
    </w:p>
    <w:p>
      <w:r>
        <w:t>Thôn Tùn Trên</w:t>
      </w:r>
    </w:p>
    <w:p>
      <w:r>
        <w:t>01</w:t>
      </w:r>
    </w:p>
    <w:p>
      <w:r>
        <w:t>03</w:t>
      </w:r>
    </w:p>
    <w:p>
      <w:r>
        <w:t>Thôn Tùn Dưới</w:t>
      </w:r>
    </w:p>
    <w:p>
      <w:r>
        <w:t>01</w:t>
      </w:r>
    </w:p>
    <w:p>
      <w:r>
        <w:t>03</w:t>
      </w:r>
    </w:p>
    <w:p>
      <w:r>
        <w:t>Thôn Nậm Hốc</w:t>
      </w:r>
    </w:p>
    <w:p>
      <w:r>
        <w:t>01</w:t>
      </w:r>
    </w:p>
    <w:p>
      <w:r>
        <w:t>03</w:t>
      </w:r>
    </w:p>
    <w:p>
      <w:r>
        <w:t>18</w:t>
      </w:r>
    </w:p>
    <w:p>
      <w:r>
        <w:t>Xã Nậm Tha</w:t>
      </w:r>
    </w:p>
    <w:p>
      <w:r>
        <w:t>Thôn Vàng Mầu</w:t>
      </w:r>
    </w:p>
    <w:p>
      <w:r>
        <w:t>01</w:t>
      </w:r>
    </w:p>
    <w:p>
      <w:r>
        <w:t>03</w:t>
      </w:r>
    </w:p>
    <w:p>
      <w:r>
        <w:t>Thôn Khe Nà</w:t>
      </w:r>
    </w:p>
    <w:p>
      <w:r>
        <w:t>01</w:t>
      </w:r>
    </w:p>
    <w:p>
      <w:r>
        <w:t>03</w:t>
      </w:r>
    </w:p>
    <w:p>
      <w:r>
        <w:t>Thôn Khe Tào</w:t>
      </w:r>
    </w:p>
    <w:p>
      <w:r>
        <w:t>01</w:t>
      </w:r>
    </w:p>
    <w:p>
      <w:r>
        <w:t>03</w:t>
      </w:r>
    </w:p>
    <w:p>
      <w:r>
        <w:t>Thôn Khe Cóc</w:t>
      </w:r>
    </w:p>
    <w:p>
      <w:r>
        <w:t>01</w:t>
      </w:r>
    </w:p>
    <w:p>
      <w:r>
        <w:t>03</w:t>
      </w:r>
    </w:p>
    <w:p>
      <w:r>
        <w:t>Thôn Khe Vai</w:t>
      </w:r>
    </w:p>
    <w:p>
      <w:r>
        <w:t>01</w:t>
      </w:r>
    </w:p>
    <w:p>
      <w:r>
        <w:t>03</w:t>
      </w:r>
    </w:p>
    <w:p>
      <w:r>
        <w:t>Thôn Phường Cong</w:t>
      </w:r>
    </w:p>
    <w:p>
      <w:r>
        <w:t>01</w:t>
      </w:r>
    </w:p>
    <w:p>
      <w:r>
        <w:t>03</w:t>
      </w:r>
    </w:p>
    <w:p>
      <w:r>
        <w:t>Thôn Khe Păn</w:t>
      </w:r>
    </w:p>
    <w:p>
      <w:r>
        <w:t>01</w:t>
      </w:r>
    </w:p>
    <w:p>
      <w:r>
        <w:t>03</w:t>
      </w:r>
    </w:p>
    <w:p>
      <w:r>
        <w:t>19</w:t>
      </w:r>
    </w:p>
    <w:p>
      <w:r>
        <w:t>Xã Minh Lương</w:t>
      </w:r>
    </w:p>
    <w:p>
      <w:r>
        <w:t>Thôn 1 Minh Hạ</w:t>
      </w:r>
    </w:p>
    <w:p>
      <w:r>
        <w:t>01</w:t>
      </w:r>
    </w:p>
    <w:p>
      <w:r>
        <w:t>03</w:t>
      </w:r>
    </w:p>
    <w:p>
      <w:r>
        <w:t>Thôn 2 Minh Hạ</w:t>
      </w:r>
    </w:p>
    <w:p>
      <w:r>
        <w:t>01</w:t>
      </w:r>
    </w:p>
    <w:p>
      <w:r>
        <w:t>03</w:t>
      </w:r>
    </w:p>
    <w:p>
      <w:r>
        <w:t>Thôn 3 Minh Hạ</w:t>
      </w:r>
    </w:p>
    <w:p>
      <w:r>
        <w:t>01</w:t>
      </w:r>
    </w:p>
    <w:p>
      <w:r>
        <w:t>03</w:t>
      </w:r>
    </w:p>
    <w:p>
      <w:r>
        <w:t>Thôn 1 Minh Thượng</w:t>
      </w:r>
    </w:p>
    <w:p>
      <w:r>
        <w:t>01</w:t>
      </w:r>
    </w:p>
    <w:p>
      <w:r>
        <w:t>03</w:t>
      </w:r>
    </w:p>
    <w:p>
      <w:r>
        <w:t>Thôn 2 Minh Thượng</w:t>
      </w:r>
    </w:p>
    <w:p>
      <w:r>
        <w:t>01</w:t>
      </w:r>
    </w:p>
    <w:p>
      <w:r>
        <w:t>03</w:t>
      </w:r>
    </w:p>
    <w:p>
      <w:r>
        <w:t>Thôn 3 Minh Thượng</w:t>
      </w:r>
    </w:p>
    <w:p>
      <w:r>
        <w:t>01</w:t>
      </w:r>
    </w:p>
    <w:p>
      <w:r>
        <w:t>03</w:t>
      </w:r>
    </w:p>
    <w:p>
      <w:r>
        <w:t>Thôn 1 Minh Chiềng</w:t>
      </w:r>
    </w:p>
    <w:p>
      <w:r>
        <w:t>01</w:t>
      </w:r>
    </w:p>
    <w:p>
      <w:r>
        <w:t>03</w:t>
      </w:r>
    </w:p>
    <w:p>
      <w:r>
        <w:t>Thôn 2 Minh Chiềng</w:t>
      </w:r>
    </w:p>
    <w:p>
      <w:r>
        <w:t>01</w:t>
      </w:r>
    </w:p>
    <w:p>
      <w:r>
        <w:t>03</w:t>
      </w:r>
    </w:p>
    <w:p>
      <w:r>
        <w:t>Thôn 3 Minh Chiềng</w:t>
      </w:r>
    </w:p>
    <w:p>
      <w:r>
        <w:t>01</w:t>
      </w:r>
    </w:p>
    <w:p>
      <w:r>
        <w:t>03</w:t>
      </w:r>
    </w:p>
    <w:p>
      <w:r>
        <w:t>20</w:t>
      </w:r>
    </w:p>
    <w:p>
      <w:r>
        <w:t>Xã Thẳm Dương</w:t>
      </w:r>
    </w:p>
    <w:p>
      <w:r>
        <w:t>Thôn Bản Bô</w:t>
      </w:r>
    </w:p>
    <w:p>
      <w:r>
        <w:t>01</w:t>
      </w:r>
    </w:p>
    <w:p>
      <w:r>
        <w:t>03</w:t>
      </w:r>
    </w:p>
    <w:p>
      <w:r>
        <w:t>Thôn Bản Ngoang</w:t>
      </w:r>
    </w:p>
    <w:p>
      <w:r>
        <w:t>01</w:t>
      </w:r>
    </w:p>
    <w:p>
      <w:r>
        <w:t>03</w:t>
      </w:r>
    </w:p>
    <w:p>
      <w:r>
        <w:t>Thôn Bản Thẳm</w:t>
      </w:r>
    </w:p>
    <w:p>
      <w:r>
        <w:t>01</w:t>
      </w:r>
    </w:p>
    <w:p>
      <w:r>
        <w:t>03</w:t>
      </w:r>
    </w:p>
    <w:p>
      <w:r>
        <w:t>Thôn Thẳm Con</w:t>
      </w:r>
    </w:p>
    <w:p>
      <w:r>
        <w:t>01</w:t>
      </w:r>
    </w:p>
    <w:p>
      <w:r>
        <w:t>03</w:t>
      </w:r>
    </w:p>
    <w:p>
      <w:r>
        <w:t>Thôn Nặm Miện</w:t>
      </w:r>
    </w:p>
    <w:p>
      <w:r>
        <w:t>01</w:t>
      </w:r>
    </w:p>
    <w:p>
      <w:r>
        <w:t>03</w:t>
      </w:r>
    </w:p>
    <w:p>
      <w:r>
        <w:t>21</w:t>
      </w:r>
    </w:p>
    <w:p>
      <w:r>
        <w:t>Xã Liêm Phú</w:t>
      </w:r>
    </w:p>
    <w:p>
      <w:r>
        <w:t>Thôn Ỏ</w:t>
      </w:r>
    </w:p>
    <w:p>
      <w:r>
        <w:t>01</w:t>
      </w:r>
    </w:p>
    <w:p>
      <w:r>
        <w:t>03</w:t>
      </w:r>
    </w:p>
    <w:p>
      <w:r>
        <w:t>Thôn Đồng Qua</w:t>
      </w:r>
    </w:p>
    <w:p>
      <w:r>
        <w:t>01</w:t>
      </w:r>
    </w:p>
    <w:p>
      <w:r>
        <w:t>03</w:t>
      </w:r>
    </w:p>
    <w:p>
      <w:r>
        <w:t>Thôn Khổi Ngoa</w:t>
      </w:r>
    </w:p>
    <w:p>
      <w:r>
        <w:t>01</w:t>
      </w:r>
    </w:p>
    <w:p>
      <w:r>
        <w:t>03</w:t>
      </w:r>
    </w:p>
    <w:p>
      <w:r>
        <w:t>Thôn Lâm Sinh</w:t>
      </w:r>
    </w:p>
    <w:p>
      <w:r>
        <w:t>01</w:t>
      </w:r>
    </w:p>
    <w:p>
      <w:r>
        <w:t>03</w:t>
      </w:r>
    </w:p>
    <w:p>
      <w:r>
        <w:t>Thôn Phú Mậu</w:t>
      </w:r>
    </w:p>
    <w:p>
      <w:r>
        <w:t>01</w:t>
      </w:r>
    </w:p>
    <w:p>
      <w:r>
        <w:t>03</w:t>
      </w:r>
    </w:p>
    <w:p>
      <w:r>
        <w:t>Thôn Liêm</w:t>
      </w:r>
    </w:p>
    <w:p>
      <w:r>
        <w:t>01</w:t>
      </w:r>
    </w:p>
    <w:p>
      <w:r>
        <w:t>03</w:t>
      </w:r>
    </w:p>
    <w:p>
      <w:r>
        <w:t>Thôn Khổi Ai</w:t>
      </w:r>
    </w:p>
    <w:p>
      <w:r>
        <w:t>01</w:t>
      </w:r>
    </w:p>
    <w:p>
      <w:r>
        <w:t>03</w:t>
      </w:r>
    </w:p>
    <w:p>
      <w:r>
        <w:t>Thôn Khổi Mèo</w:t>
      </w:r>
    </w:p>
    <w:p>
      <w:r>
        <w:t>01</w:t>
      </w:r>
    </w:p>
    <w:p>
      <w:r>
        <w:t>03</w:t>
      </w:r>
    </w:p>
    <w:p>
      <w:r>
        <w:t>Thôn Giằng</w:t>
      </w:r>
    </w:p>
    <w:p>
      <w:r>
        <w:t>01</w:t>
      </w:r>
    </w:p>
    <w:p>
      <w:r>
        <w:t>03</w:t>
      </w:r>
    </w:p>
    <w:p>
      <w:r>
        <w:t>22</w:t>
      </w:r>
    </w:p>
    <w:p>
      <w:r>
        <w:t>Xã Nậm Xây</w:t>
      </w:r>
    </w:p>
    <w:p>
      <w:r>
        <w:t>Thôn Nà Hằm</w:t>
      </w:r>
    </w:p>
    <w:p>
      <w:r>
        <w:t>01</w:t>
      </w:r>
    </w:p>
    <w:p>
      <w:r>
        <w:t>03</w:t>
      </w:r>
    </w:p>
    <w:p>
      <w:r>
        <w:t>Thôn Nậm Van</w:t>
      </w:r>
    </w:p>
    <w:p>
      <w:r>
        <w:t>01</w:t>
      </w:r>
    </w:p>
    <w:p>
      <w:r>
        <w:t>03</w:t>
      </w:r>
    </w:p>
    <w:p>
      <w:r>
        <w:t>Thôn Phiêng Đoóng</w:t>
      </w:r>
    </w:p>
    <w:p>
      <w:r>
        <w:t>01</w:t>
      </w:r>
    </w:p>
    <w:p>
      <w:r>
        <w:t>03</w:t>
      </w:r>
    </w:p>
    <w:p>
      <w:r>
        <w:t>Thôn Giàng Dúa Chải</w:t>
      </w:r>
    </w:p>
    <w:p>
      <w:r>
        <w:t>01</w:t>
      </w:r>
    </w:p>
    <w:p>
      <w:r>
        <w:t>03</w:t>
      </w:r>
    </w:p>
    <w:p>
      <w:r>
        <w:t>Thôn Phù Lá Ngài</w:t>
      </w:r>
    </w:p>
    <w:p>
      <w:r>
        <w:t>01</w:t>
      </w:r>
    </w:p>
    <w:p>
      <w:r>
        <w:t>03</w:t>
      </w:r>
    </w:p>
    <w:p>
      <w:r>
        <w:t>Thôn Mà Sa Phìn</w:t>
      </w:r>
    </w:p>
    <w:p>
      <w:r>
        <w:t>01</w:t>
      </w:r>
    </w:p>
    <w:p>
      <w:r>
        <w:t>03</w:t>
      </w:r>
    </w:p>
    <w:p>
      <w:r>
        <w:t>TỔNG</w:t>
      </w:r>
    </w:p>
    <w:p>
      <w:r>
        <w:t>195</w:t>
      </w:r>
    </w:p>
    <w:p>
      <w:r>
        <w:t>585</w:t>
      </w:r>
    </w:p>
    <w:p>
      <w:r>
        <w:t>PHỤ LỤC 6</w:t>
      </w:r>
    </w:p>
    <w:p>
      <w:r>
        <w:t>SỐ LƯỢNG TỔ VÀ SỐ LƯỢNG THÀNH VIÊN TỔ BẢO VỆ AN NINH, TRẬT TỰ TRÊN ĐỊA BÀN HUYỆN BẢO YÊN</w:t>
      </w:r>
    </w:p>
    <w:p>
      <w:r>
        <w:t>(Ban hành kèm theo Quyết định số 12/2024/QĐ-UBND ngày 21/6/2024 của Ủy ban nhân dân tỉnh Lào Cai)</w:t>
      </w:r>
    </w:p>
    <w:p>
      <w:r>
        <w:t>STT</w:t>
      </w:r>
    </w:p>
    <w:p>
      <w:r>
        <w:t>Xã/phường/thị trấn</w:t>
      </w:r>
    </w:p>
    <w:p>
      <w:r>
        <w:t>Thôn/Tổ dân phố</w:t>
      </w:r>
    </w:p>
    <w:p>
      <w:r>
        <w:t>Số Tổ bảo vệ ANTT</w:t>
      </w:r>
    </w:p>
    <w:p>
      <w:r>
        <w:t>Số thành viên Tổ bảo vệ ANTT</w:t>
      </w:r>
    </w:p>
    <w:p>
      <w:r>
        <w:t>1</w:t>
      </w:r>
    </w:p>
    <w:p>
      <w:r>
        <w:t>Xã Điện Quan</w:t>
      </w:r>
    </w:p>
    <w:p>
      <w:r>
        <w:t>Bản 1</w:t>
      </w:r>
    </w:p>
    <w:p>
      <w:r>
        <w:t>01</w:t>
      </w:r>
    </w:p>
    <w:p>
      <w:r>
        <w:t>03</w:t>
      </w:r>
    </w:p>
    <w:p>
      <w:r>
        <w:t>Bản 2</w:t>
      </w:r>
    </w:p>
    <w:p>
      <w:r>
        <w:t>01</w:t>
      </w:r>
    </w:p>
    <w:p>
      <w:r>
        <w:t>03</w:t>
      </w:r>
    </w:p>
    <w:p>
      <w:r>
        <w:t>Bản 3</w:t>
      </w:r>
    </w:p>
    <w:p>
      <w:r>
        <w:t>01</w:t>
      </w:r>
    </w:p>
    <w:p>
      <w:r>
        <w:t>03</w:t>
      </w:r>
    </w:p>
    <w:p>
      <w:r>
        <w:t>Bản 4</w:t>
      </w:r>
    </w:p>
    <w:p>
      <w:r>
        <w:t>01</w:t>
      </w:r>
    </w:p>
    <w:p>
      <w:r>
        <w:t>03</w:t>
      </w:r>
    </w:p>
    <w:p>
      <w:r>
        <w:t>Bản 5</w:t>
      </w:r>
    </w:p>
    <w:p>
      <w:r>
        <w:t>01</w:t>
      </w:r>
    </w:p>
    <w:p>
      <w:r>
        <w:t>03</w:t>
      </w:r>
    </w:p>
    <w:p>
      <w:r>
        <w:t>Bản Khao</w:t>
      </w:r>
    </w:p>
    <w:p>
      <w:r>
        <w:t>01</w:t>
      </w:r>
    </w:p>
    <w:p>
      <w:r>
        <w:t>03</w:t>
      </w:r>
    </w:p>
    <w:p>
      <w:r>
        <w:t>Bản Trà</w:t>
      </w:r>
    </w:p>
    <w:p>
      <w:r>
        <w:t>01</w:t>
      </w:r>
    </w:p>
    <w:p>
      <w:r>
        <w:t>03</w:t>
      </w:r>
    </w:p>
    <w:p>
      <w:r>
        <w:t>Bản Điện</w:t>
      </w:r>
    </w:p>
    <w:p>
      <w:r>
        <w:t>01</w:t>
      </w:r>
    </w:p>
    <w:p>
      <w:r>
        <w:t>03</w:t>
      </w:r>
    </w:p>
    <w:p>
      <w:r>
        <w:t>Bản Trang</w:t>
      </w:r>
    </w:p>
    <w:p>
      <w:r>
        <w:t>01</w:t>
      </w:r>
    </w:p>
    <w:p>
      <w:r>
        <w:t>03</w:t>
      </w:r>
    </w:p>
    <w:p>
      <w:r>
        <w:t>2</w:t>
      </w:r>
    </w:p>
    <w:p>
      <w:r>
        <w:t>Xã Cam Cọn</w:t>
      </w:r>
    </w:p>
    <w:p>
      <w:r>
        <w:t>Hồng Cam</w:t>
      </w:r>
    </w:p>
    <w:p>
      <w:r>
        <w:t>01</w:t>
      </w:r>
    </w:p>
    <w:p>
      <w:r>
        <w:t>03</w:t>
      </w:r>
    </w:p>
    <w:p>
      <w:r>
        <w:t>Cam 3</w:t>
      </w:r>
    </w:p>
    <w:p>
      <w:r>
        <w:t>01</w:t>
      </w:r>
    </w:p>
    <w:p>
      <w:r>
        <w:t>03</w:t>
      </w:r>
    </w:p>
    <w:p>
      <w:r>
        <w:t>Cam 4</w:t>
      </w:r>
    </w:p>
    <w:p>
      <w:r>
        <w:t>01</w:t>
      </w:r>
    </w:p>
    <w:p>
      <w:r>
        <w:t>03</w:t>
      </w:r>
    </w:p>
    <w:p>
      <w:r>
        <w:t>Cam 2</w:t>
      </w:r>
    </w:p>
    <w:p>
      <w:r>
        <w:t>01</w:t>
      </w:r>
    </w:p>
    <w:p>
      <w:r>
        <w:t>03</w:t>
      </w:r>
    </w:p>
    <w:p>
      <w:r>
        <w:t>Cam 1</w:t>
      </w:r>
    </w:p>
    <w:p>
      <w:r>
        <w:t>01</w:t>
      </w:r>
    </w:p>
    <w:p>
      <w:r>
        <w:t>03</w:t>
      </w:r>
    </w:p>
    <w:p>
      <w:r>
        <w:t>Cọn 1</w:t>
      </w:r>
    </w:p>
    <w:p>
      <w:r>
        <w:t>01</w:t>
      </w:r>
    </w:p>
    <w:p>
      <w:r>
        <w:t>03</w:t>
      </w:r>
    </w:p>
    <w:p>
      <w:r>
        <w:t>Cọn 2</w:t>
      </w:r>
    </w:p>
    <w:p>
      <w:r>
        <w:t>01</w:t>
      </w:r>
    </w:p>
    <w:p>
      <w:r>
        <w:t>03</w:t>
      </w:r>
    </w:p>
    <w:p>
      <w:r>
        <w:t>Tân Tiến</w:t>
      </w:r>
    </w:p>
    <w:p>
      <w:r>
        <w:t>01</w:t>
      </w:r>
    </w:p>
    <w:p>
      <w:r>
        <w:t>03</w:t>
      </w:r>
    </w:p>
    <w:p>
      <w:r>
        <w:t>Bỗng Buôn</w:t>
      </w:r>
    </w:p>
    <w:p>
      <w:r>
        <w:t>01</w:t>
      </w:r>
    </w:p>
    <w:p>
      <w:r>
        <w:t>03</w:t>
      </w:r>
    </w:p>
    <w:p>
      <w:r>
        <w:t>Tân thành</w:t>
      </w:r>
    </w:p>
    <w:p>
      <w:r>
        <w:t>01</w:t>
      </w:r>
    </w:p>
    <w:p>
      <w:r>
        <w:t>03</w:t>
      </w:r>
    </w:p>
    <w:p>
      <w:r>
        <w:t>Bỗng 2</w:t>
      </w:r>
    </w:p>
    <w:p>
      <w:r>
        <w:t>01</w:t>
      </w:r>
    </w:p>
    <w:p>
      <w:r>
        <w:t>03</w:t>
      </w:r>
    </w:p>
    <w:p>
      <w:r>
        <w:t>Lỵ 1-2</w:t>
      </w:r>
    </w:p>
    <w:p>
      <w:r>
        <w:t>01</w:t>
      </w:r>
    </w:p>
    <w:p>
      <w:r>
        <w:t>03</w:t>
      </w:r>
    </w:p>
    <w:p>
      <w:r>
        <w:t>Lỵ 2-3</w:t>
      </w:r>
    </w:p>
    <w:p>
      <w:r>
        <w:t>01</w:t>
      </w:r>
    </w:p>
    <w:p>
      <w:r>
        <w:t>03</w:t>
      </w:r>
    </w:p>
    <w:p>
      <w:r>
        <w:t>3</w:t>
      </w:r>
    </w:p>
    <w:p>
      <w:r>
        <w:t>Xã Vĩnh Yên</w:t>
      </w:r>
    </w:p>
    <w:p>
      <w:r>
        <w:t>Pác Mạc</w:t>
      </w:r>
    </w:p>
    <w:p>
      <w:r>
        <w:t>01</w:t>
      </w:r>
    </w:p>
    <w:p>
      <w:r>
        <w:t>03</w:t>
      </w:r>
    </w:p>
    <w:p>
      <w:r>
        <w:t>Khuổi Phường</w:t>
      </w:r>
    </w:p>
    <w:p>
      <w:r>
        <w:t>01</w:t>
      </w:r>
    </w:p>
    <w:p>
      <w:r>
        <w:t>03</w:t>
      </w:r>
    </w:p>
    <w:p>
      <w:r>
        <w:t>Khuổi Vèng</w:t>
      </w:r>
    </w:p>
    <w:p>
      <w:r>
        <w:t>01</w:t>
      </w:r>
    </w:p>
    <w:p>
      <w:r>
        <w:t>03</w:t>
      </w:r>
    </w:p>
    <w:p>
      <w:r>
        <w:t>Nà Pồng</w:t>
      </w:r>
    </w:p>
    <w:p>
      <w:r>
        <w:t>01</w:t>
      </w:r>
    </w:p>
    <w:p>
      <w:r>
        <w:t>03</w:t>
      </w:r>
    </w:p>
    <w:p>
      <w:r>
        <w:t>Nặm Mược</w:t>
      </w:r>
    </w:p>
    <w:p>
      <w:r>
        <w:t>01</w:t>
      </w:r>
    </w:p>
    <w:p>
      <w:r>
        <w:t>03</w:t>
      </w:r>
    </w:p>
    <w:p>
      <w:r>
        <w:t>Nặm Khạo</w:t>
      </w:r>
    </w:p>
    <w:p>
      <w:r>
        <w:t>01</w:t>
      </w:r>
    </w:p>
    <w:p>
      <w:r>
        <w:t>03</w:t>
      </w:r>
    </w:p>
    <w:p>
      <w:r>
        <w:t>Nặm Kỳ</w:t>
      </w:r>
    </w:p>
    <w:p>
      <w:r>
        <w:t>01</w:t>
      </w:r>
    </w:p>
    <w:p>
      <w:r>
        <w:t>03</w:t>
      </w:r>
    </w:p>
    <w:p>
      <w:r>
        <w:t>Nặm Pạu</w:t>
      </w:r>
    </w:p>
    <w:p>
      <w:r>
        <w:t>01</w:t>
      </w:r>
    </w:p>
    <w:p>
      <w:r>
        <w:t>03</w:t>
      </w:r>
    </w:p>
    <w:p>
      <w:r>
        <w:t>Tổng Kim</w:t>
      </w:r>
    </w:p>
    <w:p>
      <w:r>
        <w:t>01</w:t>
      </w:r>
    </w:p>
    <w:p>
      <w:r>
        <w:t>03</w:t>
      </w:r>
    </w:p>
    <w:p>
      <w:r>
        <w:t>4</w:t>
      </w:r>
    </w:p>
    <w:p>
      <w:r>
        <w:t>Xã Tân Dương</w:t>
      </w:r>
    </w:p>
    <w:p>
      <w:r>
        <w:t>Bản Mười</w:t>
      </w:r>
    </w:p>
    <w:p>
      <w:r>
        <w:t>01</w:t>
      </w:r>
    </w:p>
    <w:p>
      <w:r>
        <w:t>03</w:t>
      </w:r>
    </w:p>
    <w:p>
      <w:r>
        <w:t>Bản Dằm</w:t>
      </w:r>
    </w:p>
    <w:p>
      <w:r>
        <w:t>01</w:t>
      </w:r>
    </w:p>
    <w:p>
      <w:r>
        <w:t>03</w:t>
      </w:r>
    </w:p>
    <w:p>
      <w:r>
        <w:t>Siêu Pang</w:t>
      </w:r>
    </w:p>
    <w:p>
      <w:r>
        <w:t>01</w:t>
      </w:r>
    </w:p>
    <w:p>
      <w:r>
        <w:t>03</w:t>
      </w:r>
    </w:p>
    <w:p>
      <w:r>
        <w:t>Bản Qua</w:t>
      </w:r>
    </w:p>
    <w:p>
      <w:r>
        <w:t>01</w:t>
      </w:r>
    </w:p>
    <w:p>
      <w:r>
        <w:t>03</w:t>
      </w:r>
    </w:p>
    <w:p>
      <w:r>
        <w:t>Nà Đò</w:t>
      </w:r>
    </w:p>
    <w:p>
      <w:r>
        <w:t>01</w:t>
      </w:r>
    </w:p>
    <w:p>
      <w:r>
        <w:t>03</w:t>
      </w:r>
    </w:p>
    <w:p>
      <w:r>
        <w:t>Khuổi Ca</w:t>
      </w:r>
    </w:p>
    <w:p>
      <w:r>
        <w:t>01</w:t>
      </w:r>
    </w:p>
    <w:p>
      <w:r>
        <w:t>03</w:t>
      </w:r>
    </w:p>
    <w:p>
      <w:r>
        <w:t>Bản Mủng</w:t>
      </w:r>
    </w:p>
    <w:p>
      <w:r>
        <w:t>01</w:t>
      </w:r>
    </w:p>
    <w:p>
      <w:r>
        <w:t>03</w:t>
      </w:r>
    </w:p>
    <w:p>
      <w:r>
        <w:t>Mỏ Đá</w:t>
      </w:r>
    </w:p>
    <w:p>
      <w:r>
        <w:t>01</w:t>
      </w:r>
    </w:p>
    <w:p>
      <w:r>
        <w:t>03</w:t>
      </w:r>
    </w:p>
    <w:p>
      <w:r>
        <w:t>Bản Cau</w:t>
      </w:r>
    </w:p>
    <w:p>
      <w:r>
        <w:t>01</w:t>
      </w:r>
    </w:p>
    <w:p>
      <w:r>
        <w:t>03</w:t>
      </w:r>
    </w:p>
    <w:p>
      <w:r>
        <w:t>Sắc Phạ</w:t>
      </w:r>
    </w:p>
    <w:p>
      <w:r>
        <w:t>01</w:t>
      </w:r>
    </w:p>
    <w:p>
      <w:r>
        <w:t>03</w:t>
      </w:r>
    </w:p>
    <w:p>
      <w:r>
        <w:t>5</w:t>
      </w:r>
    </w:p>
    <w:p>
      <w:r>
        <w:t>Xã Lương Sơn</w:t>
      </w:r>
    </w:p>
    <w:p>
      <w:r>
        <w:t>Thôn Phia</w:t>
      </w:r>
    </w:p>
    <w:p>
      <w:r>
        <w:t>01</w:t>
      </w:r>
    </w:p>
    <w:p>
      <w:r>
        <w:t>03</w:t>
      </w:r>
    </w:p>
    <w:p>
      <w:r>
        <w:t>Thôn Vuộc</w:t>
      </w:r>
    </w:p>
    <w:p>
      <w:r>
        <w:t>01</w:t>
      </w:r>
    </w:p>
    <w:p>
      <w:r>
        <w:t>03</w:t>
      </w:r>
    </w:p>
    <w:p>
      <w:r>
        <w:t>Thôn Lương Hải</w:t>
      </w:r>
    </w:p>
    <w:p>
      <w:r>
        <w:t>01</w:t>
      </w:r>
    </w:p>
    <w:p>
      <w:r>
        <w:t>03</w:t>
      </w:r>
    </w:p>
    <w:p>
      <w:r>
        <w:t>Thôn Pịt</w:t>
      </w:r>
    </w:p>
    <w:p>
      <w:r>
        <w:t>01</w:t>
      </w:r>
    </w:p>
    <w:p>
      <w:r>
        <w:t>03</w:t>
      </w:r>
    </w:p>
    <w:p>
      <w:r>
        <w:t>Thôn Chiềng 1</w:t>
      </w:r>
    </w:p>
    <w:p>
      <w:r>
        <w:t>01</w:t>
      </w:r>
    </w:p>
    <w:p>
      <w:r>
        <w:t>03</w:t>
      </w:r>
    </w:p>
    <w:p>
      <w:r>
        <w:t>Thôn Chiềng 2</w:t>
      </w:r>
    </w:p>
    <w:p>
      <w:r>
        <w:t>01</w:t>
      </w:r>
    </w:p>
    <w:p>
      <w:r>
        <w:t>03</w:t>
      </w:r>
    </w:p>
    <w:p>
      <w:r>
        <w:t>Thôn Sài 1</w:t>
      </w:r>
    </w:p>
    <w:p>
      <w:r>
        <w:t>01</w:t>
      </w:r>
    </w:p>
    <w:p>
      <w:r>
        <w:t>03</w:t>
      </w:r>
    </w:p>
    <w:p>
      <w:r>
        <w:t>Thôn Sài 2</w:t>
      </w:r>
    </w:p>
    <w:p>
      <w:r>
        <w:t>01</w:t>
      </w:r>
    </w:p>
    <w:p>
      <w:r>
        <w:t>03</w:t>
      </w:r>
    </w:p>
    <w:p>
      <w:r>
        <w:t>Thôn Khe Pịa</w:t>
      </w:r>
    </w:p>
    <w:p>
      <w:r>
        <w:t>01</w:t>
      </w:r>
    </w:p>
    <w:p>
      <w:r>
        <w:t>03</w:t>
      </w:r>
    </w:p>
    <w:p>
      <w:r>
        <w:t>6</w:t>
      </w:r>
    </w:p>
    <w:p>
      <w:r>
        <w:t>Xã Tân Tiến</w:t>
      </w:r>
    </w:p>
    <w:p>
      <w:r>
        <w:t>Bản Nậm Ngòa</w:t>
      </w:r>
    </w:p>
    <w:p>
      <w:r>
        <w:t>01</w:t>
      </w:r>
    </w:p>
    <w:p>
      <w:r>
        <w:t>03</w:t>
      </w:r>
    </w:p>
    <w:p>
      <w:r>
        <w:t>Bản Thác Xa 1</w:t>
      </w:r>
    </w:p>
    <w:p>
      <w:r>
        <w:t>01</w:t>
      </w:r>
    </w:p>
    <w:p>
      <w:r>
        <w:t>03</w:t>
      </w:r>
    </w:p>
    <w:p>
      <w:r>
        <w:t>Bản Nậm Đâu</w:t>
      </w:r>
    </w:p>
    <w:p>
      <w:r>
        <w:t>01</w:t>
      </w:r>
    </w:p>
    <w:p>
      <w:r>
        <w:t>03</w:t>
      </w:r>
    </w:p>
    <w:p>
      <w:r>
        <w:t>Bản Nà Phung</w:t>
      </w:r>
    </w:p>
    <w:p>
      <w:r>
        <w:t>01</w:t>
      </w:r>
    </w:p>
    <w:p>
      <w:r>
        <w:t>03</w:t>
      </w:r>
    </w:p>
    <w:p>
      <w:r>
        <w:t>Bản Nậm Dìn</w:t>
      </w:r>
    </w:p>
    <w:p>
      <w:r>
        <w:t>01</w:t>
      </w:r>
    </w:p>
    <w:p>
      <w:r>
        <w:t>03</w:t>
      </w:r>
    </w:p>
    <w:p>
      <w:r>
        <w:t>Bản Nậm Hu</w:t>
      </w:r>
    </w:p>
    <w:p>
      <w:r>
        <w:t>01</w:t>
      </w:r>
    </w:p>
    <w:p>
      <w:r>
        <w:t>03</w:t>
      </w:r>
    </w:p>
    <w:p>
      <w:r>
        <w:t>Bản Nậm Rịa</w:t>
      </w:r>
    </w:p>
    <w:p>
      <w:r>
        <w:t>01</w:t>
      </w:r>
    </w:p>
    <w:p>
      <w:r>
        <w:t>03</w:t>
      </w:r>
    </w:p>
    <w:p>
      <w:r>
        <w:t>Bản Cán Chải</w:t>
      </w:r>
    </w:p>
    <w:p>
      <w:r>
        <w:t>01</w:t>
      </w:r>
    </w:p>
    <w:p>
      <w:r>
        <w:t>03</w:t>
      </w:r>
    </w:p>
    <w:p>
      <w:r>
        <w:t>Bản Nậm Bắt</w:t>
      </w:r>
    </w:p>
    <w:p>
      <w:r>
        <w:t>01</w:t>
      </w:r>
    </w:p>
    <w:p>
      <w:r>
        <w:t>03</w:t>
      </w:r>
    </w:p>
    <w:p>
      <w:r>
        <w:t>7</w:t>
      </w:r>
    </w:p>
    <w:p>
      <w:r>
        <w:t>TT Phố Ràng</w:t>
      </w:r>
    </w:p>
    <w:p>
      <w:r>
        <w:t>Tổ dân phố 1</w:t>
      </w:r>
    </w:p>
    <w:p>
      <w:r>
        <w:t>01</w:t>
      </w:r>
    </w:p>
    <w:p>
      <w:r>
        <w:t>03</w:t>
      </w:r>
    </w:p>
    <w:p>
      <w:r>
        <w:t>Tổ dân phố 2A</w:t>
      </w:r>
    </w:p>
    <w:p>
      <w:r>
        <w:t>01</w:t>
      </w:r>
    </w:p>
    <w:p>
      <w:r>
        <w:t>03</w:t>
      </w:r>
    </w:p>
    <w:p>
      <w:r>
        <w:t>Tổ dân phố 2B</w:t>
      </w:r>
    </w:p>
    <w:p>
      <w:r>
        <w:t>01</w:t>
      </w:r>
    </w:p>
    <w:p>
      <w:r>
        <w:t>03</w:t>
      </w:r>
    </w:p>
    <w:p>
      <w:r>
        <w:t>Tổ dân phố 3A</w:t>
      </w:r>
    </w:p>
    <w:p>
      <w:r>
        <w:t>01</w:t>
      </w:r>
    </w:p>
    <w:p>
      <w:r>
        <w:t>03</w:t>
      </w:r>
    </w:p>
    <w:p>
      <w:r>
        <w:t>Tổ dân phố 3B</w:t>
      </w:r>
    </w:p>
    <w:p>
      <w:r>
        <w:t>01</w:t>
      </w:r>
    </w:p>
    <w:p>
      <w:r>
        <w:t>03</w:t>
      </w:r>
    </w:p>
    <w:p>
      <w:r>
        <w:t>Tổ dân phố 4A</w:t>
      </w:r>
    </w:p>
    <w:p>
      <w:r>
        <w:t>01</w:t>
      </w:r>
    </w:p>
    <w:p>
      <w:r>
        <w:t>03</w:t>
      </w:r>
    </w:p>
    <w:p>
      <w:r>
        <w:t>Tổ dân phố 4B</w:t>
      </w:r>
    </w:p>
    <w:p>
      <w:r>
        <w:t>01</w:t>
      </w:r>
    </w:p>
    <w:p>
      <w:r>
        <w:t>03</w:t>
      </w:r>
    </w:p>
    <w:p>
      <w:r>
        <w:t>Tổ dân phố 5A</w:t>
      </w:r>
    </w:p>
    <w:p>
      <w:r>
        <w:t>01</w:t>
      </w:r>
    </w:p>
    <w:p>
      <w:r>
        <w:t>03</w:t>
      </w:r>
    </w:p>
    <w:p>
      <w:r>
        <w:t>Tổ dân phố 5B</w:t>
      </w:r>
    </w:p>
    <w:p>
      <w:r>
        <w:t>01</w:t>
      </w:r>
    </w:p>
    <w:p>
      <w:r>
        <w:t>03</w:t>
      </w:r>
    </w:p>
    <w:p>
      <w:r>
        <w:t>Tổ dân phố 6A</w:t>
      </w:r>
    </w:p>
    <w:p>
      <w:r>
        <w:t>01</w:t>
      </w:r>
    </w:p>
    <w:p>
      <w:r>
        <w:t>03</w:t>
      </w:r>
    </w:p>
    <w:p>
      <w:r>
        <w:t>Tổ dân phố 6B</w:t>
      </w:r>
    </w:p>
    <w:p>
      <w:r>
        <w:t>01</w:t>
      </w:r>
    </w:p>
    <w:p>
      <w:r>
        <w:t>03</w:t>
      </w:r>
    </w:p>
    <w:p>
      <w:r>
        <w:t>Tổ dân phố 7</w:t>
      </w:r>
    </w:p>
    <w:p>
      <w:r>
        <w:t>01</w:t>
      </w:r>
    </w:p>
    <w:p>
      <w:r>
        <w:t>03</w:t>
      </w:r>
    </w:p>
    <w:p>
      <w:r>
        <w:t>Tổ dân phố 8</w:t>
      </w:r>
    </w:p>
    <w:p>
      <w:r>
        <w:t>01</w:t>
      </w:r>
    </w:p>
    <w:p>
      <w:r>
        <w:t>03</w:t>
      </w:r>
    </w:p>
    <w:p>
      <w:r>
        <w:t>Tổ dân phố 9A</w:t>
      </w:r>
    </w:p>
    <w:p>
      <w:r>
        <w:t>01</w:t>
      </w:r>
    </w:p>
    <w:p>
      <w:r>
        <w:t>03</w:t>
      </w:r>
    </w:p>
    <w:p>
      <w:r>
        <w:t>Tổ dân phố 9B</w:t>
      </w:r>
    </w:p>
    <w:p>
      <w:r>
        <w:t>01</w:t>
      </w:r>
    </w:p>
    <w:p>
      <w:r>
        <w:t>03</w:t>
      </w:r>
    </w:p>
    <w:p>
      <w:r>
        <w:t>8</w:t>
      </w:r>
    </w:p>
    <w:p>
      <w:r>
        <w:t>Xã Phúc Khánh</w:t>
      </w:r>
    </w:p>
    <w:p>
      <w:r>
        <w:t>Thôn Đầm Rụng</w:t>
      </w:r>
    </w:p>
    <w:p>
      <w:r>
        <w:t>01</w:t>
      </w:r>
    </w:p>
    <w:p>
      <w:r>
        <w:t>03</w:t>
      </w:r>
    </w:p>
    <w:p>
      <w:r>
        <w:t>Thôn Trõ</w:t>
      </w:r>
    </w:p>
    <w:p>
      <w:r>
        <w:t>01</w:t>
      </w:r>
    </w:p>
    <w:p>
      <w:r>
        <w:t>03</w:t>
      </w:r>
    </w:p>
    <w:p>
      <w:r>
        <w:t>Thôn Bó</w:t>
      </w:r>
    </w:p>
    <w:p>
      <w:r>
        <w:t>01</w:t>
      </w:r>
    </w:p>
    <w:p>
      <w:r>
        <w:t>03</w:t>
      </w:r>
    </w:p>
    <w:p>
      <w:r>
        <w:t>Thôn Tổng Vương</w:t>
      </w:r>
    </w:p>
    <w:p>
      <w:r>
        <w:t>01</w:t>
      </w:r>
    </w:p>
    <w:p>
      <w:r>
        <w:t>03</w:t>
      </w:r>
    </w:p>
    <w:p>
      <w:r>
        <w:t>Thôn Cầu Cóc</w:t>
      </w:r>
    </w:p>
    <w:p>
      <w:r>
        <w:t>01</w:t>
      </w:r>
    </w:p>
    <w:p>
      <w:r>
        <w:t>03</w:t>
      </w:r>
    </w:p>
    <w:p>
      <w:r>
        <w:t>Thôn Đồng Mòng 1</w:t>
      </w:r>
    </w:p>
    <w:p>
      <w:r>
        <w:t>01</w:t>
      </w:r>
    </w:p>
    <w:p>
      <w:r>
        <w:t>03</w:t>
      </w:r>
    </w:p>
    <w:p>
      <w:r>
        <w:t>Thôn Đồng Mòng 2</w:t>
      </w:r>
    </w:p>
    <w:p>
      <w:r>
        <w:t>01</w:t>
      </w:r>
    </w:p>
    <w:p>
      <w:r>
        <w:t>03</w:t>
      </w:r>
    </w:p>
    <w:p>
      <w:r>
        <w:t>Thôn Làng Đẩu</w:t>
      </w:r>
    </w:p>
    <w:p>
      <w:r>
        <w:t>01</w:t>
      </w:r>
    </w:p>
    <w:p>
      <w:r>
        <w:t>03</w:t>
      </w:r>
    </w:p>
    <w:p>
      <w:r>
        <w:t>Thôn Trĩ Ngoài</w:t>
      </w:r>
    </w:p>
    <w:p>
      <w:r>
        <w:t>01</w:t>
      </w:r>
    </w:p>
    <w:p>
      <w:r>
        <w:t>03</w:t>
      </w:r>
    </w:p>
    <w:p>
      <w:r>
        <w:t>Thôn Trĩ Trong</w:t>
      </w:r>
    </w:p>
    <w:p>
      <w:r>
        <w:t>01</w:t>
      </w:r>
    </w:p>
    <w:p>
      <w:r>
        <w:t>03</w:t>
      </w:r>
    </w:p>
    <w:p>
      <w:r>
        <w:t>Thôn Làng Nủ</w:t>
      </w:r>
    </w:p>
    <w:p>
      <w:r>
        <w:t>01</w:t>
      </w:r>
    </w:p>
    <w:p>
      <w:r>
        <w:t>03</w:t>
      </w:r>
    </w:p>
    <w:p>
      <w:r>
        <w:t>Thôn Nà Phát</w:t>
      </w:r>
    </w:p>
    <w:p>
      <w:r>
        <w:t>01</w:t>
      </w:r>
    </w:p>
    <w:p>
      <w:r>
        <w:t>03</w:t>
      </w:r>
    </w:p>
    <w:p>
      <w:r>
        <w:t>Thôn Nà Khem</w:t>
      </w:r>
    </w:p>
    <w:p>
      <w:r>
        <w:t>01</w:t>
      </w:r>
    </w:p>
    <w:p>
      <w:r>
        <w:t>03</w:t>
      </w:r>
    </w:p>
    <w:p>
      <w:r>
        <w:t>9</w:t>
      </w:r>
    </w:p>
    <w:p>
      <w:r>
        <w:t>Xã Minh Tân</w:t>
      </w:r>
    </w:p>
    <w:p>
      <w:r>
        <w:t>Bản Mai 1</w:t>
      </w:r>
    </w:p>
    <w:p>
      <w:r>
        <w:t>01</w:t>
      </w:r>
    </w:p>
    <w:p>
      <w:r>
        <w:t>03</w:t>
      </w:r>
    </w:p>
    <w:p>
      <w:r>
        <w:t>Bản Mai 2</w:t>
      </w:r>
    </w:p>
    <w:p>
      <w:r>
        <w:t>01</w:t>
      </w:r>
    </w:p>
    <w:p>
      <w:r>
        <w:t>03</w:t>
      </w:r>
    </w:p>
    <w:p>
      <w:r>
        <w:t>Bản Mai 3</w:t>
      </w:r>
    </w:p>
    <w:p>
      <w:r>
        <w:t>01</w:t>
      </w:r>
    </w:p>
    <w:p>
      <w:r>
        <w:t>03</w:t>
      </w:r>
    </w:p>
    <w:p>
      <w:r>
        <w:t>Bản Minh Hải</w:t>
      </w:r>
    </w:p>
    <w:p>
      <w:r>
        <w:t>01</w:t>
      </w:r>
    </w:p>
    <w:p>
      <w:r>
        <w:t>03</w:t>
      </w:r>
    </w:p>
    <w:p>
      <w:r>
        <w:t>Bản Bon 1</w:t>
      </w:r>
    </w:p>
    <w:p>
      <w:r>
        <w:t>01</w:t>
      </w:r>
    </w:p>
    <w:p>
      <w:r>
        <w:t>03</w:t>
      </w:r>
    </w:p>
    <w:p>
      <w:r>
        <w:t>Bản Bon 2</w:t>
      </w:r>
    </w:p>
    <w:p>
      <w:r>
        <w:t>01</w:t>
      </w:r>
    </w:p>
    <w:p>
      <w:r>
        <w:t>03</w:t>
      </w:r>
    </w:p>
    <w:p>
      <w:r>
        <w:t>Bản Bon 4</w:t>
      </w:r>
    </w:p>
    <w:p>
      <w:r>
        <w:t>01</w:t>
      </w:r>
    </w:p>
    <w:p>
      <w:r>
        <w:t>03</w:t>
      </w:r>
    </w:p>
    <w:p>
      <w:r>
        <w:t>10</w:t>
      </w:r>
    </w:p>
    <w:p>
      <w:r>
        <w:t>Xã Kim Sơn</w:t>
      </w:r>
    </w:p>
    <w:p>
      <w:r>
        <w:t>Thôn Cao Sơn</w:t>
      </w:r>
    </w:p>
    <w:p>
      <w:r>
        <w:t>01</w:t>
      </w:r>
    </w:p>
    <w:p>
      <w:r>
        <w:t>03</w:t>
      </w:r>
    </w:p>
    <w:p>
      <w:r>
        <w:t>Thôn 1AB</w:t>
      </w:r>
    </w:p>
    <w:p>
      <w:r>
        <w:t>01</w:t>
      </w:r>
    </w:p>
    <w:p>
      <w:r>
        <w:t>03</w:t>
      </w:r>
    </w:p>
    <w:p>
      <w:r>
        <w:t>Thôn 2AB</w:t>
      </w:r>
    </w:p>
    <w:p>
      <w:r>
        <w:t>01</w:t>
      </w:r>
    </w:p>
    <w:p>
      <w:r>
        <w:t>03</w:t>
      </w:r>
    </w:p>
    <w:p>
      <w:r>
        <w:t>Thôn 3AB</w:t>
      </w:r>
    </w:p>
    <w:p>
      <w:r>
        <w:t>01</w:t>
      </w:r>
    </w:p>
    <w:p>
      <w:r>
        <w:t>03</w:t>
      </w:r>
    </w:p>
    <w:p>
      <w:r>
        <w:t>Thôn 4AB</w:t>
      </w:r>
    </w:p>
    <w:p>
      <w:r>
        <w:t>01</w:t>
      </w:r>
    </w:p>
    <w:p>
      <w:r>
        <w:t>03</w:t>
      </w:r>
    </w:p>
    <w:p>
      <w:r>
        <w:t>Thôn 5AB</w:t>
      </w:r>
    </w:p>
    <w:p>
      <w:r>
        <w:t>01</w:t>
      </w:r>
    </w:p>
    <w:p>
      <w:r>
        <w:t>03</w:t>
      </w:r>
    </w:p>
    <w:p>
      <w:r>
        <w:t>Thôn 6AB</w:t>
      </w:r>
    </w:p>
    <w:p>
      <w:r>
        <w:t>01</w:t>
      </w:r>
    </w:p>
    <w:p>
      <w:r>
        <w:t>03</w:t>
      </w:r>
    </w:p>
    <w:p>
      <w:r>
        <w:t>Thôn 7AB</w:t>
      </w:r>
    </w:p>
    <w:p>
      <w:r>
        <w:t>01</w:t>
      </w:r>
    </w:p>
    <w:p>
      <w:r>
        <w:t>03</w:t>
      </w:r>
    </w:p>
    <w:p>
      <w:r>
        <w:t>Thôn Kim Quang</w:t>
      </w:r>
    </w:p>
    <w:p>
      <w:r>
        <w:t>01</w:t>
      </w:r>
    </w:p>
    <w:p>
      <w:r>
        <w:t>03</w:t>
      </w:r>
    </w:p>
    <w:p>
      <w:r>
        <w:t>Thôn 1 Tân Văn</w:t>
      </w:r>
    </w:p>
    <w:p>
      <w:r>
        <w:t>01</w:t>
      </w:r>
    </w:p>
    <w:p>
      <w:r>
        <w:t>03</w:t>
      </w:r>
    </w:p>
    <w:p>
      <w:r>
        <w:t>Thôn 2 Tân Văn</w:t>
      </w:r>
    </w:p>
    <w:p>
      <w:r>
        <w:t>01</w:t>
      </w:r>
    </w:p>
    <w:p>
      <w:r>
        <w:t>03</w:t>
      </w:r>
    </w:p>
    <w:p>
      <w:r>
        <w:t>Thôn Bảo Ân</w:t>
      </w:r>
    </w:p>
    <w:p>
      <w:r>
        <w:t>01</w:t>
      </w:r>
    </w:p>
    <w:p>
      <w:r>
        <w:t>03</w:t>
      </w:r>
    </w:p>
    <w:p>
      <w:r>
        <w:t>Thôn 1 Nhai Tẻn</w:t>
      </w:r>
    </w:p>
    <w:p>
      <w:r>
        <w:t>01</w:t>
      </w:r>
    </w:p>
    <w:p>
      <w:r>
        <w:t>03</w:t>
      </w:r>
    </w:p>
    <w:p>
      <w:r>
        <w:t>Thôn 2 Nhai Tẻn</w:t>
      </w:r>
    </w:p>
    <w:p>
      <w:r>
        <w:t>01</w:t>
      </w:r>
    </w:p>
    <w:p>
      <w:r>
        <w:t>03</w:t>
      </w:r>
    </w:p>
    <w:p>
      <w:r>
        <w:t>Thôn 2 Nhai Thổ</w:t>
      </w:r>
    </w:p>
    <w:p>
      <w:r>
        <w:t>01</w:t>
      </w:r>
    </w:p>
    <w:p>
      <w:r>
        <w:t>03</w:t>
      </w:r>
    </w:p>
    <w:p>
      <w:r>
        <w:t>Thôn 3 Nhai Thổ</w:t>
      </w:r>
    </w:p>
    <w:p>
      <w:r>
        <w:t>01</w:t>
      </w:r>
    </w:p>
    <w:p>
      <w:r>
        <w:t>03</w:t>
      </w:r>
    </w:p>
    <w:p>
      <w:r>
        <w:t>Thôn 4 Nhai Thổ</w:t>
      </w:r>
    </w:p>
    <w:p>
      <w:r>
        <w:t>01</w:t>
      </w:r>
    </w:p>
    <w:p>
      <w:r>
        <w:t>03</w:t>
      </w:r>
    </w:p>
    <w:p>
      <w:r>
        <w:t>11</w:t>
      </w:r>
    </w:p>
    <w:p>
      <w:r>
        <w:t>Xã Thượng Hà</w:t>
      </w:r>
    </w:p>
    <w:p>
      <w:r>
        <w:t>Bản 1 Vài Siêu</w:t>
      </w:r>
    </w:p>
    <w:p>
      <w:r>
        <w:t>01</w:t>
      </w:r>
    </w:p>
    <w:p>
      <w:r>
        <w:t>03</w:t>
      </w:r>
    </w:p>
    <w:p>
      <w:r>
        <w:t>Bản 2 Vài Siêu</w:t>
      </w:r>
    </w:p>
    <w:p>
      <w:r>
        <w:t>01</w:t>
      </w:r>
    </w:p>
    <w:p>
      <w:r>
        <w:t>03</w:t>
      </w:r>
    </w:p>
    <w:p>
      <w:r>
        <w:t>Bản 3 Vài Siêu</w:t>
      </w:r>
    </w:p>
    <w:p>
      <w:r>
        <w:t>01</w:t>
      </w:r>
    </w:p>
    <w:p>
      <w:r>
        <w:t>03</w:t>
      </w:r>
    </w:p>
    <w:p>
      <w:r>
        <w:t>Bản 4 Vài Siêu</w:t>
      </w:r>
    </w:p>
    <w:p>
      <w:r>
        <w:t>01</w:t>
      </w:r>
    </w:p>
    <w:p>
      <w:r>
        <w:t>03</w:t>
      </w:r>
    </w:p>
    <w:p>
      <w:r>
        <w:t>Bản 5 Vài Siêu</w:t>
      </w:r>
    </w:p>
    <w:p>
      <w:r>
        <w:t>01</w:t>
      </w:r>
    </w:p>
    <w:p>
      <w:r>
        <w:t>03</w:t>
      </w:r>
    </w:p>
    <w:p>
      <w:r>
        <w:t>Thôn 6 Vài Siêu</w:t>
      </w:r>
    </w:p>
    <w:p>
      <w:r>
        <w:t>01</w:t>
      </w:r>
    </w:p>
    <w:p>
      <w:r>
        <w:t>03</w:t>
      </w:r>
    </w:p>
    <w:p>
      <w:r>
        <w:t>Bản 9 Vài Siêu</w:t>
      </w:r>
    </w:p>
    <w:p>
      <w:r>
        <w:t>01</w:t>
      </w:r>
    </w:p>
    <w:p>
      <w:r>
        <w:t>03</w:t>
      </w:r>
    </w:p>
    <w:p>
      <w:r>
        <w:t>Bản 1 Mai Đào</w:t>
      </w:r>
    </w:p>
    <w:p>
      <w:r>
        <w:t>01</w:t>
      </w:r>
    </w:p>
    <w:p>
      <w:r>
        <w:t>03</w:t>
      </w:r>
    </w:p>
    <w:p>
      <w:r>
        <w:t>Bản 3 Mai Đào</w:t>
      </w:r>
    </w:p>
    <w:p>
      <w:r>
        <w:t>01</w:t>
      </w:r>
    </w:p>
    <w:p>
      <w:r>
        <w:t>03</w:t>
      </w:r>
    </w:p>
    <w:p>
      <w:r>
        <w:t>Bản 4 Mai Đào</w:t>
      </w:r>
    </w:p>
    <w:p>
      <w:r>
        <w:t>01</w:t>
      </w:r>
    </w:p>
    <w:p>
      <w:r>
        <w:t>03</w:t>
      </w:r>
    </w:p>
    <w:p>
      <w:r>
        <w:t>Bản 5 Mai Đào</w:t>
      </w:r>
    </w:p>
    <w:p>
      <w:r>
        <w:t>01</w:t>
      </w:r>
    </w:p>
    <w:p>
      <w:r>
        <w:t>03</w:t>
      </w:r>
    </w:p>
    <w:p>
      <w:r>
        <w:t>Bản 6 Mai Đào</w:t>
      </w:r>
    </w:p>
    <w:p>
      <w:r>
        <w:t>01</w:t>
      </w:r>
    </w:p>
    <w:p>
      <w:r>
        <w:t>03</w:t>
      </w:r>
    </w:p>
    <w:p>
      <w:r>
        <w:t>Bản 7 Mai Đào</w:t>
      </w:r>
    </w:p>
    <w:p>
      <w:r>
        <w:t>01</w:t>
      </w:r>
    </w:p>
    <w:p>
      <w:r>
        <w:t>03</w:t>
      </w:r>
    </w:p>
    <w:p>
      <w:r>
        <w:t>Bản 9 Mai Đào</w:t>
      </w:r>
    </w:p>
    <w:p>
      <w:r>
        <w:t>01</w:t>
      </w:r>
    </w:p>
    <w:p>
      <w:r>
        <w:t>03</w:t>
      </w:r>
    </w:p>
    <w:p>
      <w:r>
        <w:t>12</w:t>
      </w:r>
    </w:p>
    <w:p>
      <w:r>
        <w:t>Xã Việt Tiến</w:t>
      </w:r>
    </w:p>
    <w:p>
      <w:r>
        <w:t>Thôn Việt Hải</w:t>
      </w:r>
    </w:p>
    <w:p>
      <w:r>
        <w:t>01</w:t>
      </w:r>
    </w:p>
    <w:p>
      <w:r>
        <w:t>03</w:t>
      </w:r>
    </w:p>
    <w:p>
      <w:r>
        <w:t>Thôn Cóc Khiểng</w:t>
      </w:r>
    </w:p>
    <w:p>
      <w:r>
        <w:t>01</w:t>
      </w:r>
    </w:p>
    <w:p>
      <w:r>
        <w:t>03</w:t>
      </w:r>
    </w:p>
    <w:p>
      <w:r>
        <w:t>Thôn Gia Thượng</w:t>
      </w:r>
    </w:p>
    <w:p>
      <w:r>
        <w:t>01</w:t>
      </w:r>
    </w:p>
    <w:p>
      <w:r>
        <w:t>03</w:t>
      </w:r>
    </w:p>
    <w:p>
      <w:r>
        <w:t>Thôn Tân Bèn</w:t>
      </w:r>
    </w:p>
    <w:p>
      <w:r>
        <w:t>01</w:t>
      </w:r>
    </w:p>
    <w:p>
      <w:r>
        <w:t>03</w:t>
      </w:r>
    </w:p>
    <w:p>
      <w:r>
        <w:t>Thôn Già Hạ</w:t>
      </w:r>
    </w:p>
    <w:p>
      <w:r>
        <w:t>01</w:t>
      </w:r>
    </w:p>
    <w:p>
      <w:r>
        <w:t>03</w:t>
      </w:r>
    </w:p>
    <w:p>
      <w:r>
        <w:t>Thôn Hàm Rồng</w:t>
      </w:r>
    </w:p>
    <w:p>
      <w:r>
        <w:t>01</w:t>
      </w:r>
    </w:p>
    <w:p>
      <w:r>
        <w:t>03</w:t>
      </w:r>
    </w:p>
    <w:p>
      <w:r>
        <w:t>13</w:t>
      </w:r>
    </w:p>
    <w:p>
      <w:r>
        <w:t>Xã Yên Sơn</w:t>
      </w:r>
    </w:p>
    <w:p>
      <w:r>
        <w:t>Thôn Bát</w:t>
      </w:r>
    </w:p>
    <w:p>
      <w:r>
        <w:t>01</w:t>
      </w:r>
    </w:p>
    <w:p>
      <w:r>
        <w:t>03</w:t>
      </w:r>
    </w:p>
    <w:p>
      <w:r>
        <w:t>Thôn Chom</w:t>
      </w:r>
    </w:p>
    <w:p>
      <w:r>
        <w:t>01</w:t>
      </w:r>
    </w:p>
    <w:p>
      <w:r>
        <w:t>03</w:t>
      </w:r>
    </w:p>
    <w:p>
      <w:r>
        <w:t>Thôn Lự</w:t>
      </w:r>
    </w:p>
    <w:p>
      <w:r>
        <w:t>01</w:t>
      </w:r>
    </w:p>
    <w:p>
      <w:r>
        <w:t>03</w:t>
      </w:r>
    </w:p>
    <w:p>
      <w:r>
        <w:t>Thôn Mạ 1</w:t>
      </w:r>
    </w:p>
    <w:p>
      <w:r>
        <w:t>01</w:t>
      </w:r>
    </w:p>
    <w:p>
      <w:r>
        <w:t>03</w:t>
      </w:r>
    </w:p>
    <w:p>
      <w:r>
        <w:t>Thôn Mạ 2</w:t>
      </w:r>
    </w:p>
    <w:p>
      <w:r>
        <w:t>01</w:t>
      </w:r>
    </w:p>
    <w:p>
      <w:r>
        <w:t>03</w:t>
      </w:r>
    </w:p>
    <w:p>
      <w:r>
        <w:t>Thôn Múi 1</w:t>
      </w:r>
    </w:p>
    <w:p>
      <w:r>
        <w:t>01</w:t>
      </w:r>
    </w:p>
    <w:p>
      <w:r>
        <w:t>03</w:t>
      </w:r>
    </w:p>
    <w:p>
      <w:r>
        <w:t>Thôn Múi 3</w:t>
      </w:r>
    </w:p>
    <w:p>
      <w:r>
        <w:t>01</w:t>
      </w:r>
    </w:p>
    <w:p>
      <w:r>
        <w:t>03</w:t>
      </w:r>
    </w:p>
    <w:p>
      <w:r>
        <w:t>14</w:t>
      </w:r>
    </w:p>
    <w:p>
      <w:r>
        <w:t>Xã Nghĩa Đô</w:t>
      </w:r>
    </w:p>
    <w:p>
      <w:r>
        <w:t>Bản Hón</w:t>
      </w:r>
    </w:p>
    <w:p>
      <w:r>
        <w:t>01</w:t>
      </w:r>
    </w:p>
    <w:p>
      <w:r>
        <w:t>03</w:t>
      </w:r>
    </w:p>
    <w:p>
      <w:r>
        <w:t>Bản Lằng Đáp</w:t>
      </w:r>
    </w:p>
    <w:p>
      <w:r>
        <w:t>01</w:t>
      </w:r>
    </w:p>
    <w:p>
      <w:r>
        <w:t>03</w:t>
      </w:r>
    </w:p>
    <w:p>
      <w:r>
        <w:t>Bản Ràng</w:t>
      </w:r>
    </w:p>
    <w:p>
      <w:r>
        <w:t>01</w:t>
      </w:r>
    </w:p>
    <w:p>
      <w:r>
        <w:t>03</w:t>
      </w:r>
    </w:p>
    <w:p>
      <w:r>
        <w:t>Bản Thâm Mạ</w:t>
      </w:r>
    </w:p>
    <w:p>
      <w:r>
        <w:t>01</w:t>
      </w:r>
    </w:p>
    <w:p>
      <w:r>
        <w:t>03</w:t>
      </w:r>
    </w:p>
    <w:p>
      <w:r>
        <w:t>Bản Nà Đình</w:t>
      </w:r>
    </w:p>
    <w:p>
      <w:r>
        <w:t>01</w:t>
      </w:r>
    </w:p>
    <w:p>
      <w:r>
        <w:t>03</w:t>
      </w:r>
    </w:p>
    <w:p>
      <w:r>
        <w:t>Bản Nà Luông</w:t>
      </w:r>
    </w:p>
    <w:p>
      <w:r>
        <w:t>01</w:t>
      </w:r>
    </w:p>
    <w:p>
      <w:r>
        <w:t>03</w:t>
      </w:r>
    </w:p>
    <w:p>
      <w:r>
        <w:t>Bản Nặm Cằm</w:t>
      </w:r>
    </w:p>
    <w:p>
      <w:r>
        <w:t>01</w:t>
      </w:r>
    </w:p>
    <w:p>
      <w:r>
        <w:t>03</w:t>
      </w:r>
    </w:p>
    <w:p>
      <w:r>
        <w:t>Bản Mường Kem</w:t>
      </w:r>
    </w:p>
    <w:p>
      <w:r>
        <w:t>01</w:t>
      </w:r>
    </w:p>
    <w:p>
      <w:r>
        <w:t>03</w:t>
      </w:r>
    </w:p>
    <w:p>
      <w:r>
        <w:t>Bản Pác Bó</w:t>
      </w:r>
    </w:p>
    <w:p>
      <w:r>
        <w:t>01</w:t>
      </w:r>
    </w:p>
    <w:p>
      <w:r>
        <w:t>03</w:t>
      </w:r>
    </w:p>
    <w:p>
      <w:r>
        <w:t>Bản Nà Khương</w:t>
      </w:r>
    </w:p>
    <w:p>
      <w:r>
        <w:t>01</w:t>
      </w:r>
    </w:p>
    <w:p>
      <w:r>
        <w:t>03</w:t>
      </w:r>
    </w:p>
    <w:p>
      <w:r>
        <w:t>Bản Hốc</w:t>
      </w:r>
    </w:p>
    <w:p>
      <w:r>
        <w:t>01</w:t>
      </w:r>
    </w:p>
    <w:p>
      <w:r>
        <w:t>03</w:t>
      </w:r>
    </w:p>
    <w:p>
      <w:r>
        <w:t>Bản Rịa</w:t>
      </w:r>
    </w:p>
    <w:p>
      <w:r>
        <w:t>01</w:t>
      </w:r>
    </w:p>
    <w:p>
      <w:r>
        <w:t>03</w:t>
      </w:r>
    </w:p>
    <w:p>
      <w:r>
        <w:t>Bản Đon</w:t>
      </w:r>
    </w:p>
    <w:p>
      <w:r>
        <w:t>01</w:t>
      </w:r>
    </w:p>
    <w:p>
      <w:r>
        <w:t>03</w:t>
      </w:r>
    </w:p>
    <w:p>
      <w:r>
        <w:t>15</w:t>
      </w:r>
    </w:p>
    <w:p>
      <w:r>
        <w:t>Xã Xuân Hoà</w:t>
      </w:r>
    </w:p>
    <w:p>
      <w:r>
        <w:t>Bản Chuân</w:t>
      </w:r>
    </w:p>
    <w:p>
      <w:r>
        <w:t>01</w:t>
      </w:r>
    </w:p>
    <w:p>
      <w:r>
        <w:t>03</w:t>
      </w:r>
    </w:p>
    <w:p>
      <w:r>
        <w:t>Bản Sáo</w:t>
      </w:r>
    </w:p>
    <w:p>
      <w:r>
        <w:t>01</w:t>
      </w:r>
    </w:p>
    <w:p>
      <w:r>
        <w:t>03</w:t>
      </w:r>
    </w:p>
    <w:p>
      <w:r>
        <w:t>Bản Mai Hạ</w:t>
      </w:r>
    </w:p>
    <w:p>
      <w:r>
        <w:t>01</w:t>
      </w:r>
    </w:p>
    <w:p>
      <w:r>
        <w:t>03</w:t>
      </w:r>
    </w:p>
    <w:p>
      <w:r>
        <w:t>Bản Mai Chung</w:t>
      </w:r>
    </w:p>
    <w:p>
      <w:r>
        <w:t>01</w:t>
      </w:r>
    </w:p>
    <w:p>
      <w:r>
        <w:t>03</w:t>
      </w:r>
    </w:p>
    <w:p>
      <w:r>
        <w:t>Bản Xóm Thượng</w:t>
      </w:r>
    </w:p>
    <w:p>
      <w:r>
        <w:t>01</w:t>
      </w:r>
    </w:p>
    <w:p>
      <w:r>
        <w:t>03</w:t>
      </w:r>
    </w:p>
    <w:p>
      <w:r>
        <w:t>Bản Xóm Hạ</w:t>
      </w:r>
    </w:p>
    <w:p>
      <w:r>
        <w:t>01</w:t>
      </w:r>
    </w:p>
    <w:p>
      <w:r>
        <w:t>03</w:t>
      </w:r>
    </w:p>
    <w:p>
      <w:r>
        <w:t>Bản Mai Thượng</w:t>
      </w:r>
    </w:p>
    <w:p>
      <w:r>
        <w:t>01</w:t>
      </w:r>
    </w:p>
    <w:p>
      <w:r>
        <w:t>03</w:t>
      </w:r>
    </w:p>
    <w:p>
      <w:r>
        <w:t>Bản Kẹm</w:t>
      </w:r>
    </w:p>
    <w:p>
      <w:r>
        <w:t>01</w:t>
      </w:r>
    </w:p>
    <w:p>
      <w:r>
        <w:t>03</w:t>
      </w:r>
    </w:p>
    <w:p>
      <w:r>
        <w:t>Thôn Lụ</w:t>
      </w:r>
    </w:p>
    <w:p>
      <w:r>
        <w:t>01</w:t>
      </w:r>
    </w:p>
    <w:p>
      <w:r>
        <w:t>03</w:t>
      </w:r>
    </w:p>
    <w:p>
      <w:r>
        <w:t>Thôn Vắc</w:t>
      </w:r>
    </w:p>
    <w:p>
      <w:r>
        <w:t>01</w:t>
      </w:r>
    </w:p>
    <w:p>
      <w:r>
        <w:t>03</w:t>
      </w:r>
    </w:p>
    <w:p>
      <w:r>
        <w:t>Thôn Đao</w:t>
      </w:r>
    </w:p>
    <w:p>
      <w:r>
        <w:t>01</w:t>
      </w:r>
    </w:p>
    <w:p>
      <w:r>
        <w:t>03</w:t>
      </w:r>
    </w:p>
    <w:p>
      <w:r>
        <w:t>Thôn Cuông 1</w:t>
      </w:r>
    </w:p>
    <w:p>
      <w:r>
        <w:t>01</w:t>
      </w:r>
    </w:p>
    <w:p>
      <w:r>
        <w:t>03</w:t>
      </w:r>
    </w:p>
    <w:p>
      <w:r>
        <w:t>Thôn Cuông 2</w:t>
      </w:r>
    </w:p>
    <w:p>
      <w:r>
        <w:t>01</w:t>
      </w:r>
    </w:p>
    <w:p>
      <w:r>
        <w:t>03</w:t>
      </w:r>
    </w:p>
    <w:p>
      <w:r>
        <w:t>Thôn Cuông 3</w:t>
      </w:r>
    </w:p>
    <w:p>
      <w:r>
        <w:t>01</w:t>
      </w:r>
    </w:p>
    <w:p>
      <w:r>
        <w:t>03</w:t>
      </w:r>
    </w:p>
    <w:p>
      <w:r>
        <w:t>Thôn Qua</w:t>
      </w:r>
    </w:p>
    <w:p>
      <w:r>
        <w:t>01</w:t>
      </w:r>
    </w:p>
    <w:p>
      <w:r>
        <w:t>03</w:t>
      </w:r>
    </w:p>
    <w:p>
      <w:r>
        <w:t>Bản Mí</w:t>
      </w:r>
    </w:p>
    <w:p>
      <w:r>
        <w:t>01</w:t>
      </w:r>
    </w:p>
    <w:p>
      <w:r>
        <w:t>03</w:t>
      </w:r>
    </w:p>
    <w:p>
      <w:r>
        <w:t>Bản Hò</w:t>
      </w:r>
    </w:p>
    <w:p>
      <w:r>
        <w:t>01</w:t>
      </w:r>
    </w:p>
    <w:p>
      <w:r>
        <w:t>03</w:t>
      </w:r>
    </w:p>
    <w:p>
      <w:r>
        <w:t>Thôn Mo 1</w:t>
      </w:r>
    </w:p>
    <w:p>
      <w:r>
        <w:t>01</w:t>
      </w:r>
    </w:p>
    <w:p>
      <w:r>
        <w:t>03</w:t>
      </w:r>
    </w:p>
    <w:p>
      <w:r>
        <w:t>Thôn Mo 2</w:t>
      </w:r>
    </w:p>
    <w:p>
      <w:r>
        <w:t>01</w:t>
      </w:r>
    </w:p>
    <w:p>
      <w:r>
        <w:t>03</w:t>
      </w:r>
    </w:p>
    <w:p>
      <w:r>
        <w:t>Thôn Nhàm</w:t>
      </w:r>
    </w:p>
    <w:p>
      <w:r>
        <w:t>01</w:t>
      </w:r>
    </w:p>
    <w:p>
      <w:r>
        <w:t>03</w:t>
      </w:r>
    </w:p>
    <w:p>
      <w:r>
        <w:t>16</w:t>
      </w:r>
    </w:p>
    <w:p>
      <w:r>
        <w:t>Xã Bảo Hà</w:t>
      </w:r>
    </w:p>
    <w:p>
      <w:r>
        <w:t>Bùn 1</w:t>
      </w:r>
    </w:p>
    <w:p>
      <w:r>
        <w:t>01</w:t>
      </w:r>
    </w:p>
    <w:p>
      <w:r>
        <w:t>03</w:t>
      </w:r>
    </w:p>
    <w:p>
      <w:r>
        <w:t>Bùn 2</w:t>
      </w:r>
    </w:p>
    <w:p>
      <w:r>
        <w:t>01</w:t>
      </w:r>
    </w:p>
    <w:p>
      <w:r>
        <w:t>03</w:t>
      </w:r>
    </w:p>
    <w:p>
      <w:r>
        <w:t>Bùn 3</w:t>
      </w:r>
    </w:p>
    <w:p>
      <w:r>
        <w:t>01</w:t>
      </w:r>
    </w:p>
    <w:p>
      <w:r>
        <w:t>03</w:t>
      </w:r>
    </w:p>
    <w:p>
      <w:r>
        <w:t>Bùn 4</w:t>
      </w:r>
    </w:p>
    <w:p>
      <w:r>
        <w:t>01</w:t>
      </w:r>
    </w:p>
    <w:p>
      <w:r>
        <w:t>03</w:t>
      </w:r>
    </w:p>
    <w:p>
      <w:r>
        <w:t>Bông 1-2</w:t>
      </w:r>
    </w:p>
    <w:p>
      <w:r>
        <w:t>01</w:t>
      </w:r>
    </w:p>
    <w:p>
      <w:r>
        <w:t>03</w:t>
      </w:r>
    </w:p>
    <w:p>
      <w:r>
        <w:t>Bông 3</w:t>
      </w:r>
    </w:p>
    <w:p>
      <w:r>
        <w:t>01</w:t>
      </w:r>
    </w:p>
    <w:p>
      <w:r>
        <w:t>03</w:t>
      </w:r>
    </w:p>
    <w:p>
      <w:r>
        <w:t>Bông 4</w:t>
      </w:r>
    </w:p>
    <w:p>
      <w:r>
        <w:t>01</w:t>
      </w:r>
    </w:p>
    <w:p>
      <w:r>
        <w:t>03</w:t>
      </w:r>
    </w:p>
    <w:p>
      <w:r>
        <w:t>Liên hà 1</w:t>
      </w:r>
    </w:p>
    <w:p>
      <w:r>
        <w:t>01</w:t>
      </w:r>
    </w:p>
    <w:p>
      <w:r>
        <w:t>03</w:t>
      </w:r>
    </w:p>
    <w:p>
      <w:r>
        <w:t>Liên hà 2</w:t>
      </w:r>
    </w:p>
    <w:p>
      <w:r>
        <w:t>01</w:t>
      </w:r>
    </w:p>
    <w:p>
      <w:r>
        <w:t>03</w:t>
      </w:r>
    </w:p>
    <w:p>
      <w:r>
        <w:t>Liên hà 3</w:t>
      </w:r>
    </w:p>
    <w:p>
      <w:r>
        <w:t>01</w:t>
      </w:r>
    </w:p>
    <w:p>
      <w:r>
        <w:t>03</w:t>
      </w:r>
    </w:p>
    <w:p>
      <w:r>
        <w:t>Liên hà 4</w:t>
      </w:r>
    </w:p>
    <w:p>
      <w:r>
        <w:t>01</w:t>
      </w:r>
    </w:p>
    <w:p>
      <w:r>
        <w:t>03</w:t>
      </w:r>
    </w:p>
    <w:p>
      <w:r>
        <w:t>Liên hà 5</w:t>
      </w:r>
    </w:p>
    <w:p>
      <w:r>
        <w:t>01</w:t>
      </w:r>
    </w:p>
    <w:p>
      <w:r>
        <w:t>03</w:t>
      </w:r>
    </w:p>
    <w:p>
      <w:r>
        <w:t>Liên hà 6</w:t>
      </w:r>
    </w:p>
    <w:p>
      <w:r>
        <w:t>01</w:t>
      </w:r>
    </w:p>
    <w:p>
      <w:r>
        <w:t>03</w:t>
      </w:r>
    </w:p>
    <w:p>
      <w:r>
        <w:t>Liên hà 7</w:t>
      </w:r>
    </w:p>
    <w:p>
      <w:r>
        <w:t>01</w:t>
      </w:r>
    </w:p>
    <w:p>
      <w:r>
        <w:t>03</w:t>
      </w:r>
    </w:p>
    <w:p>
      <w:r>
        <w:t>Khoai 1</w:t>
      </w:r>
    </w:p>
    <w:p>
      <w:r>
        <w:t>01</w:t>
      </w:r>
    </w:p>
    <w:p>
      <w:r>
        <w:t>03</w:t>
      </w:r>
    </w:p>
    <w:p>
      <w:r>
        <w:t>Khoai 2</w:t>
      </w:r>
    </w:p>
    <w:p>
      <w:r>
        <w:t>01</w:t>
      </w:r>
    </w:p>
    <w:p>
      <w:r>
        <w:t>03</w:t>
      </w:r>
    </w:p>
    <w:p>
      <w:r>
        <w:t>Khoai 3</w:t>
      </w:r>
    </w:p>
    <w:p>
      <w:r>
        <w:t>01</w:t>
      </w:r>
    </w:p>
    <w:p>
      <w:r>
        <w:t>03</w:t>
      </w:r>
    </w:p>
    <w:p>
      <w:r>
        <w:t>Tắp 1</w:t>
      </w:r>
    </w:p>
    <w:p>
      <w:r>
        <w:t>01</w:t>
      </w:r>
    </w:p>
    <w:p>
      <w:r>
        <w:t>03</w:t>
      </w:r>
    </w:p>
    <w:p>
      <w:r>
        <w:t>Tắp 2</w:t>
      </w:r>
    </w:p>
    <w:p>
      <w:r>
        <w:t>01</w:t>
      </w:r>
    </w:p>
    <w:p>
      <w:r>
        <w:t>03</w:t>
      </w:r>
    </w:p>
    <w:p>
      <w:r>
        <w:t>Chùn</w:t>
      </w:r>
    </w:p>
    <w:p>
      <w:r>
        <w:t>01</w:t>
      </w:r>
    </w:p>
    <w:p>
      <w:r>
        <w:t>03</w:t>
      </w:r>
    </w:p>
    <w:p>
      <w:r>
        <w:t>Lúc</w:t>
      </w:r>
    </w:p>
    <w:p>
      <w:r>
        <w:t>01</w:t>
      </w:r>
    </w:p>
    <w:p>
      <w:r>
        <w:t>03</w:t>
      </w:r>
    </w:p>
    <w:p>
      <w:r>
        <w:t>Liên hải</w:t>
      </w:r>
    </w:p>
    <w:p>
      <w:r>
        <w:t>01</w:t>
      </w:r>
    </w:p>
    <w:p>
      <w:r>
        <w:t>03</w:t>
      </w:r>
    </w:p>
    <w:p>
      <w:r>
        <w:t>Lâm sản</w:t>
      </w:r>
    </w:p>
    <w:p>
      <w:r>
        <w:t>01</w:t>
      </w:r>
    </w:p>
    <w:p>
      <w:r>
        <w:t>03</w:t>
      </w:r>
    </w:p>
    <w:p>
      <w:r>
        <w:t>Bảo vinh</w:t>
      </w:r>
    </w:p>
    <w:p>
      <w:r>
        <w:t>01</w:t>
      </w:r>
    </w:p>
    <w:p>
      <w:r>
        <w:t>03</w:t>
      </w:r>
    </w:p>
    <w:p>
      <w:r>
        <w:t>17</w:t>
      </w:r>
    </w:p>
    <w:p>
      <w:r>
        <w:t>Xã Xuân Thượng</w:t>
      </w:r>
    </w:p>
    <w:p>
      <w:r>
        <w:t>Thôn 1 Là</w:t>
      </w:r>
    </w:p>
    <w:p>
      <w:r>
        <w:t>01</w:t>
      </w:r>
    </w:p>
    <w:p>
      <w:r>
        <w:t>03</w:t>
      </w:r>
    </w:p>
    <w:p>
      <w:r>
        <w:t>Thôn 2 Là</w:t>
      </w:r>
    </w:p>
    <w:p>
      <w:r>
        <w:t>01</w:t>
      </w:r>
    </w:p>
    <w:p>
      <w:r>
        <w:t>03</w:t>
      </w:r>
    </w:p>
    <w:p>
      <w:r>
        <w:t>Thôn 3 Là</w:t>
      </w:r>
    </w:p>
    <w:p>
      <w:r>
        <w:t>01</w:t>
      </w:r>
    </w:p>
    <w:p>
      <w:r>
        <w:t>03</w:t>
      </w:r>
    </w:p>
    <w:p>
      <w:r>
        <w:t>Thôn 1 Vành</w:t>
      </w:r>
    </w:p>
    <w:p>
      <w:r>
        <w:t>01</w:t>
      </w:r>
    </w:p>
    <w:p>
      <w:r>
        <w:t>03</w:t>
      </w:r>
    </w:p>
    <w:p>
      <w:r>
        <w:t>Thôn 2 Vành</w:t>
      </w:r>
    </w:p>
    <w:p>
      <w:r>
        <w:t>01</w:t>
      </w:r>
    </w:p>
    <w:p>
      <w:r>
        <w:t>03</w:t>
      </w:r>
    </w:p>
    <w:p>
      <w:r>
        <w:t>Thôn 3 Vành</w:t>
      </w:r>
    </w:p>
    <w:p>
      <w:r>
        <w:t>01</w:t>
      </w:r>
    </w:p>
    <w:p>
      <w:r>
        <w:t>03</w:t>
      </w:r>
    </w:p>
    <w:p>
      <w:r>
        <w:t>Thôn 4 Vành</w:t>
      </w:r>
    </w:p>
    <w:p>
      <w:r>
        <w:t>01</w:t>
      </w:r>
    </w:p>
    <w:p>
      <w:r>
        <w:t>03</w:t>
      </w:r>
    </w:p>
    <w:p>
      <w:r>
        <w:t>Thôn 6 Vành</w:t>
      </w:r>
    </w:p>
    <w:p>
      <w:r>
        <w:t>01</w:t>
      </w:r>
    </w:p>
    <w:p>
      <w:r>
        <w:t>03</w:t>
      </w:r>
    </w:p>
    <w:p>
      <w:r>
        <w:t>Thôn 1 Thâu</w:t>
      </w:r>
    </w:p>
    <w:p>
      <w:r>
        <w:t>01</w:t>
      </w:r>
    </w:p>
    <w:p>
      <w:r>
        <w:t>03</w:t>
      </w:r>
    </w:p>
    <w:p>
      <w:r>
        <w:t>Thôn 2 Thâu</w:t>
      </w:r>
    </w:p>
    <w:p>
      <w:r>
        <w:t>01</w:t>
      </w:r>
    </w:p>
    <w:p>
      <w:r>
        <w:t>03</w:t>
      </w:r>
    </w:p>
    <w:p>
      <w:r>
        <w:t>Thôn 3 Thâu</w:t>
      </w:r>
    </w:p>
    <w:p>
      <w:r>
        <w:t>01</w:t>
      </w:r>
    </w:p>
    <w:p>
      <w:r>
        <w:t>03</w:t>
      </w:r>
    </w:p>
    <w:p>
      <w:r>
        <w:t>TỔNG</w:t>
      </w:r>
    </w:p>
    <w:p>
      <w:r>
        <w:t>206</w:t>
      </w:r>
    </w:p>
    <w:p>
      <w:r>
        <w:t>618</w:t>
      </w:r>
    </w:p>
    <w:p>
      <w:r>
        <w:t>PHỤ LỤC 7</w:t>
      </w:r>
    </w:p>
    <w:p>
      <w:r>
        <w:t>SỐ LƯỢNG TỔ VÀ SỐ LƯỢNG THÀNH VIÊN TỔ BẢO VỆ AN NINH, TRẬT TỰ TRÊN ĐỊA BÀN HUYỆN BÁT XÁT</w:t>
      </w:r>
    </w:p>
    <w:p>
      <w:r>
        <w:t>(Ban hành kèm theo Quyết định số 12/2024/QĐ-UBND ngày 21/6/2024 của Ủy ban nhân dân tỉnh Lào Cai)</w:t>
      </w:r>
    </w:p>
    <w:p>
      <w:r>
        <w:t>STT</w:t>
      </w:r>
    </w:p>
    <w:p>
      <w:r>
        <w:t>Xã/phường/thị trấn</w:t>
      </w:r>
    </w:p>
    <w:p>
      <w:r>
        <w:t>Thôn/Tổ dân phố</w:t>
      </w:r>
    </w:p>
    <w:p>
      <w:r>
        <w:t>Số Tổ bảo vệ ANTT</w:t>
      </w:r>
    </w:p>
    <w:p>
      <w:r>
        <w:t>Số thành viên Tổ bảo vệ ANTT</w:t>
      </w:r>
    </w:p>
    <w:p>
      <w:r>
        <w:t>1</w:t>
      </w:r>
    </w:p>
    <w:p>
      <w:r>
        <w:t>TT Bát Xát</w:t>
      </w:r>
    </w:p>
    <w:p>
      <w:r>
        <w:t>Tổ 1</w:t>
      </w:r>
    </w:p>
    <w:p>
      <w:r>
        <w:t>01</w:t>
      </w:r>
    </w:p>
    <w:p>
      <w:r>
        <w:t>03</w:t>
      </w:r>
    </w:p>
    <w:p>
      <w:r>
        <w:t>Tổ 2</w:t>
      </w:r>
    </w:p>
    <w:p>
      <w:r>
        <w:t>01</w:t>
      </w:r>
    </w:p>
    <w:p>
      <w:r>
        <w:t>03</w:t>
      </w:r>
    </w:p>
    <w:p>
      <w:r>
        <w:t>Tổ 3</w:t>
      </w:r>
    </w:p>
    <w:p>
      <w:r>
        <w:t>01</w:t>
      </w:r>
    </w:p>
    <w:p>
      <w:r>
        <w:t>03</w:t>
      </w:r>
    </w:p>
    <w:p>
      <w:r>
        <w:t>Tổ 4</w:t>
      </w:r>
    </w:p>
    <w:p>
      <w:r>
        <w:t>01</w:t>
      </w:r>
    </w:p>
    <w:p>
      <w:r>
        <w:t>03</w:t>
      </w:r>
    </w:p>
    <w:p>
      <w:r>
        <w:t>Tổ 5</w:t>
      </w:r>
    </w:p>
    <w:p>
      <w:r>
        <w:t>01</w:t>
      </w:r>
    </w:p>
    <w:p>
      <w:r>
        <w:t>03</w:t>
      </w:r>
    </w:p>
    <w:p>
      <w:r>
        <w:t>Tổ 6</w:t>
      </w:r>
    </w:p>
    <w:p>
      <w:r>
        <w:t>01</w:t>
      </w:r>
    </w:p>
    <w:p>
      <w:r>
        <w:t>03</w:t>
      </w:r>
    </w:p>
    <w:p>
      <w:r>
        <w:t>Tổ 7</w:t>
      </w:r>
    </w:p>
    <w:p>
      <w:r>
        <w:t>01</w:t>
      </w:r>
    </w:p>
    <w:p>
      <w:r>
        <w:t>03</w:t>
      </w:r>
    </w:p>
    <w:p>
      <w:r>
        <w:t>Tổ 8</w:t>
      </w:r>
    </w:p>
    <w:p>
      <w:r>
        <w:t>01</w:t>
      </w:r>
    </w:p>
    <w:p>
      <w:r>
        <w:t>03</w:t>
      </w:r>
    </w:p>
    <w:p>
      <w:r>
        <w:t>Tổ 9</w:t>
      </w:r>
    </w:p>
    <w:p>
      <w:r>
        <w:t>01</w:t>
      </w:r>
    </w:p>
    <w:p>
      <w:r>
        <w:t>03</w:t>
      </w:r>
    </w:p>
    <w:p>
      <w:r>
        <w:t>Tổ 10</w:t>
      </w:r>
    </w:p>
    <w:p>
      <w:r>
        <w:t>01</w:t>
      </w:r>
    </w:p>
    <w:p>
      <w:r>
        <w:t>03</w:t>
      </w:r>
    </w:p>
    <w:p>
      <w:r>
        <w:t>Tổ 11</w:t>
      </w:r>
    </w:p>
    <w:p>
      <w:r>
        <w:t>01</w:t>
      </w:r>
    </w:p>
    <w:p>
      <w:r>
        <w:t>03</w:t>
      </w:r>
    </w:p>
    <w:p>
      <w:r>
        <w:t>Tổ 12</w:t>
      </w:r>
    </w:p>
    <w:p>
      <w:r>
        <w:t>01</w:t>
      </w:r>
    </w:p>
    <w:p>
      <w:r>
        <w:t>03</w:t>
      </w:r>
    </w:p>
    <w:p>
      <w:r>
        <w:t>Tổ 13</w:t>
      </w:r>
    </w:p>
    <w:p>
      <w:r>
        <w:t>01</w:t>
      </w:r>
    </w:p>
    <w:p>
      <w:r>
        <w:t>03</w:t>
      </w:r>
    </w:p>
    <w:p>
      <w:r>
        <w:t>Tổ 14</w:t>
      </w:r>
    </w:p>
    <w:p>
      <w:r>
        <w:t>01</w:t>
      </w:r>
    </w:p>
    <w:p>
      <w:r>
        <w:t>03</w:t>
      </w:r>
    </w:p>
    <w:p>
      <w:r>
        <w:t>2</w:t>
      </w:r>
    </w:p>
    <w:p>
      <w:r>
        <w:t>Xã Tòng Sành</w:t>
      </w:r>
    </w:p>
    <w:p>
      <w:r>
        <w:t>Thôn Chu Cang Hồ</w:t>
      </w:r>
    </w:p>
    <w:p>
      <w:r>
        <w:t>01</w:t>
      </w:r>
    </w:p>
    <w:p>
      <w:r>
        <w:t>03</w:t>
      </w:r>
    </w:p>
    <w:p>
      <w:r>
        <w:t>Thôn Ky Công Hồ</w:t>
      </w:r>
    </w:p>
    <w:p>
      <w:r>
        <w:t>01</w:t>
      </w:r>
    </w:p>
    <w:p>
      <w:r>
        <w:t>03</w:t>
      </w:r>
    </w:p>
    <w:p>
      <w:r>
        <w:t>Thôn Láo Vàng Chải</w:t>
      </w:r>
    </w:p>
    <w:p>
      <w:r>
        <w:t>01</w:t>
      </w:r>
    </w:p>
    <w:p>
      <w:r>
        <w:t>03</w:t>
      </w:r>
    </w:p>
    <w:p>
      <w:r>
        <w:t>Thôn Séo Tòng Sành</w:t>
      </w:r>
    </w:p>
    <w:p>
      <w:r>
        <w:t>01</w:t>
      </w:r>
    </w:p>
    <w:p>
      <w:r>
        <w:t>03</w:t>
      </w:r>
    </w:p>
    <w:p>
      <w:r>
        <w:t>Thôn Tả Hồ</w:t>
      </w:r>
    </w:p>
    <w:p>
      <w:r>
        <w:t>01</w:t>
      </w:r>
    </w:p>
    <w:p>
      <w:r>
        <w:t>03</w:t>
      </w:r>
    </w:p>
    <w:p>
      <w:r>
        <w:t>Thôn Tả Tòng Sành</w:t>
      </w:r>
    </w:p>
    <w:p>
      <w:r>
        <w:t>01</w:t>
      </w:r>
    </w:p>
    <w:p>
      <w:r>
        <w:t>03</w:t>
      </w:r>
    </w:p>
    <w:p>
      <w:r>
        <w:t>3</w:t>
      </w:r>
    </w:p>
    <w:p>
      <w:r>
        <w:t>Xã Quang Kim</w:t>
      </w:r>
    </w:p>
    <w:p>
      <w:r>
        <w:t>Thôn An Thành</w:t>
      </w:r>
    </w:p>
    <w:p>
      <w:r>
        <w:t>01</w:t>
      </w:r>
    </w:p>
    <w:p>
      <w:r>
        <w:t>03</w:t>
      </w:r>
    </w:p>
    <w:p>
      <w:r>
        <w:t>Thôn Làng Hang</w:t>
      </w:r>
    </w:p>
    <w:p>
      <w:r>
        <w:t>01</w:t>
      </w:r>
    </w:p>
    <w:p>
      <w:r>
        <w:t>03</w:t>
      </w:r>
    </w:p>
    <w:p>
      <w:r>
        <w:t>Thôn An Quang</w:t>
      </w:r>
    </w:p>
    <w:p>
      <w:r>
        <w:t>01</w:t>
      </w:r>
    </w:p>
    <w:p>
      <w:r>
        <w:t>03</w:t>
      </w:r>
    </w:p>
    <w:p>
      <w:r>
        <w:t>Thôn Làng Pẳn</w:t>
      </w:r>
    </w:p>
    <w:p>
      <w:r>
        <w:t>01</w:t>
      </w:r>
    </w:p>
    <w:p>
      <w:r>
        <w:t>03</w:t>
      </w:r>
    </w:p>
    <w:p>
      <w:r>
        <w:t>Thôn Làng Kim</w:t>
      </w:r>
    </w:p>
    <w:p>
      <w:r>
        <w:t>01</w:t>
      </w:r>
    </w:p>
    <w:p>
      <w:r>
        <w:t>03</w:t>
      </w:r>
    </w:p>
    <w:p>
      <w:r>
        <w:t>Thôn Tả Trang</w:t>
      </w:r>
    </w:p>
    <w:p>
      <w:r>
        <w:t>01</w:t>
      </w:r>
    </w:p>
    <w:p>
      <w:r>
        <w:t>03</w:t>
      </w:r>
    </w:p>
    <w:p>
      <w:r>
        <w:t>Thôn Làng San</w:t>
      </w:r>
    </w:p>
    <w:p>
      <w:r>
        <w:t>01</w:t>
      </w:r>
    </w:p>
    <w:p>
      <w:r>
        <w:t>03</w:t>
      </w:r>
    </w:p>
    <w:p>
      <w:r>
        <w:t>Thôn Làng Toong</w:t>
      </w:r>
    </w:p>
    <w:p>
      <w:r>
        <w:t>01</w:t>
      </w:r>
    </w:p>
    <w:p>
      <w:r>
        <w:t>03</w:t>
      </w:r>
    </w:p>
    <w:p>
      <w:r>
        <w:t>Thôn Làng Quang</w:t>
      </w:r>
    </w:p>
    <w:p>
      <w:r>
        <w:t>01</w:t>
      </w:r>
    </w:p>
    <w:p>
      <w:r>
        <w:t>03</w:t>
      </w:r>
    </w:p>
    <w:p>
      <w:r>
        <w:t>Thôn Kim Tiến</w:t>
      </w:r>
    </w:p>
    <w:p>
      <w:r>
        <w:t>01</w:t>
      </w:r>
    </w:p>
    <w:p>
      <w:r>
        <w:t>03</w:t>
      </w:r>
    </w:p>
    <w:p>
      <w:r>
        <w:t>Thôn Vi Kẽm</w:t>
      </w:r>
    </w:p>
    <w:p>
      <w:r>
        <w:t>01</w:t>
      </w:r>
    </w:p>
    <w:p>
      <w:r>
        <w:t>03</w:t>
      </w:r>
    </w:p>
    <w:p>
      <w:r>
        <w:t>Thôn Đồng Quang</w:t>
      </w:r>
    </w:p>
    <w:p>
      <w:r>
        <w:t>01</w:t>
      </w:r>
    </w:p>
    <w:p>
      <w:r>
        <w:t>03</w:t>
      </w:r>
    </w:p>
    <w:p>
      <w:r>
        <w:t>4</w:t>
      </w:r>
    </w:p>
    <w:p>
      <w:r>
        <w:t>Xã Cốc Mỳ</w:t>
      </w:r>
    </w:p>
    <w:p>
      <w:r>
        <w:t>Thôn Bầu Bàng</w:t>
      </w:r>
    </w:p>
    <w:p>
      <w:r>
        <w:t>01</w:t>
      </w:r>
    </w:p>
    <w:p>
      <w:r>
        <w:t>03</w:t>
      </w:r>
    </w:p>
    <w:p>
      <w:r>
        <w:t>Thôn Ná Lùng</w:t>
      </w:r>
    </w:p>
    <w:p>
      <w:r>
        <w:t>01</w:t>
      </w:r>
    </w:p>
    <w:p>
      <w:r>
        <w:t>03</w:t>
      </w:r>
    </w:p>
    <w:p>
      <w:r>
        <w:t>Thôn Tân Long</w:t>
      </w:r>
    </w:p>
    <w:p>
      <w:r>
        <w:t>01</w:t>
      </w:r>
    </w:p>
    <w:p>
      <w:r>
        <w:t>03</w:t>
      </w:r>
    </w:p>
    <w:p>
      <w:r>
        <w:t>Thôn Sơn Hà</w:t>
      </w:r>
    </w:p>
    <w:p>
      <w:r>
        <w:t>01</w:t>
      </w:r>
    </w:p>
    <w:p>
      <w:r>
        <w:t>03</w:t>
      </w:r>
    </w:p>
    <w:p>
      <w:r>
        <w:t>Thôn Tân Giang</w:t>
      </w:r>
    </w:p>
    <w:p>
      <w:r>
        <w:t>01</w:t>
      </w:r>
    </w:p>
    <w:p>
      <w:r>
        <w:t>03</w:t>
      </w:r>
    </w:p>
    <w:p>
      <w:r>
        <w:t>Thôn Bản Trang</w:t>
      </w:r>
    </w:p>
    <w:p>
      <w:r>
        <w:t>01</w:t>
      </w:r>
    </w:p>
    <w:p>
      <w:r>
        <w:t>03</w:t>
      </w:r>
    </w:p>
    <w:p>
      <w:r>
        <w:t>Thôn Nậm Chỏn</w:t>
      </w:r>
    </w:p>
    <w:p>
      <w:r>
        <w:t>01</w:t>
      </w:r>
    </w:p>
    <w:p>
      <w:r>
        <w:t>03</w:t>
      </w:r>
    </w:p>
    <w:p>
      <w:r>
        <w:t>Thôn Tả Câu Liềng</w:t>
      </w:r>
    </w:p>
    <w:p>
      <w:r>
        <w:t>01</w:t>
      </w:r>
    </w:p>
    <w:p>
      <w:r>
        <w:t>03</w:t>
      </w:r>
    </w:p>
    <w:p>
      <w:r>
        <w:t>Thôn Vĩ Kẽm</w:t>
      </w:r>
    </w:p>
    <w:p>
      <w:r>
        <w:t>01</w:t>
      </w:r>
    </w:p>
    <w:p>
      <w:r>
        <w:t>03</w:t>
      </w:r>
    </w:p>
    <w:p>
      <w:r>
        <w:t>Thôn Séo Phìn Than</w:t>
      </w:r>
    </w:p>
    <w:p>
      <w:r>
        <w:t>01</w:t>
      </w:r>
    </w:p>
    <w:p>
      <w:r>
        <w:t>03</w:t>
      </w:r>
    </w:p>
    <w:p>
      <w:r>
        <w:t>Thôn Dìn Pèng</w:t>
      </w:r>
    </w:p>
    <w:p>
      <w:r>
        <w:t>01</w:t>
      </w:r>
    </w:p>
    <w:p>
      <w:r>
        <w:t>03</w:t>
      </w:r>
    </w:p>
    <w:p>
      <w:r>
        <w:t>5</w:t>
      </w:r>
    </w:p>
    <w:p>
      <w:r>
        <w:t>Xã Mường Hum</w:t>
      </w:r>
    </w:p>
    <w:p>
      <w:r>
        <w:t>Thôn Mường Hum</w:t>
      </w:r>
    </w:p>
    <w:p>
      <w:r>
        <w:t>01</w:t>
      </w:r>
    </w:p>
    <w:p>
      <w:r>
        <w:t>03</w:t>
      </w:r>
    </w:p>
    <w:p>
      <w:r>
        <w:t>Thôn Piềng Láo</w:t>
      </w:r>
    </w:p>
    <w:p>
      <w:r>
        <w:t>01</w:t>
      </w:r>
    </w:p>
    <w:p>
      <w:r>
        <w:t>03</w:t>
      </w:r>
    </w:p>
    <w:p>
      <w:r>
        <w:t>Thôn Ky Quan San</w:t>
      </w:r>
    </w:p>
    <w:p>
      <w:r>
        <w:t>01</w:t>
      </w:r>
    </w:p>
    <w:p>
      <w:r>
        <w:t>03</w:t>
      </w:r>
    </w:p>
    <w:p>
      <w:r>
        <w:t>Thôn Séo Pờ Hồ</w:t>
      </w:r>
    </w:p>
    <w:p>
      <w:r>
        <w:t>01</w:t>
      </w:r>
    </w:p>
    <w:p>
      <w:r>
        <w:t>03</w:t>
      </w:r>
    </w:p>
    <w:p>
      <w:r>
        <w:t>Thôn Tả Pờ Hồ</w:t>
      </w:r>
    </w:p>
    <w:p>
      <w:r>
        <w:t>01</w:t>
      </w:r>
    </w:p>
    <w:p>
      <w:r>
        <w:t>03</w:t>
      </w:r>
    </w:p>
    <w:p>
      <w:r>
        <w:t>6</w:t>
      </w:r>
    </w:p>
    <w:p>
      <w:r>
        <w:t>Xã Pa Cheo</w:t>
      </w:r>
    </w:p>
    <w:p>
      <w:r>
        <w:t>Thôn Kin Sáng Hồ</w:t>
      </w:r>
    </w:p>
    <w:p>
      <w:r>
        <w:t>01</w:t>
      </w:r>
    </w:p>
    <w:p>
      <w:r>
        <w:t>03</w:t>
      </w:r>
    </w:p>
    <w:p>
      <w:r>
        <w:t>Thôn Tả Lèng</w:t>
      </w:r>
    </w:p>
    <w:p>
      <w:r>
        <w:t>01</w:t>
      </w:r>
    </w:p>
    <w:p>
      <w:r>
        <w:t>03</w:t>
      </w:r>
    </w:p>
    <w:p>
      <w:r>
        <w:t>Thôn Séo Pa Cheo</w:t>
      </w:r>
    </w:p>
    <w:p>
      <w:r>
        <w:t>01</w:t>
      </w:r>
    </w:p>
    <w:p>
      <w:r>
        <w:t>03</w:t>
      </w:r>
    </w:p>
    <w:p>
      <w:r>
        <w:t>Thôn Tả Pa Cheo</w:t>
      </w:r>
    </w:p>
    <w:p>
      <w:r>
        <w:t>01</w:t>
      </w:r>
    </w:p>
    <w:p>
      <w:r>
        <w:t>03</w:t>
      </w:r>
    </w:p>
    <w:p>
      <w:r>
        <w:t>Thôn Bản Giàng</w:t>
      </w:r>
    </w:p>
    <w:p>
      <w:r>
        <w:t>01</w:t>
      </w:r>
    </w:p>
    <w:p>
      <w:r>
        <w:t>03</w:t>
      </w:r>
    </w:p>
    <w:p>
      <w:r>
        <w:t>7</w:t>
      </w:r>
    </w:p>
    <w:p>
      <w:r>
        <w:t>Xã Dền Thàng</w:t>
      </w:r>
    </w:p>
    <w:p>
      <w:r>
        <w:t>Thôn Tả Phìn</w:t>
      </w:r>
    </w:p>
    <w:p>
      <w:r>
        <w:t>01</w:t>
      </w:r>
    </w:p>
    <w:p>
      <w:r>
        <w:t>03</w:t>
      </w:r>
    </w:p>
    <w:p>
      <w:r>
        <w:t>Thôn Sín Chải</w:t>
      </w:r>
    </w:p>
    <w:p>
      <w:r>
        <w:t>01</w:t>
      </w:r>
    </w:p>
    <w:p>
      <w:r>
        <w:t>03</w:t>
      </w:r>
    </w:p>
    <w:p>
      <w:r>
        <w:t>Thôn Bản Phố</w:t>
      </w:r>
    </w:p>
    <w:p>
      <w:r>
        <w:t>01</w:t>
      </w:r>
    </w:p>
    <w:p>
      <w:r>
        <w:t>03</w:t>
      </w:r>
    </w:p>
    <w:p>
      <w:r>
        <w:t>Thôn Dền Thàng 1</w:t>
      </w:r>
    </w:p>
    <w:p>
      <w:r>
        <w:t>01</w:t>
      </w:r>
    </w:p>
    <w:p>
      <w:r>
        <w:t>03</w:t>
      </w:r>
    </w:p>
    <w:p>
      <w:r>
        <w:t>Thôn Dền Thàng 2</w:t>
      </w:r>
    </w:p>
    <w:p>
      <w:r>
        <w:t>01</w:t>
      </w:r>
    </w:p>
    <w:p>
      <w:r>
        <w:t>03</w:t>
      </w:r>
    </w:p>
    <w:p>
      <w:r>
        <w:t>Thôn Ngải Thầu</w:t>
      </w:r>
    </w:p>
    <w:p>
      <w:r>
        <w:t>01</w:t>
      </w:r>
    </w:p>
    <w:p>
      <w:r>
        <w:t>03</w:t>
      </w:r>
    </w:p>
    <w:p>
      <w:r>
        <w:t>8</w:t>
      </w:r>
    </w:p>
    <w:p>
      <w:r>
        <w:t>Xã Nậm Pung</w:t>
      </w:r>
    </w:p>
    <w:p>
      <w:r>
        <w:t>Thôn Nậm Pung</w:t>
      </w:r>
    </w:p>
    <w:p>
      <w:r>
        <w:t>01</w:t>
      </w:r>
    </w:p>
    <w:p>
      <w:r>
        <w:t>03</w:t>
      </w:r>
    </w:p>
    <w:p>
      <w:r>
        <w:t>Thôn Tả Chải</w:t>
      </w:r>
    </w:p>
    <w:p>
      <w:r>
        <w:t>01</w:t>
      </w:r>
    </w:p>
    <w:p>
      <w:r>
        <w:t>03</w:t>
      </w:r>
    </w:p>
    <w:p>
      <w:r>
        <w:t>Thôn Kin Chu Phìn 1</w:t>
      </w:r>
    </w:p>
    <w:p>
      <w:r>
        <w:t>01</w:t>
      </w:r>
    </w:p>
    <w:p>
      <w:r>
        <w:t>03</w:t>
      </w:r>
    </w:p>
    <w:p>
      <w:r>
        <w:t>Thôn Kin Chu Phìn 2</w:t>
      </w:r>
    </w:p>
    <w:p>
      <w:r>
        <w:t>01</w:t>
      </w:r>
    </w:p>
    <w:p>
      <w:r>
        <w:t>03</w:t>
      </w:r>
    </w:p>
    <w:p>
      <w:r>
        <w:t>9</w:t>
      </w:r>
    </w:p>
    <w:p>
      <w:r>
        <w:t>Xã Nậm Chạc</w:t>
      </w:r>
    </w:p>
    <w:p>
      <w:r>
        <w:t>Thôn Biên Hoà</w:t>
      </w:r>
    </w:p>
    <w:p>
      <w:r>
        <w:t>01</w:t>
      </w:r>
    </w:p>
    <w:p>
      <w:r>
        <w:t>03</w:t>
      </w:r>
    </w:p>
    <w:p>
      <w:r>
        <w:t>Thôn Cửa Suối</w:t>
      </w:r>
    </w:p>
    <w:p>
      <w:r>
        <w:t>01</w:t>
      </w:r>
    </w:p>
    <w:p>
      <w:r>
        <w:t>03</w:t>
      </w:r>
    </w:p>
    <w:p>
      <w:r>
        <w:t>Thôn Nậm Giang 1</w:t>
      </w:r>
    </w:p>
    <w:p>
      <w:r>
        <w:t>01</w:t>
      </w:r>
    </w:p>
    <w:p>
      <w:r>
        <w:t>03</w:t>
      </w:r>
    </w:p>
    <w:p>
      <w:r>
        <w:t>Thôn Nậm Giang 2</w:t>
      </w:r>
    </w:p>
    <w:p>
      <w:r>
        <w:t>01</w:t>
      </w:r>
    </w:p>
    <w:p>
      <w:r>
        <w:t>03</w:t>
      </w:r>
    </w:p>
    <w:p>
      <w:r>
        <w:t>Thôn Nậm Khoang</w:t>
      </w:r>
    </w:p>
    <w:p>
      <w:r>
        <w:t>01</w:t>
      </w:r>
    </w:p>
    <w:p>
      <w:r>
        <w:t>03</w:t>
      </w:r>
    </w:p>
    <w:p>
      <w:r>
        <w:t>Thôn Nậm Chạc</w:t>
      </w:r>
    </w:p>
    <w:p>
      <w:r>
        <w:t>01</w:t>
      </w:r>
    </w:p>
    <w:p>
      <w:r>
        <w:t>03</w:t>
      </w:r>
    </w:p>
    <w:p>
      <w:r>
        <w:t>Thôn Suối Thầu</w:t>
      </w:r>
    </w:p>
    <w:p>
      <w:r>
        <w:t>01</w:t>
      </w:r>
    </w:p>
    <w:p>
      <w:r>
        <w:t>03</w:t>
      </w:r>
    </w:p>
    <w:p>
      <w:r>
        <w:t>Thôn Suối Thầu 3</w:t>
      </w:r>
    </w:p>
    <w:p>
      <w:r>
        <w:t>01</w:t>
      </w:r>
    </w:p>
    <w:p>
      <w:r>
        <w:t>03</w:t>
      </w:r>
    </w:p>
    <w:p>
      <w:r>
        <w:t>10</w:t>
      </w:r>
    </w:p>
    <w:p>
      <w:r>
        <w:t>Xã Bản Qua</w:t>
      </w:r>
    </w:p>
    <w:p>
      <w:r>
        <w:t>Thôn Bản Qua</w:t>
      </w:r>
    </w:p>
    <w:p>
      <w:r>
        <w:t>01</w:t>
      </w:r>
    </w:p>
    <w:p>
      <w:r>
        <w:t>03</w:t>
      </w:r>
    </w:p>
    <w:p>
      <w:r>
        <w:t>Thôn Tân Bảo</w:t>
      </w:r>
    </w:p>
    <w:p>
      <w:r>
        <w:t>01</w:t>
      </w:r>
    </w:p>
    <w:p>
      <w:r>
        <w:t>03</w:t>
      </w:r>
    </w:p>
    <w:p>
      <w:r>
        <w:t>Thôn Tả Ngảo</w:t>
      </w:r>
    </w:p>
    <w:p>
      <w:r>
        <w:t>01</w:t>
      </w:r>
    </w:p>
    <w:p>
      <w:r>
        <w:t>03</w:t>
      </w:r>
    </w:p>
    <w:p>
      <w:r>
        <w:t>Thôn Bản Vai</w:t>
      </w:r>
    </w:p>
    <w:p>
      <w:r>
        <w:t>01</w:t>
      </w:r>
    </w:p>
    <w:p>
      <w:r>
        <w:t>03</w:t>
      </w:r>
    </w:p>
    <w:p>
      <w:r>
        <w:t>Thôn Bản Pho</w:t>
      </w:r>
    </w:p>
    <w:p>
      <w:r>
        <w:t>01</w:t>
      </w:r>
    </w:p>
    <w:p>
      <w:r>
        <w:t>03</w:t>
      </w:r>
    </w:p>
    <w:p>
      <w:r>
        <w:t>Thôn Bản Vền</w:t>
      </w:r>
    </w:p>
    <w:p>
      <w:r>
        <w:t>01</w:t>
      </w:r>
    </w:p>
    <w:p>
      <w:r>
        <w:t>03</w:t>
      </w:r>
    </w:p>
    <w:p>
      <w:r>
        <w:t>Thôn Ná Nàm</w:t>
      </w:r>
    </w:p>
    <w:p>
      <w:r>
        <w:t>01</w:t>
      </w:r>
    </w:p>
    <w:p>
      <w:r>
        <w:t>03</w:t>
      </w:r>
    </w:p>
    <w:p>
      <w:r>
        <w:t>Thôn Vi Phái</w:t>
      </w:r>
    </w:p>
    <w:p>
      <w:r>
        <w:t>01</w:t>
      </w:r>
    </w:p>
    <w:p>
      <w:r>
        <w:t>03</w:t>
      </w:r>
    </w:p>
    <w:p>
      <w:r>
        <w:t>Thôn Tân Hồng</w:t>
      </w:r>
    </w:p>
    <w:p>
      <w:r>
        <w:t>01</w:t>
      </w:r>
    </w:p>
    <w:p>
      <w:r>
        <w:t>03</w:t>
      </w:r>
    </w:p>
    <w:p>
      <w:r>
        <w:t>Thôn Coóc Cài</w:t>
      </w:r>
    </w:p>
    <w:p>
      <w:r>
        <w:t>01</w:t>
      </w:r>
    </w:p>
    <w:p>
      <w:r>
        <w:t>03</w:t>
      </w:r>
    </w:p>
    <w:p>
      <w:r>
        <w:t>Thôn Hải Khê</w:t>
      </w:r>
    </w:p>
    <w:p>
      <w:r>
        <w:t>01</w:t>
      </w:r>
    </w:p>
    <w:p>
      <w:r>
        <w:t>03</w:t>
      </w:r>
    </w:p>
    <w:p>
      <w:r>
        <w:t>11</w:t>
      </w:r>
    </w:p>
    <w:p>
      <w:r>
        <w:t>Xã Phìn Ngan</w:t>
      </w:r>
    </w:p>
    <w:p>
      <w:r>
        <w:t>Thôn Van Hồ</w:t>
      </w:r>
    </w:p>
    <w:p>
      <w:r>
        <w:t>01</w:t>
      </w:r>
    </w:p>
    <w:p>
      <w:r>
        <w:t>03</w:t>
      </w:r>
    </w:p>
    <w:p>
      <w:r>
        <w:t>Thôn Sải Duần</w:t>
      </w:r>
    </w:p>
    <w:p>
      <w:r>
        <w:t>01</w:t>
      </w:r>
    </w:p>
    <w:p>
      <w:r>
        <w:t>03</w:t>
      </w:r>
    </w:p>
    <w:p>
      <w:r>
        <w:t>Thôn Tả Trang</w:t>
      </w:r>
    </w:p>
    <w:p>
      <w:r>
        <w:t>01</w:t>
      </w:r>
    </w:p>
    <w:p>
      <w:r>
        <w:t>03</w:t>
      </w:r>
    </w:p>
    <w:p>
      <w:r>
        <w:t>Thôn Trung Chải</w:t>
      </w:r>
    </w:p>
    <w:p>
      <w:r>
        <w:t>01</w:t>
      </w:r>
    </w:p>
    <w:p>
      <w:r>
        <w:t>03</w:t>
      </w:r>
    </w:p>
    <w:p>
      <w:r>
        <w:t>Thôn Láo Vàng</w:t>
      </w:r>
    </w:p>
    <w:p>
      <w:r>
        <w:t>01</w:t>
      </w:r>
    </w:p>
    <w:p>
      <w:r>
        <w:t>03</w:t>
      </w:r>
    </w:p>
    <w:p>
      <w:r>
        <w:t>Thôn Láo Sáng</w:t>
      </w:r>
    </w:p>
    <w:p>
      <w:r>
        <w:t>01</w:t>
      </w:r>
    </w:p>
    <w:p>
      <w:r>
        <w:t>03</w:t>
      </w:r>
    </w:p>
    <w:p>
      <w:r>
        <w:t>Thôn Lò Suối Tủng</w:t>
      </w:r>
    </w:p>
    <w:p>
      <w:r>
        <w:t>01</w:t>
      </w:r>
    </w:p>
    <w:p>
      <w:r>
        <w:t>03</w:t>
      </w:r>
    </w:p>
    <w:p>
      <w:r>
        <w:t>Thôn Suối Chải</w:t>
      </w:r>
    </w:p>
    <w:p>
      <w:r>
        <w:t>01</w:t>
      </w:r>
    </w:p>
    <w:p>
      <w:r>
        <w:t>03</w:t>
      </w:r>
    </w:p>
    <w:p>
      <w:r>
        <w:t>Thôn Trung Hồ</w:t>
      </w:r>
    </w:p>
    <w:p>
      <w:r>
        <w:t>01</w:t>
      </w:r>
    </w:p>
    <w:p>
      <w:r>
        <w:t>03</w:t>
      </w:r>
    </w:p>
    <w:p>
      <w:r>
        <w:t>Thôn Sùng Bang</w:t>
      </w:r>
    </w:p>
    <w:p>
      <w:r>
        <w:t>01</w:t>
      </w:r>
    </w:p>
    <w:p>
      <w:r>
        <w:t>03</w:t>
      </w:r>
    </w:p>
    <w:p>
      <w:r>
        <w:t>12</w:t>
      </w:r>
    </w:p>
    <w:p>
      <w:r>
        <w:t>Xã Trịnh Tường</w:t>
      </w:r>
    </w:p>
    <w:p>
      <w:r>
        <w:t>Thôn Bản Trung</w:t>
      </w:r>
    </w:p>
    <w:p>
      <w:r>
        <w:t>01</w:t>
      </w:r>
    </w:p>
    <w:p>
      <w:r>
        <w:t>03</w:t>
      </w:r>
    </w:p>
    <w:p>
      <w:r>
        <w:t>Thôn Phìn Ngan</w:t>
      </w:r>
    </w:p>
    <w:p>
      <w:r>
        <w:t>01</w:t>
      </w:r>
    </w:p>
    <w:p>
      <w:r>
        <w:t>03</w:t>
      </w:r>
    </w:p>
    <w:p>
      <w:r>
        <w:t>Thôn Bản Lầu</w:t>
      </w:r>
    </w:p>
    <w:p>
      <w:r>
        <w:t>01</w:t>
      </w:r>
    </w:p>
    <w:p>
      <w:r>
        <w:t>03</w:t>
      </w:r>
    </w:p>
    <w:p>
      <w:r>
        <w:t>Thôn Tân Quang</w:t>
      </w:r>
    </w:p>
    <w:p>
      <w:r>
        <w:t>01</w:t>
      </w:r>
    </w:p>
    <w:p>
      <w:r>
        <w:t>03</w:t>
      </w:r>
    </w:p>
    <w:p>
      <w:r>
        <w:t>Thôn Tùng Chỉn 2</w:t>
      </w:r>
    </w:p>
    <w:p>
      <w:r>
        <w:t>01</w:t>
      </w:r>
    </w:p>
    <w:p>
      <w:r>
        <w:t>03</w:t>
      </w:r>
    </w:p>
    <w:p>
      <w:r>
        <w:t>Thôn Tùng Chỉn 3</w:t>
      </w:r>
    </w:p>
    <w:p>
      <w:r>
        <w:t>01</w:t>
      </w:r>
    </w:p>
    <w:p>
      <w:r>
        <w:t>03</w:t>
      </w:r>
    </w:p>
    <w:p>
      <w:r>
        <w:t>Thôn Dền Thàng</w:t>
      </w:r>
    </w:p>
    <w:p>
      <w:r>
        <w:t>01</w:t>
      </w:r>
    </w:p>
    <w:p>
      <w:r>
        <w:t>03</w:t>
      </w:r>
    </w:p>
    <w:p>
      <w:r>
        <w:t>Thôn Phố Mới 1</w:t>
      </w:r>
    </w:p>
    <w:p>
      <w:r>
        <w:t>01</w:t>
      </w:r>
    </w:p>
    <w:p>
      <w:r>
        <w:t>03</w:t>
      </w:r>
    </w:p>
    <w:p>
      <w:r>
        <w:t>Thôn Phố Mới 2</w:t>
      </w:r>
    </w:p>
    <w:p>
      <w:r>
        <w:t>01</w:t>
      </w:r>
    </w:p>
    <w:p>
      <w:r>
        <w:t>03</w:t>
      </w:r>
    </w:p>
    <w:p>
      <w:r>
        <w:t>Thôn Ná Đong</w:t>
      </w:r>
    </w:p>
    <w:p>
      <w:r>
        <w:t>01</w:t>
      </w:r>
    </w:p>
    <w:p>
      <w:r>
        <w:t>03</w:t>
      </w:r>
    </w:p>
    <w:p>
      <w:r>
        <w:t>Thôn Tân Tiến</w:t>
      </w:r>
    </w:p>
    <w:p>
      <w:r>
        <w:t>01</w:t>
      </w:r>
    </w:p>
    <w:p>
      <w:r>
        <w:t>03</w:t>
      </w:r>
    </w:p>
    <w:p>
      <w:r>
        <w:t>Thôn Lao Chải</w:t>
      </w:r>
    </w:p>
    <w:p>
      <w:r>
        <w:t>01</w:t>
      </w:r>
    </w:p>
    <w:p>
      <w:r>
        <w:t>03</w:t>
      </w:r>
    </w:p>
    <w:p>
      <w:r>
        <w:t>Thôn Sín Chải</w:t>
      </w:r>
    </w:p>
    <w:p>
      <w:r>
        <w:t>01</w:t>
      </w:r>
    </w:p>
    <w:p>
      <w:r>
        <w:t>03</w:t>
      </w:r>
    </w:p>
    <w:p>
      <w:r>
        <w:t>Thôn Tả Cổ Thàng</w:t>
      </w:r>
    </w:p>
    <w:p>
      <w:r>
        <w:t>01</w:t>
      </w:r>
    </w:p>
    <w:p>
      <w:r>
        <w:t>03</w:t>
      </w:r>
    </w:p>
    <w:p>
      <w:r>
        <w:t>Thôn Nà Lặc</w:t>
      </w:r>
    </w:p>
    <w:p>
      <w:r>
        <w:t>01</w:t>
      </w:r>
    </w:p>
    <w:p>
      <w:r>
        <w:t>03</w:t>
      </w:r>
    </w:p>
    <w:p>
      <w:r>
        <w:t>Thôn San Hồ</w:t>
      </w:r>
    </w:p>
    <w:p>
      <w:r>
        <w:t>01</w:t>
      </w:r>
    </w:p>
    <w:p>
      <w:r>
        <w:t>03</w:t>
      </w:r>
    </w:p>
    <w:p>
      <w:r>
        <w:t>13</w:t>
      </w:r>
    </w:p>
    <w:p>
      <w:r>
        <w:t>Xã A Mú Sung</w:t>
      </w:r>
    </w:p>
    <w:p>
      <w:r>
        <w:t>Thôn Lũng Pô</w:t>
      </w:r>
    </w:p>
    <w:p>
      <w:r>
        <w:t>01</w:t>
      </w:r>
    </w:p>
    <w:p>
      <w:r>
        <w:t>03</w:t>
      </w:r>
    </w:p>
    <w:p>
      <w:r>
        <w:t>Thôn Tùng Sáng</w:t>
      </w:r>
    </w:p>
    <w:p>
      <w:r>
        <w:t>01</w:t>
      </w:r>
    </w:p>
    <w:p>
      <w:r>
        <w:t>03</w:t>
      </w:r>
    </w:p>
    <w:p>
      <w:r>
        <w:t>Thôn Ngải Trồ</w:t>
      </w:r>
    </w:p>
    <w:p>
      <w:r>
        <w:t>01</w:t>
      </w:r>
    </w:p>
    <w:p>
      <w:r>
        <w:t>03</w:t>
      </w:r>
    </w:p>
    <w:p>
      <w:r>
        <w:t>Thôn Y Giang</w:t>
      </w:r>
    </w:p>
    <w:p>
      <w:r>
        <w:t>01</w:t>
      </w:r>
    </w:p>
    <w:p>
      <w:r>
        <w:t>03</w:t>
      </w:r>
    </w:p>
    <w:p>
      <w:r>
        <w:t>Thôn Phù Lao Chải</w:t>
      </w:r>
    </w:p>
    <w:p>
      <w:r>
        <w:t>01</w:t>
      </w:r>
    </w:p>
    <w:p>
      <w:r>
        <w:t>03</w:t>
      </w:r>
    </w:p>
    <w:p>
      <w:r>
        <w:t>Thôn Tung Qua</w:t>
      </w:r>
    </w:p>
    <w:p>
      <w:r>
        <w:t>01</w:t>
      </w:r>
    </w:p>
    <w:p>
      <w:r>
        <w:t>03</w:t>
      </w:r>
    </w:p>
    <w:p>
      <w:r>
        <w:t>14</w:t>
      </w:r>
    </w:p>
    <w:p>
      <w:r>
        <w:t>Xã Y Tý</w:t>
      </w:r>
    </w:p>
    <w:p>
      <w:r>
        <w:t>Thôn Sim San 1</w:t>
      </w:r>
    </w:p>
    <w:p>
      <w:r>
        <w:t>01</w:t>
      </w:r>
    </w:p>
    <w:p>
      <w:r>
        <w:t>03</w:t>
      </w:r>
    </w:p>
    <w:p>
      <w:r>
        <w:t>Thôn Sim San 2</w:t>
      </w:r>
    </w:p>
    <w:p>
      <w:r>
        <w:t>01</w:t>
      </w:r>
    </w:p>
    <w:p>
      <w:r>
        <w:t>03</w:t>
      </w:r>
    </w:p>
    <w:p>
      <w:r>
        <w:t>Thôn Sín Chải</w:t>
      </w:r>
    </w:p>
    <w:p>
      <w:r>
        <w:t>01</w:t>
      </w:r>
    </w:p>
    <w:p>
      <w:r>
        <w:t>03</w:t>
      </w:r>
    </w:p>
    <w:p>
      <w:r>
        <w:t>Thôn Hồng Ngài</w:t>
      </w:r>
    </w:p>
    <w:p>
      <w:r>
        <w:t>01</w:t>
      </w:r>
    </w:p>
    <w:p>
      <w:r>
        <w:t>03</w:t>
      </w:r>
    </w:p>
    <w:p>
      <w:r>
        <w:t>Thôn Choản Thèn</w:t>
      </w:r>
    </w:p>
    <w:p>
      <w:r>
        <w:t>01</w:t>
      </w:r>
    </w:p>
    <w:p>
      <w:r>
        <w:t>03</w:t>
      </w:r>
    </w:p>
    <w:p>
      <w:r>
        <w:t>Thôn Tả Gì Thàng</w:t>
      </w:r>
    </w:p>
    <w:p>
      <w:r>
        <w:t>01</w:t>
      </w:r>
    </w:p>
    <w:p>
      <w:r>
        <w:t>03</w:t>
      </w:r>
    </w:p>
    <w:p>
      <w:r>
        <w:t>Thôn Ngải Trồ</w:t>
      </w:r>
    </w:p>
    <w:p>
      <w:r>
        <w:t>01</w:t>
      </w:r>
    </w:p>
    <w:p>
      <w:r>
        <w:t>03</w:t>
      </w:r>
    </w:p>
    <w:p>
      <w:r>
        <w:t>Thôn Mò Phú Chải</w:t>
      </w:r>
    </w:p>
    <w:p>
      <w:r>
        <w:t>01</w:t>
      </w:r>
    </w:p>
    <w:p>
      <w:r>
        <w:t>03</w:t>
      </w:r>
    </w:p>
    <w:p>
      <w:r>
        <w:t>Thôn Phan Cán Sử</w:t>
      </w:r>
    </w:p>
    <w:p>
      <w:r>
        <w:t>01</w:t>
      </w:r>
    </w:p>
    <w:p>
      <w:r>
        <w:t>03</w:t>
      </w:r>
    </w:p>
    <w:p>
      <w:r>
        <w:t>Thôn Trung Chải</w:t>
      </w:r>
    </w:p>
    <w:p>
      <w:r>
        <w:t>01</w:t>
      </w:r>
    </w:p>
    <w:p>
      <w:r>
        <w:t>03</w:t>
      </w:r>
    </w:p>
    <w:p>
      <w:r>
        <w:t>Thôn Phìn Hồ</w:t>
      </w:r>
    </w:p>
    <w:p>
      <w:r>
        <w:t>01</w:t>
      </w:r>
    </w:p>
    <w:p>
      <w:r>
        <w:t>03</w:t>
      </w:r>
    </w:p>
    <w:p>
      <w:r>
        <w:t>Thôn Lao Chải</w:t>
      </w:r>
    </w:p>
    <w:p>
      <w:r>
        <w:t>01</w:t>
      </w:r>
    </w:p>
    <w:p>
      <w:r>
        <w:t>03</w:t>
      </w:r>
    </w:p>
    <w:p>
      <w:r>
        <w:t>15</w:t>
      </w:r>
    </w:p>
    <w:p>
      <w:r>
        <w:t>Xã A Lù</w:t>
      </w:r>
    </w:p>
    <w:p>
      <w:r>
        <w:t>Thôn Khu Chu Lìn</w:t>
      </w:r>
    </w:p>
    <w:p>
      <w:r>
        <w:t>01</w:t>
      </w:r>
    </w:p>
    <w:p>
      <w:r>
        <w:t>03</w:t>
      </w:r>
    </w:p>
    <w:p>
      <w:r>
        <w:t>Thôn Tả Suối Câu</w:t>
      </w:r>
    </w:p>
    <w:p>
      <w:r>
        <w:t>01</w:t>
      </w:r>
    </w:p>
    <w:p>
      <w:r>
        <w:t>03</w:t>
      </w:r>
    </w:p>
    <w:p>
      <w:r>
        <w:t>Thôn Ngải Chồ</w:t>
      </w:r>
    </w:p>
    <w:p>
      <w:r>
        <w:t>01</w:t>
      </w:r>
    </w:p>
    <w:p>
      <w:r>
        <w:t>03</w:t>
      </w:r>
    </w:p>
    <w:p>
      <w:r>
        <w:t>Thôn Khoa San Chải</w:t>
      </w:r>
    </w:p>
    <w:p>
      <w:r>
        <w:t>01</w:t>
      </w:r>
    </w:p>
    <w:p>
      <w:r>
        <w:t>03</w:t>
      </w:r>
    </w:p>
    <w:p>
      <w:r>
        <w:t>Thôn A Lù 1</w:t>
      </w:r>
    </w:p>
    <w:p>
      <w:r>
        <w:t>01</w:t>
      </w:r>
    </w:p>
    <w:p>
      <w:r>
        <w:t>03</w:t>
      </w:r>
    </w:p>
    <w:p>
      <w:r>
        <w:t>Thôn A Lù 2</w:t>
      </w:r>
    </w:p>
    <w:p>
      <w:r>
        <w:t>01</w:t>
      </w:r>
    </w:p>
    <w:p>
      <w:r>
        <w:t>03</w:t>
      </w:r>
    </w:p>
    <w:p>
      <w:r>
        <w:t>Thôn Séo Phìn Chư</w:t>
      </w:r>
    </w:p>
    <w:p>
      <w:r>
        <w:t>01</w:t>
      </w:r>
    </w:p>
    <w:p>
      <w:r>
        <w:t>03</w:t>
      </w:r>
    </w:p>
    <w:p>
      <w:r>
        <w:t>Thôn Phìn Chải 1</w:t>
      </w:r>
    </w:p>
    <w:p>
      <w:r>
        <w:t>01</w:t>
      </w:r>
    </w:p>
    <w:p>
      <w:r>
        <w:t>03</w:t>
      </w:r>
    </w:p>
    <w:p>
      <w:r>
        <w:t>Thôn Phìn Chải 2</w:t>
      </w:r>
    </w:p>
    <w:p>
      <w:r>
        <w:t>01</w:t>
      </w:r>
    </w:p>
    <w:p>
      <w:r>
        <w:t>03</w:t>
      </w:r>
    </w:p>
    <w:p>
      <w:r>
        <w:t>Thôn Cán Cấu</w:t>
      </w:r>
    </w:p>
    <w:p>
      <w:r>
        <w:t>01</w:t>
      </w:r>
    </w:p>
    <w:p>
      <w:r>
        <w:t>03</w:t>
      </w:r>
    </w:p>
    <w:p>
      <w:r>
        <w:t>Thôn Chin Chu Lìn</w:t>
      </w:r>
    </w:p>
    <w:p>
      <w:r>
        <w:t>01</w:t>
      </w:r>
    </w:p>
    <w:p>
      <w:r>
        <w:t>03</w:t>
      </w:r>
    </w:p>
    <w:p>
      <w:r>
        <w:t>Thôn Ngải Thầu Hạ</w:t>
      </w:r>
    </w:p>
    <w:p>
      <w:r>
        <w:t>01</w:t>
      </w:r>
    </w:p>
    <w:p>
      <w:r>
        <w:t>03</w:t>
      </w:r>
    </w:p>
    <w:p>
      <w:r>
        <w:t>Thôn Ngải Thầu Thượng</w:t>
      </w:r>
    </w:p>
    <w:p>
      <w:r>
        <w:t>01</w:t>
      </w:r>
    </w:p>
    <w:p>
      <w:r>
        <w:t>03</w:t>
      </w:r>
    </w:p>
    <w:p>
      <w:r>
        <w:t>16</w:t>
      </w:r>
    </w:p>
    <w:p>
      <w:r>
        <w:t>Xã Dền Sáng</w:t>
      </w:r>
    </w:p>
    <w:p>
      <w:r>
        <w:t>Thôn Nậm Giàng</w:t>
      </w:r>
    </w:p>
    <w:p>
      <w:r>
        <w:t>01</w:t>
      </w:r>
    </w:p>
    <w:p>
      <w:r>
        <w:t>03</w:t>
      </w:r>
    </w:p>
    <w:p>
      <w:r>
        <w:t>Thôn Dền Sáng</w:t>
      </w:r>
    </w:p>
    <w:p>
      <w:r>
        <w:t>01</w:t>
      </w:r>
    </w:p>
    <w:p>
      <w:r>
        <w:t>03</w:t>
      </w:r>
    </w:p>
    <w:p>
      <w:r>
        <w:t>Thôn Trung Chải</w:t>
      </w:r>
    </w:p>
    <w:p>
      <w:r>
        <w:t>01</w:t>
      </w:r>
    </w:p>
    <w:p>
      <w:r>
        <w:t>03</w:t>
      </w:r>
    </w:p>
    <w:p>
      <w:r>
        <w:t>Thôn Ngải Trồ</w:t>
      </w:r>
    </w:p>
    <w:p>
      <w:r>
        <w:t>01</w:t>
      </w:r>
    </w:p>
    <w:p>
      <w:r>
        <w:t>03</w:t>
      </w:r>
    </w:p>
    <w:p>
      <w:r>
        <w:t>17</w:t>
      </w:r>
    </w:p>
    <w:p>
      <w:r>
        <w:t>Xã Sàng Ma Sáo</w:t>
      </w:r>
    </w:p>
    <w:p>
      <w:r>
        <w:t>Thôn Nậm Pẻn 1</w:t>
      </w:r>
    </w:p>
    <w:p>
      <w:r>
        <w:t>01</w:t>
      </w:r>
    </w:p>
    <w:p>
      <w:r>
        <w:t>03</w:t>
      </w:r>
    </w:p>
    <w:p>
      <w:r>
        <w:t>Thôn Nậm Pẻn 2</w:t>
      </w:r>
    </w:p>
    <w:p>
      <w:r>
        <w:t>01</w:t>
      </w:r>
    </w:p>
    <w:p>
      <w:r>
        <w:t>03</w:t>
      </w:r>
    </w:p>
    <w:p>
      <w:r>
        <w:t>Thôn Mà Mù Sử 1</w:t>
      </w:r>
    </w:p>
    <w:p>
      <w:r>
        <w:t>01</w:t>
      </w:r>
    </w:p>
    <w:p>
      <w:r>
        <w:t>03</w:t>
      </w:r>
    </w:p>
    <w:p>
      <w:r>
        <w:t>Thôn Mà Mù Sử 2</w:t>
      </w:r>
    </w:p>
    <w:p>
      <w:r>
        <w:t>01</w:t>
      </w:r>
    </w:p>
    <w:p>
      <w:r>
        <w:t>03</w:t>
      </w:r>
    </w:p>
    <w:p>
      <w:r>
        <w:t>Thôn Ky Quan San</w:t>
      </w:r>
    </w:p>
    <w:p>
      <w:r>
        <w:t>01</w:t>
      </w:r>
    </w:p>
    <w:p>
      <w:r>
        <w:t>03</w:t>
      </w:r>
    </w:p>
    <w:p>
      <w:r>
        <w:t>Thôn Sàng Ma Sáo</w:t>
      </w:r>
    </w:p>
    <w:p>
      <w:r>
        <w:t>01</w:t>
      </w:r>
    </w:p>
    <w:p>
      <w:r>
        <w:t>03</w:t>
      </w:r>
    </w:p>
    <w:p>
      <w:r>
        <w:t>Thôn Khu Chu Phìn</w:t>
      </w:r>
    </w:p>
    <w:p>
      <w:r>
        <w:t>01</w:t>
      </w:r>
    </w:p>
    <w:p>
      <w:r>
        <w:t>03</w:t>
      </w:r>
    </w:p>
    <w:p>
      <w:r>
        <w:t>Thôn Nhìu Cù San</w:t>
      </w:r>
    </w:p>
    <w:p>
      <w:r>
        <w:t>01</w:t>
      </w:r>
    </w:p>
    <w:p>
      <w:r>
        <w:t>03</w:t>
      </w:r>
    </w:p>
    <w:p>
      <w:r>
        <w:t>Thôn Làng Mới</w:t>
      </w:r>
    </w:p>
    <w:p>
      <w:r>
        <w:t>01</w:t>
      </w:r>
    </w:p>
    <w:p>
      <w:r>
        <w:t>03</w:t>
      </w:r>
    </w:p>
    <w:p>
      <w:r>
        <w:t>18</w:t>
      </w:r>
    </w:p>
    <w:p>
      <w:r>
        <w:t>Xã Trung Lèng Hồ</w:t>
      </w:r>
    </w:p>
    <w:p>
      <w:r>
        <w:t>Thôn Phìn Páo</w:t>
      </w:r>
    </w:p>
    <w:p>
      <w:r>
        <w:t>01</w:t>
      </w:r>
    </w:p>
    <w:p>
      <w:r>
        <w:t>03</w:t>
      </w:r>
    </w:p>
    <w:p>
      <w:r>
        <w:t>Thôn Tả Tà Lé</w:t>
      </w:r>
    </w:p>
    <w:p>
      <w:r>
        <w:t>01</w:t>
      </w:r>
    </w:p>
    <w:p>
      <w:r>
        <w:t>03</w:t>
      </w:r>
    </w:p>
    <w:p>
      <w:r>
        <w:t>Thôn Xéo Tả Lé</w:t>
      </w:r>
    </w:p>
    <w:p>
      <w:r>
        <w:t>01</w:t>
      </w:r>
    </w:p>
    <w:p>
      <w:r>
        <w:t>03</w:t>
      </w:r>
    </w:p>
    <w:p>
      <w:r>
        <w:t>Thôn Pờ Hồ</w:t>
      </w:r>
    </w:p>
    <w:p>
      <w:r>
        <w:t>01</w:t>
      </w:r>
    </w:p>
    <w:p>
      <w:r>
        <w:t>03</w:t>
      </w:r>
    </w:p>
    <w:p>
      <w:r>
        <w:t>Thôn Trung Hồ</w:t>
      </w:r>
    </w:p>
    <w:p>
      <w:r>
        <w:t>01</w:t>
      </w:r>
    </w:p>
    <w:p>
      <w:r>
        <w:t>03</w:t>
      </w:r>
    </w:p>
    <w:p>
      <w:r>
        <w:t>19</w:t>
      </w:r>
    </w:p>
    <w:p>
      <w:r>
        <w:t>Xã Bản Xèo</w:t>
      </w:r>
    </w:p>
    <w:p>
      <w:r>
        <w:t>Thôn Bản Xèo</w:t>
      </w:r>
    </w:p>
    <w:p>
      <w:r>
        <w:t>01</w:t>
      </w:r>
    </w:p>
    <w:p>
      <w:r>
        <w:t>03</w:t>
      </w:r>
    </w:p>
    <w:p>
      <w:r>
        <w:t>Thôn Thành Sơn</w:t>
      </w:r>
    </w:p>
    <w:p>
      <w:r>
        <w:t>01</w:t>
      </w:r>
    </w:p>
    <w:p>
      <w:r>
        <w:t>03</w:t>
      </w:r>
    </w:p>
    <w:p>
      <w:r>
        <w:t>Thôn San Lùng</w:t>
      </w:r>
    </w:p>
    <w:p>
      <w:r>
        <w:t>01</w:t>
      </w:r>
    </w:p>
    <w:p>
      <w:r>
        <w:t>03</w:t>
      </w:r>
    </w:p>
    <w:p>
      <w:r>
        <w:t>Thôn Cán Tỷ</w:t>
      </w:r>
    </w:p>
    <w:p>
      <w:r>
        <w:t>01</w:t>
      </w:r>
    </w:p>
    <w:p>
      <w:r>
        <w:t>03</w:t>
      </w:r>
    </w:p>
    <w:p>
      <w:r>
        <w:t>Thôn Pờ Sì Ngài</w:t>
      </w:r>
    </w:p>
    <w:p>
      <w:r>
        <w:t>01</w:t>
      </w:r>
    </w:p>
    <w:p>
      <w:r>
        <w:t>03</w:t>
      </w:r>
    </w:p>
    <w:p>
      <w:r>
        <w:t>20</w:t>
      </w:r>
    </w:p>
    <w:p>
      <w:r>
        <w:t>Xã Mường Vi</w:t>
      </w:r>
    </w:p>
    <w:p>
      <w:r>
        <w:t>Thôn Lâm Tiến</w:t>
      </w:r>
    </w:p>
    <w:p>
      <w:r>
        <w:t>01</w:t>
      </w:r>
    </w:p>
    <w:p>
      <w:r>
        <w:t>03</w:t>
      </w:r>
    </w:p>
    <w:p>
      <w:r>
        <w:t>Thôn Ná Ản</w:t>
      </w:r>
    </w:p>
    <w:p>
      <w:r>
        <w:t>01</w:t>
      </w:r>
    </w:p>
    <w:p>
      <w:r>
        <w:t>03</w:t>
      </w:r>
    </w:p>
    <w:p>
      <w:r>
        <w:t>Thôn Làng Mới</w:t>
      </w:r>
    </w:p>
    <w:p>
      <w:r>
        <w:t>01</w:t>
      </w:r>
    </w:p>
    <w:p>
      <w:r>
        <w:t>03</w:t>
      </w:r>
    </w:p>
    <w:p>
      <w:r>
        <w:t>Thôn Ná Rin</w:t>
      </w:r>
    </w:p>
    <w:p>
      <w:r>
        <w:t>01</w:t>
      </w:r>
    </w:p>
    <w:p>
      <w:r>
        <w:t>03</w:t>
      </w:r>
    </w:p>
    <w:p>
      <w:r>
        <w:t>Thôn Cửa Cải</w:t>
      </w:r>
    </w:p>
    <w:p>
      <w:r>
        <w:t>01</w:t>
      </w:r>
    </w:p>
    <w:p>
      <w:r>
        <w:t>03</w:t>
      </w:r>
    </w:p>
    <w:p>
      <w:r>
        <w:t>21</w:t>
      </w:r>
    </w:p>
    <w:p>
      <w:r>
        <w:t>Xã Bản Vược</w:t>
      </w:r>
    </w:p>
    <w:p>
      <w:r>
        <w:t>Thôn 1</w:t>
      </w:r>
    </w:p>
    <w:p>
      <w:r>
        <w:t>01</w:t>
      </w:r>
    </w:p>
    <w:p>
      <w:r>
        <w:t>03</w:t>
      </w:r>
    </w:p>
    <w:p>
      <w:r>
        <w:t>Thôn 2</w:t>
      </w:r>
    </w:p>
    <w:p>
      <w:r>
        <w:t>01</w:t>
      </w:r>
    </w:p>
    <w:p>
      <w:r>
        <w:t>03</w:t>
      </w:r>
    </w:p>
    <w:p>
      <w:r>
        <w:t>Thôn 3</w:t>
      </w:r>
    </w:p>
    <w:p>
      <w:r>
        <w:t>01</w:t>
      </w:r>
    </w:p>
    <w:p>
      <w:r>
        <w:t>03</w:t>
      </w:r>
    </w:p>
    <w:p>
      <w:r>
        <w:t>Thôn Mường Đơ</w:t>
      </w:r>
    </w:p>
    <w:p>
      <w:r>
        <w:t>01</w:t>
      </w:r>
    </w:p>
    <w:p>
      <w:r>
        <w:t>03</w:t>
      </w:r>
    </w:p>
    <w:p>
      <w:r>
        <w:t>Thôn San Bang</w:t>
      </w:r>
    </w:p>
    <w:p>
      <w:r>
        <w:t>01</w:t>
      </w:r>
    </w:p>
    <w:p>
      <w:r>
        <w:t>03</w:t>
      </w:r>
    </w:p>
    <w:p>
      <w:r>
        <w:t>Thôn San Lùng</w:t>
      </w:r>
    </w:p>
    <w:p>
      <w:r>
        <w:t>01</w:t>
      </w:r>
    </w:p>
    <w:p>
      <w:r>
        <w:t>03</w:t>
      </w:r>
    </w:p>
    <w:p>
      <w:r>
        <w:t>Thôn Sơn Hà</w:t>
      </w:r>
    </w:p>
    <w:p>
      <w:r>
        <w:t>01</w:t>
      </w:r>
    </w:p>
    <w:p>
      <w:r>
        <w:t>03</w:t>
      </w:r>
    </w:p>
    <w:p>
      <w:r>
        <w:t>Thôn Km0</w:t>
      </w:r>
    </w:p>
    <w:p>
      <w:r>
        <w:t>01</w:t>
      </w:r>
    </w:p>
    <w:p>
      <w:r>
        <w:t>03</w:t>
      </w:r>
    </w:p>
    <w:p>
      <w:r>
        <w:t>TỔNG</w:t>
      </w:r>
    </w:p>
    <w:p>
      <w:r>
        <w:t>175</w:t>
      </w:r>
    </w:p>
    <w:p>
      <w:r>
        <w:t>525</w:t>
      </w:r>
    </w:p>
    <w:p>
      <w:r>
        <w:t>PHỤ LỤC 8</w:t>
      </w:r>
    </w:p>
    <w:p>
      <w:r>
        <w:t>SỐ LƯỢNG TỔ VÀ SỐ LƯỢNG THÀNH VIÊN TỔ BẢO VỆ AN NINH, TRẬT TỰ TRÊN ĐỊA BÀN HUYỆN SI MA CAI</w:t>
      </w:r>
    </w:p>
    <w:p>
      <w:r>
        <w:t>(Ban hành kèm theo Quyết định số 12/2024/QĐ-UBND ngày 21/6/2024 của Ủy ban nhân dân tỉnh Lào Cai)</w:t>
      </w:r>
    </w:p>
    <w:p>
      <w:r>
        <w:t>STT</w:t>
      </w:r>
    </w:p>
    <w:p>
      <w:r>
        <w:t>Xã/phường/thị trấn</w:t>
      </w:r>
    </w:p>
    <w:p>
      <w:r>
        <w:t>Thôn/Tổ dân phố</w:t>
      </w:r>
    </w:p>
    <w:p>
      <w:r>
        <w:t>Số Tổ bảo vệ ANTT</w:t>
      </w:r>
    </w:p>
    <w:p>
      <w:r>
        <w:t>Số thành viên Tổ bảo vệ ANTT</w:t>
      </w:r>
    </w:p>
    <w:p>
      <w:r>
        <w:t>1</w:t>
      </w:r>
    </w:p>
    <w:p>
      <w:r>
        <w:t>Xã Lùng Thẩn</w:t>
      </w:r>
    </w:p>
    <w:p>
      <w:r>
        <w:t>Thôn Chính Chư Phìn</w:t>
      </w:r>
    </w:p>
    <w:p>
      <w:r>
        <w:t>01</w:t>
      </w:r>
    </w:p>
    <w:p>
      <w:r>
        <w:t>03</w:t>
      </w:r>
    </w:p>
    <w:p>
      <w:r>
        <w:t>Thôn Lùng Sán</w:t>
      </w:r>
    </w:p>
    <w:p>
      <w:r>
        <w:t>01</w:t>
      </w:r>
    </w:p>
    <w:p>
      <w:r>
        <w:t>03</w:t>
      </w:r>
    </w:p>
    <w:p>
      <w:r>
        <w:t>Thôn Lênh Sui Thàng</w:t>
      </w:r>
    </w:p>
    <w:p>
      <w:r>
        <w:t>01</w:t>
      </w:r>
    </w:p>
    <w:p>
      <w:r>
        <w:t>03</w:t>
      </w:r>
    </w:p>
    <w:p>
      <w:r>
        <w:t>Thôn Nàng Cảng</w:t>
      </w:r>
    </w:p>
    <w:p>
      <w:r>
        <w:t>01</w:t>
      </w:r>
    </w:p>
    <w:p>
      <w:r>
        <w:t>03</w:t>
      </w:r>
    </w:p>
    <w:p>
      <w:r>
        <w:t>Thôn Lử Thẩn</w:t>
      </w:r>
    </w:p>
    <w:p>
      <w:r>
        <w:t>01</w:t>
      </w:r>
    </w:p>
    <w:p>
      <w:r>
        <w:t>03</w:t>
      </w:r>
    </w:p>
    <w:p>
      <w:r>
        <w:t>Thôn Nà Chí Phàng</w:t>
      </w:r>
    </w:p>
    <w:p>
      <w:r>
        <w:t>01</w:t>
      </w:r>
    </w:p>
    <w:p>
      <w:r>
        <w:t>03</w:t>
      </w:r>
    </w:p>
    <w:p>
      <w:r>
        <w:t>Thôn Seng Sui</w:t>
      </w:r>
    </w:p>
    <w:p>
      <w:r>
        <w:t>01</w:t>
      </w:r>
    </w:p>
    <w:p>
      <w:r>
        <w:t>03</w:t>
      </w:r>
    </w:p>
    <w:p>
      <w:r>
        <w:t>2</w:t>
      </w:r>
    </w:p>
    <w:p>
      <w:r>
        <w:t>Xã Cán Cấu</w:t>
      </w:r>
    </w:p>
    <w:p>
      <w:r>
        <w:t>Thôn Cán cấu</w:t>
      </w:r>
    </w:p>
    <w:p>
      <w:r>
        <w:t>01</w:t>
      </w:r>
    </w:p>
    <w:p>
      <w:r>
        <w:t>03</w:t>
      </w:r>
    </w:p>
    <w:p>
      <w:r>
        <w:t>Thôn Cốc Phà</w:t>
      </w:r>
    </w:p>
    <w:p>
      <w:r>
        <w:t>01</w:t>
      </w:r>
    </w:p>
    <w:p>
      <w:r>
        <w:t>03</w:t>
      </w:r>
    </w:p>
    <w:p>
      <w:r>
        <w:t>Thôn Cán Chư Sử</w:t>
      </w:r>
    </w:p>
    <w:p>
      <w:r>
        <w:t>01</w:t>
      </w:r>
    </w:p>
    <w:p>
      <w:r>
        <w:t>03</w:t>
      </w:r>
    </w:p>
    <w:p>
      <w:r>
        <w:t>Thôn Mù Tráng Phìn</w:t>
      </w:r>
    </w:p>
    <w:p>
      <w:r>
        <w:t>01</w:t>
      </w:r>
    </w:p>
    <w:p>
      <w:r>
        <w:t>03</w:t>
      </w:r>
    </w:p>
    <w:p>
      <w:r>
        <w:t>3</w:t>
      </w:r>
    </w:p>
    <w:p>
      <w:r>
        <w:t>Xã Sán Chải</w:t>
      </w:r>
    </w:p>
    <w:p>
      <w:r>
        <w:t>Thôn Sín Hồ Sán</w:t>
      </w:r>
    </w:p>
    <w:p>
      <w:r>
        <w:t>01</w:t>
      </w:r>
    </w:p>
    <w:p>
      <w:r>
        <w:t>03</w:t>
      </w:r>
    </w:p>
    <w:p>
      <w:r>
        <w:t>Thôn Seo Khái Hóa</w:t>
      </w:r>
    </w:p>
    <w:p>
      <w:r>
        <w:t>01</w:t>
      </w:r>
    </w:p>
    <w:p>
      <w:r>
        <w:t>03</w:t>
      </w:r>
    </w:p>
    <w:p>
      <w:r>
        <w:t>Thôn Hòa Bình</w:t>
      </w:r>
    </w:p>
    <w:p>
      <w:r>
        <w:t>01</w:t>
      </w:r>
    </w:p>
    <w:p>
      <w:r>
        <w:t>03</w:t>
      </w:r>
    </w:p>
    <w:p>
      <w:r>
        <w:t>Thôn Lao Chải</w:t>
      </w:r>
    </w:p>
    <w:p>
      <w:r>
        <w:t>01</w:t>
      </w:r>
    </w:p>
    <w:p>
      <w:r>
        <w:t>03</w:t>
      </w:r>
    </w:p>
    <w:p>
      <w:r>
        <w:t>Thôn Lù Dì Sán</w:t>
      </w:r>
    </w:p>
    <w:p>
      <w:r>
        <w:t>01</w:t>
      </w:r>
    </w:p>
    <w:p>
      <w:r>
        <w:t>03</w:t>
      </w:r>
    </w:p>
    <w:p>
      <w:r>
        <w:t>4</w:t>
      </w:r>
    </w:p>
    <w:p>
      <w:r>
        <w:t>Xã Quan Hồ Thẩn</w:t>
      </w:r>
    </w:p>
    <w:p>
      <w:r>
        <w:t>Thôn Sừ Pà Phìn</w:t>
      </w:r>
    </w:p>
    <w:p>
      <w:r>
        <w:t>01</w:t>
      </w:r>
    </w:p>
    <w:p>
      <w:r>
        <w:t>03</w:t>
      </w:r>
    </w:p>
    <w:p>
      <w:r>
        <w:t>Thôn Sín Chải</w:t>
      </w:r>
    </w:p>
    <w:p>
      <w:r>
        <w:t>01</w:t>
      </w:r>
    </w:p>
    <w:p>
      <w:r>
        <w:t>03</w:t>
      </w:r>
    </w:p>
    <w:p>
      <w:r>
        <w:t>Thôn Lao Chải</w:t>
      </w:r>
    </w:p>
    <w:p>
      <w:r>
        <w:t>01</w:t>
      </w:r>
    </w:p>
    <w:p>
      <w:r>
        <w:t>03</w:t>
      </w:r>
    </w:p>
    <w:p>
      <w:r>
        <w:t>Thôn Seo Cán Hồ</w:t>
      </w:r>
    </w:p>
    <w:p>
      <w:r>
        <w:t>01</w:t>
      </w:r>
    </w:p>
    <w:p>
      <w:r>
        <w:t>03</w:t>
      </w:r>
    </w:p>
    <w:p>
      <w:r>
        <w:t>Thôn Tả Cán Hồ</w:t>
      </w:r>
    </w:p>
    <w:p>
      <w:r>
        <w:t>01</w:t>
      </w:r>
    </w:p>
    <w:p>
      <w:r>
        <w:t>03</w:t>
      </w:r>
    </w:p>
    <w:p>
      <w:r>
        <w:t>Thôn Mản Thẩn</w:t>
      </w:r>
    </w:p>
    <w:p>
      <w:r>
        <w:t>01</w:t>
      </w:r>
    </w:p>
    <w:p>
      <w:r>
        <w:t>03</w:t>
      </w:r>
    </w:p>
    <w:p>
      <w:r>
        <w:t>Thôn Chu Liền Chải</w:t>
      </w:r>
    </w:p>
    <w:p>
      <w:r>
        <w:t>01</w:t>
      </w:r>
    </w:p>
    <w:p>
      <w:r>
        <w:t>03</w:t>
      </w:r>
    </w:p>
    <w:p>
      <w:r>
        <w:t>Thôn Ngã Ba</w:t>
      </w:r>
    </w:p>
    <w:p>
      <w:r>
        <w:t>01</w:t>
      </w:r>
    </w:p>
    <w:p>
      <w:r>
        <w:t>03</w:t>
      </w:r>
    </w:p>
    <w:p>
      <w:r>
        <w:t>5</w:t>
      </w:r>
    </w:p>
    <w:p>
      <w:r>
        <w:t>Xã Nàn Sán</w:t>
      </w:r>
    </w:p>
    <w:p>
      <w:r>
        <w:t>Thôn Đội 1</w:t>
      </w:r>
    </w:p>
    <w:p>
      <w:r>
        <w:t>01</w:t>
      </w:r>
    </w:p>
    <w:p>
      <w:r>
        <w:t>03</w:t>
      </w:r>
    </w:p>
    <w:p>
      <w:r>
        <w:t>Thôn Đội 2</w:t>
      </w:r>
    </w:p>
    <w:p>
      <w:r>
        <w:t>01</w:t>
      </w:r>
    </w:p>
    <w:p>
      <w:r>
        <w:t>03</w:t>
      </w:r>
    </w:p>
    <w:p>
      <w:r>
        <w:t>Thôn Đội 3</w:t>
      </w:r>
    </w:p>
    <w:p>
      <w:r>
        <w:t>01</w:t>
      </w:r>
    </w:p>
    <w:p>
      <w:r>
        <w:t>03</w:t>
      </w:r>
    </w:p>
    <w:p>
      <w:r>
        <w:t>Thôn Sảng Chải</w:t>
      </w:r>
    </w:p>
    <w:p>
      <w:r>
        <w:t>01</w:t>
      </w:r>
    </w:p>
    <w:p>
      <w:r>
        <w:t>03</w:t>
      </w:r>
    </w:p>
    <w:p>
      <w:r>
        <w:t>Thôn Dào Dần Sán</w:t>
      </w:r>
    </w:p>
    <w:p>
      <w:r>
        <w:t>01</w:t>
      </w:r>
    </w:p>
    <w:p>
      <w:r>
        <w:t>03</w:t>
      </w:r>
    </w:p>
    <w:p>
      <w:r>
        <w:t>Thôn Nàn Vái</w:t>
      </w:r>
    </w:p>
    <w:p>
      <w:r>
        <w:t>01</w:t>
      </w:r>
    </w:p>
    <w:p>
      <w:r>
        <w:t>03</w:t>
      </w:r>
    </w:p>
    <w:p>
      <w:r>
        <w:t>Thôn Lũng Choáng</w:t>
      </w:r>
    </w:p>
    <w:p>
      <w:r>
        <w:t>01</w:t>
      </w:r>
    </w:p>
    <w:p>
      <w:r>
        <w:t>03</w:t>
      </w:r>
    </w:p>
    <w:p>
      <w:r>
        <w:t>Thôn Hóa Chư Phùng</w:t>
      </w:r>
    </w:p>
    <w:p>
      <w:r>
        <w:t>01</w:t>
      </w:r>
    </w:p>
    <w:p>
      <w:r>
        <w:t>03</w:t>
      </w:r>
    </w:p>
    <w:p>
      <w:r>
        <w:t>6</w:t>
      </w:r>
    </w:p>
    <w:p>
      <w:r>
        <w:t>Xã Bản Mế</w:t>
      </w:r>
    </w:p>
    <w:p>
      <w:r>
        <w:t>Thôn Sín Chải</w:t>
      </w:r>
    </w:p>
    <w:p>
      <w:r>
        <w:t>01</w:t>
      </w:r>
    </w:p>
    <w:p>
      <w:r>
        <w:t>03</w:t>
      </w:r>
    </w:p>
    <w:p>
      <w:r>
        <w:t>Thôn Na Pá</w:t>
      </w:r>
    </w:p>
    <w:p>
      <w:r>
        <w:t>01</w:t>
      </w:r>
    </w:p>
    <w:p>
      <w:r>
        <w:t>03</w:t>
      </w:r>
    </w:p>
    <w:p>
      <w:r>
        <w:t>Thôn Bản Mế</w:t>
      </w:r>
    </w:p>
    <w:p>
      <w:r>
        <w:t>01</w:t>
      </w:r>
    </w:p>
    <w:p>
      <w:r>
        <w:t>03</w:t>
      </w:r>
    </w:p>
    <w:p>
      <w:r>
        <w:t>Thôn Khoán Púng</w:t>
      </w:r>
    </w:p>
    <w:p>
      <w:r>
        <w:t>01</w:t>
      </w:r>
    </w:p>
    <w:p>
      <w:r>
        <w:t>03</w:t>
      </w:r>
    </w:p>
    <w:p>
      <w:r>
        <w:t>Thôn Cốc Rế</w:t>
      </w:r>
    </w:p>
    <w:p>
      <w:r>
        <w:t>01</w:t>
      </w:r>
    </w:p>
    <w:p>
      <w:r>
        <w:t>03</w:t>
      </w:r>
    </w:p>
    <w:p>
      <w:r>
        <w:t>7</w:t>
      </w:r>
    </w:p>
    <w:p>
      <w:r>
        <w:t>Xã Sín Chéng</w:t>
      </w:r>
    </w:p>
    <w:p>
      <w:r>
        <w:t>Thôn Sản Sín Páo</w:t>
      </w:r>
    </w:p>
    <w:p>
      <w:r>
        <w:t>01</w:t>
      </w:r>
    </w:p>
    <w:p>
      <w:r>
        <w:t>03</w:t>
      </w:r>
    </w:p>
    <w:p>
      <w:r>
        <w:t>Thôn Sản Chúng</w:t>
      </w:r>
    </w:p>
    <w:p>
      <w:r>
        <w:t>01</w:t>
      </w:r>
    </w:p>
    <w:p>
      <w:r>
        <w:t>03</w:t>
      </w:r>
    </w:p>
    <w:p>
      <w:r>
        <w:t>Thôn Sín Chải</w:t>
      </w:r>
    </w:p>
    <w:p>
      <w:r>
        <w:t>01</w:t>
      </w:r>
    </w:p>
    <w:p>
      <w:r>
        <w:t>03</w:t>
      </w:r>
    </w:p>
    <w:p>
      <w:r>
        <w:t>Thôn Mào Sao Chải</w:t>
      </w:r>
    </w:p>
    <w:p>
      <w:r>
        <w:t>01</w:t>
      </w:r>
    </w:p>
    <w:p>
      <w:r>
        <w:t>03</w:t>
      </w:r>
    </w:p>
    <w:p>
      <w:r>
        <w:t>Thôn Mào Sao Phìn</w:t>
      </w:r>
    </w:p>
    <w:p>
      <w:r>
        <w:t>01</w:t>
      </w:r>
    </w:p>
    <w:p>
      <w:r>
        <w:t>03</w:t>
      </w:r>
    </w:p>
    <w:p>
      <w:r>
        <w:t>Thôn Bản Kha</w:t>
      </w:r>
    </w:p>
    <w:p>
      <w:r>
        <w:t>01</w:t>
      </w:r>
    </w:p>
    <w:p>
      <w:r>
        <w:t>03</w:t>
      </w:r>
    </w:p>
    <w:p>
      <w:r>
        <w:t>Thôn Ngải Phóng Chồ</w:t>
      </w:r>
    </w:p>
    <w:p>
      <w:r>
        <w:t>01</w:t>
      </w:r>
    </w:p>
    <w:p>
      <w:r>
        <w:t>03</w:t>
      </w:r>
    </w:p>
    <w:p>
      <w:r>
        <w:t>8</w:t>
      </w:r>
    </w:p>
    <w:p>
      <w:r>
        <w:t>Xã Thào Chư Phìn</w:t>
      </w:r>
    </w:p>
    <w:p>
      <w:r>
        <w:t>Thôn Thào Chư Phìn</w:t>
      </w:r>
    </w:p>
    <w:p>
      <w:r>
        <w:t>01</w:t>
      </w:r>
    </w:p>
    <w:p>
      <w:r>
        <w:t>03</w:t>
      </w:r>
    </w:p>
    <w:p>
      <w:r>
        <w:t>Thôn Sán Chá</w:t>
      </w:r>
    </w:p>
    <w:p>
      <w:r>
        <w:t>01</w:t>
      </w:r>
    </w:p>
    <w:p>
      <w:r>
        <w:t>03</w:t>
      </w:r>
    </w:p>
    <w:p>
      <w:r>
        <w:t>Thôn Cẩu Pì Chải</w:t>
      </w:r>
    </w:p>
    <w:p>
      <w:r>
        <w:t>01</w:t>
      </w:r>
    </w:p>
    <w:p>
      <w:r>
        <w:t>03</w:t>
      </w:r>
    </w:p>
    <w:p>
      <w:r>
        <w:t>Thôn Hô Sáo Chải</w:t>
      </w:r>
    </w:p>
    <w:p>
      <w:r>
        <w:t>01</w:t>
      </w:r>
    </w:p>
    <w:p>
      <w:r>
        <w:t>03</w:t>
      </w:r>
    </w:p>
    <w:p>
      <w:r>
        <w:t>9</w:t>
      </w:r>
    </w:p>
    <w:p>
      <w:r>
        <w:t>Xã Nàn Sín</w:t>
      </w:r>
    </w:p>
    <w:p>
      <w:r>
        <w:t>Thôn Nàn Sín</w:t>
      </w:r>
    </w:p>
    <w:p>
      <w:r>
        <w:t>01</w:t>
      </w:r>
    </w:p>
    <w:p>
      <w:r>
        <w:t>03</w:t>
      </w:r>
    </w:p>
    <w:p>
      <w:r>
        <w:t>Thôn Giàng Chá Chải</w:t>
      </w:r>
    </w:p>
    <w:p>
      <w:r>
        <w:t>01</w:t>
      </w:r>
    </w:p>
    <w:p>
      <w:r>
        <w:t>03</w:t>
      </w:r>
    </w:p>
    <w:p>
      <w:r>
        <w:t>Thôn Phìn Chư</w:t>
      </w:r>
    </w:p>
    <w:p>
      <w:r>
        <w:t>01</w:t>
      </w:r>
    </w:p>
    <w:p>
      <w:r>
        <w:t>03</w:t>
      </w:r>
    </w:p>
    <w:p>
      <w:r>
        <w:t>Thôn Phìn Chư 3</w:t>
      </w:r>
    </w:p>
    <w:p>
      <w:r>
        <w:t>01</w:t>
      </w:r>
    </w:p>
    <w:p>
      <w:r>
        <w:t>03</w:t>
      </w:r>
    </w:p>
    <w:p>
      <w:r>
        <w:t>10</w:t>
      </w:r>
    </w:p>
    <w:p>
      <w:r>
        <w:t>TT Si Ma Cai</w:t>
      </w:r>
    </w:p>
    <w:p>
      <w:r>
        <w:t>Tổ dân phố Phố Cũ</w:t>
      </w:r>
    </w:p>
    <w:p>
      <w:r>
        <w:t>01</w:t>
      </w:r>
    </w:p>
    <w:p>
      <w:r>
        <w:t>03</w:t>
      </w:r>
    </w:p>
    <w:p>
      <w:r>
        <w:t>Tổ dân phố Phố Mới</w:t>
      </w:r>
    </w:p>
    <w:p>
      <w:r>
        <w:t>01</w:t>
      </w:r>
    </w:p>
    <w:p>
      <w:r>
        <w:t>03</w:t>
      </w:r>
    </w:p>
    <w:p>
      <w:r>
        <w:t>Tổ dân phố Hoàng Thu Phố</w:t>
      </w:r>
    </w:p>
    <w:p>
      <w:r>
        <w:t>01</w:t>
      </w:r>
    </w:p>
    <w:p>
      <w:r>
        <w:t>03</w:t>
      </w:r>
    </w:p>
    <w:p>
      <w:r>
        <w:t>Tổ dân phố Dìn Phàng</w:t>
      </w:r>
    </w:p>
    <w:p>
      <w:r>
        <w:t>01</w:t>
      </w:r>
    </w:p>
    <w:p>
      <w:r>
        <w:t>03</w:t>
      </w:r>
    </w:p>
    <w:p>
      <w:r>
        <w:t>Tổ dân phố Hang Rồng</w:t>
      </w:r>
    </w:p>
    <w:p>
      <w:r>
        <w:t>01</w:t>
      </w:r>
    </w:p>
    <w:p>
      <w:r>
        <w:t>03</w:t>
      </w:r>
    </w:p>
    <w:p>
      <w:r>
        <w:t>Tổ dân phố Phố Thầu</w:t>
      </w:r>
    </w:p>
    <w:p>
      <w:r>
        <w:t>01</w:t>
      </w:r>
    </w:p>
    <w:p>
      <w:r>
        <w:t>03</w:t>
      </w:r>
    </w:p>
    <w:p>
      <w:r>
        <w:t>Tổ dân phố Nàng Cảng</w:t>
      </w:r>
    </w:p>
    <w:p>
      <w:r>
        <w:t>01</w:t>
      </w:r>
    </w:p>
    <w:p>
      <w:r>
        <w:t>03</w:t>
      </w:r>
    </w:p>
    <w:p>
      <w:r>
        <w:t>Tổ dân phố Gia Khâu</w:t>
      </w:r>
    </w:p>
    <w:p>
      <w:r>
        <w:t>01</w:t>
      </w:r>
    </w:p>
    <w:p>
      <w:r>
        <w:t>03</w:t>
      </w:r>
    </w:p>
    <w:p>
      <w:r>
        <w:t>Tố dân phố Na Cáng</w:t>
      </w:r>
    </w:p>
    <w:p>
      <w:r>
        <w:t>01</w:t>
      </w:r>
    </w:p>
    <w:p>
      <w:r>
        <w:t>03</w:t>
      </w:r>
    </w:p>
    <w:p>
      <w:r>
        <w:t>Tổ dân phố Sín Chải</w:t>
      </w:r>
    </w:p>
    <w:p>
      <w:r>
        <w:t>01</w:t>
      </w:r>
    </w:p>
    <w:p>
      <w:r>
        <w:t>03</w:t>
      </w:r>
    </w:p>
    <w:p>
      <w:r>
        <w:t>TỔNG</w:t>
      </w:r>
    </w:p>
    <w:p>
      <w:r>
        <w:t>62</w:t>
      </w:r>
    </w:p>
    <w:p>
      <w:r>
        <w:t>186</w:t>
      </w:r>
    </w:p>
    <w:p>
      <w:r>
        <w:t>PHỤ LỤC 9</w:t>
      </w:r>
    </w:p>
    <w:p>
      <w:r>
        <w:t>SỐ LƯỢNG TỔ VÀ SỐ LƯỢNG THÀNH VIÊN TỔ BẢO VỆ AN NINH, TRẬT TỰ TRÊN ĐỊA BÀN HUYỆN MƯỜNG KHƯƠNG</w:t>
      </w:r>
    </w:p>
    <w:p>
      <w:r>
        <w:t>(Ban hành kèm theo Quyết định số 12/2024/QĐ-UBND ngày 21/6/2024 của Ủy ban nhân dân tỉnh Lào Cai)</w:t>
      </w:r>
    </w:p>
    <w:p>
      <w:r>
        <w:t>STT</w:t>
      </w:r>
    </w:p>
    <w:p>
      <w:r>
        <w:t>Xã/phường/thị trấn</w:t>
      </w:r>
    </w:p>
    <w:p>
      <w:r>
        <w:t>Thôn/Tổ dân phố</w:t>
      </w:r>
    </w:p>
    <w:p>
      <w:r>
        <w:t>Số Tổ bảo vệ ANTT</w:t>
      </w:r>
    </w:p>
    <w:p>
      <w:r>
        <w:t>Số thành viên Tổ bảo vệ ANTT</w:t>
      </w:r>
    </w:p>
    <w:p>
      <w:r>
        <w:t>1</w:t>
      </w:r>
    </w:p>
    <w:p>
      <w:r>
        <w:t>Xã Bản Lầu</w:t>
      </w:r>
    </w:p>
    <w:p>
      <w:r>
        <w:t>Thôn Trung Tâm</w:t>
      </w:r>
    </w:p>
    <w:p>
      <w:r>
        <w:t>01</w:t>
      </w:r>
    </w:p>
    <w:p>
      <w:r>
        <w:t>03</w:t>
      </w:r>
    </w:p>
    <w:p>
      <w:r>
        <w:t>Thôn Na Lin</w:t>
      </w:r>
    </w:p>
    <w:p>
      <w:r>
        <w:t>01</w:t>
      </w:r>
    </w:p>
    <w:p>
      <w:r>
        <w:t>03</w:t>
      </w:r>
    </w:p>
    <w:p>
      <w:r>
        <w:t>Thôn Na Nhung</w:t>
      </w:r>
    </w:p>
    <w:p>
      <w:r>
        <w:t>01</w:t>
      </w:r>
    </w:p>
    <w:p>
      <w:r>
        <w:t>03</w:t>
      </w:r>
    </w:p>
    <w:p>
      <w:r>
        <w:t>Thôn Cốc Chứ</w:t>
      </w:r>
    </w:p>
    <w:p>
      <w:r>
        <w:t>01</w:t>
      </w:r>
    </w:p>
    <w:p>
      <w:r>
        <w:t>03</w:t>
      </w:r>
    </w:p>
    <w:p>
      <w:r>
        <w:t>Thôn Lùng Cẩu</w:t>
      </w:r>
    </w:p>
    <w:p>
      <w:r>
        <w:t>01</w:t>
      </w:r>
    </w:p>
    <w:p>
      <w:r>
        <w:t>03</w:t>
      </w:r>
    </w:p>
    <w:p>
      <w:r>
        <w:t>Thôn Na Pao</w:t>
      </w:r>
    </w:p>
    <w:p>
      <w:r>
        <w:t>01</w:t>
      </w:r>
    </w:p>
    <w:p>
      <w:r>
        <w:t>03</w:t>
      </w:r>
    </w:p>
    <w:p>
      <w:r>
        <w:t>Thôn Na Mạ 1</w:t>
      </w:r>
    </w:p>
    <w:p>
      <w:r>
        <w:t>01</w:t>
      </w:r>
    </w:p>
    <w:p>
      <w:r>
        <w:t>03</w:t>
      </w:r>
    </w:p>
    <w:p>
      <w:r>
        <w:t>Thôn Na Mạ 2</w:t>
      </w:r>
    </w:p>
    <w:p>
      <w:r>
        <w:t>01</w:t>
      </w:r>
    </w:p>
    <w:p>
      <w:r>
        <w:t>03</w:t>
      </w:r>
    </w:p>
    <w:p>
      <w:r>
        <w:t>Thôn Đồi Gianh</w:t>
      </w:r>
    </w:p>
    <w:p>
      <w:r>
        <w:t>01</w:t>
      </w:r>
    </w:p>
    <w:p>
      <w:r>
        <w:t>03</w:t>
      </w:r>
    </w:p>
    <w:p>
      <w:r>
        <w:t>Thôn Pạc Bo</w:t>
      </w:r>
    </w:p>
    <w:p>
      <w:r>
        <w:t>01</w:t>
      </w:r>
    </w:p>
    <w:p>
      <w:r>
        <w:t>03</w:t>
      </w:r>
    </w:p>
    <w:p>
      <w:r>
        <w:t>Thôn Na Lốc 1</w:t>
      </w:r>
    </w:p>
    <w:p>
      <w:r>
        <w:t>01</w:t>
      </w:r>
    </w:p>
    <w:p>
      <w:r>
        <w:t>03</w:t>
      </w:r>
    </w:p>
    <w:p>
      <w:r>
        <w:t>Thôn Na Lốc 2</w:t>
      </w:r>
    </w:p>
    <w:p>
      <w:r>
        <w:t>01</w:t>
      </w:r>
    </w:p>
    <w:p>
      <w:r>
        <w:t>03</w:t>
      </w:r>
    </w:p>
    <w:p>
      <w:r>
        <w:t>Thôn Na Lốc 3</w:t>
      </w:r>
    </w:p>
    <w:p>
      <w:r>
        <w:t>01</w:t>
      </w:r>
    </w:p>
    <w:p>
      <w:r>
        <w:t>03</w:t>
      </w:r>
    </w:p>
    <w:p>
      <w:r>
        <w:t>Thôn Na Lốc 4</w:t>
      </w:r>
    </w:p>
    <w:p>
      <w:r>
        <w:t>01</w:t>
      </w:r>
    </w:p>
    <w:p>
      <w:r>
        <w:t>03</w:t>
      </w:r>
    </w:p>
    <w:p>
      <w:r>
        <w:t>Thôn Cốc phương</w:t>
      </w:r>
    </w:p>
    <w:p>
      <w:r>
        <w:t>01</w:t>
      </w:r>
    </w:p>
    <w:p>
      <w:r>
        <w:t>03</w:t>
      </w:r>
    </w:p>
    <w:p>
      <w:r>
        <w:t>2</w:t>
      </w:r>
    </w:p>
    <w:p>
      <w:r>
        <w:t>Xã Bản Sen</w:t>
      </w:r>
    </w:p>
    <w:p>
      <w:r>
        <w:t>Thôn Suối Thầu</w:t>
      </w:r>
    </w:p>
    <w:p>
      <w:r>
        <w:t>01</w:t>
      </w:r>
    </w:p>
    <w:p>
      <w:r>
        <w:t>03</w:t>
      </w:r>
    </w:p>
    <w:p>
      <w:r>
        <w:t>Thôn Thịnh Ổi</w:t>
      </w:r>
    </w:p>
    <w:p>
      <w:r>
        <w:t>01</w:t>
      </w:r>
    </w:p>
    <w:p>
      <w:r>
        <w:t>03</w:t>
      </w:r>
    </w:p>
    <w:p>
      <w:r>
        <w:t>Thôn Na Phả</w:t>
      </w:r>
    </w:p>
    <w:p>
      <w:r>
        <w:t>01</w:t>
      </w:r>
    </w:p>
    <w:p>
      <w:r>
        <w:t>03</w:t>
      </w:r>
    </w:p>
    <w:p>
      <w:r>
        <w:t>Thôn Na Vai</w:t>
      </w:r>
    </w:p>
    <w:p>
      <w:r>
        <w:t>01</w:t>
      </w:r>
    </w:p>
    <w:p>
      <w:r>
        <w:t>03</w:t>
      </w:r>
    </w:p>
    <w:p>
      <w:r>
        <w:t>Thôn Na Nối</w:t>
      </w:r>
    </w:p>
    <w:p>
      <w:r>
        <w:t>01</w:t>
      </w:r>
    </w:p>
    <w:p>
      <w:r>
        <w:t>03</w:t>
      </w:r>
    </w:p>
    <w:p>
      <w:r>
        <w:t>Thôn Bản Sen</w:t>
      </w:r>
    </w:p>
    <w:p>
      <w:r>
        <w:t>01</w:t>
      </w:r>
    </w:p>
    <w:p>
      <w:r>
        <w:t>03</w:t>
      </w:r>
    </w:p>
    <w:p>
      <w:r>
        <w:t>Thôn Phẳng Tao</w:t>
      </w:r>
    </w:p>
    <w:p>
      <w:r>
        <w:t>01</w:t>
      </w:r>
    </w:p>
    <w:p>
      <w:r>
        <w:t>03</w:t>
      </w:r>
    </w:p>
    <w:p>
      <w:r>
        <w:t>Xã Lùng Vai</w:t>
      </w:r>
    </w:p>
    <w:p>
      <w:r>
        <w:t>Thôn Bản Sinh</w:t>
      </w:r>
    </w:p>
    <w:p>
      <w:r>
        <w:t>01</w:t>
      </w:r>
    </w:p>
    <w:p>
      <w:r>
        <w:t>03</w:t>
      </w:r>
    </w:p>
    <w:p>
      <w:r>
        <w:t>Thôn Tảo Giàng</w:t>
      </w:r>
    </w:p>
    <w:p>
      <w:r>
        <w:t>01</w:t>
      </w:r>
    </w:p>
    <w:p>
      <w:r>
        <w:t>03</w:t>
      </w:r>
    </w:p>
    <w:p>
      <w:r>
        <w:t>Thôn Đồng Căm</w:t>
      </w:r>
    </w:p>
    <w:p>
      <w:r>
        <w:t>01</w:t>
      </w:r>
    </w:p>
    <w:p>
      <w:r>
        <w:t>03</w:t>
      </w:r>
    </w:p>
    <w:p>
      <w:r>
        <w:t>Thôn Lùng Vai</w:t>
      </w:r>
    </w:p>
    <w:p>
      <w:r>
        <w:t>01</w:t>
      </w:r>
    </w:p>
    <w:p>
      <w:r>
        <w:t>03</w:t>
      </w:r>
    </w:p>
    <w:p>
      <w:r>
        <w:t>Thôn Trung Tâm</w:t>
      </w:r>
    </w:p>
    <w:p>
      <w:r>
        <w:t>01</w:t>
      </w:r>
    </w:p>
    <w:p>
      <w:r>
        <w:t>03</w:t>
      </w:r>
    </w:p>
    <w:p>
      <w:r>
        <w:t>Thôn Bồ Lũng</w:t>
      </w:r>
    </w:p>
    <w:p>
      <w:r>
        <w:t>01</w:t>
      </w:r>
    </w:p>
    <w:p>
      <w:r>
        <w:t>03</w:t>
      </w:r>
    </w:p>
    <w:p>
      <w:r>
        <w:t>Thôn Giáp Cư</w:t>
      </w:r>
    </w:p>
    <w:p>
      <w:r>
        <w:t>01</w:t>
      </w:r>
    </w:p>
    <w:p>
      <w:r>
        <w:t>03</w:t>
      </w:r>
    </w:p>
    <w:p>
      <w:r>
        <w:t>Thôn Cốc Lầy</w:t>
      </w:r>
    </w:p>
    <w:p>
      <w:r>
        <w:t>01</w:t>
      </w:r>
    </w:p>
    <w:p>
      <w:r>
        <w:t>03</w:t>
      </w:r>
    </w:p>
    <w:p>
      <w:r>
        <w:t>Thôn Tà San</w:t>
      </w:r>
    </w:p>
    <w:p>
      <w:r>
        <w:t>01</w:t>
      </w:r>
    </w:p>
    <w:p>
      <w:r>
        <w:t>03</w:t>
      </w:r>
    </w:p>
    <w:p>
      <w:r>
        <w:t>Thôn Chợ Chậu</w:t>
      </w:r>
    </w:p>
    <w:p>
      <w:r>
        <w:t>01</w:t>
      </w:r>
    </w:p>
    <w:p>
      <w:r>
        <w:t>03</w:t>
      </w:r>
    </w:p>
    <w:p>
      <w:r>
        <w:t>Thôn Cốc Cái</w:t>
      </w:r>
    </w:p>
    <w:p>
      <w:r>
        <w:t>01</w:t>
      </w:r>
    </w:p>
    <w:p>
      <w:r>
        <w:t>03</w:t>
      </w:r>
    </w:p>
    <w:p>
      <w:r>
        <w:t>Thôn Na Hạ</w:t>
      </w:r>
    </w:p>
    <w:p>
      <w:r>
        <w:t>01</w:t>
      </w:r>
    </w:p>
    <w:p>
      <w:r>
        <w:t>03</w:t>
      </w:r>
    </w:p>
    <w:p>
      <w:r>
        <w:t>Thôn Cốc Phúng</w:t>
      </w:r>
    </w:p>
    <w:p>
      <w:r>
        <w:t>01</w:t>
      </w:r>
    </w:p>
    <w:p>
      <w:r>
        <w:t>03</w:t>
      </w:r>
    </w:p>
    <w:p>
      <w:r>
        <w:t>Thôn Na Lang</w:t>
      </w:r>
    </w:p>
    <w:p>
      <w:r>
        <w:t>01</w:t>
      </w:r>
    </w:p>
    <w:p>
      <w:r>
        <w:t>03</w:t>
      </w:r>
    </w:p>
    <w:p>
      <w:r>
        <w:t>3</w:t>
      </w:r>
    </w:p>
    <w:p>
      <w:r>
        <w:t>Xã Thanh Bình</w:t>
      </w:r>
    </w:p>
    <w:p>
      <w:r>
        <w:t>Thôn Nậm Rúp</w:t>
      </w:r>
    </w:p>
    <w:p>
      <w:r>
        <w:t>01</w:t>
      </w:r>
    </w:p>
    <w:p>
      <w:r>
        <w:t>03</w:t>
      </w:r>
    </w:p>
    <w:p>
      <w:r>
        <w:t>Thôn Sín Hồ</w:t>
      </w:r>
    </w:p>
    <w:p>
      <w:r>
        <w:t>01</w:t>
      </w:r>
    </w:p>
    <w:p>
      <w:r>
        <w:t>03</w:t>
      </w:r>
    </w:p>
    <w:p>
      <w:r>
        <w:t>Thôn Tả Thền A</w:t>
      </w:r>
    </w:p>
    <w:p>
      <w:r>
        <w:t>01</w:t>
      </w:r>
    </w:p>
    <w:p>
      <w:r>
        <w:t>03</w:t>
      </w:r>
    </w:p>
    <w:p>
      <w:r>
        <w:t>Thôn Thính Chéng</w:t>
      </w:r>
    </w:p>
    <w:p>
      <w:r>
        <w:t>01</w:t>
      </w:r>
    </w:p>
    <w:p>
      <w:r>
        <w:t>03</w:t>
      </w:r>
    </w:p>
    <w:p>
      <w:r>
        <w:t>Thôn Nậm Pản</w:t>
      </w:r>
    </w:p>
    <w:p>
      <w:r>
        <w:t>01</w:t>
      </w:r>
    </w:p>
    <w:p>
      <w:r>
        <w:t>03</w:t>
      </w:r>
    </w:p>
    <w:p>
      <w:r>
        <w:t>Thôn Lao Hầu</w:t>
      </w:r>
    </w:p>
    <w:p>
      <w:r>
        <w:t>01</w:t>
      </w:r>
    </w:p>
    <w:p>
      <w:r>
        <w:t>03</w:t>
      </w:r>
    </w:p>
    <w:p>
      <w:r>
        <w:t>Thôn Pờ Hồ</w:t>
      </w:r>
    </w:p>
    <w:p>
      <w:r>
        <w:t>01</w:t>
      </w:r>
    </w:p>
    <w:p>
      <w:r>
        <w:t>03</w:t>
      </w:r>
    </w:p>
    <w:p>
      <w:r>
        <w:t>Thôn Sín Chải</w:t>
      </w:r>
    </w:p>
    <w:p>
      <w:r>
        <w:t>01</w:t>
      </w:r>
    </w:p>
    <w:p>
      <w:r>
        <w:t>03</w:t>
      </w:r>
    </w:p>
    <w:p>
      <w:r>
        <w:t>4</w:t>
      </w:r>
    </w:p>
    <w:p>
      <w:r>
        <w:t>Xã Nậm Chảy</w:t>
      </w:r>
    </w:p>
    <w:p>
      <w:r>
        <w:t>Thôn Lùng Phìn A</w:t>
      </w:r>
    </w:p>
    <w:p>
      <w:r>
        <w:t>01</w:t>
      </w:r>
    </w:p>
    <w:p>
      <w:r>
        <w:t>03</w:t>
      </w:r>
    </w:p>
    <w:p>
      <w:r>
        <w:t>Thôn Sảng Lùng Phìn</w:t>
      </w:r>
    </w:p>
    <w:p>
      <w:r>
        <w:t>01</w:t>
      </w:r>
    </w:p>
    <w:p>
      <w:r>
        <w:t>03</w:t>
      </w:r>
    </w:p>
    <w:p>
      <w:r>
        <w:t>Thôn Cốc Ngù</w:t>
      </w:r>
    </w:p>
    <w:p>
      <w:r>
        <w:t>01</w:t>
      </w:r>
    </w:p>
    <w:p>
      <w:r>
        <w:t>03</w:t>
      </w:r>
    </w:p>
    <w:p>
      <w:r>
        <w:t>Thôn Cốc Râm</w:t>
      </w:r>
    </w:p>
    <w:p>
      <w:r>
        <w:t>01</w:t>
      </w:r>
    </w:p>
    <w:p>
      <w:r>
        <w:t>03</w:t>
      </w:r>
    </w:p>
    <w:p>
      <w:r>
        <w:t>Thôn Gia Khâu A</w:t>
      </w:r>
    </w:p>
    <w:p>
      <w:r>
        <w:t>01</w:t>
      </w:r>
    </w:p>
    <w:p>
      <w:r>
        <w:t>03</w:t>
      </w:r>
    </w:p>
    <w:p>
      <w:r>
        <w:t>Thôn Gia Khâu B</w:t>
      </w:r>
    </w:p>
    <w:p>
      <w:r>
        <w:t>01</w:t>
      </w:r>
    </w:p>
    <w:p>
      <w:r>
        <w:t>03</w:t>
      </w:r>
    </w:p>
    <w:p>
      <w:r>
        <w:t>Thôn Mào Phìn</w:t>
      </w:r>
    </w:p>
    <w:p>
      <w:r>
        <w:t>01</w:t>
      </w:r>
    </w:p>
    <w:p>
      <w:r>
        <w:t>03</w:t>
      </w:r>
    </w:p>
    <w:p>
      <w:r>
        <w:t>Thôn Nậm Chảy</w:t>
      </w:r>
    </w:p>
    <w:p>
      <w:r>
        <w:t>01</w:t>
      </w:r>
    </w:p>
    <w:p>
      <w:r>
        <w:t>03</w:t>
      </w:r>
    </w:p>
    <w:p>
      <w:r>
        <w:t>Thôn Sấn Pản</w:t>
      </w:r>
    </w:p>
    <w:p>
      <w:r>
        <w:t>01</w:t>
      </w:r>
    </w:p>
    <w:p>
      <w:r>
        <w:t>03</w:t>
      </w:r>
    </w:p>
    <w:p>
      <w:r>
        <w:t>Thôn Sín Chải</w:t>
      </w:r>
    </w:p>
    <w:p>
      <w:r>
        <w:t>01</w:t>
      </w:r>
    </w:p>
    <w:p>
      <w:r>
        <w:t>03</w:t>
      </w:r>
    </w:p>
    <w:p>
      <w:r>
        <w:t>Thôn Lao Chải</w:t>
      </w:r>
    </w:p>
    <w:p>
      <w:r>
        <w:t>01</w:t>
      </w:r>
    </w:p>
    <w:p>
      <w:r>
        <w:t>03</w:t>
      </w:r>
    </w:p>
    <w:p>
      <w:r>
        <w:t>5</w:t>
      </w:r>
    </w:p>
    <w:p>
      <w:r>
        <w:t>TT Mường Khương</w:t>
      </w:r>
    </w:p>
    <w:p>
      <w:r>
        <w:t>Tổ dân phố Mã Tuyển</w:t>
      </w:r>
    </w:p>
    <w:p>
      <w:r>
        <w:t>01</w:t>
      </w:r>
    </w:p>
    <w:p>
      <w:r>
        <w:t>03</w:t>
      </w:r>
    </w:p>
    <w:p>
      <w:r>
        <w:t>Tổ dân phố Phố Cũ</w:t>
      </w:r>
    </w:p>
    <w:p>
      <w:r>
        <w:t>01</w:t>
      </w:r>
    </w:p>
    <w:p>
      <w:r>
        <w:t>03</w:t>
      </w:r>
    </w:p>
    <w:p>
      <w:r>
        <w:t>Tổ dân phố Na Khui</w:t>
      </w:r>
    </w:p>
    <w:p>
      <w:r>
        <w:t>01</w:t>
      </w:r>
    </w:p>
    <w:p>
      <w:r>
        <w:t>03</w:t>
      </w:r>
    </w:p>
    <w:p>
      <w:r>
        <w:t>Tổ dân phố Sàng Chải</w:t>
      </w:r>
    </w:p>
    <w:p>
      <w:r>
        <w:t>01</w:t>
      </w:r>
    </w:p>
    <w:p>
      <w:r>
        <w:t>03</w:t>
      </w:r>
    </w:p>
    <w:p>
      <w:r>
        <w:t>Tổ dân phố Xóm Chợ</w:t>
      </w:r>
    </w:p>
    <w:p>
      <w:r>
        <w:t>01</w:t>
      </w:r>
    </w:p>
    <w:p>
      <w:r>
        <w:t>03</w:t>
      </w:r>
    </w:p>
    <w:p>
      <w:r>
        <w:t>Tổ dân phố Xóm Mới</w:t>
      </w:r>
    </w:p>
    <w:p>
      <w:r>
        <w:t>01</w:t>
      </w:r>
    </w:p>
    <w:p>
      <w:r>
        <w:t>03</w:t>
      </w:r>
    </w:p>
    <w:p>
      <w:r>
        <w:t>Tổ dân phố Tùng Lâu</w:t>
      </w:r>
    </w:p>
    <w:p>
      <w:r>
        <w:t>01</w:t>
      </w:r>
    </w:p>
    <w:p>
      <w:r>
        <w:t>03</w:t>
      </w:r>
    </w:p>
    <w:p>
      <w:r>
        <w:t>Tổ dân phố Na Đẩy</w:t>
      </w:r>
    </w:p>
    <w:p>
      <w:r>
        <w:t>01</w:t>
      </w:r>
    </w:p>
    <w:p>
      <w:r>
        <w:t>03</w:t>
      </w:r>
    </w:p>
    <w:p>
      <w:r>
        <w:t>Tổ dân phố Na Bủ Hàm Rồng</w:t>
      </w:r>
    </w:p>
    <w:p>
      <w:r>
        <w:t>01</w:t>
      </w:r>
    </w:p>
    <w:p>
      <w:r>
        <w:t>03</w:t>
      </w:r>
    </w:p>
    <w:p>
      <w:r>
        <w:t>Thôn Sả Hồ</w:t>
      </w:r>
    </w:p>
    <w:p>
      <w:r>
        <w:t>01</w:t>
      </w:r>
    </w:p>
    <w:p>
      <w:r>
        <w:t>03</w:t>
      </w:r>
    </w:p>
    <w:p>
      <w:r>
        <w:t>Thôn Choán Ván</w:t>
      </w:r>
    </w:p>
    <w:p>
      <w:r>
        <w:t>01</w:t>
      </w:r>
    </w:p>
    <w:p>
      <w:r>
        <w:t>03</w:t>
      </w:r>
    </w:p>
    <w:p>
      <w:r>
        <w:t>Thôn Chúng Chải A</w:t>
      </w:r>
    </w:p>
    <w:p>
      <w:r>
        <w:t>01</w:t>
      </w:r>
    </w:p>
    <w:p>
      <w:r>
        <w:t>03</w:t>
      </w:r>
    </w:p>
    <w:p>
      <w:r>
        <w:t>Thôn Chúng Chải B</w:t>
      </w:r>
    </w:p>
    <w:p>
      <w:r>
        <w:t>01</w:t>
      </w:r>
    </w:p>
    <w:p>
      <w:r>
        <w:t>03</w:t>
      </w:r>
    </w:p>
    <w:p>
      <w:r>
        <w:t>Thôn Lao Chải</w:t>
      </w:r>
    </w:p>
    <w:p>
      <w:r>
        <w:t>01</w:t>
      </w:r>
    </w:p>
    <w:p>
      <w:r>
        <w:t>03</w:t>
      </w:r>
    </w:p>
    <w:p>
      <w:r>
        <w:t>Thôn Sa Pả</w:t>
      </w:r>
    </w:p>
    <w:p>
      <w:r>
        <w:t>01</w:t>
      </w:r>
    </w:p>
    <w:p>
      <w:r>
        <w:t>03</w:t>
      </w:r>
    </w:p>
    <w:p>
      <w:r>
        <w:t>Thôn Nhân Giống</w:t>
      </w:r>
    </w:p>
    <w:p>
      <w:r>
        <w:t>01</w:t>
      </w:r>
    </w:p>
    <w:p>
      <w:r>
        <w:t>03</w:t>
      </w:r>
    </w:p>
    <w:p>
      <w:r>
        <w:t>Thôn Dê Chú Thàng</w:t>
      </w:r>
    </w:p>
    <w:p>
      <w:r>
        <w:t>01</w:t>
      </w:r>
    </w:p>
    <w:p>
      <w:r>
        <w:t>03</w:t>
      </w:r>
    </w:p>
    <w:p>
      <w:r>
        <w:t>6</w:t>
      </w:r>
    </w:p>
    <w:p>
      <w:r>
        <w:t>Xã Tung Chung Phố</w:t>
      </w:r>
    </w:p>
    <w:p>
      <w:r>
        <w:t>Thôn Tả Chu Phùng</w:t>
      </w:r>
    </w:p>
    <w:p>
      <w:r>
        <w:t>01</w:t>
      </w:r>
    </w:p>
    <w:p>
      <w:r>
        <w:t>03</w:t>
      </w:r>
    </w:p>
    <w:p>
      <w:r>
        <w:t>Thôn Páo Tủng</w:t>
      </w:r>
    </w:p>
    <w:p>
      <w:r>
        <w:t>01</w:t>
      </w:r>
    </w:p>
    <w:p>
      <w:r>
        <w:t>03</w:t>
      </w:r>
    </w:p>
    <w:p>
      <w:r>
        <w:t>Thôn Văng Leng</w:t>
      </w:r>
    </w:p>
    <w:p>
      <w:r>
        <w:t>01</w:t>
      </w:r>
    </w:p>
    <w:p>
      <w:r>
        <w:t>03</w:t>
      </w:r>
    </w:p>
    <w:p>
      <w:r>
        <w:t>Thôn Lũng Pâu</w:t>
      </w:r>
    </w:p>
    <w:p>
      <w:r>
        <w:t>01</w:t>
      </w:r>
    </w:p>
    <w:p>
      <w:r>
        <w:t>03</w:t>
      </w:r>
    </w:p>
    <w:p>
      <w:r>
        <w:t>Thôn Nàn Tiểu Hồ</w:t>
      </w:r>
    </w:p>
    <w:p>
      <w:r>
        <w:t>01</w:t>
      </w:r>
    </w:p>
    <w:p>
      <w:r>
        <w:t>03</w:t>
      </w:r>
    </w:p>
    <w:p>
      <w:r>
        <w:t>Thôn Vả Thàng</w:t>
      </w:r>
    </w:p>
    <w:p>
      <w:r>
        <w:t>01</w:t>
      </w:r>
    </w:p>
    <w:p>
      <w:r>
        <w:t>03</w:t>
      </w:r>
    </w:p>
    <w:p>
      <w:r>
        <w:t>Thôn Cán Hồ</w:t>
      </w:r>
    </w:p>
    <w:p>
      <w:r>
        <w:t>01</w:t>
      </w:r>
    </w:p>
    <w:p>
      <w:r>
        <w:t>03</w:t>
      </w:r>
    </w:p>
    <w:p>
      <w:r>
        <w:t>Thôn Séo Tủng</w:t>
      </w:r>
    </w:p>
    <w:p>
      <w:r>
        <w:t>01</w:t>
      </w:r>
    </w:p>
    <w:p>
      <w:r>
        <w:t>03</w:t>
      </w:r>
    </w:p>
    <w:p>
      <w:r>
        <w:t>7</w:t>
      </w:r>
    </w:p>
    <w:p>
      <w:r>
        <w:t>Xã Tả Ngài Chồ</w:t>
      </w:r>
    </w:p>
    <w:p>
      <w:r>
        <w:t>Thôn Tả Lủ</w:t>
      </w:r>
    </w:p>
    <w:p>
      <w:r>
        <w:t>01</w:t>
      </w:r>
    </w:p>
    <w:p>
      <w:r>
        <w:t>03</w:t>
      </w:r>
    </w:p>
    <w:p>
      <w:r>
        <w:t>Thôn Mao Chóa Sủ</w:t>
      </w:r>
    </w:p>
    <w:p>
      <w:r>
        <w:t>01</w:t>
      </w:r>
    </w:p>
    <w:p>
      <w:r>
        <w:t>03</w:t>
      </w:r>
    </w:p>
    <w:p>
      <w:r>
        <w:t>Thôn Thàng Chư Pến</w:t>
      </w:r>
    </w:p>
    <w:p>
      <w:r>
        <w:t>01</w:t>
      </w:r>
    </w:p>
    <w:p>
      <w:r>
        <w:t>03</w:t>
      </w:r>
    </w:p>
    <w:p>
      <w:r>
        <w:t>Thôn Sín Chải A</w:t>
      </w:r>
    </w:p>
    <w:p>
      <w:r>
        <w:t>01</w:t>
      </w:r>
    </w:p>
    <w:p>
      <w:r>
        <w:t>03</w:t>
      </w:r>
    </w:p>
    <w:p>
      <w:r>
        <w:t>Thôn Sín Chải B</w:t>
      </w:r>
    </w:p>
    <w:p>
      <w:r>
        <w:t>01</w:t>
      </w:r>
    </w:p>
    <w:p>
      <w:r>
        <w:t>03</w:t>
      </w:r>
    </w:p>
    <w:p>
      <w:r>
        <w:t>Thôn Hoàng Phì Chải</w:t>
      </w:r>
    </w:p>
    <w:p>
      <w:r>
        <w:t>01</w:t>
      </w:r>
    </w:p>
    <w:p>
      <w:r>
        <w:t>03</w:t>
      </w:r>
    </w:p>
    <w:p>
      <w:r>
        <w:t>Thôn Xà Khái Tủng</w:t>
      </w:r>
    </w:p>
    <w:p>
      <w:r>
        <w:t>01</w:t>
      </w:r>
    </w:p>
    <w:p>
      <w:r>
        <w:t>03</w:t>
      </w:r>
    </w:p>
    <w:p>
      <w:r>
        <w:t>Thôn Sừ Ma Tủng</w:t>
      </w:r>
    </w:p>
    <w:p>
      <w:r>
        <w:t>01</w:t>
      </w:r>
    </w:p>
    <w:p>
      <w:r>
        <w:t>03</w:t>
      </w:r>
    </w:p>
    <w:p>
      <w:r>
        <w:t>Thôn Bản Phố</w:t>
      </w:r>
    </w:p>
    <w:p>
      <w:r>
        <w:t>01</w:t>
      </w:r>
    </w:p>
    <w:p>
      <w:r>
        <w:t>03</w:t>
      </w:r>
    </w:p>
    <w:p>
      <w:r>
        <w:t>8</w:t>
      </w:r>
    </w:p>
    <w:p>
      <w:r>
        <w:t>Xã Pha Long</w:t>
      </w:r>
    </w:p>
    <w:p>
      <w:r>
        <w:t>Thôn Lồ Cố Chin</w:t>
      </w:r>
    </w:p>
    <w:p>
      <w:r>
        <w:t>01</w:t>
      </w:r>
    </w:p>
    <w:p>
      <w:r>
        <w:t>03</w:t>
      </w:r>
    </w:p>
    <w:p>
      <w:r>
        <w:t>Thôn Tả Lùng Thắng</w:t>
      </w:r>
    </w:p>
    <w:p>
      <w:r>
        <w:t>01</w:t>
      </w:r>
    </w:p>
    <w:p>
      <w:r>
        <w:t>03</w:t>
      </w:r>
    </w:p>
    <w:p>
      <w:r>
        <w:t>Thôn Sả Chải</w:t>
      </w:r>
    </w:p>
    <w:p>
      <w:r>
        <w:t>01</w:t>
      </w:r>
    </w:p>
    <w:p>
      <w:r>
        <w:t>03</w:t>
      </w:r>
    </w:p>
    <w:p>
      <w:r>
        <w:t>Thôn Pha Long 1</w:t>
      </w:r>
    </w:p>
    <w:p>
      <w:r>
        <w:t>01</w:t>
      </w:r>
    </w:p>
    <w:p>
      <w:r>
        <w:t>03</w:t>
      </w:r>
    </w:p>
    <w:p>
      <w:r>
        <w:t>Thôn Pha Long 2</w:t>
      </w:r>
    </w:p>
    <w:p>
      <w:r>
        <w:t>01</w:t>
      </w:r>
    </w:p>
    <w:p>
      <w:r>
        <w:t>03</w:t>
      </w:r>
    </w:p>
    <w:p>
      <w:r>
        <w:t>Thôn Lao Ma Chải</w:t>
      </w:r>
    </w:p>
    <w:p>
      <w:r>
        <w:t>01</w:t>
      </w:r>
    </w:p>
    <w:p>
      <w:r>
        <w:t>03</w:t>
      </w:r>
    </w:p>
    <w:p>
      <w:r>
        <w:t>Thôn Nì Sỉ</w:t>
      </w:r>
    </w:p>
    <w:p>
      <w:r>
        <w:t>01</w:t>
      </w:r>
    </w:p>
    <w:p>
      <w:r>
        <w:t>03</w:t>
      </w:r>
    </w:p>
    <w:p>
      <w:r>
        <w:t>Thôn Pao Pao Chải</w:t>
      </w:r>
    </w:p>
    <w:p>
      <w:r>
        <w:t>01</w:t>
      </w:r>
    </w:p>
    <w:p>
      <w:r>
        <w:t>03</w:t>
      </w:r>
    </w:p>
    <w:p>
      <w:r>
        <w:t>Thôn Lồ Suối Tủng</w:t>
      </w:r>
    </w:p>
    <w:p>
      <w:r>
        <w:t>01</w:t>
      </w:r>
    </w:p>
    <w:p>
      <w:r>
        <w:t>03</w:t>
      </w:r>
    </w:p>
    <w:p>
      <w:r>
        <w:t>9</w:t>
      </w:r>
    </w:p>
    <w:p>
      <w:r>
        <w:t>Xã Dìn Chin</w:t>
      </w:r>
    </w:p>
    <w:p>
      <w:r>
        <w:t>Thôn Dìn Chin</w:t>
      </w:r>
    </w:p>
    <w:p>
      <w:r>
        <w:t>01</w:t>
      </w:r>
    </w:p>
    <w:p>
      <w:r>
        <w:t>03</w:t>
      </w:r>
    </w:p>
    <w:p>
      <w:r>
        <w:t>Thôn Ngải Thầu</w:t>
      </w:r>
    </w:p>
    <w:p>
      <w:r>
        <w:t>01</w:t>
      </w:r>
    </w:p>
    <w:p>
      <w:r>
        <w:t>03</w:t>
      </w:r>
    </w:p>
    <w:p>
      <w:r>
        <w:t>Thôn Lùng Sán Chồ</w:t>
      </w:r>
    </w:p>
    <w:p>
      <w:r>
        <w:t>01</w:t>
      </w:r>
    </w:p>
    <w:p>
      <w:r>
        <w:t>03</w:t>
      </w:r>
    </w:p>
    <w:p>
      <w:r>
        <w:t>Thôn Cùng Lũng</w:t>
      </w:r>
    </w:p>
    <w:p>
      <w:r>
        <w:t>01</w:t>
      </w:r>
    </w:p>
    <w:p>
      <w:r>
        <w:t>03</w:t>
      </w:r>
    </w:p>
    <w:p>
      <w:r>
        <w:t>Thôn Phìn Chư</w:t>
      </w:r>
    </w:p>
    <w:p>
      <w:r>
        <w:t>01</w:t>
      </w:r>
    </w:p>
    <w:p>
      <w:r>
        <w:t>03</w:t>
      </w:r>
    </w:p>
    <w:p>
      <w:r>
        <w:t>Thôn Sín Chải A</w:t>
      </w:r>
    </w:p>
    <w:p>
      <w:r>
        <w:t>01</w:t>
      </w:r>
    </w:p>
    <w:p>
      <w:r>
        <w:t>03</w:t>
      </w:r>
    </w:p>
    <w:p>
      <w:r>
        <w:t>Thôn Lồ Sủ Thàng</w:t>
      </w:r>
    </w:p>
    <w:p>
      <w:r>
        <w:t>01</w:t>
      </w:r>
    </w:p>
    <w:p>
      <w:r>
        <w:t>03</w:t>
      </w:r>
    </w:p>
    <w:p>
      <w:r>
        <w:t>Thôn Cốc Cáng</w:t>
      </w:r>
    </w:p>
    <w:p>
      <w:r>
        <w:t>01</w:t>
      </w:r>
    </w:p>
    <w:p>
      <w:r>
        <w:t>03</w:t>
      </w:r>
    </w:p>
    <w:p>
      <w:r>
        <w:t>Thôn Mào Sao Chải</w:t>
      </w:r>
    </w:p>
    <w:p>
      <w:r>
        <w:t>01</w:t>
      </w:r>
    </w:p>
    <w:p>
      <w:r>
        <w:t>03</w:t>
      </w:r>
    </w:p>
    <w:p>
      <w:r>
        <w:t>10</w:t>
      </w:r>
    </w:p>
    <w:p>
      <w:r>
        <w:t>Xã Tả Gia Khâu</w:t>
      </w:r>
    </w:p>
    <w:p>
      <w:r>
        <w:t>Thôn Pạc Tà</w:t>
      </w:r>
    </w:p>
    <w:p>
      <w:r>
        <w:t>01</w:t>
      </w:r>
    </w:p>
    <w:p>
      <w:r>
        <w:t>03</w:t>
      </w:r>
    </w:p>
    <w:p>
      <w:r>
        <w:t>Thôn Sín Sao Chải</w:t>
      </w:r>
    </w:p>
    <w:p>
      <w:r>
        <w:t>01</w:t>
      </w:r>
    </w:p>
    <w:p>
      <w:r>
        <w:t>03</w:t>
      </w:r>
    </w:p>
    <w:p>
      <w:r>
        <w:t>Thôn Lao Chải</w:t>
      </w:r>
    </w:p>
    <w:p>
      <w:r>
        <w:t>01</w:t>
      </w:r>
    </w:p>
    <w:p>
      <w:r>
        <w:t>03</w:t>
      </w:r>
    </w:p>
    <w:p>
      <w:r>
        <w:t>Thôn Tả Gia Khâu</w:t>
      </w:r>
    </w:p>
    <w:p>
      <w:r>
        <w:t>01</w:t>
      </w:r>
    </w:p>
    <w:p>
      <w:r>
        <w:t>03</w:t>
      </w:r>
    </w:p>
    <w:p>
      <w:r>
        <w:t>Thôn Thải Giàng Sán</w:t>
      </w:r>
    </w:p>
    <w:p>
      <w:r>
        <w:t>01</w:t>
      </w:r>
    </w:p>
    <w:p>
      <w:r>
        <w:t>03</w:t>
      </w:r>
    </w:p>
    <w:p>
      <w:r>
        <w:t>Thôn Na Măng</w:t>
      </w:r>
    </w:p>
    <w:p>
      <w:r>
        <w:t>01</w:t>
      </w:r>
    </w:p>
    <w:p>
      <w:r>
        <w:t>03</w:t>
      </w:r>
    </w:p>
    <w:p>
      <w:r>
        <w:t>Thôn Vũ Sà</w:t>
      </w:r>
    </w:p>
    <w:p>
      <w:r>
        <w:t>01</w:t>
      </w:r>
    </w:p>
    <w:p>
      <w:r>
        <w:t>03</w:t>
      </w:r>
    </w:p>
    <w:p>
      <w:r>
        <w:t>Thôn Lao Tô Chải</w:t>
      </w:r>
    </w:p>
    <w:p>
      <w:r>
        <w:t>01</w:t>
      </w:r>
    </w:p>
    <w:p>
      <w:r>
        <w:t>03</w:t>
      </w:r>
    </w:p>
    <w:p>
      <w:r>
        <w:t>11</w:t>
      </w:r>
    </w:p>
    <w:p>
      <w:r>
        <w:t>Xã Nấm Lư</w:t>
      </w:r>
    </w:p>
    <w:p>
      <w:r>
        <w:t>Thôn Pạc Ngam</w:t>
      </w:r>
    </w:p>
    <w:p>
      <w:r>
        <w:t>01</w:t>
      </w:r>
    </w:p>
    <w:p>
      <w:r>
        <w:t>03</w:t>
      </w:r>
    </w:p>
    <w:p>
      <w:r>
        <w:t>Thôn Cốc Chứ</w:t>
      </w:r>
    </w:p>
    <w:p>
      <w:r>
        <w:t>01</w:t>
      </w:r>
    </w:p>
    <w:p>
      <w:r>
        <w:t>03</w:t>
      </w:r>
    </w:p>
    <w:p>
      <w:r>
        <w:t>Thôn Ngam Lâm</w:t>
      </w:r>
    </w:p>
    <w:p>
      <w:r>
        <w:t>01</w:t>
      </w:r>
    </w:p>
    <w:p>
      <w:r>
        <w:t>03</w:t>
      </w:r>
    </w:p>
    <w:p>
      <w:r>
        <w:t>Thôn Lùng Húi</w:t>
      </w:r>
    </w:p>
    <w:p>
      <w:r>
        <w:t>01</w:t>
      </w:r>
    </w:p>
    <w:p>
      <w:r>
        <w:t>03</w:t>
      </w:r>
    </w:p>
    <w:p>
      <w:r>
        <w:t>Thôn Sao Cô Sỉn</w:t>
      </w:r>
    </w:p>
    <w:p>
      <w:r>
        <w:t>01</w:t>
      </w:r>
    </w:p>
    <w:p>
      <w:r>
        <w:t>03</w:t>
      </w:r>
    </w:p>
    <w:p>
      <w:r>
        <w:t>Thôn Nậm Oọc</w:t>
      </w:r>
    </w:p>
    <w:p>
      <w:r>
        <w:t>01</w:t>
      </w:r>
    </w:p>
    <w:p>
      <w:r>
        <w:t>03</w:t>
      </w:r>
    </w:p>
    <w:p>
      <w:r>
        <w:t>Thôn Cốc Mạc</w:t>
      </w:r>
    </w:p>
    <w:p>
      <w:r>
        <w:t>01</w:t>
      </w:r>
    </w:p>
    <w:p>
      <w:r>
        <w:t>03</w:t>
      </w:r>
    </w:p>
    <w:p>
      <w:r>
        <w:t>Thôn Tả Thền</w:t>
      </w:r>
    </w:p>
    <w:p>
      <w:r>
        <w:t>01</w:t>
      </w:r>
    </w:p>
    <w:p>
      <w:r>
        <w:t>03</w:t>
      </w:r>
    </w:p>
    <w:p>
      <w:r>
        <w:t>Thôn Pạc Trà</w:t>
      </w:r>
    </w:p>
    <w:p>
      <w:r>
        <w:t>01</w:t>
      </w:r>
    </w:p>
    <w:p>
      <w:r>
        <w:t>03</w:t>
      </w:r>
    </w:p>
    <w:p>
      <w:r>
        <w:t>12</w:t>
      </w:r>
    </w:p>
    <w:p>
      <w:r>
        <w:t>Xã Lùng Khấu Nhin</w:t>
      </w:r>
    </w:p>
    <w:p>
      <w:r>
        <w:t>Thôn Na Vang</w:t>
      </w:r>
    </w:p>
    <w:p>
      <w:r>
        <w:t>01</w:t>
      </w:r>
    </w:p>
    <w:p>
      <w:r>
        <w:t>03</w:t>
      </w:r>
    </w:p>
    <w:p>
      <w:r>
        <w:t>Thôn Na Cạp</w:t>
      </w:r>
    </w:p>
    <w:p>
      <w:r>
        <w:t>01</w:t>
      </w:r>
    </w:p>
    <w:p>
      <w:r>
        <w:t>03</w:t>
      </w:r>
    </w:p>
    <w:p>
      <w:r>
        <w:t>Thôn Nậm Đó</w:t>
      </w:r>
    </w:p>
    <w:p>
      <w:r>
        <w:t>01</w:t>
      </w:r>
    </w:p>
    <w:p>
      <w:r>
        <w:t>03</w:t>
      </w:r>
    </w:p>
    <w:p>
      <w:r>
        <w:t>Thôn Lùng Khấu Nhin</w:t>
      </w:r>
    </w:p>
    <w:p>
      <w:r>
        <w:t>01</w:t>
      </w:r>
    </w:p>
    <w:p>
      <w:r>
        <w:t>03</w:t>
      </w:r>
    </w:p>
    <w:p>
      <w:r>
        <w:t>Thôn Sín Lùng Chải</w:t>
      </w:r>
    </w:p>
    <w:p>
      <w:r>
        <w:t>01</w:t>
      </w:r>
    </w:p>
    <w:p>
      <w:r>
        <w:t>03</w:t>
      </w:r>
    </w:p>
    <w:p>
      <w:r>
        <w:t>Thôn Chu Lìn Phố</w:t>
      </w:r>
    </w:p>
    <w:p>
      <w:r>
        <w:t>01</w:t>
      </w:r>
    </w:p>
    <w:p>
      <w:r>
        <w:t>03</w:t>
      </w:r>
    </w:p>
    <w:p>
      <w:r>
        <w:t>Thôn Ma Ngán</w:t>
      </w:r>
    </w:p>
    <w:p>
      <w:r>
        <w:t>01</w:t>
      </w:r>
    </w:p>
    <w:p>
      <w:r>
        <w:t>03</w:t>
      </w:r>
    </w:p>
    <w:p>
      <w:r>
        <w:t>Thôn Ma Ngán B</w:t>
      </w:r>
    </w:p>
    <w:p>
      <w:r>
        <w:t>01</w:t>
      </w:r>
    </w:p>
    <w:p>
      <w:r>
        <w:t>03</w:t>
      </w:r>
    </w:p>
    <w:p>
      <w:r>
        <w:t>Thôn Thải Giàng Chải</w:t>
      </w:r>
    </w:p>
    <w:p>
      <w:r>
        <w:t>01</w:t>
      </w:r>
    </w:p>
    <w:p>
      <w:r>
        <w:t>03</w:t>
      </w:r>
    </w:p>
    <w:p>
      <w:r>
        <w:t>13</w:t>
      </w:r>
    </w:p>
    <w:p>
      <w:r>
        <w:t>Xã Cao Sơn</w:t>
      </w:r>
    </w:p>
    <w:p>
      <w:r>
        <w:t>Thôn Pa Cheo Phìn A</w:t>
      </w:r>
    </w:p>
    <w:p>
      <w:r>
        <w:t>01</w:t>
      </w:r>
    </w:p>
    <w:p>
      <w:r>
        <w:t>03</w:t>
      </w:r>
    </w:p>
    <w:p>
      <w:r>
        <w:t>Thôn Pa Cheo Phìn B</w:t>
      </w:r>
    </w:p>
    <w:p>
      <w:r>
        <w:t>01</w:t>
      </w:r>
    </w:p>
    <w:p>
      <w:r>
        <w:t>03</w:t>
      </w:r>
    </w:p>
    <w:p>
      <w:r>
        <w:t>Thôn Lồ Suối Tủng</w:t>
      </w:r>
    </w:p>
    <w:p>
      <w:r>
        <w:t>01</w:t>
      </w:r>
    </w:p>
    <w:p>
      <w:r>
        <w:t>03</w:t>
      </w:r>
    </w:p>
    <w:p>
      <w:r>
        <w:t>Thôn Ngải Phóng Chồ</w:t>
      </w:r>
    </w:p>
    <w:p>
      <w:r>
        <w:t>01</w:t>
      </w:r>
    </w:p>
    <w:p>
      <w:r>
        <w:t>03</w:t>
      </w:r>
    </w:p>
    <w:p>
      <w:r>
        <w:t>Thôn Sảng Lùng Chéng</w:t>
      </w:r>
    </w:p>
    <w:p>
      <w:r>
        <w:t>01</w:t>
      </w:r>
    </w:p>
    <w:p>
      <w:r>
        <w:t>03</w:t>
      </w:r>
    </w:p>
    <w:p>
      <w:r>
        <w:t>Thôn Sả Lùng Chéng</w:t>
      </w:r>
    </w:p>
    <w:p>
      <w:r>
        <w:t>01</w:t>
      </w:r>
    </w:p>
    <w:p>
      <w:r>
        <w:t>03</w:t>
      </w:r>
    </w:p>
    <w:p>
      <w:r>
        <w:t>Thôn Lùng Chéng Nùng</w:t>
      </w:r>
    </w:p>
    <w:p>
      <w:r>
        <w:t>01</w:t>
      </w:r>
    </w:p>
    <w:p>
      <w:r>
        <w:t>03</w:t>
      </w:r>
    </w:p>
    <w:p>
      <w:r>
        <w:t>14</w:t>
      </w:r>
    </w:p>
    <w:p>
      <w:r>
        <w:t>Xã La Pan Tẩn</w:t>
      </w:r>
    </w:p>
    <w:p>
      <w:r>
        <w:t>Thôn Bãi Bằng</w:t>
      </w:r>
    </w:p>
    <w:p>
      <w:r>
        <w:t>01</w:t>
      </w:r>
    </w:p>
    <w:p>
      <w:r>
        <w:t>03</w:t>
      </w:r>
    </w:p>
    <w:p>
      <w:r>
        <w:t>Thôn Tỉn Thàng</w:t>
      </w:r>
    </w:p>
    <w:p>
      <w:r>
        <w:t>01</w:t>
      </w:r>
    </w:p>
    <w:p>
      <w:r>
        <w:t>03</w:t>
      </w:r>
    </w:p>
    <w:p>
      <w:r>
        <w:t>Thôn La Pan Tẩn</w:t>
      </w:r>
    </w:p>
    <w:p>
      <w:r>
        <w:t>01</w:t>
      </w:r>
    </w:p>
    <w:p>
      <w:r>
        <w:t>03</w:t>
      </w:r>
    </w:p>
    <w:p>
      <w:r>
        <w:t>Thôn Ma Cai Thàng</w:t>
      </w:r>
    </w:p>
    <w:p>
      <w:r>
        <w:t>01</w:t>
      </w:r>
    </w:p>
    <w:p>
      <w:r>
        <w:t>03</w:t>
      </w:r>
    </w:p>
    <w:p>
      <w:r>
        <w:t>Thôn Mường Lum</w:t>
      </w:r>
    </w:p>
    <w:p>
      <w:r>
        <w:t>01</w:t>
      </w:r>
    </w:p>
    <w:p>
      <w:r>
        <w:t>03</w:t>
      </w:r>
    </w:p>
    <w:p>
      <w:r>
        <w:t>Thôn Cu Ty Chải</w:t>
      </w:r>
    </w:p>
    <w:p>
      <w:r>
        <w:t>01</w:t>
      </w:r>
    </w:p>
    <w:p>
      <w:r>
        <w:t>03</w:t>
      </w:r>
    </w:p>
    <w:p>
      <w:r>
        <w:t>Thôn Sà San</w:t>
      </w:r>
    </w:p>
    <w:p>
      <w:r>
        <w:t>01</w:t>
      </w:r>
    </w:p>
    <w:p>
      <w:r>
        <w:t>03</w:t>
      </w:r>
    </w:p>
    <w:p>
      <w:r>
        <w:t>Thôn Sín Chải A</w:t>
      </w:r>
    </w:p>
    <w:p>
      <w:r>
        <w:t>01</w:t>
      </w:r>
    </w:p>
    <w:p>
      <w:r>
        <w:t>03</w:t>
      </w:r>
    </w:p>
    <w:p>
      <w:r>
        <w:t>Thôn Sín Chải B</w:t>
      </w:r>
    </w:p>
    <w:p>
      <w:r>
        <w:t>01</w:t>
      </w:r>
    </w:p>
    <w:p>
      <w:r>
        <w:t>03</w:t>
      </w:r>
    </w:p>
    <w:p>
      <w:r>
        <w:t>15</w:t>
      </w:r>
    </w:p>
    <w:p>
      <w:r>
        <w:t>Xã Tả Thàng</w:t>
      </w:r>
    </w:p>
    <w:p>
      <w:r>
        <w:t>Thôn Sú Dí Phìn</w:t>
      </w:r>
    </w:p>
    <w:p>
      <w:r>
        <w:t>01</w:t>
      </w:r>
    </w:p>
    <w:p>
      <w:r>
        <w:t>03</w:t>
      </w:r>
    </w:p>
    <w:p>
      <w:r>
        <w:t>Thôn Lầu Thí Chải</w:t>
      </w:r>
    </w:p>
    <w:p>
      <w:r>
        <w:t>01</w:t>
      </w:r>
    </w:p>
    <w:p>
      <w:r>
        <w:t>03</w:t>
      </w:r>
    </w:p>
    <w:p>
      <w:r>
        <w:t>Thôn Tả Thàng</w:t>
      </w:r>
    </w:p>
    <w:p>
      <w:r>
        <w:t>01</w:t>
      </w:r>
    </w:p>
    <w:p>
      <w:r>
        <w:t>03</w:t>
      </w:r>
    </w:p>
    <w:p>
      <w:r>
        <w:t>Thôn Bản Phố</w:t>
      </w:r>
    </w:p>
    <w:p>
      <w:r>
        <w:t>01</w:t>
      </w:r>
    </w:p>
    <w:p>
      <w:r>
        <w:t>03</w:t>
      </w:r>
    </w:p>
    <w:p>
      <w:r>
        <w:t>Thôn Pao Máo Phìn A</w:t>
      </w:r>
    </w:p>
    <w:p>
      <w:r>
        <w:t>01</w:t>
      </w:r>
    </w:p>
    <w:p>
      <w:r>
        <w:t>03</w:t>
      </w:r>
    </w:p>
    <w:p>
      <w:r>
        <w:t>Thôn Páo Máo Phìn B</w:t>
      </w:r>
    </w:p>
    <w:p>
      <w:r>
        <w:t>01</w:t>
      </w:r>
    </w:p>
    <w:p>
      <w:r>
        <w:t>03</w:t>
      </w:r>
    </w:p>
    <w:p>
      <w:r>
        <w:t>Thôn Cán Cấu 1</w:t>
      </w:r>
    </w:p>
    <w:p>
      <w:r>
        <w:t>01</w:t>
      </w:r>
    </w:p>
    <w:p>
      <w:r>
        <w:t>03</w:t>
      </w:r>
    </w:p>
    <w:p>
      <w:r>
        <w:t>Thôn Cán Cấu 2</w:t>
      </w:r>
    </w:p>
    <w:p>
      <w:r>
        <w:t>01</w:t>
      </w:r>
    </w:p>
    <w:p>
      <w:r>
        <w:t>03</w:t>
      </w:r>
    </w:p>
    <w:p>
      <w:r>
        <w:t>TỔNG</w:t>
      </w:r>
    </w:p>
    <w:p>
      <w:r>
        <w:t>157</w:t>
      </w:r>
    </w:p>
    <w:p>
      <w:r>
        <w:t>471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