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quy định về chức năng, nhiệm vụ, quyền hạn và cơ cấu tổ chức của Sở Tài nguyên và Môi trường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04/02/2024</w:t>
            </w:r>
          </w:p>
        </w:tc>
      </w:tr>
      <w:tr>
        <w:tc>
          <w:tcPr>
            <w:tcW w:type="dxa" w:w="4320"/>
          </w:tcPr>
          <w:p>
            <w:r>
              <w:t>Ngày hiệu lực</w:t>
            </w:r>
          </w:p>
        </w:tc>
        <w:tc>
          <w:tcPr>
            <w:tcW w:type="dxa" w:w="4320"/>
          </w:tcPr>
          <w:p>
            <w:r>
              <w:t>14/02/2024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12/2024/QĐ-UBND</w:t>
      </w:r>
    </w:p>
    <w:p>
      <w:r>
        <w:t>Hà Nội, ngày 04 tháng 02 năm 2024</w:t>
      </w:r>
    </w:p>
    <w:p>
      <w:r>
        <w:t>QUYẾT ĐỊNH</w:t>
      </w:r>
    </w:p>
    <w:p>
      <w:r>
        <w:t>VỀ VIỆC QUY ĐỊNH CHỨC NĂNG, NHIỆM VỤ, QUYỀN HẠN VÀ CƠ CẤU TỔ CHỨC CỦA SỞ TÀI NGUYÊN VÀ MÔI TRƯỜNG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quy định chi tiết một số điều của Luật Bảo vệ môi trường;</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05/2021/TT-BTNMT ngày 29 tháng 5 năm 2021 của Bộ Tài nguyên và Môi trường hướng dẫn chức năng, nhiệm vụ, quyền hạn của Sở Tài nguyên và Môi trường thuộc Ủy ban nhân dân cấp tỉnh, Phòng Tài nguyên và Môi trường thuộc Ủy ban nhân dân cấp huyện;</w:t>
      </w:r>
    </w:p>
    <w:p>
      <w:r>
        <w:t>Thực hiện Thông báo số 1269-TB/TU ngày 02 tháng 8 năm 2023 của Ban Thường vụ Thành ủy về kết luận việc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w:t>
      </w:r>
    </w:p>
    <w:p>
      <w:r>
        <w:t>Theo đề nghị của Giám đốc Sở Tài nguyên và Môi trường tại Tờ trình số   197/TTr-STNMT ngày 11 tháng 01 năm 2024 và Giám đốc Sở Nội vụ tại Tờ trình số   147/TTr-SNV ngày 16 tháng 01 năm 2024 về việc quy định chức năng, nhiệm vụ, quyền hạn và cơ cấu tổ chức của Sở Tài nguyên và Môi trường thành phố Hà Nội.</w:t>
      </w:r>
    </w:p>
    <w:p>
      <w:r>
        <w:t>QUYẾT ĐỊNH:</w:t>
      </w:r>
    </w:p>
    <w:p>
      <w:r>
        <w:t>Điều 1. Vị trí và chức năng</w:t>
      </w:r>
    </w:p>
    <w:p>
      <w:r>
        <w:t>1. Sở Tài nguyên và Môi trường thành phố Hà Nội (sau đây gọi tắt là Sở) là cơ quan chuyên môn thuộc Ủy ban nhân dân thành phố Hà Nội; thực hiện chức năng tham mưu, giúp Ủy ban nhân dân thành phố Hà Nội quản lý nhà nước về: đất đai; tài nguyên nước; tài nguyên khoáng sản, địa chất; môi trường; chất thải rắn; khí tượng thủy văn; biến đổi khí hậu; đo đạc và bản đồ và các dịch vụ công về tài nguyên và môi trường theo quy định của pháp luật.</w:t>
      </w:r>
    </w:p>
    <w:p>
      <w:r>
        <w:t>2. Sở Tài nguyên và Môi trường thành phố Hà Nội có tư cách pháp nhân, có con dấu và tài khoản riêng theo quy định của pháp luật; chịu sự chỉ đạo, quản lý và điều hành của Ủy ban nhân dân thành phố Hà Nội; chịu sự chỉ đạo, kiểm tra, hướng dẫn về chuyên môn, nghiệp vụ của Bộ Tài nguyên và Môi trường.</w:t>
      </w:r>
    </w:p>
    <w:p>
      <w:r>
        <w:t>Điều 2. Nhiệm vụ và quyền hạn</w:t>
      </w:r>
    </w:p>
    <w:p>
      <w:r>
        <w:t>1. Trình Ủy ban nhân dân Thành phố</w:t>
      </w:r>
    </w:p>
    <w:p>
      <w:r>
        <w:t>a) Dự thảo văn bản quy phạm pháp luật và các văn bản khác về tài nguyên và môi trường thuộc phạm vi, thẩm quyền ban hành của Ủy ban nhân dân Thành phố;</w:t>
      </w:r>
    </w:p>
    <w:p>
      <w:r>
        <w:t>b) Dự thảo kế hoạch dài hạn, 05 năm, hàng năm, các chương trình, đề án, dự án, biện pháp tổ chức thực hiện các nhiệm vụ về tài nguyên và môi trường thuộc thẩm quyền quyết định của Ủy ban nhân dân Thành phố;</w:t>
      </w:r>
    </w:p>
    <w:p>
      <w:r>
        <w:t>c) Dự thảo quyết định việc phân cấp, ủy quyền thực hiện nhiệm vụ quản lý nhà nước về tài nguyên và môi trường đối với Sở Tài nguyên và Môi trường và Ủy ban nhân dân quận, huyện, thị xã;</w:t>
      </w:r>
    </w:p>
    <w:p>
      <w:r>
        <w:t>d) Dự thảo quyết định quy định chức năng, nhiệm vụ, quyền hạn và cơ cấu tổ chức của Sở Tài nguyên và Môi trường; dự thảo quyết định quy định chức năng, nhiệm vụ, quyền hạn và cơ cấu tổ chức của các đơn vị sự nghiệp công lập thuộc Sở Tài nguyên và Môi trường;</w:t>
      </w:r>
    </w:p>
    <w:p>
      <w:r>
        <w:t>đ) Dự thảo quyết định thực hiện xã hội hóa các hoạt động cung ứng dịch vụ sự nghiệp công về tài nguyên và môi trường thuộc thẩm quyền của Ủy ban nhân dân Thành phố và theo phân cấp của cơ quan nhà nước cấp trên.</w:t>
      </w:r>
    </w:p>
    <w:p>
      <w:r>
        <w:t>2. Trình Chủ tịch Ủy ban nhân dân Thành phố dự thảo quyết định, chỉ thị và các văn bản khác về tài nguyên và môi trường thuộc thẩm quyền ban hành của Chủ tịch Ủy ban nhân dân Thành phố.</w:t>
      </w:r>
    </w:p>
    <w:p>
      <w:r>
        <w:t>3.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r>
        <w:t>4. Quản lý, tổ chức giám định, đăng ký, cấp giấy phép, văn bằng chứng chỉ trong phạm vi chức năng, nhiệm vụ quyền hạn được giao hoặc ủy quyền của Ủy ban nhân dân Thành phố, Chủ tịch Ủy ban nhân dân Thành phố.</w:t>
      </w:r>
    </w:p>
    <w:p>
      <w:r>
        <w:t>5.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Thành phố; kế hoạch sử dụng đất Thành phố;</w:t>
      </w:r>
    </w:p>
    <w:p>
      <w:r>
        <w:t>b) Tổ chức thẩm định quy hoạch, kế hoạch sử dụng đất do Ủy ban nhân dân quận, huyện, thị xã trình Ủy ban nhân dân Thành phố phê duyệt; tổng hợp, theo dõi, kiểm tra việc thực hiện quy hoạch, kế hoạch sử dụng đất đã được phê duyệt;</w:t>
      </w:r>
    </w:p>
    <w:p>
      <w:r>
        <w:t>c) Chủ trì tham mưu giúp Ủy ban nhân dân Thành phố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Thành phố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Thành phố,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Thành phố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Thành phố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6. Về tài nguyên nước</w:t>
      </w:r>
    </w:p>
    <w:p>
      <w:r>
        <w:t>a) Lập và tổ chức thực hiện phương án khai thác, sử dụng, bảo vệ tài nguyên nước, phòng, chống, khắc phục hậu quả, tác hại do nước gây ra trong quy hoạch Thành phố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trên địa bàn Thành phố; xây dựng, quản lý hệ thống giám sát hoạt động khai thác, sử dụng tài nguyên nước, hệ thống thông tin, cơ sở dữ liệu tài nguyên nước của Thành phố;</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Thành phố; báo cáo Bộ Tài nguyên và Môi trường kết quả điều tra cơ bản tài nguyên nước, tình hình quản lý, khai thác, sử dụng, bảo vệ tài nguyên nước, phòng, chống và khắc phục hậu quả tác hại do nước gây ra trên địa bàn Thành phố;</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Thành phố;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 trên địa bàn Thành phố.</w:t>
      </w:r>
    </w:p>
    <w:p>
      <w:r>
        <w:t>7.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Thành phố; đề xuất với Ủy ban nhân dân Thành phố các biện pháp bảo vệ khoáng sản chưa khai thác; lập kế hoạch và tổ chức đấu giá quyền khai thác khoáng sản thuộc thẩm quyền cấp phép của Ủy ban nhân dân Thành phố sau khi được phê duyệt;</w:t>
      </w:r>
    </w:p>
    <w:p>
      <w:r>
        <w:t>b) Lập phương án thăm dò, khai thác, sử dụng khoáng sản của địa phương theo quy định; kịp thời phát hiện và báo cáo Ủy ban nhân dân Thành phố và Bộ Tài nguyên và Môi trường khi phát hiện có thông tin khoáng sản mới; thống kê, kiểm kê trữ lượng khoáng sản thuộc thẩm quyền cấp phép của Ủy ban nhân dân Thành phố;</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Thành phố;</w:t>
      </w:r>
    </w:p>
    <w:p>
      <w:r>
        <w:t>đ) Tổ chức thẩm định, trình Ủy ban nhân dân Thành phố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Thành phố; thống kê, kiểm kê trữ lượng khoáng sản đã được phê duyệt và định kỳ báo cáo Bộ Tài nguyên và Môi trường theo quy định.</w:t>
      </w:r>
    </w:p>
    <w:p>
      <w:r>
        <w:t>8. Về môi trường</w:t>
      </w:r>
    </w:p>
    <w:p>
      <w:r>
        <w:t>a) Tổ chức thẩm định báo cáo đánh giá tác động môi trường, phương án cải tạo, phục hồi môi trường trong hoạt động khai thác khoáng sản thuộc thẩm quyền phê duyệt của Ủy ban nhân dân Thành phố theo quy định của pháp luật;</w:t>
      </w:r>
    </w:p>
    <w:p>
      <w:r>
        <w:t>b)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Thành phố;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Thành phố;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Thành phố; tổ chức thực hiện công tác bảo vệ môi trường làng nghề trên địa bàn theo phân công của Ủy ban nhân dân Thành phố theo quy định của pháp luật;</w:t>
      </w:r>
    </w:p>
    <w:p>
      <w:r>
        <w:t>e) Tổ chức xây dựng phương án bảo tồn thiên nhiên và đa dạng sinh học lồng ghép vào quy hoạch Thành phố;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của Thành phố;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Thành phố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w:t>
      </w:r>
    </w:p>
    <w:p>
      <w:r>
        <w:t>n) Chủ trì, phối hợp với các cơ quan có liên quan trong việc giải quyết các vấn đề môi trường liên ngành, liên huyện trên địa bàn Thành phố và công tác khai thác bền vững tài nguyên thiên nhiên theo quy định của pháp luật.</w:t>
      </w:r>
    </w:p>
    <w:p>
      <w:r>
        <w:t>9.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 Thành phố;</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trên địa bàn Thành phố;</w:t>
      </w:r>
    </w:p>
    <w:p>
      <w:r>
        <w:t>đ) Tổ chức kiểm tra việc thực hiện tiếp nhận và truyền, phát tin dự báo, cảnh báo khí tượng thủy văn trên địa bàn Thành phố,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Thành phố;</w:t>
      </w:r>
    </w:p>
    <w:p>
      <w:r>
        <w:t>g) Tổ chức xây dựng, trình Ủy ban nhân dân Thành phố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 Thành phố.</w:t>
      </w:r>
    </w:p>
    <w:p>
      <w:r>
        <w:t>10. Về biến đổi khí hậu</w:t>
      </w:r>
    </w:p>
    <w:p>
      <w:r>
        <w:t>a) Xây dựng, cập nhật và tổ chức thực hiện Kế hoạch hành động ứng phó với biến đổi khí hậu, Kế hoạch thực hiện Thỏa thuận Paris về biến đổi khí hậu của Thành phố;</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trên địa bàn Thành phố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Thành phố gửi Bộ Tài nguyên và Môi trường phục vụ xây dựng báo cáo quốc gia ứng phó với biến đổi khí hậu;</w:t>
      </w:r>
    </w:p>
    <w:p>
      <w:r>
        <w:t>i) Tham gia thực hiện các cam kết quốc tế về biến đổi khí hậu và bảo vệ tầng ô-dôn theo phân công của Ủy ban nhân dân Thành phố.</w:t>
      </w:r>
    </w:p>
    <w:p>
      <w:r>
        <w:t>11. Về đo đạc và bản đồ</w:t>
      </w:r>
    </w:p>
    <w:p>
      <w:r>
        <w:t>a) Thẩm định nội dung đo đạc và bản đồ trong các chương trình, đề án, dự án, nhiệm vụ có sử dụng ngân sách nhà nước do các sở, ngành, Ủy ban nhân dân các cấp của Thành phố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Thành phố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Thành phố; xây dựng báo cáo về hoạt động đo đạc và bản đồ thuộc phạm vi quản lý của Ủy ban nhân dân Thành phố hàng năm, gửi Bộ Tài nguyên và Môi trường tổng hợp, báo cáo Chính phủ.</w:t>
      </w:r>
    </w:p>
    <w:p>
      <w:r>
        <w:t>12. Về viễn thám</w:t>
      </w:r>
    </w:p>
    <w:p>
      <w:r>
        <w:t>a) Tổ chức triển khai thực hiện các đề án, dự án về ứng dụng viễn thám thám trong điều tra cơ bản, quan trắc, giám sát tài nguyên, bảo vệ môi trường, ứng phó biến đổi khí hậu trong phạm vi quản lý;</w:t>
      </w:r>
    </w:p>
    <w:p>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13. Về ứng dụng công nghệ thông tin và chuyển đổi số tài nguyên và môi trường:</w:t>
      </w:r>
    </w:p>
    <w:p>
      <w:r>
        <w:t>a) Tổ chức thu nhận, xây dựng, vận hành cơ sở dữ liệu tài nguyên và môi trường Thành phố; tích hợp, kết nối, chia sẻ với cơ sở dữ liệu quốc gia về tài nguyên và môi trường;</w:t>
      </w:r>
    </w:p>
    <w:p>
      <w:r>
        <w:t>b)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r>
        <w:t>d) Thực hiện cung cấp dịch vụ công trực tuyến về tài nguyên và môi trường thuộc phạm vi quản lý; kết nối với Cổng dịch vụ công Bộ Tài nguyên và Môi trường, Cổng dịch vụ công quốc gia;</w:t>
      </w:r>
    </w:p>
    <w:p>
      <w:r>
        <w:t>đ) Quản lý, bảo quản tài liệu, tư liệu; cung cấp thông tin, dữ liệu về tài nguyên và môi trường thuộc phạm vi quản lý theo quy định.</w:t>
      </w:r>
    </w:p>
    <w:p>
      <w:r>
        <w:t>14. Giúp Ủy ban nhân dân Thành phố xây dựng, tổ chức thực hiện kế hoạch bồi dưỡng nghiệp vụ về tài nguyên và môi trường đối với công chức Phòng Tài nguyên và Môi trường thuộc Ủy ban nhân dân quận, huyện, thị xã, công chức chuyên môn về tài nguyên và môi trường thuộc Ủy ban nhân dân xã, phường, thị trấn và các tổ chức, cá nhân có liên quan theo quy định pháp luật.</w:t>
      </w:r>
    </w:p>
    <w:p>
      <w:r>
        <w:t>15. Tổ chức nghiên cứu, ứng dụng khoa học và công nghệ; thực hiện hợp tác quốc tế về tài nguyên và môi trường theo quy định của pháp luật và theo phân công hoặc ủy quyền của Chủ tịch Ủy ban nhân dân Thành phố.</w:t>
      </w:r>
    </w:p>
    <w:p>
      <w:r>
        <w:t>16.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tài nguyên và môi trường.</w:t>
      </w:r>
    </w:p>
    <w:p>
      <w:r>
        <w:t>17.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Ủy ban nhân dân Thành phố.</w:t>
      </w:r>
    </w:p>
    <w:p>
      <w:r>
        <w:t>18. Giúp Ủy ban nhân dân Thành phố quản lý các hội, tổ chức phi chính phủ hoạt động trong lĩnh vực thuộc phạm vi quản lý của Sở Tài nguyên và Môi trường theo quy định của pháp luật.</w:t>
      </w:r>
    </w:p>
    <w:p>
      <w:r>
        <w:t>19. Quy định cụ thể chức năng, nhiệm vụ, quyền hạn, mối quan hệ công tác của các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Thành phố.</w:t>
      </w:r>
    </w:p>
    <w:p>
      <w:r>
        <w:t>20. Quản lý và chịu trách nhiệm về tài sản, tài chính được giao theo quy định của pháp luật và theo phân công, phân cấp hoặc ủy quyền của Chủ tịch Ủy ban nhân dân Thành phố.</w:t>
      </w:r>
    </w:p>
    <w:p>
      <w:r>
        <w:t>21. Thực hiện công tác thông tin, thống kê, tổng hợp, báo cáo định kỳ và đột xuất về tình hình thực hiện nhiệm vụ trong các lĩnh vực công tác được giao với Ủy ban nhân dân Thành phố và Bộ Tài nguyên và Môi trường.</w:t>
      </w:r>
    </w:p>
    <w:p>
      <w:r>
        <w:t>22. Thực hiện các nhiệm vụ khác theo quy định của pháp luật và phân công, phân cấp của Ủy ban nhân dân Thành phố, Chủ tịch Ủy ban nhân dân Thành phố và cơ quan nhà nước cấp trên.</w:t>
      </w:r>
    </w:p>
    <w:p>
      <w:r>
        <w:t>Điều 3. Cơ cấu tổ chức của Sở</w:t>
      </w:r>
    </w:p>
    <w:p>
      <w:r>
        <w:t>1. Các phòng và tương đương thuộc Sở (13 phòng)</w:t>
      </w:r>
    </w:p>
    <w:p>
      <w:r>
        <w:t>a) Văn phòng;</w:t>
      </w:r>
    </w:p>
    <w:p>
      <w:r>
        <w:t>b) Thanh tra;</w:t>
      </w:r>
    </w:p>
    <w:p>
      <w:r>
        <w:t>c) Phòng Kế hoạch - Tài chính;</w:t>
      </w:r>
    </w:p>
    <w:p>
      <w:r>
        <w:t>d) Phòng Đo đạc, Bản đồ và Viễn thám;</w:t>
      </w:r>
    </w:p>
    <w:p>
      <w:r>
        <w:t>đ) Phòng Khí tượng thủy văn và Biến đổi khí hậu;</w:t>
      </w:r>
    </w:p>
    <w:p>
      <w:r>
        <w:t>e) Phòng Khoáng sản;</w:t>
      </w:r>
    </w:p>
    <w:p>
      <w:r>
        <w:t>g) Phòng Tài nguyên nước;</w:t>
      </w:r>
    </w:p>
    <w:p>
      <w:r>
        <w:t>h) Phòng Quy hoạch - Kế hoạch sử dụng đất;</w:t>
      </w:r>
    </w:p>
    <w:p>
      <w:r>
        <w:t>i) Phòng Đăng ký thống kê đất đai;</w:t>
      </w:r>
    </w:p>
    <w:p>
      <w:r>
        <w:t>k) Phòng Kinh tế đất;</w:t>
      </w:r>
    </w:p>
    <w:p>
      <w:r>
        <w:t>l) Phòng Quản lý chất thải rắn;</w:t>
      </w:r>
    </w:p>
    <w:p>
      <w:r>
        <w:t>m) Phòng Quản lý môi trường;</w:t>
      </w:r>
    </w:p>
    <w:p>
      <w:r>
        <w:t>n) Phòng Kiểm soát ô nhiễm môi trường.</w:t>
      </w:r>
    </w:p>
    <w:p>
      <w:r>
        <w:t>2. Các đơn vị sự nghiệp công lập trực thuộc Sở:</w:t>
      </w:r>
    </w:p>
    <w:p>
      <w:r>
        <w:t>a) Trung tâm Công nghệ thông tin tài nguyên môi trường Hà Nội;</w:t>
      </w:r>
    </w:p>
    <w:p>
      <w:r>
        <w:t>b) Trung tâm Phát triển quỹ đất Hà Nội;</w:t>
      </w:r>
    </w:p>
    <w:p>
      <w:r>
        <w:t>c) Văn phòng Đăng ký đất đai Hà Nội;</w:t>
      </w:r>
    </w:p>
    <w:p>
      <w:r>
        <w:t>d) Trung tâm Quan trắc Tài nguyên và Môi trường Hà Nội;</w:t>
      </w:r>
    </w:p>
    <w:p>
      <w:r>
        <w:t>đ) Trung tâm Kỹ thuật Tài nguyên và Môi trường Hà Nội.</w:t>
      </w:r>
    </w:p>
    <w:p>
      <w:r>
        <w:t>Điều 4. Giám đốc Sở, Phó Giám đốc Sở và số lượng cấp phó các tổ chức, đơn vị thuộc Sở</w:t>
      </w:r>
    </w:p>
    <w:p>
      <w:r>
        <w:t>1. Giám đốc Sở, Phó Giám đốc Sở:</w:t>
      </w:r>
    </w:p>
    <w:p>
      <w:r>
        <w:t>a) Sở Tài nguyên và Môi trường thành phố Hà Nội có Giám đốc và không quá 04 Phó Giám đốc;</w:t>
      </w:r>
    </w:p>
    <w:p>
      <w:r>
        <w:t>b) Giám đốc Sở là Ủy viên Ủy ban nhân dân Thành phố do Hội đồng nhân dân Thành phố bầu, là người đứng đầu Sở do Chủ tịch Ủy ban nhân dân Thành phố bổ nhiệm, chịu trách nhiệm trước Ủy ban nhân dân Thành phố,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e) Giám đốc Sở Tài nguyên và Môi trường quyết định hoặc trình cơ quan có thẩm quyền quyết định bổ nhiệm, bổ nhiệm lại, miễn nhiệm người đứng đầu, cấp phó của người đứng đầu các tổ chức, cơ quan, đơn vị thuộc và trực thuộc Sở theo quy định của pháp luật.</w:t>
      </w:r>
    </w:p>
    <w:p>
      <w:r>
        <w:t>2. Số lượng cấp phó phòng, ban, đơn vị thuộc Sở</w:t>
      </w:r>
    </w:p>
    <w:p>
      <w:r>
        <w:t>a) Số lượng Phó Trưởng phòng và tương đương thuộc Sở thực hiện theo quy định tại Nghị định số 107/2020/NĐ-CP ngày 14/9/2020 sửa đổi Nghị định số 24/2014/NĐ-CP quy định về tổ chức các cơ quan chuyên môn thuộc Ủy ban nhân dân tỉnh, thành phố trực thuộc trung ương.</w:t>
      </w:r>
    </w:p>
    <w:p>
      <w:r>
        <w:t>b) Số lượng cấp phó của người đứng đầu đơn vị sự nghiệp công lập thuộc Sở, cấp phó của người đứng đầu phòng thuộc đơn vị sự nghiệp công lập thực hiện theo quy định tại Nghị định số 120/2020/NĐ-CP ngày 07/10/2020 của Chính phủ quy định về thành lập, tổ chức lại, giải thể đơn vị sự nghiệp công lập.</w:t>
      </w:r>
    </w:p>
    <w:p>
      <w:r>
        <w:t>Điều 5. Biên chế công chức và số lượng người làm việc</w:t>
      </w:r>
    </w:p>
    <w:p>
      <w:r>
        <w:t>1. Biên chế công chức, số lượng người làm việc trong đơn vị sự nghiệp công lập của Sở được giao trên cơ sở vị trí việc làm, gắn với chức năng, nhiệm vụ, phạm vi hoạt động và nằm trong tổng biên chế công chức, biên chế sự nghiệp trong các cơ quan, tổ chức hành chính, đơn vị sự nghiệp công lập của Thành phố được cấp có thẩm quyền giao.</w:t>
      </w:r>
    </w:p>
    <w:p>
      <w:r>
        <w:t>2. Căn cứ chức năng, nhiệm vụ, cơ cấu tổ chức và danh mục vị trí việc làm được cấp có thẩm quyền phê duyệt, hàng năm Sở Tài nguyên và Môi trường xây dựng kế hoạch biên chế công chức, biên chế sự nghiệp trình Ủy ban nhân dân Thành phố để trình cấp có thẩm quyền xem xét, quyết định theo quy định của pháp luật.</w:t>
      </w:r>
    </w:p>
    <w:p>
      <w:r>
        <w:t>Điều 6. Điều khoản chuyển tiếp</w:t>
      </w:r>
    </w:p>
    <w:p>
      <w:r>
        <w:t>Sở Tài nguyên và Môi trường thành phố Hà Nội chủ trì phối hợp với Sở Nội vụ và các cơ quan, đơn vị có liên quan xây dựng đề án, trình Ủy ban nhân dân Thành phố giải thể Chi cục Bảo vệ môi trường để thành lập phòng Quản lý môi trường và phòng Kiểm soát ô nhiễm môi trường.</w:t>
      </w:r>
    </w:p>
    <w:p>
      <w:r>
        <w:t>Điều 7. Điều khoản thi hành</w:t>
      </w:r>
    </w:p>
    <w:p>
      <w:r>
        <w:t>1. Quyết định này có hiệu lực kể từ ngày 14 tháng 02 năm 2024 và thay thế các Quyết định: Quyết định số 19/2021/QĐ-UBND ngày 11 tháng 11 năm 2021 của Ủy ban nhân dân thành phố Hà Nội về việc quy định chức năng, nhiệm vụ, quyền hạn và cơ cấu tổ chức của Sở Tài nguyên và Môi trường thành phố Hà Nội và Quyết định số 36/2022/QĐ-UBND ngày 25/10/2022 của Ủy ban nhân dân Thành phố về việc bổ sung điểm m khoản 2 Điều 3 Quyết định số 19/2021/QĐ-UBND ngày 11 tháng 11 năm 2021 của Ủy ban nhân dân thành phố Hà Nội.</w:t>
      </w:r>
    </w:p>
    <w:p>
      <w:r>
        <w:t>2. Chánh Văn phòng Ủy ban nhân dân Thành phố, Giám đốc Sở Nội vụ, Giám đốc Sở Tài nguyên và Môi trường, Thủ trưởng các sở, ban, ngành, Chủ tịch Ủy ban nhân dân các quận, huyện, thị xã và các cơ quan, đơn vị, cá nhân có liên quan chịu trách nhiệm thi hành Quyết định này./.</w:t>
      </w:r>
    </w:p>
    <w:p>
      <w:r>
        <w:t>Nơi nhận:</w:t>
      </w:r>
    </w:p>
    <w:p>
      <w:r>
        <w:t>- Như Điều 7;</w:t>
      </w:r>
    </w:p>
    <w:p>
      <w:r>
        <w:t>- Bộ Tài nguyên và Môi trường;</w:t>
      </w:r>
    </w:p>
    <w:p>
      <w:r>
        <w:t>- Bộ Nội vụ (Vụ pháp chế);</w:t>
      </w:r>
    </w:p>
    <w:p>
      <w:r>
        <w:t>- Bộ Tư pháp (Cục Kiểm tra văn bản QPPL);</w:t>
      </w:r>
    </w:p>
    <w:p>
      <w:r>
        <w:t>- Thường trực Thành ủy,</w:t>
      </w:r>
    </w:p>
    <w:p>
      <w:r>
        <w:t>- Thường trực HĐND Thành phố;</w:t>
      </w:r>
    </w:p>
    <w:p>
      <w:r>
        <w:t>- Chủ tịch, các Phó Chủ tịch UBND Thành phố;</w:t>
      </w:r>
    </w:p>
    <w:p>
      <w:r>
        <w:t>- Các Ban HĐND thành phố;</w:t>
      </w:r>
    </w:p>
    <w:p>
      <w:r>
        <w:t>- VPUBNDTP: các PCVP, các phòng: NC, ĐT, TNMT, TH;</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