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quy định số lượng Tổ bảo vệ an ninh, trật tự ở cơ sở và số lượng thành viên Tổ bảo vệ an ninh, trật tự ở cơ sở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12/2024/QĐ-UBND</w:t>
      </w:r>
    </w:p>
    <w:p>
      <w:r>
        <w:t>Sơn La, ngày 20 tháng 06 năm 2024</w:t>
      </w:r>
    </w:p>
    <w:p>
      <w:r>
        <w:t>QUYẾT ĐỊNH</w:t>
      </w:r>
    </w:p>
    <w:p>
      <w:r>
        <w:t>QUY ĐỊNH SỐ LƯỢNG TỔ BẢO VỆ AN NINH, TRẬT TỰ Ở CƠ SỞ VÀ SỐ LƯỢNG THÀNH VIÊN TỔ BẢO VỆ AN NINH, TRẬT TỰ Ở CƠ SỞ TRÊN ĐỊA BÀN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Lực lượng đảm bảo an ninh, trật tự ở cơ sở ngày 28 tháng 11 năm 2023;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04/2012/TT-BNV ngày 31 tháng 8 năm 2012 của Bộ trưởng Bộ Nội vụ về hướng dẫn Tổ chức và hoạt động của thôn, Tổ dân phố; Thông tư số 14/2018/TT-BNV ngày 03 tháng 12 năm 2018 của Bộ trưởng Bộ Nội vụ sửa đổi, bổ sung một số điều của Thông tư số 04/2012/TT-BNV ngày 31 tháng 8 năm 2012 của Bộ trưởng Bộ Nội vụ về hướng dẫn Tổ chức và hoạt động của thôn, Tổ dân phố;</w:t>
      </w:r>
    </w:p>
    <w:p>
      <w:r>
        <w:t>Căn cứ Nghị quyết số 83/2024/NQ-HĐND ngày 14 tháng 6 năm 2024 của Hội đồng nhân dân tỉnh quy định về thành lập, nội dung, mức chi kinh phí và bảo đảm điều kiện hoạt động đối với Tổ bảo vệ an ninh, trật tự ở cơ sở trên địa bàn tỉnh Sơn La;</w:t>
      </w:r>
    </w:p>
    <w:p>
      <w:r>
        <w:t>Theo đề nghị của Giám đốc Công an tỉnh tại Tờ trình số 231/TTr-CAT- PTM ngày 17 tháng 6 năm 2024.</w:t>
      </w:r>
    </w:p>
    <w:p>
      <w:r>
        <w:t>QUYẾT ĐỊNH:</w:t>
      </w:r>
    </w:p>
    <w:p>
      <w:r>
        <w:t>Điều 1. Quy định số lượng Tổ bảo vệ an ninh, trật tự ở cơ sở và số lượng thành viên Tổ bảo vệ an ninh, trật tự ở cơ sở</w:t>
      </w:r>
    </w:p>
    <w:p>
      <w:r>
        <w:t>1. Tổng số 2.248 Tổ bảo vệ an ninh, trật tự ở cơ sở tại 2.248 thôn, bản, xóm, tiểu khu, tổ dân phố thuộc 204 xã, phường, thị trấn trên địa bàn tỉnh Sơn La.</w:t>
      </w:r>
    </w:p>
    <w:p>
      <w:r>
        <w:t>2. Mỗi Tổ có 03 thành viên, gồm: 01 Tổ trưởng, 01 Tổ phó và tổ viên.</w:t>
      </w:r>
    </w:p>
    <w:p>
      <w:r>
        <w:t>(Có phụ lục chi tiết kèm theo)</w:t>
      </w:r>
    </w:p>
    <w:p>
      <w:r>
        <w:t>Điều 2.  Quyết định này có hiệu lực thi hành kể từ ngày 01/7/2024.</w:t>
      </w:r>
    </w:p>
    <w:p>
      <w:r>
        <w:t>Điều 3.  Chánh văn phòng Ủy ban nhân dân tỉnh; Giám đốc Công an tỉnh; Thủ trưởng các sở, ban, ngành, cơ quan, đơn vị liên quan; Chủ tịch Ủy ban nhân dân các huyện, thành phố; Chủ tịch Ủy ban nhân dân các xã, phường, thị trấn trên địa bàn tỉnh chịu trách nhiệm thi hành Quyết định này./.</w:t>
      </w:r>
    </w:p>
    <w:p>
      <w:r>
        <w:t>Nơi nhận:</w:t>
      </w:r>
    </w:p>
    <w:p>
      <w:r>
        <w:t>- Như Điều 3;</w:t>
      </w:r>
    </w:p>
    <w:p>
      <w:r>
        <w:t>- Cục Pháp chế và CCHC, tư pháp Bộ Công an;</w:t>
      </w:r>
    </w:p>
    <w:p>
      <w:r>
        <w:t>- Cục kiểm tra văn bản Bộ Tư pháp;</w:t>
      </w:r>
    </w:p>
    <w:p>
      <w:r>
        <w:t>- Thường trực Tỉnh ủy;</w:t>
      </w:r>
    </w:p>
    <w:p>
      <w:r>
        <w:t>- Thường trực HĐND tỉnh;</w:t>
      </w:r>
    </w:p>
    <w:p>
      <w:r>
        <w:t>- Chủ tịch, các Phó Chủ tịch UBND tỉnh;</w:t>
      </w:r>
    </w:p>
    <w:p>
      <w:r>
        <w:t>- Ủy ban MTTQ Việt nam tỉnh;</w:t>
      </w:r>
    </w:p>
    <w:p>
      <w:r>
        <w:t>- Các Tổ chức chính trị - xã hội tỉnh;</w:t>
      </w:r>
    </w:p>
    <w:p>
      <w:r>
        <w:t>- Các sở, ban, ngành thuộc UBND tỉnh;</w:t>
      </w:r>
    </w:p>
    <w:p>
      <w:r>
        <w:t>- Cục Thống kê tỉnh;</w:t>
      </w:r>
    </w:p>
    <w:p>
      <w:r>
        <w:t>- Ủy ban nhân dân các huyện, thành phố;</w:t>
      </w:r>
    </w:p>
    <w:p>
      <w:r>
        <w:t>- Văn phòng UBND tỉnh: LĐVP; CVCK;</w:t>
      </w:r>
    </w:p>
    <w:p>
      <w:r>
        <w:t>- Trung tâm thông tin tỉnh;</w:t>
      </w:r>
    </w:p>
    <w:p>
      <w:r>
        <w:t>- Lưu: VT, NC, ĐH.</w:t>
      </w:r>
    </w:p>
    <w:p>
      <w:r>
        <w:t>TM. ỦY BAN NHÂN DÂN</w:t>
      </w:r>
    </w:p>
    <w:p>
      <w:r>
        <w:t>CHỦ TỊCH</w:t>
      </w:r>
    </w:p>
    <w:p>
      <w:r>
        <w:t>Hoàng Quốc Khánh</w:t>
      </w:r>
    </w:p>
    <w:p>
      <w:r>
        <w:t>Phụ lục</w:t>
      </w:r>
    </w:p>
    <w:p>
      <w:r>
        <w:t>(Ban hành kèm theo Quyết định số 12/2024/QĐ-UBND ngày 20 tháng 06 năm 2024 của Ủy ban nhân dân tỉnh)</w:t>
      </w:r>
    </w:p>
    <w:p>
      <w:r>
        <w:t>Số TT</w:t>
      </w:r>
    </w:p>
    <w:p>
      <w:r>
        <w:t>Tên huyện, thành phố</w:t>
      </w:r>
    </w:p>
    <w:p>
      <w:r>
        <w:t>Xã, phường, thị trấn</w:t>
      </w:r>
    </w:p>
    <w:p>
      <w:r>
        <w:t>Số lượng Tổ</w:t>
      </w:r>
    </w:p>
    <w:p>
      <w:r>
        <w:t>Số lượng thành viên</w:t>
      </w:r>
    </w:p>
    <w:p>
      <w:r>
        <w:t>I</w:t>
      </w:r>
    </w:p>
    <w:p>
      <w:r>
        <w:t>Thành phố Sơn La</w:t>
      </w:r>
    </w:p>
    <w:p>
      <w:r>
        <w:t>12</w:t>
      </w:r>
    </w:p>
    <w:p>
      <w:r>
        <w:t>139</w:t>
      </w:r>
    </w:p>
    <w:p>
      <w:r>
        <w:t>417</w:t>
      </w:r>
    </w:p>
    <w:p>
      <w:r>
        <w:t>1.</w:t>
      </w:r>
    </w:p>
    <w:p>
      <w:r>
        <w:t>Phường Chiềng Lề</w:t>
      </w:r>
    </w:p>
    <w:p>
      <w:r>
        <w:t>13</w:t>
      </w:r>
    </w:p>
    <w:p>
      <w:r>
        <w:t>39</w:t>
      </w:r>
    </w:p>
    <w:p>
      <w:r>
        <w:t>2.</w:t>
      </w:r>
    </w:p>
    <w:p>
      <w:r>
        <w:t>Phường Tô Hiệu</w:t>
      </w:r>
    </w:p>
    <w:p>
      <w:r>
        <w:t>10</w:t>
      </w:r>
    </w:p>
    <w:p>
      <w:r>
        <w:t>30</w:t>
      </w:r>
    </w:p>
    <w:p>
      <w:r>
        <w:t>3.</w:t>
      </w:r>
    </w:p>
    <w:p>
      <w:r>
        <w:t>Phường Chiềng An</w:t>
      </w:r>
    </w:p>
    <w:p>
      <w:r>
        <w:t>9</w:t>
      </w:r>
    </w:p>
    <w:p>
      <w:r>
        <w:t>27</w:t>
      </w:r>
    </w:p>
    <w:p>
      <w:r>
        <w:t>4.</w:t>
      </w:r>
    </w:p>
    <w:p>
      <w:r>
        <w:t>Phường Quyết Thắng</w:t>
      </w:r>
    </w:p>
    <w:p>
      <w:r>
        <w:t>15</w:t>
      </w:r>
    </w:p>
    <w:p>
      <w:r>
        <w:t>45</w:t>
      </w:r>
    </w:p>
    <w:p>
      <w:r>
        <w:t>5.</w:t>
      </w:r>
    </w:p>
    <w:p>
      <w:r>
        <w:t>Phường Chiềng Cơi</w:t>
      </w:r>
    </w:p>
    <w:p>
      <w:r>
        <w:t>8</w:t>
      </w:r>
    </w:p>
    <w:p>
      <w:r>
        <w:t>24</w:t>
      </w:r>
    </w:p>
    <w:p>
      <w:r>
        <w:t>6.</w:t>
      </w:r>
    </w:p>
    <w:p>
      <w:r>
        <w:t>Phường Chiềng Sinh</w:t>
      </w:r>
    </w:p>
    <w:p>
      <w:r>
        <w:t>18</w:t>
      </w:r>
    </w:p>
    <w:p>
      <w:r>
        <w:t>54</w:t>
      </w:r>
    </w:p>
    <w:p>
      <w:r>
        <w:t>7.</w:t>
      </w:r>
    </w:p>
    <w:p>
      <w:r>
        <w:t>Phường Quyết Tâm</w:t>
      </w:r>
    </w:p>
    <w:p>
      <w:r>
        <w:t>11</w:t>
      </w:r>
    </w:p>
    <w:p>
      <w:r>
        <w:t>33</w:t>
      </w:r>
    </w:p>
    <w:p>
      <w:r>
        <w:t>8.</w:t>
      </w:r>
    </w:p>
    <w:p>
      <w:r>
        <w:t>Xã Chiềng Xôm</w:t>
      </w:r>
    </w:p>
    <w:p>
      <w:r>
        <w:t>10</w:t>
      </w:r>
    </w:p>
    <w:p>
      <w:r>
        <w:t>30</w:t>
      </w:r>
    </w:p>
    <w:p>
      <w:r>
        <w:t>9.</w:t>
      </w:r>
    </w:p>
    <w:p>
      <w:r>
        <w:t>Xã Hua La</w:t>
      </w:r>
    </w:p>
    <w:p>
      <w:r>
        <w:t>15</w:t>
      </w:r>
    </w:p>
    <w:p>
      <w:r>
        <w:t>45</w:t>
      </w:r>
    </w:p>
    <w:p>
      <w:r>
        <w:t>10.</w:t>
      </w:r>
    </w:p>
    <w:p>
      <w:r>
        <w:t>Xã Chiềng Ngần</w:t>
      </w:r>
    </w:p>
    <w:p>
      <w:r>
        <w:t>15</w:t>
      </w:r>
    </w:p>
    <w:p>
      <w:r>
        <w:t>45</w:t>
      </w:r>
    </w:p>
    <w:p>
      <w:r>
        <w:t>11.</w:t>
      </w:r>
    </w:p>
    <w:p>
      <w:r>
        <w:t>Xã Chiềng Cọ</w:t>
      </w:r>
    </w:p>
    <w:p>
      <w:r>
        <w:t>07</w:t>
      </w:r>
    </w:p>
    <w:p>
      <w:r>
        <w:t>21</w:t>
      </w:r>
    </w:p>
    <w:p>
      <w:r>
        <w:t>12.</w:t>
      </w:r>
    </w:p>
    <w:p>
      <w:r>
        <w:t>Xã Chiềng Đen</w:t>
      </w:r>
    </w:p>
    <w:p>
      <w:r>
        <w:t>08</w:t>
      </w:r>
    </w:p>
    <w:p>
      <w:r>
        <w:t>24</w:t>
      </w:r>
    </w:p>
    <w:p>
      <w:r>
        <w:t>II</w:t>
      </w:r>
    </w:p>
    <w:p>
      <w:r>
        <w:t>Huyện Mai Sơn</w:t>
      </w:r>
    </w:p>
    <w:p>
      <w:r>
        <w:t>22</w:t>
      </w:r>
    </w:p>
    <w:p>
      <w:r>
        <w:t>291</w:t>
      </w:r>
    </w:p>
    <w:p>
      <w:r>
        <w:t>873</w:t>
      </w:r>
    </w:p>
    <w:p>
      <w:r>
        <w:t>1.</w:t>
      </w:r>
    </w:p>
    <w:p>
      <w:r>
        <w:t>Xã Chiềng Lương</w:t>
      </w:r>
    </w:p>
    <w:p>
      <w:r>
        <w:t>17</w:t>
      </w:r>
    </w:p>
    <w:p>
      <w:r>
        <w:t>51</w:t>
      </w:r>
    </w:p>
    <w:p>
      <w:r>
        <w:t>2.</w:t>
      </w:r>
    </w:p>
    <w:p>
      <w:r>
        <w:t>Xã Tà Hộc</w:t>
      </w:r>
    </w:p>
    <w:p>
      <w:r>
        <w:t>08</w:t>
      </w:r>
    </w:p>
    <w:p>
      <w:r>
        <w:t>24</w:t>
      </w:r>
    </w:p>
    <w:p>
      <w:r>
        <w:t>3.</w:t>
      </w:r>
    </w:p>
    <w:p>
      <w:r>
        <w:t>Xã Chiềng Ban</w:t>
      </w:r>
    </w:p>
    <w:p>
      <w:r>
        <w:t>11</w:t>
      </w:r>
    </w:p>
    <w:p>
      <w:r>
        <w:t>33</w:t>
      </w:r>
    </w:p>
    <w:p>
      <w:r>
        <w:t>4.</w:t>
      </w:r>
    </w:p>
    <w:p>
      <w:r>
        <w:t>Xã Chiềng Dong</w:t>
      </w:r>
    </w:p>
    <w:p>
      <w:r>
        <w:t>08</w:t>
      </w:r>
    </w:p>
    <w:p>
      <w:r>
        <w:t>24</w:t>
      </w:r>
    </w:p>
    <w:p>
      <w:r>
        <w:t>5.</w:t>
      </w:r>
    </w:p>
    <w:p>
      <w:r>
        <w:t>Xã Mường Bằng</w:t>
      </w:r>
    </w:p>
    <w:p>
      <w:r>
        <w:t>13</w:t>
      </w:r>
    </w:p>
    <w:p>
      <w:r>
        <w:t>39</w:t>
      </w:r>
    </w:p>
    <w:p>
      <w:r>
        <w:t>6.</w:t>
      </w:r>
    </w:p>
    <w:p>
      <w:r>
        <w:t>Xã Chiềng Mung</w:t>
      </w:r>
    </w:p>
    <w:p>
      <w:r>
        <w:t>18</w:t>
      </w:r>
    </w:p>
    <w:p>
      <w:r>
        <w:t>54</w:t>
      </w:r>
    </w:p>
    <w:p>
      <w:r>
        <w:t>7.</w:t>
      </w:r>
    </w:p>
    <w:p>
      <w:r>
        <w:t>Xã Chiềng Nơi</w:t>
      </w:r>
    </w:p>
    <w:p>
      <w:r>
        <w:t>15</w:t>
      </w:r>
    </w:p>
    <w:p>
      <w:r>
        <w:t>45</w:t>
      </w:r>
    </w:p>
    <w:p>
      <w:r>
        <w:t>8.</w:t>
      </w:r>
    </w:p>
    <w:p>
      <w:r>
        <w:t>Xã Nà Bó</w:t>
      </w:r>
    </w:p>
    <w:p>
      <w:r>
        <w:t>12</w:t>
      </w:r>
    </w:p>
    <w:p>
      <w:r>
        <w:t>36</w:t>
      </w:r>
    </w:p>
    <w:p>
      <w:r>
        <w:t>9.</w:t>
      </w:r>
    </w:p>
    <w:p>
      <w:r>
        <w:t>Xã Chiềng Ve</w:t>
      </w:r>
    </w:p>
    <w:p>
      <w:r>
        <w:t>05</w:t>
      </w:r>
    </w:p>
    <w:p>
      <w:r>
        <w:t>15</w:t>
      </w:r>
    </w:p>
    <w:p>
      <w:r>
        <w:t>10.</w:t>
      </w:r>
    </w:p>
    <w:p>
      <w:r>
        <w:t>Xã Mường Chanh</w:t>
      </w:r>
    </w:p>
    <w:p>
      <w:r>
        <w:t>07</w:t>
      </w:r>
    </w:p>
    <w:p>
      <w:r>
        <w:t>21</w:t>
      </w:r>
    </w:p>
    <w:p>
      <w:r>
        <w:t>11.</w:t>
      </w:r>
    </w:p>
    <w:p>
      <w:r>
        <w:t>Xã Chiềng Chung</w:t>
      </w:r>
    </w:p>
    <w:p>
      <w:r>
        <w:t>10</w:t>
      </w:r>
    </w:p>
    <w:p>
      <w:r>
        <w:t>30</w:t>
      </w:r>
    </w:p>
    <w:p>
      <w:r>
        <w:t>12.</w:t>
      </w:r>
    </w:p>
    <w:p>
      <w:r>
        <w:t>Xã Chiềng Mai</w:t>
      </w:r>
    </w:p>
    <w:p>
      <w:r>
        <w:t>11</w:t>
      </w:r>
    </w:p>
    <w:p>
      <w:r>
        <w:t>33</w:t>
      </w:r>
    </w:p>
    <w:p>
      <w:r>
        <w:t>13.</w:t>
      </w:r>
    </w:p>
    <w:p>
      <w:r>
        <w:t>Thị trấn Hát Lót</w:t>
      </w:r>
    </w:p>
    <w:p>
      <w:r>
        <w:t>22</w:t>
      </w:r>
    </w:p>
    <w:p>
      <w:r>
        <w:t>66</w:t>
      </w:r>
    </w:p>
    <w:p>
      <w:r>
        <w:t>14.</w:t>
      </w:r>
    </w:p>
    <w:p>
      <w:r>
        <w:t>Xã Nà Ớt</w:t>
      </w:r>
    </w:p>
    <w:p>
      <w:r>
        <w:t>11</w:t>
      </w:r>
    </w:p>
    <w:p>
      <w:r>
        <w:t>33</w:t>
      </w:r>
    </w:p>
    <w:p>
      <w:r>
        <w:t>15.</w:t>
      </w:r>
    </w:p>
    <w:p>
      <w:r>
        <w:t>Xã Chiềng Kheo</w:t>
      </w:r>
    </w:p>
    <w:p>
      <w:r>
        <w:t>05</w:t>
      </w:r>
    </w:p>
    <w:p>
      <w:r>
        <w:t>15</w:t>
      </w:r>
    </w:p>
    <w:p>
      <w:r>
        <w:t>16.</w:t>
      </w:r>
    </w:p>
    <w:p>
      <w:r>
        <w:t>Xã Hát Lót</w:t>
      </w:r>
    </w:p>
    <w:p>
      <w:r>
        <w:t>16</w:t>
      </w:r>
    </w:p>
    <w:p>
      <w:r>
        <w:t>48</w:t>
      </w:r>
    </w:p>
    <w:p>
      <w:r>
        <w:t>17.</w:t>
      </w:r>
    </w:p>
    <w:p>
      <w:r>
        <w:t>Xã Phiêng Pằn</w:t>
      </w:r>
    </w:p>
    <w:p>
      <w:r>
        <w:t>17</w:t>
      </w:r>
    </w:p>
    <w:p>
      <w:r>
        <w:t>51</w:t>
      </w:r>
    </w:p>
    <w:p>
      <w:r>
        <w:t>18.</w:t>
      </w:r>
    </w:p>
    <w:p>
      <w:r>
        <w:t>Xã Cò Nòi</w:t>
      </w:r>
    </w:p>
    <w:p>
      <w:r>
        <w:t>29</w:t>
      </w:r>
    </w:p>
    <w:p>
      <w:r>
        <w:t>87</w:t>
      </w:r>
    </w:p>
    <w:p>
      <w:r>
        <w:t>19.</w:t>
      </w:r>
    </w:p>
    <w:p>
      <w:r>
        <w:t>Xã Mường Bon</w:t>
      </w:r>
    </w:p>
    <w:p>
      <w:r>
        <w:t>11</w:t>
      </w:r>
    </w:p>
    <w:p>
      <w:r>
        <w:t>33</w:t>
      </w:r>
    </w:p>
    <w:p>
      <w:r>
        <w:t>20.</w:t>
      </w:r>
    </w:p>
    <w:p>
      <w:r>
        <w:t>Xã Chiềng Sung</w:t>
      </w:r>
    </w:p>
    <w:p>
      <w:r>
        <w:t>12</w:t>
      </w:r>
    </w:p>
    <w:p>
      <w:r>
        <w:t>36</w:t>
      </w:r>
    </w:p>
    <w:p>
      <w:r>
        <w:t>21.</w:t>
      </w:r>
    </w:p>
    <w:p>
      <w:r>
        <w:t>Xã Phiêng Cằm</w:t>
      </w:r>
    </w:p>
    <w:p>
      <w:r>
        <w:t>19</w:t>
      </w:r>
    </w:p>
    <w:p>
      <w:r>
        <w:t>57</w:t>
      </w:r>
    </w:p>
    <w:p>
      <w:r>
        <w:t>22.</w:t>
      </w:r>
    </w:p>
    <w:p>
      <w:r>
        <w:t>Xã Chiềng Chăn</w:t>
      </w:r>
    </w:p>
    <w:p>
      <w:r>
        <w:t>14</w:t>
      </w:r>
    </w:p>
    <w:p>
      <w:r>
        <w:t>42</w:t>
      </w:r>
    </w:p>
    <w:p>
      <w:r>
        <w:t>III</w:t>
      </w:r>
    </w:p>
    <w:p>
      <w:r>
        <w:t>Huyện Yên Châu</w:t>
      </w:r>
    </w:p>
    <w:p>
      <w:r>
        <w:t>15</w:t>
      </w:r>
    </w:p>
    <w:p>
      <w:r>
        <w:t>169</w:t>
      </w:r>
    </w:p>
    <w:p>
      <w:r>
        <w:t>507</w:t>
      </w:r>
    </w:p>
    <w:p>
      <w:r>
        <w:t>1.</w:t>
      </w:r>
    </w:p>
    <w:p>
      <w:r>
        <w:t>Xã Chiềng Đông</w:t>
      </w:r>
    </w:p>
    <w:p>
      <w:r>
        <w:t>12</w:t>
      </w:r>
    </w:p>
    <w:p>
      <w:r>
        <w:t>36</w:t>
      </w:r>
    </w:p>
    <w:p>
      <w:r>
        <w:t>2.</w:t>
      </w:r>
    </w:p>
    <w:p>
      <w:r>
        <w:t>Xã Chiềng Sàng</w:t>
      </w:r>
    </w:p>
    <w:p>
      <w:r>
        <w:t>08</w:t>
      </w:r>
    </w:p>
    <w:p>
      <w:r>
        <w:t>24</w:t>
      </w:r>
    </w:p>
    <w:p>
      <w:r>
        <w:t>3.</w:t>
      </w:r>
    </w:p>
    <w:p>
      <w:r>
        <w:t>Xã Chiềng Pằn</w:t>
      </w:r>
    </w:p>
    <w:p>
      <w:r>
        <w:t>09</w:t>
      </w:r>
    </w:p>
    <w:p>
      <w:r>
        <w:t>27</w:t>
      </w:r>
    </w:p>
    <w:p>
      <w:r>
        <w:t>4.</w:t>
      </w:r>
    </w:p>
    <w:p>
      <w:r>
        <w:t>Xã Viêng Lán</w:t>
      </w:r>
    </w:p>
    <w:p>
      <w:r>
        <w:t>05</w:t>
      </w:r>
    </w:p>
    <w:p>
      <w:r>
        <w:t>15</w:t>
      </w:r>
    </w:p>
    <w:p>
      <w:r>
        <w:t>5.</w:t>
      </w:r>
    </w:p>
    <w:p>
      <w:r>
        <w:t>Xã Chiềng Khoi</w:t>
      </w:r>
    </w:p>
    <w:p>
      <w:r>
        <w:t>06</w:t>
      </w:r>
    </w:p>
    <w:p>
      <w:r>
        <w:t>18</w:t>
      </w:r>
    </w:p>
    <w:p>
      <w:r>
        <w:t>6.</w:t>
      </w:r>
    </w:p>
    <w:p>
      <w:r>
        <w:t>Xã Sặp Vạt</w:t>
      </w:r>
    </w:p>
    <w:p>
      <w:r>
        <w:t>11</w:t>
      </w:r>
    </w:p>
    <w:p>
      <w:r>
        <w:t>33</w:t>
      </w:r>
    </w:p>
    <w:p>
      <w:r>
        <w:t>7.</w:t>
      </w:r>
    </w:p>
    <w:p>
      <w:r>
        <w:t>Xã Chiềng Hặc</w:t>
      </w:r>
    </w:p>
    <w:p>
      <w:r>
        <w:t>14</w:t>
      </w:r>
    </w:p>
    <w:p>
      <w:r>
        <w:t>42</w:t>
      </w:r>
    </w:p>
    <w:p>
      <w:r>
        <w:t>8.</w:t>
      </w:r>
    </w:p>
    <w:p>
      <w:r>
        <w:t>Xã Mường Lựm</w:t>
      </w:r>
    </w:p>
    <w:p>
      <w:r>
        <w:t>07</w:t>
      </w:r>
    </w:p>
    <w:p>
      <w:r>
        <w:t>21</w:t>
      </w:r>
    </w:p>
    <w:p>
      <w:r>
        <w:t>9.</w:t>
      </w:r>
    </w:p>
    <w:p>
      <w:r>
        <w:t>Xã Tú Nang</w:t>
      </w:r>
    </w:p>
    <w:p>
      <w:r>
        <w:t>20</w:t>
      </w:r>
    </w:p>
    <w:p>
      <w:r>
        <w:t>60</w:t>
      </w:r>
    </w:p>
    <w:p>
      <w:r>
        <w:t>10.</w:t>
      </w:r>
    </w:p>
    <w:p>
      <w:r>
        <w:t>Xã Lóng Phiêng</w:t>
      </w:r>
    </w:p>
    <w:p>
      <w:r>
        <w:t>10</w:t>
      </w:r>
    </w:p>
    <w:p>
      <w:r>
        <w:t>30</w:t>
      </w:r>
    </w:p>
    <w:p>
      <w:r>
        <w:t>11.</w:t>
      </w:r>
    </w:p>
    <w:p>
      <w:r>
        <w:t>Xã Chiềng Tương</w:t>
      </w:r>
    </w:p>
    <w:p>
      <w:r>
        <w:t>09</w:t>
      </w:r>
    </w:p>
    <w:p>
      <w:r>
        <w:t>27</w:t>
      </w:r>
    </w:p>
    <w:p>
      <w:r>
        <w:t>12.</w:t>
      </w:r>
    </w:p>
    <w:p>
      <w:r>
        <w:t>Xã Phiêng Khoài</w:t>
      </w:r>
    </w:p>
    <w:p>
      <w:r>
        <w:t>30</w:t>
      </w:r>
    </w:p>
    <w:p>
      <w:r>
        <w:t>90</w:t>
      </w:r>
    </w:p>
    <w:p>
      <w:r>
        <w:t>13.</w:t>
      </w:r>
    </w:p>
    <w:p>
      <w:r>
        <w:t>Xã Chiềng On</w:t>
      </w:r>
    </w:p>
    <w:p>
      <w:r>
        <w:t>12</w:t>
      </w:r>
    </w:p>
    <w:p>
      <w:r>
        <w:t>36</w:t>
      </w:r>
    </w:p>
    <w:p>
      <w:r>
        <w:t>14.</w:t>
      </w:r>
    </w:p>
    <w:p>
      <w:r>
        <w:t>Xã Yên Sơn</w:t>
      </w:r>
    </w:p>
    <w:p>
      <w:r>
        <w:t>10</w:t>
      </w:r>
    </w:p>
    <w:p>
      <w:r>
        <w:t>30</w:t>
      </w:r>
    </w:p>
    <w:p>
      <w:r>
        <w:t>15.</w:t>
      </w:r>
    </w:p>
    <w:p>
      <w:r>
        <w:t>Thị trấn Yên Châu</w:t>
      </w:r>
    </w:p>
    <w:p>
      <w:r>
        <w:t>06</w:t>
      </w:r>
    </w:p>
    <w:p>
      <w:r>
        <w:t>18</w:t>
      </w:r>
    </w:p>
    <w:p>
      <w:r>
        <w:t>IV</w:t>
      </w:r>
    </w:p>
    <w:p>
      <w:r>
        <w:t>Huyện Mộc Châu</w:t>
      </w:r>
    </w:p>
    <w:p>
      <w:r>
        <w:t>15</w:t>
      </w:r>
    </w:p>
    <w:p>
      <w:r>
        <w:t>180</w:t>
      </w:r>
    </w:p>
    <w:p>
      <w:r>
        <w:t>540</w:t>
      </w:r>
    </w:p>
    <w:p>
      <w:r>
        <w:t>1.</w:t>
      </w:r>
    </w:p>
    <w:p>
      <w:r>
        <w:t>Xã Chiềng Hắc</w:t>
      </w:r>
    </w:p>
    <w:p>
      <w:r>
        <w:t>13</w:t>
      </w:r>
    </w:p>
    <w:p>
      <w:r>
        <w:t>39</w:t>
      </w:r>
    </w:p>
    <w:p>
      <w:r>
        <w:t>2.</w:t>
      </w:r>
    </w:p>
    <w:p>
      <w:r>
        <w:t>Xã Chiềng Khừa</w:t>
      </w:r>
    </w:p>
    <w:p>
      <w:r>
        <w:t>09</w:t>
      </w:r>
    </w:p>
    <w:p>
      <w:r>
        <w:t>27</w:t>
      </w:r>
    </w:p>
    <w:p>
      <w:r>
        <w:t>3.</w:t>
      </w:r>
    </w:p>
    <w:p>
      <w:r>
        <w:t>Xã Chiềng Sơn</w:t>
      </w:r>
    </w:p>
    <w:p>
      <w:r>
        <w:t>17</w:t>
      </w:r>
    </w:p>
    <w:p>
      <w:r>
        <w:t>51</w:t>
      </w:r>
    </w:p>
    <w:p>
      <w:r>
        <w:t>4.</w:t>
      </w:r>
    </w:p>
    <w:p>
      <w:r>
        <w:t>Xã Đông Sang</w:t>
      </w:r>
    </w:p>
    <w:p>
      <w:r>
        <w:t>10</w:t>
      </w:r>
    </w:p>
    <w:p>
      <w:r>
        <w:t>30</w:t>
      </w:r>
    </w:p>
    <w:p>
      <w:r>
        <w:t>5.</w:t>
      </w:r>
    </w:p>
    <w:p>
      <w:r>
        <w:t>Xã Nà Mường</w:t>
      </w:r>
    </w:p>
    <w:p>
      <w:r>
        <w:t>09</w:t>
      </w:r>
    </w:p>
    <w:p>
      <w:r>
        <w:t>27</w:t>
      </w:r>
    </w:p>
    <w:p>
      <w:r>
        <w:t>6.</w:t>
      </w:r>
    </w:p>
    <w:p>
      <w:r>
        <w:t>Xã Mường Sang</w:t>
      </w:r>
    </w:p>
    <w:p>
      <w:r>
        <w:t>11</w:t>
      </w:r>
    </w:p>
    <w:p>
      <w:r>
        <w:t>33</w:t>
      </w:r>
    </w:p>
    <w:p>
      <w:r>
        <w:t>7.</w:t>
      </w:r>
    </w:p>
    <w:p>
      <w:r>
        <w:t>Xã Hua Păng</w:t>
      </w:r>
    </w:p>
    <w:p>
      <w:r>
        <w:t>07</w:t>
      </w:r>
    </w:p>
    <w:p>
      <w:r>
        <w:t>21</w:t>
      </w:r>
    </w:p>
    <w:p>
      <w:r>
        <w:t>8.</w:t>
      </w:r>
    </w:p>
    <w:p>
      <w:r>
        <w:t>Xã Lóng Sập</w:t>
      </w:r>
    </w:p>
    <w:p>
      <w:r>
        <w:t>14</w:t>
      </w:r>
    </w:p>
    <w:p>
      <w:r>
        <w:t>42</w:t>
      </w:r>
    </w:p>
    <w:p>
      <w:r>
        <w:t>9.</w:t>
      </w:r>
    </w:p>
    <w:p>
      <w:r>
        <w:t>Xã Phiêng Luông</w:t>
      </w:r>
    </w:p>
    <w:p>
      <w:r>
        <w:t>07</w:t>
      </w:r>
    </w:p>
    <w:p>
      <w:r>
        <w:t>21</w:t>
      </w:r>
    </w:p>
    <w:p>
      <w:r>
        <w:t>10.</w:t>
      </w:r>
    </w:p>
    <w:p>
      <w:r>
        <w:t>Xã Tà Lại</w:t>
      </w:r>
    </w:p>
    <w:p>
      <w:r>
        <w:t>07</w:t>
      </w:r>
    </w:p>
    <w:p>
      <w:r>
        <w:t>21</w:t>
      </w:r>
    </w:p>
    <w:p>
      <w:r>
        <w:t>11.</w:t>
      </w:r>
    </w:p>
    <w:p>
      <w:r>
        <w:t>Xã Tân Hợp</w:t>
      </w:r>
    </w:p>
    <w:p>
      <w:r>
        <w:t>10</w:t>
      </w:r>
    </w:p>
    <w:p>
      <w:r>
        <w:t>30</w:t>
      </w:r>
    </w:p>
    <w:p>
      <w:r>
        <w:t>12.</w:t>
      </w:r>
    </w:p>
    <w:p>
      <w:r>
        <w:t>Xã Tân Lập</w:t>
      </w:r>
    </w:p>
    <w:p>
      <w:r>
        <w:t>14</w:t>
      </w:r>
    </w:p>
    <w:p>
      <w:r>
        <w:t>42</w:t>
      </w:r>
    </w:p>
    <w:p>
      <w:r>
        <w:t>13.</w:t>
      </w:r>
    </w:p>
    <w:p>
      <w:r>
        <w:t>Xã Quy Hướng</w:t>
      </w:r>
    </w:p>
    <w:p>
      <w:r>
        <w:t>10</w:t>
      </w:r>
    </w:p>
    <w:p>
      <w:r>
        <w:t>30</w:t>
      </w:r>
    </w:p>
    <w:p>
      <w:r>
        <w:t>14.</w:t>
      </w:r>
    </w:p>
    <w:p>
      <w:r>
        <w:t>Thị trấn Mộc Châu</w:t>
      </w:r>
    </w:p>
    <w:p>
      <w:r>
        <w:t>12</w:t>
      </w:r>
    </w:p>
    <w:p>
      <w:r>
        <w:t>36</w:t>
      </w:r>
    </w:p>
    <w:p>
      <w:r>
        <w:t>15.</w:t>
      </w:r>
    </w:p>
    <w:p>
      <w:r>
        <w:t>Thị trấn NT Mộc Châu</w:t>
      </w:r>
    </w:p>
    <w:p>
      <w:r>
        <w:t>30</w:t>
      </w:r>
    </w:p>
    <w:p>
      <w:r>
        <w:t>90</w:t>
      </w:r>
    </w:p>
    <w:p>
      <w:r>
        <w:t>V</w:t>
      </w:r>
    </w:p>
    <w:p>
      <w:r>
        <w:t>Huyện Vân Hồ</w:t>
      </w:r>
    </w:p>
    <w:p>
      <w:r>
        <w:t>14</w:t>
      </w:r>
    </w:p>
    <w:p>
      <w:r>
        <w:t>115</w:t>
      </w:r>
    </w:p>
    <w:p>
      <w:r>
        <w:t>345</w:t>
      </w:r>
    </w:p>
    <w:p>
      <w:r>
        <w:t>1.</w:t>
      </w:r>
    </w:p>
    <w:p>
      <w:r>
        <w:t>Xã Chiềng Khoa</w:t>
      </w:r>
    </w:p>
    <w:p>
      <w:r>
        <w:t>07</w:t>
      </w:r>
    </w:p>
    <w:p>
      <w:r>
        <w:t>21</w:t>
      </w:r>
    </w:p>
    <w:p>
      <w:r>
        <w:t>2.</w:t>
      </w:r>
    </w:p>
    <w:p>
      <w:r>
        <w:t>Xã Chiềng Xuân</w:t>
      </w:r>
    </w:p>
    <w:p>
      <w:r>
        <w:t>07</w:t>
      </w:r>
    </w:p>
    <w:p>
      <w:r>
        <w:t>21</w:t>
      </w:r>
    </w:p>
    <w:p>
      <w:r>
        <w:t>3.</w:t>
      </w:r>
    </w:p>
    <w:p>
      <w:r>
        <w:t>Xã Chiềng Yên</w:t>
      </w:r>
    </w:p>
    <w:p>
      <w:r>
        <w:t>09</w:t>
      </w:r>
    </w:p>
    <w:p>
      <w:r>
        <w:t>27</w:t>
      </w:r>
    </w:p>
    <w:p>
      <w:r>
        <w:t>4.</w:t>
      </w:r>
    </w:p>
    <w:p>
      <w:r>
        <w:t>Xã Liên Hòa</w:t>
      </w:r>
    </w:p>
    <w:p>
      <w:r>
        <w:t>05</w:t>
      </w:r>
    </w:p>
    <w:p>
      <w:r>
        <w:t>15</w:t>
      </w:r>
    </w:p>
    <w:p>
      <w:r>
        <w:t>5.</w:t>
      </w:r>
    </w:p>
    <w:p>
      <w:r>
        <w:t>Xã Lóng Luông</w:t>
      </w:r>
    </w:p>
    <w:p>
      <w:r>
        <w:t>09</w:t>
      </w:r>
    </w:p>
    <w:p>
      <w:r>
        <w:t>27</w:t>
      </w:r>
    </w:p>
    <w:p>
      <w:r>
        <w:t>6.</w:t>
      </w:r>
    </w:p>
    <w:p>
      <w:r>
        <w:t>Xã Mường Men</w:t>
      </w:r>
    </w:p>
    <w:p>
      <w:r>
        <w:t>05</w:t>
      </w:r>
    </w:p>
    <w:p>
      <w:r>
        <w:t>15</w:t>
      </w:r>
    </w:p>
    <w:p>
      <w:r>
        <w:t>7.</w:t>
      </w:r>
    </w:p>
    <w:p>
      <w:r>
        <w:t>Xã Mường Tè</w:t>
      </w:r>
    </w:p>
    <w:p>
      <w:r>
        <w:t>08</w:t>
      </w:r>
    </w:p>
    <w:p>
      <w:r>
        <w:t>24</w:t>
      </w:r>
    </w:p>
    <w:p>
      <w:r>
        <w:t>8.</w:t>
      </w:r>
    </w:p>
    <w:p>
      <w:r>
        <w:t>Xã Quang Minh</w:t>
      </w:r>
    </w:p>
    <w:p>
      <w:r>
        <w:t>05</w:t>
      </w:r>
    </w:p>
    <w:p>
      <w:r>
        <w:t>15</w:t>
      </w:r>
    </w:p>
    <w:p>
      <w:r>
        <w:t>9.</w:t>
      </w:r>
    </w:p>
    <w:p>
      <w:r>
        <w:t>Xã Song Khủa</w:t>
      </w:r>
    </w:p>
    <w:p>
      <w:r>
        <w:t>09</w:t>
      </w:r>
    </w:p>
    <w:p>
      <w:r>
        <w:t>27</w:t>
      </w:r>
    </w:p>
    <w:p>
      <w:r>
        <w:t>10.</w:t>
      </w:r>
    </w:p>
    <w:p>
      <w:r>
        <w:t>Xã Suối Bàng</w:t>
      </w:r>
    </w:p>
    <w:p>
      <w:r>
        <w:t>09</w:t>
      </w:r>
    </w:p>
    <w:p>
      <w:r>
        <w:t>27</w:t>
      </w:r>
    </w:p>
    <w:p>
      <w:r>
        <w:t>11.</w:t>
      </w:r>
    </w:p>
    <w:p>
      <w:r>
        <w:t>Xã Tân Xuân</w:t>
      </w:r>
    </w:p>
    <w:p>
      <w:r>
        <w:t>09</w:t>
      </w:r>
    </w:p>
    <w:p>
      <w:r>
        <w:t>27</w:t>
      </w:r>
    </w:p>
    <w:p>
      <w:r>
        <w:t>12.</w:t>
      </w:r>
    </w:p>
    <w:p>
      <w:r>
        <w:t>Xã Tô Múa</w:t>
      </w:r>
    </w:p>
    <w:p>
      <w:r>
        <w:t>12</w:t>
      </w:r>
    </w:p>
    <w:p>
      <w:r>
        <w:t>36</w:t>
      </w:r>
    </w:p>
    <w:p>
      <w:r>
        <w:t>13.</w:t>
      </w:r>
    </w:p>
    <w:p>
      <w:r>
        <w:t>Xã Vân Hồ</w:t>
      </w:r>
    </w:p>
    <w:p>
      <w:r>
        <w:t>13</w:t>
      </w:r>
    </w:p>
    <w:p>
      <w:r>
        <w:t>39</w:t>
      </w:r>
    </w:p>
    <w:p>
      <w:r>
        <w:t>14.</w:t>
      </w:r>
    </w:p>
    <w:p>
      <w:r>
        <w:t>Xã Xuân Nha</w:t>
      </w:r>
    </w:p>
    <w:p>
      <w:r>
        <w:t>08</w:t>
      </w:r>
    </w:p>
    <w:p>
      <w:r>
        <w:t>24</w:t>
      </w:r>
    </w:p>
    <w:p>
      <w:r>
        <w:t>VI</w:t>
      </w:r>
    </w:p>
    <w:p>
      <w:r>
        <w:t>Huyện Bắc Yên</w:t>
      </w:r>
    </w:p>
    <w:p>
      <w:r>
        <w:t>16</w:t>
      </w:r>
    </w:p>
    <w:p>
      <w:r>
        <w:t>99</w:t>
      </w:r>
    </w:p>
    <w:p>
      <w:r>
        <w:t>297</w:t>
      </w:r>
    </w:p>
    <w:p>
      <w:r>
        <w:t>1.</w:t>
      </w:r>
    </w:p>
    <w:p>
      <w:r>
        <w:t>Xã Song Pe</w:t>
      </w:r>
    </w:p>
    <w:p>
      <w:r>
        <w:t>08</w:t>
      </w:r>
    </w:p>
    <w:p>
      <w:r>
        <w:t>24</w:t>
      </w:r>
    </w:p>
    <w:p>
      <w:r>
        <w:t>2.</w:t>
      </w:r>
    </w:p>
    <w:p>
      <w:r>
        <w:t>Xã Chiềng Sại</w:t>
      </w:r>
    </w:p>
    <w:p>
      <w:r>
        <w:t>06</w:t>
      </w:r>
    </w:p>
    <w:p>
      <w:r>
        <w:t>18</w:t>
      </w:r>
    </w:p>
    <w:p>
      <w:r>
        <w:t>3.</w:t>
      </w:r>
    </w:p>
    <w:p>
      <w:r>
        <w:t>Xã Háng Đồng</w:t>
      </w:r>
    </w:p>
    <w:p>
      <w:r>
        <w:t>04</w:t>
      </w:r>
    </w:p>
    <w:p>
      <w:r>
        <w:t>12</w:t>
      </w:r>
    </w:p>
    <w:p>
      <w:r>
        <w:t>4.</w:t>
      </w:r>
    </w:p>
    <w:p>
      <w:r>
        <w:t>Xã Tạ Khoa</w:t>
      </w:r>
    </w:p>
    <w:p>
      <w:r>
        <w:t>06</w:t>
      </w:r>
    </w:p>
    <w:p>
      <w:r>
        <w:t>18</w:t>
      </w:r>
    </w:p>
    <w:p>
      <w:r>
        <w:t>5.</w:t>
      </w:r>
    </w:p>
    <w:p>
      <w:r>
        <w:t>Xã Xím Vàng</w:t>
      </w:r>
    </w:p>
    <w:p>
      <w:r>
        <w:t>04</w:t>
      </w:r>
    </w:p>
    <w:p>
      <w:r>
        <w:t>12</w:t>
      </w:r>
    </w:p>
    <w:p>
      <w:r>
        <w:t>6.</w:t>
      </w:r>
    </w:p>
    <w:p>
      <w:r>
        <w:t>Xã Hua Nhàn</w:t>
      </w:r>
    </w:p>
    <w:p>
      <w:r>
        <w:t>09</w:t>
      </w:r>
    </w:p>
    <w:p>
      <w:r>
        <w:t>27</w:t>
      </w:r>
    </w:p>
    <w:p>
      <w:r>
        <w:t>7.</w:t>
      </w:r>
    </w:p>
    <w:p>
      <w:r>
        <w:t>Xã Mường Khoa</w:t>
      </w:r>
    </w:p>
    <w:p>
      <w:r>
        <w:t>08</w:t>
      </w:r>
    </w:p>
    <w:p>
      <w:r>
        <w:t>24</w:t>
      </w:r>
    </w:p>
    <w:p>
      <w:r>
        <w:t>8.</w:t>
      </w:r>
    </w:p>
    <w:p>
      <w:r>
        <w:t>Xã Hang Chú</w:t>
      </w:r>
    </w:p>
    <w:p>
      <w:r>
        <w:t>06</w:t>
      </w:r>
    </w:p>
    <w:p>
      <w:r>
        <w:t>18</w:t>
      </w:r>
    </w:p>
    <w:p>
      <w:r>
        <w:t>9.</w:t>
      </w:r>
    </w:p>
    <w:p>
      <w:r>
        <w:t>Thị trấn Bắc Yên</w:t>
      </w:r>
    </w:p>
    <w:p>
      <w:r>
        <w:t>07</w:t>
      </w:r>
    </w:p>
    <w:p>
      <w:r>
        <w:t>21</w:t>
      </w:r>
    </w:p>
    <w:p>
      <w:r>
        <w:t>10.</w:t>
      </w:r>
    </w:p>
    <w:p>
      <w:r>
        <w:t>Xã Pắc Ngà</w:t>
      </w:r>
    </w:p>
    <w:p>
      <w:r>
        <w:t>08</w:t>
      </w:r>
    </w:p>
    <w:p>
      <w:r>
        <w:t>24</w:t>
      </w:r>
    </w:p>
    <w:p>
      <w:r>
        <w:t>11.</w:t>
      </w:r>
    </w:p>
    <w:p>
      <w:r>
        <w:t>Xã Tà Xùa</w:t>
      </w:r>
    </w:p>
    <w:p>
      <w:r>
        <w:t>04</w:t>
      </w:r>
    </w:p>
    <w:p>
      <w:r>
        <w:t>12</w:t>
      </w:r>
    </w:p>
    <w:p>
      <w:r>
        <w:t>12.</w:t>
      </w:r>
    </w:p>
    <w:p>
      <w:r>
        <w:t>Xã Phiêng Côn</w:t>
      </w:r>
    </w:p>
    <w:p>
      <w:r>
        <w:t>04</w:t>
      </w:r>
    </w:p>
    <w:p>
      <w:r>
        <w:t>12</w:t>
      </w:r>
    </w:p>
    <w:p>
      <w:r>
        <w:t>13.</w:t>
      </w:r>
    </w:p>
    <w:p>
      <w:r>
        <w:t>Xã Phiêng Ban</w:t>
      </w:r>
    </w:p>
    <w:p>
      <w:r>
        <w:t>07</w:t>
      </w:r>
    </w:p>
    <w:p>
      <w:r>
        <w:t>21</w:t>
      </w:r>
    </w:p>
    <w:p>
      <w:r>
        <w:t>14.</w:t>
      </w:r>
    </w:p>
    <w:p>
      <w:r>
        <w:t>Xã Chim Vàn</w:t>
      </w:r>
    </w:p>
    <w:p>
      <w:r>
        <w:t>08</w:t>
      </w:r>
    </w:p>
    <w:p>
      <w:r>
        <w:t>24</w:t>
      </w:r>
    </w:p>
    <w:p>
      <w:r>
        <w:t>15.</w:t>
      </w:r>
    </w:p>
    <w:p>
      <w:r>
        <w:t>Xã Làng Chếu</w:t>
      </w:r>
    </w:p>
    <w:p>
      <w:r>
        <w:t>05</w:t>
      </w:r>
    </w:p>
    <w:p>
      <w:r>
        <w:t>15</w:t>
      </w:r>
    </w:p>
    <w:p>
      <w:r>
        <w:t>16.</w:t>
      </w:r>
    </w:p>
    <w:p>
      <w:r>
        <w:t>Xã Hồng Ngài</w:t>
      </w:r>
    </w:p>
    <w:p>
      <w:r>
        <w:t>05</w:t>
      </w:r>
    </w:p>
    <w:p>
      <w:r>
        <w:t>15</w:t>
      </w:r>
    </w:p>
    <w:p>
      <w:r>
        <w:t>VII</w:t>
      </w:r>
    </w:p>
    <w:p>
      <w:r>
        <w:t>Huyện Phù Yên</w:t>
      </w:r>
    </w:p>
    <w:p>
      <w:r>
        <w:t>27</w:t>
      </w:r>
    </w:p>
    <w:p>
      <w:r>
        <w:t>203</w:t>
      </w:r>
    </w:p>
    <w:p>
      <w:r>
        <w:t>609</w:t>
      </w:r>
    </w:p>
    <w:p>
      <w:r>
        <w:t>1.</w:t>
      </w:r>
    </w:p>
    <w:p>
      <w:r>
        <w:t>Thị trấn Phù Yên</w:t>
      </w:r>
    </w:p>
    <w:p>
      <w:r>
        <w:t>08</w:t>
      </w:r>
    </w:p>
    <w:p>
      <w:r>
        <w:t>24</w:t>
      </w:r>
    </w:p>
    <w:p>
      <w:r>
        <w:t>2.</w:t>
      </w:r>
    </w:p>
    <w:p>
      <w:r>
        <w:t>Xã Tường Thượng</w:t>
      </w:r>
    </w:p>
    <w:p>
      <w:r>
        <w:t>08</w:t>
      </w:r>
    </w:p>
    <w:p>
      <w:r>
        <w:t>24</w:t>
      </w:r>
    </w:p>
    <w:p>
      <w:r>
        <w:t>3.</w:t>
      </w:r>
    </w:p>
    <w:p>
      <w:r>
        <w:t>Xã Tường Hạ</w:t>
      </w:r>
    </w:p>
    <w:p>
      <w:r>
        <w:t>05</w:t>
      </w:r>
    </w:p>
    <w:p>
      <w:r>
        <w:t>15</w:t>
      </w:r>
    </w:p>
    <w:p>
      <w:r>
        <w:t>4.</w:t>
      </w:r>
    </w:p>
    <w:p>
      <w:r>
        <w:t>Xã Tường Phong</w:t>
      </w:r>
    </w:p>
    <w:p>
      <w:r>
        <w:t>05</w:t>
      </w:r>
    </w:p>
    <w:p>
      <w:r>
        <w:t>15</w:t>
      </w:r>
    </w:p>
    <w:p>
      <w:r>
        <w:t>5.</w:t>
      </w:r>
    </w:p>
    <w:p>
      <w:r>
        <w:t>Xã Sập Xa</w:t>
      </w:r>
    </w:p>
    <w:p>
      <w:r>
        <w:t>05</w:t>
      </w:r>
    </w:p>
    <w:p>
      <w:r>
        <w:t>15</w:t>
      </w:r>
    </w:p>
    <w:p>
      <w:r>
        <w:t>6.</w:t>
      </w:r>
    </w:p>
    <w:p>
      <w:r>
        <w:t>Xã Nam Phong</w:t>
      </w:r>
    </w:p>
    <w:p>
      <w:r>
        <w:t>05</w:t>
      </w:r>
    </w:p>
    <w:p>
      <w:r>
        <w:t>15</w:t>
      </w:r>
    </w:p>
    <w:p>
      <w:r>
        <w:t>7.</w:t>
      </w:r>
    </w:p>
    <w:p>
      <w:r>
        <w:t>Xã Mường Thải</w:t>
      </w:r>
    </w:p>
    <w:p>
      <w:r>
        <w:t>06</w:t>
      </w:r>
    </w:p>
    <w:p>
      <w:r>
        <w:t>18</w:t>
      </w:r>
    </w:p>
    <w:p>
      <w:r>
        <w:t>8.</w:t>
      </w:r>
    </w:p>
    <w:p>
      <w:r>
        <w:t>Xã Mường Lang</w:t>
      </w:r>
    </w:p>
    <w:p>
      <w:r>
        <w:t>06</w:t>
      </w:r>
    </w:p>
    <w:p>
      <w:r>
        <w:t>18</w:t>
      </w:r>
    </w:p>
    <w:p>
      <w:r>
        <w:t>9.</w:t>
      </w:r>
    </w:p>
    <w:p>
      <w:r>
        <w:t>Xã Gia Phù</w:t>
      </w:r>
    </w:p>
    <w:p>
      <w:r>
        <w:t>10</w:t>
      </w:r>
    </w:p>
    <w:p>
      <w:r>
        <w:t>30</w:t>
      </w:r>
    </w:p>
    <w:p>
      <w:r>
        <w:t>10.</w:t>
      </w:r>
    </w:p>
    <w:p>
      <w:r>
        <w:t>Xã Quang Huy</w:t>
      </w:r>
    </w:p>
    <w:p>
      <w:r>
        <w:t>14</w:t>
      </w:r>
    </w:p>
    <w:p>
      <w:r>
        <w:t>42</w:t>
      </w:r>
    </w:p>
    <w:p>
      <w:r>
        <w:t>11.</w:t>
      </w:r>
    </w:p>
    <w:p>
      <w:r>
        <w:t>Xã Tường Tiến</w:t>
      </w:r>
    </w:p>
    <w:p>
      <w:r>
        <w:t>04</w:t>
      </w:r>
    </w:p>
    <w:p>
      <w:r>
        <w:t>12</w:t>
      </w:r>
    </w:p>
    <w:p>
      <w:r>
        <w:t>12.</w:t>
      </w:r>
    </w:p>
    <w:p>
      <w:r>
        <w:t>Xã Mường Do</w:t>
      </w:r>
    </w:p>
    <w:p>
      <w:r>
        <w:t>07</w:t>
      </w:r>
    </w:p>
    <w:p>
      <w:r>
        <w:t>21</w:t>
      </w:r>
    </w:p>
    <w:p>
      <w:r>
        <w:t>13.</w:t>
      </w:r>
    </w:p>
    <w:p>
      <w:r>
        <w:t>Xã Huy Bắc</w:t>
      </w:r>
    </w:p>
    <w:p>
      <w:r>
        <w:t>11</w:t>
      </w:r>
    </w:p>
    <w:p>
      <w:r>
        <w:t>33</w:t>
      </w:r>
    </w:p>
    <w:p>
      <w:r>
        <w:t>14.</w:t>
      </w:r>
    </w:p>
    <w:p>
      <w:r>
        <w:t>Xã Huy Tường</w:t>
      </w:r>
    </w:p>
    <w:p>
      <w:r>
        <w:t>06</w:t>
      </w:r>
    </w:p>
    <w:p>
      <w:r>
        <w:t>18</w:t>
      </w:r>
    </w:p>
    <w:p>
      <w:r>
        <w:t>15.</w:t>
      </w:r>
    </w:p>
    <w:p>
      <w:r>
        <w:t>Xã Huy Hạ</w:t>
      </w:r>
    </w:p>
    <w:p>
      <w:r>
        <w:t>09</w:t>
      </w:r>
    </w:p>
    <w:p>
      <w:r>
        <w:t>27</w:t>
      </w:r>
    </w:p>
    <w:p>
      <w:r>
        <w:t>16.</w:t>
      </w:r>
    </w:p>
    <w:p>
      <w:r>
        <w:t>Xã Huy Tân</w:t>
      </w:r>
    </w:p>
    <w:p>
      <w:r>
        <w:t>10</w:t>
      </w:r>
    </w:p>
    <w:p>
      <w:r>
        <w:t>30</w:t>
      </w:r>
    </w:p>
    <w:p>
      <w:r>
        <w:t>17.</w:t>
      </w:r>
    </w:p>
    <w:p>
      <w:r>
        <w:t>Xã Tân Lang</w:t>
      </w:r>
    </w:p>
    <w:p>
      <w:r>
        <w:t>11</w:t>
      </w:r>
    </w:p>
    <w:p>
      <w:r>
        <w:t>33</w:t>
      </w:r>
    </w:p>
    <w:p>
      <w:r>
        <w:t>18.</w:t>
      </w:r>
    </w:p>
    <w:p>
      <w:r>
        <w:t>Xã Tường Phù</w:t>
      </w:r>
    </w:p>
    <w:p>
      <w:r>
        <w:t>07</w:t>
      </w:r>
    </w:p>
    <w:p>
      <w:r>
        <w:t>21</w:t>
      </w:r>
    </w:p>
    <w:p>
      <w:r>
        <w:t>19.</w:t>
      </w:r>
    </w:p>
    <w:p>
      <w:r>
        <w:t>Xã Kim Bon</w:t>
      </w:r>
    </w:p>
    <w:p>
      <w:r>
        <w:t>07</w:t>
      </w:r>
    </w:p>
    <w:p>
      <w:r>
        <w:t>21</w:t>
      </w:r>
    </w:p>
    <w:p>
      <w:r>
        <w:t>20.</w:t>
      </w:r>
    </w:p>
    <w:p>
      <w:r>
        <w:t>Xã Mường Bang</w:t>
      </w:r>
    </w:p>
    <w:p>
      <w:r>
        <w:t>04</w:t>
      </w:r>
    </w:p>
    <w:p>
      <w:r>
        <w:t>12</w:t>
      </w:r>
    </w:p>
    <w:p>
      <w:r>
        <w:t>21.</w:t>
      </w:r>
    </w:p>
    <w:p>
      <w:r>
        <w:t>Xã Suối Tọ</w:t>
      </w:r>
    </w:p>
    <w:p>
      <w:r>
        <w:t>08</w:t>
      </w:r>
    </w:p>
    <w:p>
      <w:r>
        <w:t>24</w:t>
      </w:r>
    </w:p>
    <w:p>
      <w:r>
        <w:t>22.</w:t>
      </w:r>
    </w:p>
    <w:p>
      <w:r>
        <w:t>Xã Suối Bau</w:t>
      </w:r>
    </w:p>
    <w:p>
      <w:r>
        <w:t>06</w:t>
      </w:r>
    </w:p>
    <w:p>
      <w:r>
        <w:t>18</w:t>
      </w:r>
    </w:p>
    <w:p>
      <w:r>
        <w:t>23.</w:t>
      </w:r>
    </w:p>
    <w:p>
      <w:r>
        <w:t>Xã Tân Phong</w:t>
      </w:r>
    </w:p>
    <w:p>
      <w:r>
        <w:t>05</w:t>
      </w:r>
    </w:p>
    <w:p>
      <w:r>
        <w:t>15</w:t>
      </w:r>
    </w:p>
    <w:p>
      <w:r>
        <w:t>24.</w:t>
      </w:r>
    </w:p>
    <w:p>
      <w:r>
        <w:t>Xã Mường Cơi</w:t>
      </w:r>
    </w:p>
    <w:p>
      <w:r>
        <w:t>15</w:t>
      </w:r>
    </w:p>
    <w:p>
      <w:r>
        <w:t>45</w:t>
      </w:r>
    </w:p>
    <w:p>
      <w:r>
        <w:t>25.</w:t>
      </w:r>
    </w:p>
    <w:p>
      <w:r>
        <w:t>Xã Huy Thượng</w:t>
      </w:r>
    </w:p>
    <w:p>
      <w:r>
        <w:t>06</w:t>
      </w:r>
    </w:p>
    <w:p>
      <w:r>
        <w:t>18</w:t>
      </w:r>
    </w:p>
    <w:p>
      <w:r>
        <w:t>26.</w:t>
      </w:r>
    </w:p>
    <w:p>
      <w:r>
        <w:t>Xã Bắc Phong</w:t>
      </w:r>
    </w:p>
    <w:p>
      <w:r>
        <w:t>03</w:t>
      </w:r>
    </w:p>
    <w:p>
      <w:r>
        <w:t>9</w:t>
      </w:r>
    </w:p>
    <w:p>
      <w:r>
        <w:t>27.</w:t>
      </w:r>
    </w:p>
    <w:p>
      <w:r>
        <w:t>Xã Đá Đỏ</w:t>
      </w:r>
    </w:p>
    <w:p>
      <w:r>
        <w:t>06</w:t>
      </w:r>
    </w:p>
    <w:p>
      <w:r>
        <w:t>18</w:t>
      </w:r>
    </w:p>
    <w:p>
      <w:r>
        <w:t>VIII</w:t>
      </w:r>
    </w:p>
    <w:p>
      <w:r>
        <w:t>Huyện Sông Mã</w:t>
      </w:r>
    </w:p>
    <w:p>
      <w:r>
        <w:t>19</w:t>
      </w:r>
    </w:p>
    <w:p>
      <w:r>
        <w:t>317</w:t>
      </w:r>
    </w:p>
    <w:p>
      <w:r>
        <w:t>951</w:t>
      </w:r>
    </w:p>
    <w:p>
      <w:r>
        <w:t>1.</w:t>
      </w:r>
    </w:p>
    <w:p>
      <w:r>
        <w:t>Thị trấn Sông Mã</w:t>
      </w:r>
    </w:p>
    <w:p>
      <w:r>
        <w:t>05</w:t>
      </w:r>
    </w:p>
    <w:p>
      <w:r>
        <w:t>15</w:t>
      </w:r>
    </w:p>
    <w:p>
      <w:r>
        <w:t>2.</w:t>
      </w:r>
    </w:p>
    <w:p>
      <w:r>
        <w:t>Xã Mường Sai</w:t>
      </w:r>
    </w:p>
    <w:p>
      <w:r>
        <w:t>12</w:t>
      </w:r>
    </w:p>
    <w:p>
      <w:r>
        <w:t>36</w:t>
      </w:r>
    </w:p>
    <w:p>
      <w:r>
        <w:t>3.</w:t>
      </w:r>
    </w:p>
    <w:p>
      <w:r>
        <w:t>Xã Chiềng Khương</w:t>
      </w:r>
    </w:p>
    <w:p>
      <w:r>
        <w:t>21</w:t>
      </w:r>
    </w:p>
    <w:p>
      <w:r>
        <w:t>63</w:t>
      </w:r>
    </w:p>
    <w:p>
      <w:r>
        <w:t>4.</w:t>
      </w:r>
    </w:p>
    <w:p>
      <w:r>
        <w:t>Xã Chiềng Cang</w:t>
      </w:r>
    </w:p>
    <w:p>
      <w:r>
        <w:t>25</w:t>
      </w:r>
    </w:p>
    <w:p>
      <w:r>
        <w:t>75</w:t>
      </w:r>
    </w:p>
    <w:p>
      <w:r>
        <w:t>5.</w:t>
      </w:r>
    </w:p>
    <w:p>
      <w:r>
        <w:t>Xã Mường Hung</w:t>
      </w:r>
    </w:p>
    <w:p>
      <w:r>
        <w:t>28</w:t>
      </w:r>
    </w:p>
    <w:p>
      <w:r>
        <w:t>84</w:t>
      </w:r>
    </w:p>
    <w:p>
      <w:r>
        <w:t>6.</w:t>
      </w:r>
    </w:p>
    <w:p>
      <w:r>
        <w:t>Xã Mường Cai</w:t>
      </w:r>
    </w:p>
    <w:p>
      <w:r>
        <w:t>14</w:t>
      </w:r>
    </w:p>
    <w:p>
      <w:r>
        <w:t>42</w:t>
      </w:r>
    </w:p>
    <w:p>
      <w:r>
        <w:t>7.</w:t>
      </w:r>
    </w:p>
    <w:p>
      <w:r>
        <w:t>Xã Chiềng Khoong</w:t>
      </w:r>
    </w:p>
    <w:p>
      <w:r>
        <w:t>36</w:t>
      </w:r>
    </w:p>
    <w:p>
      <w:r>
        <w:t>108</w:t>
      </w:r>
    </w:p>
    <w:p>
      <w:r>
        <w:t>8.</w:t>
      </w:r>
    </w:p>
    <w:p>
      <w:r>
        <w:t>Xã Huổi Một</w:t>
      </w:r>
    </w:p>
    <w:p>
      <w:r>
        <w:t>19</w:t>
      </w:r>
    </w:p>
    <w:p>
      <w:r>
        <w:t>57</w:t>
      </w:r>
    </w:p>
    <w:p>
      <w:r>
        <w:t>9.</w:t>
      </w:r>
    </w:p>
    <w:p>
      <w:r>
        <w:t>Xã Nậm Mằn</w:t>
      </w:r>
    </w:p>
    <w:p>
      <w:r>
        <w:t>08</w:t>
      </w:r>
    </w:p>
    <w:p>
      <w:r>
        <w:t>24</w:t>
      </w:r>
    </w:p>
    <w:p>
      <w:r>
        <w:t>10.</w:t>
      </w:r>
    </w:p>
    <w:p>
      <w:r>
        <w:t>Xã Nà Nghịu</w:t>
      </w:r>
    </w:p>
    <w:p>
      <w:r>
        <w:t>35</w:t>
      </w:r>
    </w:p>
    <w:p>
      <w:r>
        <w:t>105</w:t>
      </w:r>
    </w:p>
    <w:p>
      <w:r>
        <w:t>11.</w:t>
      </w:r>
    </w:p>
    <w:p>
      <w:r>
        <w:t>Xã Nậm Ty</w:t>
      </w:r>
    </w:p>
    <w:p>
      <w:r>
        <w:t>19</w:t>
      </w:r>
    </w:p>
    <w:p>
      <w:r>
        <w:t>57</w:t>
      </w:r>
    </w:p>
    <w:p>
      <w:r>
        <w:t>12.</w:t>
      </w:r>
    </w:p>
    <w:p>
      <w:r>
        <w:t>Xã Chiềng Phung</w:t>
      </w:r>
    </w:p>
    <w:p>
      <w:r>
        <w:t>10</w:t>
      </w:r>
    </w:p>
    <w:p>
      <w:r>
        <w:t>30</w:t>
      </w:r>
    </w:p>
    <w:p>
      <w:r>
        <w:t>13.</w:t>
      </w:r>
    </w:p>
    <w:p>
      <w:r>
        <w:t>Xã Chiềng Sơ</w:t>
      </w:r>
    </w:p>
    <w:p>
      <w:r>
        <w:t>16</w:t>
      </w:r>
    </w:p>
    <w:p>
      <w:r>
        <w:t>48</w:t>
      </w:r>
    </w:p>
    <w:p>
      <w:r>
        <w:t>14.</w:t>
      </w:r>
    </w:p>
    <w:p>
      <w:r>
        <w:t>Xã Yên Hưng</w:t>
      </w:r>
    </w:p>
    <w:p>
      <w:r>
        <w:t>15</w:t>
      </w:r>
    </w:p>
    <w:p>
      <w:r>
        <w:t>45</w:t>
      </w:r>
    </w:p>
    <w:p>
      <w:r>
        <w:t>15.</w:t>
      </w:r>
    </w:p>
    <w:p>
      <w:r>
        <w:t>Xã Đứa Mòn</w:t>
      </w:r>
    </w:p>
    <w:p>
      <w:r>
        <w:t>19</w:t>
      </w:r>
    </w:p>
    <w:p>
      <w:r>
        <w:t>57</w:t>
      </w:r>
    </w:p>
    <w:p>
      <w:r>
        <w:t>16.</w:t>
      </w:r>
    </w:p>
    <w:p>
      <w:r>
        <w:t>Xã Mường Lầm</w:t>
      </w:r>
    </w:p>
    <w:p>
      <w:r>
        <w:t>08</w:t>
      </w:r>
    </w:p>
    <w:p>
      <w:r>
        <w:t>24</w:t>
      </w:r>
    </w:p>
    <w:p>
      <w:r>
        <w:t>17.</w:t>
      </w:r>
    </w:p>
    <w:p>
      <w:r>
        <w:t>Xã Chiềng En</w:t>
      </w:r>
    </w:p>
    <w:p>
      <w:r>
        <w:t>10</w:t>
      </w:r>
    </w:p>
    <w:p>
      <w:r>
        <w:t>30</w:t>
      </w:r>
    </w:p>
    <w:p>
      <w:r>
        <w:t>18.</w:t>
      </w:r>
    </w:p>
    <w:p>
      <w:r>
        <w:t>Xã Bó Sinh</w:t>
      </w:r>
    </w:p>
    <w:p>
      <w:r>
        <w:t>10</w:t>
      </w:r>
    </w:p>
    <w:p>
      <w:r>
        <w:t>30</w:t>
      </w:r>
    </w:p>
    <w:p>
      <w:r>
        <w:t>19.</w:t>
      </w:r>
    </w:p>
    <w:p>
      <w:r>
        <w:t>Xã Pú Bẩu</w:t>
      </w:r>
    </w:p>
    <w:p>
      <w:r>
        <w:t>07</w:t>
      </w:r>
    </w:p>
    <w:p>
      <w:r>
        <w:t>21</w:t>
      </w:r>
    </w:p>
    <w:p>
      <w:r>
        <w:t>IX</w:t>
      </w:r>
    </w:p>
    <w:p>
      <w:r>
        <w:t>Huyện Sốp Cộp</w:t>
      </w:r>
    </w:p>
    <w:p>
      <w:r>
        <w:t>8</w:t>
      </w:r>
    </w:p>
    <w:p>
      <w:r>
        <w:t>101</w:t>
      </w:r>
    </w:p>
    <w:p>
      <w:r>
        <w:t>303</w:t>
      </w:r>
    </w:p>
    <w:p>
      <w:r>
        <w:t>1.</w:t>
      </w:r>
    </w:p>
    <w:p>
      <w:r>
        <w:t>Xã Sốp Cộp</w:t>
      </w:r>
    </w:p>
    <w:p>
      <w:r>
        <w:t>10</w:t>
      </w:r>
    </w:p>
    <w:p>
      <w:r>
        <w:t>30</w:t>
      </w:r>
    </w:p>
    <w:p>
      <w:r>
        <w:t>2.</w:t>
      </w:r>
    </w:p>
    <w:p>
      <w:r>
        <w:t>Xã Mường Lạn</w:t>
      </w:r>
    </w:p>
    <w:p>
      <w:r>
        <w:t>16</w:t>
      </w:r>
    </w:p>
    <w:p>
      <w:r>
        <w:t>48</w:t>
      </w:r>
    </w:p>
    <w:p>
      <w:r>
        <w:t>3.</w:t>
      </w:r>
    </w:p>
    <w:p>
      <w:r>
        <w:t>Xã Dồm Cang</w:t>
      </w:r>
    </w:p>
    <w:p>
      <w:r>
        <w:t>09</w:t>
      </w:r>
    </w:p>
    <w:p>
      <w:r>
        <w:t>27</w:t>
      </w:r>
    </w:p>
    <w:p>
      <w:r>
        <w:t>4.</w:t>
      </w:r>
    </w:p>
    <w:p>
      <w:r>
        <w:t>Xã Sam Kha</w:t>
      </w:r>
    </w:p>
    <w:p>
      <w:r>
        <w:t>09</w:t>
      </w:r>
    </w:p>
    <w:p>
      <w:r>
        <w:t>27</w:t>
      </w:r>
    </w:p>
    <w:p>
      <w:r>
        <w:t>5.</w:t>
      </w:r>
    </w:p>
    <w:p>
      <w:r>
        <w:t>Xã Mường Và</w:t>
      </w:r>
    </w:p>
    <w:p>
      <w:r>
        <w:t>21</w:t>
      </w:r>
    </w:p>
    <w:p>
      <w:r>
        <w:t>63</w:t>
      </w:r>
    </w:p>
    <w:p>
      <w:r>
        <w:t>6.</w:t>
      </w:r>
    </w:p>
    <w:p>
      <w:r>
        <w:t>Xã Nậm Lạnh</w:t>
      </w:r>
    </w:p>
    <w:p>
      <w:r>
        <w:t>10</w:t>
      </w:r>
    </w:p>
    <w:p>
      <w:r>
        <w:t>30</w:t>
      </w:r>
    </w:p>
    <w:p>
      <w:r>
        <w:t>7.</w:t>
      </w:r>
    </w:p>
    <w:p>
      <w:r>
        <w:t>Xã Púng Bánh</w:t>
      </w:r>
    </w:p>
    <w:p>
      <w:r>
        <w:t>13</w:t>
      </w:r>
    </w:p>
    <w:p>
      <w:r>
        <w:t>39</w:t>
      </w:r>
    </w:p>
    <w:p>
      <w:r>
        <w:t>8.</w:t>
      </w:r>
    </w:p>
    <w:p>
      <w:r>
        <w:t>Xã Mường Lèo</w:t>
      </w:r>
    </w:p>
    <w:p>
      <w:r>
        <w:t>13</w:t>
      </w:r>
    </w:p>
    <w:p>
      <w:r>
        <w:t>39</w:t>
      </w:r>
    </w:p>
    <w:p>
      <w:r>
        <w:t>X</w:t>
      </w:r>
    </w:p>
    <w:p>
      <w:r>
        <w:t>Huyện Thuận Châu</w:t>
      </w:r>
    </w:p>
    <w:p>
      <w:r>
        <w:t>29</w:t>
      </w:r>
    </w:p>
    <w:p>
      <w:r>
        <w:t>336</w:t>
      </w:r>
    </w:p>
    <w:p>
      <w:r>
        <w:t>1.008</w:t>
      </w:r>
    </w:p>
    <w:p>
      <w:r>
        <w:t>1.</w:t>
      </w:r>
    </w:p>
    <w:p>
      <w:r>
        <w:t>Xã Bản Lầm</w:t>
      </w:r>
    </w:p>
    <w:p>
      <w:r>
        <w:t>06</w:t>
      </w:r>
    </w:p>
    <w:p>
      <w:r>
        <w:t>18</w:t>
      </w:r>
    </w:p>
    <w:p>
      <w:r>
        <w:t>2.</w:t>
      </w:r>
    </w:p>
    <w:p>
      <w:r>
        <w:t>Xã Bó Mười</w:t>
      </w:r>
    </w:p>
    <w:p>
      <w:r>
        <w:t>11</w:t>
      </w:r>
    </w:p>
    <w:p>
      <w:r>
        <w:t>33</w:t>
      </w:r>
    </w:p>
    <w:p>
      <w:r>
        <w:t>3.</w:t>
      </w:r>
    </w:p>
    <w:p>
      <w:r>
        <w:t>Xã Bon Phặng</w:t>
      </w:r>
    </w:p>
    <w:p>
      <w:r>
        <w:t>08</w:t>
      </w:r>
    </w:p>
    <w:p>
      <w:r>
        <w:t>24</w:t>
      </w:r>
    </w:p>
    <w:p>
      <w:r>
        <w:t>4.</w:t>
      </w:r>
    </w:p>
    <w:p>
      <w:r>
        <w:t>Xã Co Mạ</w:t>
      </w:r>
    </w:p>
    <w:p>
      <w:r>
        <w:t>17</w:t>
      </w:r>
    </w:p>
    <w:p>
      <w:r>
        <w:t>51</w:t>
      </w:r>
    </w:p>
    <w:p>
      <w:r>
        <w:t>5.</w:t>
      </w:r>
    </w:p>
    <w:p>
      <w:r>
        <w:t>Xã Co Tòng</w:t>
      </w:r>
    </w:p>
    <w:p>
      <w:r>
        <w:t>08</w:t>
      </w:r>
    </w:p>
    <w:p>
      <w:r>
        <w:t>24</w:t>
      </w:r>
    </w:p>
    <w:p>
      <w:r>
        <w:t>6.</w:t>
      </w:r>
    </w:p>
    <w:p>
      <w:r>
        <w:t>Xã Chiềng Bôm</w:t>
      </w:r>
    </w:p>
    <w:p>
      <w:r>
        <w:t>17</w:t>
      </w:r>
    </w:p>
    <w:p>
      <w:r>
        <w:t>51</w:t>
      </w:r>
    </w:p>
    <w:p>
      <w:r>
        <w:t>7.</w:t>
      </w:r>
    </w:p>
    <w:p>
      <w:r>
        <w:t>Xã Chiềng La</w:t>
      </w:r>
    </w:p>
    <w:p>
      <w:r>
        <w:t>06</w:t>
      </w:r>
    </w:p>
    <w:p>
      <w:r>
        <w:t>18</w:t>
      </w:r>
    </w:p>
    <w:p>
      <w:r>
        <w:t>8.</w:t>
      </w:r>
    </w:p>
    <w:p>
      <w:r>
        <w:t>Xã Chiềng Ly</w:t>
      </w:r>
    </w:p>
    <w:p>
      <w:r>
        <w:t>16</w:t>
      </w:r>
    </w:p>
    <w:p>
      <w:r>
        <w:t>48</w:t>
      </w:r>
    </w:p>
    <w:p>
      <w:r>
        <w:t>9.</w:t>
      </w:r>
    </w:p>
    <w:p>
      <w:r>
        <w:t>Xã Chiềng Ngàm</w:t>
      </w:r>
    </w:p>
    <w:p>
      <w:r>
        <w:t>11</w:t>
      </w:r>
    </w:p>
    <w:p>
      <w:r>
        <w:t>33</w:t>
      </w:r>
    </w:p>
    <w:p>
      <w:r>
        <w:t>10.</w:t>
      </w:r>
    </w:p>
    <w:p>
      <w:r>
        <w:t>Xã Chiềng Pấc</w:t>
      </w:r>
    </w:p>
    <w:p>
      <w:r>
        <w:t>06</w:t>
      </w:r>
    </w:p>
    <w:p>
      <w:r>
        <w:t>18</w:t>
      </w:r>
    </w:p>
    <w:p>
      <w:r>
        <w:t>11.</w:t>
      </w:r>
    </w:p>
    <w:p>
      <w:r>
        <w:t>Xã Chiềng Pha</w:t>
      </w:r>
    </w:p>
    <w:p>
      <w:r>
        <w:t>10</w:t>
      </w:r>
    </w:p>
    <w:p>
      <w:r>
        <w:t>30</w:t>
      </w:r>
    </w:p>
    <w:p>
      <w:r>
        <w:t>12.</w:t>
      </w:r>
    </w:p>
    <w:p>
      <w:r>
        <w:t>Xã É Tòng</w:t>
      </w:r>
    </w:p>
    <w:p>
      <w:r>
        <w:t>12</w:t>
      </w:r>
    </w:p>
    <w:p>
      <w:r>
        <w:t>36</w:t>
      </w:r>
    </w:p>
    <w:p>
      <w:r>
        <w:t>13.</w:t>
      </w:r>
    </w:p>
    <w:p>
      <w:r>
        <w:t>Xã Liệp Tè</w:t>
      </w:r>
    </w:p>
    <w:p>
      <w:r>
        <w:t>14</w:t>
      </w:r>
    </w:p>
    <w:p>
      <w:r>
        <w:t>42</w:t>
      </w:r>
    </w:p>
    <w:p>
      <w:r>
        <w:t>14.</w:t>
      </w:r>
    </w:p>
    <w:p>
      <w:r>
        <w:t>Xã Long Hẹ</w:t>
      </w:r>
    </w:p>
    <w:p>
      <w:r>
        <w:t>11</w:t>
      </w:r>
    </w:p>
    <w:p>
      <w:r>
        <w:t>33</w:t>
      </w:r>
    </w:p>
    <w:p>
      <w:r>
        <w:t>15.</w:t>
      </w:r>
    </w:p>
    <w:p>
      <w:r>
        <w:t>Xã Muổi Nọi</w:t>
      </w:r>
    </w:p>
    <w:p>
      <w:r>
        <w:t>07</w:t>
      </w:r>
    </w:p>
    <w:p>
      <w:r>
        <w:t>21</w:t>
      </w:r>
    </w:p>
    <w:p>
      <w:r>
        <w:t>16.</w:t>
      </w:r>
    </w:p>
    <w:p>
      <w:r>
        <w:t>Xã Mường Bám</w:t>
      </w:r>
    </w:p>
    <w:p>
      <w:r>
        <w:t>17</w:t>
      </w:r>
    </w:p>
    <w:p>
      <w:r>
        <w:t>51</w:t>
      </w:r>
    </w:p>
    <w:p>
      <w:r>
        <w:t>17.</w:t>
      </w:r>
    </w:p>
    <w:p>
      <w:r>
        <w:t>Xã Mường É</w:t>
      </w:r>
    </w:p>
    <w:p>
      <w:r>
        <w:t>13</w:t>
      </w:r>
    </w:p>
    <w:p>
      <w:r>
        <w:t>39</w:t>
      </w:r>
    </w:p>
    <w:p>
      <w:r>
        <w:t>18.</w:t>
      </w:r>
    </w:p>
    <w:p>
      <w:r>
        <w:t>Xã Mường Khiêng</w:t>
      </w:r>
    </w:p>
    <w:p>
      <w:r>
        <w:t>23</w:t>
      </w:r>
    </w:p>
    <w:p>
      <w:r>
        <w:t>69</w:t>
      </w:r>
    </w:p>
    <w:p>
      <w:r>
        <w:t>19.</w:t>
      </w:r>
    </w:p>
    <w:p>
      <w:r>
        <w:t>Xã Nậm Lầu</w:t>
      </w:r>
    </w:p>
    <w:p>
      <w:r>
        <w:t>20</w:t>
      </w:r>
    </w:p>
    <w:p>
      <w:r>
        <w:t>60</w:t>
      </w:r>
    </w:p>
    <w:p>
      <w:r>
        <w:t>20.</w:t>
      </w:r>
    </w:p>
    <w:p>
      <w:r>
        <w:t>Xã Nong Lay</w:t>
      </w:r>
    </w:p>
    <w:p>
      <w:r>
        <w:t>05</w:t>
      </w:r>
    </w:p>
    <w:p>
      <w:r>
        <w:t>15</w:t>
      </w:r>
    </w:p>
    <w:p>
      <w:r>
        <w:t>21.</w:t>
      </w:r>
    </w:p>
    <w:p>
      <w:r>
        <w:t>Xã Pá Lông</w:t>
      </w:r>
    </w:p>
    <w:p>
      <w:r>
        <w:t>08</w:t>
      </w:r>
    </w:p>
    <w:p>
      <w:r>
        <w:t>24</w:t>
      </w:r>
    </w:p>
    <w:p>
      <w:r>
        <w:t>22.</w:t>
      </w:r>
    </w:p>
    <w:p>
      <w:r>
        <w:t>Xã Púng Tra</w:t>
      </w:r>
    </w:p>
    <w:p>
      <w:r>
        <w:t>07</w:t>
      </w:r>
    </w:p>
    <w:p>
      <w:r>
        <w:t>21</w:t>
      </w:r>
    </w:p>
    <w:p>
      <w:r>
        <w:t>23.</w:t>
      </w:r>
    </w:p>
    <w:p>
      <w:r>
        <w:t>Xã Phổng Lái</w:t>
      </w:r>
    </w:p>
    <w:p>
      <w:r>
        <w:t>13</w:t>
      </w:r>
    </w:p>
    <w:p>
      <w:r>
        <w:t>39</w:t>
      </w:r>
    </w:p>
    <w:p>
      <w:r>
        <w:t>24.</w:t>
      </w:r>
    </w:p>
    <w:p>
      <w:r>
        <w:t>Xã Phổng Lăng</w:t>
      </w:r>
    </w:p>
    <w:p>
      <w:r>
        <w:t>12</w:t>
      </w:r>
    </w:p>
    <w:p>
      <w:r>
        <w:t>36</w:t>
      </w:r>
    </w:p>
    <w:p>
      <w:r>
        <w:t>25.</w:t>
      </w:r>
    </w:p>
    <w:p>
      <w:r>
        <w:t>Xã Phổng Lập</w:t>
      </w:r>
    </w:p>
    <w:p>
      <w:r>
        <w:t>13</w:t>
      </w:r>
    </w:p>
    <w:p>
      <w:r>
        <w:t>39</w:t>
      </w:r>
    </w:p>
    <w:p>
      <w:r>
        <w:t>26.</w:t>
      </w:r>
    </w:p>
    <w:p>
      <w:r>
        <w:t>Xã Tông Cọ</w:t>
      </w:r>
    </w:p>
    <w:p>
      <w:r>
        <w:t>09</w:t>
      </w:r>
    </w:p>
    <w:p>
      <w:r>
        <w:t>27</w:t>
      </w:r>
    </w:p>
    <w:p>
      <w:r>
        <w:t>27.</w:t>
      </w:r>
    </w:p>
    <w:p>
      <w:r>
        <w:t>Xã Tông Lạnh</w:t>
      </w:r>
    </w:p>
    <w:p>
      <w:r>
        <w:t>16</w:t>
      </w:r>
    </w:p>
    <w:p>
      <w:r>
        <w:t>48</w:t>
      </w:r>
    </w:p>
    <w:p>
      <w:r>
        <w:t>28.</w:t>
      </w:r>
    </w:p>
    <w:p>
      <w:r>
        <w:t>Thị trấn Thuận Châu</w:t>
      </w:r>
    </w:p>
    <w:p>
      <w:r>
        <w:t>10</w:t>
      </w:r>
    </w:p>
    <w:p>
      <w:r>
        <w:t>30</w:t>
      </w:r>
    </w:p>
    <w:p>
      <w:r>
        <w:t>29.</w:t>
      </w:r>
    </w:p>
    <w:p>
      <w:r>
        <w:t>Xã Thôm Mòn</w:t>
      </w:r>
    </w:p>
    <w:p>
      <w:r>
        <w:t>10</w:t>
      </w:r>
    </w:p>
    <w:p>
      <w:r>
        <w:t>30</w:t>
      </w:r>
    </w:p>
    <w:p>
      <w:r>
        <w:t>XI</w:t>
      </w:r>
    </w:p>
    <w:p>
      <w:r>
        <w:t>Huyện Quỳnh Nhai</w:t>
      </w:r>
    </w:p>
    <w:p>
      <w:r>
        <w:t>11</w:t>
      </w:r>
    </w:p>
    <w:p>
      <w:r>
        <w:t>103</w:t>
      </w:r>
    </w:p>
    <w:p>
      <w:r>
        <w:t>309</w:t>
      </w:r>
    </w:p>
    <w:p>
      <w:r>
        <w:t>1.</w:t>
      </w:r>
    </w:p>
    <w:p>
      <w:r>
        <w:t>Xã Mường Giàng</w:t>
      </w:r>
    </w:p>
    <w:p>
      <w:r>
        <w:t>14</w:t>
      </w:r>
    </w:p>
    <w:p>
      <w:r>
        <w:t>42</w:t>
      </w:r>
    </w:p>
    <w:p>
      <w:r>
        <w:t>2.</w:t>
      </w:r>
    </w:p>
    <w:p>
      <w:r>
        <w:t>Xã Cà Nàng</w:t>
      </w:r>
    </w:p>
    <w:p>
      <w:r>
        <w:t>07</w:t>
      </w:r>
    </w:p>
    <w:p>
      <w:r>
        <w:t>21</w:t>
      </w:r>
    </w:p>
    <w:p>
      <w:r>
        <w:t>3.</w:t>
      </w:r>
    </w:p>
    <w:p>
      <w:r>
        <w:t>Xã Pá Ma Pha Khinh</w:t>
      </w:r>
    </w:p>
    <w:p>
      <w:r>
        <w:t>05</w:t>
      </w:r>
    </w:p>
    <w:p>
      <w:r>
        <w:t>15</w:t>
      </w:r>
    </w:p>
    <w:p>
      <w:r>
        <w:t>4.</w:t>
      </w:r>
    </w:p>
    <w:p>
      <w:r>
        <w:t>Xã Chiềng Khoang</w:t>
      </w:r>
    </w:p>
    <w:p>
      <w:r>
        <w:t>10</w:t>
      </w:r>
    </w:p>
    <w:p>
      <w:r>
        <w:t>30</w:t>
      </w:r>
    </w:p>
    <w:p>
      <w:r>
        <w:t>5.</w:t>
      </w:r>
    </w:p>
    <w:p>
      <w:r>
        <w:t>Xã Nặm Ét</w:t>
      </w:r>
    </w:p>
    <w:p>
      <w:r>
        <w:t>10</w:t>
      </w:r>
    </w:p>
    <w:p>
      <w:r>
        <w:t>30</w:t>
      </w:r>
    </w:p>
    <w:p>
      <w:r>
        <w:t>6.</w:t>
      </w:r>
    </w:p>
    <w:p>
      <w:r>
        <w:t>Xã Mường Sại</w:t>
      </w:r>
    </w:p>
    <w:p>
      <w:r>
        <w:t>08</w:t>
      </w:r>
    </w:p>
    <w:p>
      <w:r>
        <w:t>24</w:t>
      </w:r>
    </w:p>
    <w:p>
      <w:r>
        <w:t>7.</w:t>
      </w:r>
    </w:p>
    <w:p>
      <w:r>
        <w:t>Xã Mường Chiên</w:t>
      </w:r>
    </w:p>
    <w:p>
      <w:r>
        <w:t>03</w:t>
      </w:r>
    </w:p>
    <w:p>
      <w:r>
        <w:t>9</w:t>
      </w:r>
    </w:p>
    <w:p>
      <w:r>
        <w:t>8.</w:t>
      </w:r>
    </w:p>
    <w:p>
      <w:r>
        <w:t>Xã Chiềng Ơn</w:t>
      </w:r>
    </w:p>
    <w:p>
      <w:r>
        <w:t>06</w:t>
      </w:r>
    </w:p>
    <w:p>
      <w:r>
        <w:t>18</w:t>
      </w:r>
    </w:p>
    <w:p>
      <w:r>
        <w:t>9.</w:t>
      </w:r>
    </w:p>
    <w:p>
      <w:r>
        <w:t>Xã Chiềng Khay</w:t>
      </w:r>
    </w:p>
    <w:p>
      <w:r>
        <w:t>11</w:t>
      </w:r>
    </w:p>
    <w:p>
      <w:r>
        <w:t>33</w:t>
      </w:r>
    </w:p>
    <w:p>
      <w:r>
        <w:t>10.</w:t>
      </w:r>
    </w:p>
    <w:p>
      <w:r>
        <w:t>Xã Chiềng Bằng</w:t>
      </w:r>
    </w:p>
    <w:p>
      <w:r>
        <w:t>11</w:t>
      </w:r>
    </w:p>
    <w:p>
      <w:r>
        <w:t>33</w:t>
      </w:r>
    </w:p>
    <w:p>
      <w:r>
        <w:t>11.</w:t>
      </w:r>
    </w:p>
    <w:p>
      <w:r>
        <w:t>Xã Mường Giôn</w:t>
      </w:r>
    </w:p>
    <w:p>
      <w:r>
        <w:t>18</w:t>
      </w:r>
    </w:p>
    <w:p>
      <w:r>
        <w:t>54</w:t>
      </w:r>
    </w:p>
    <w:p>
      <w:r>
        <w:t>XII</w:t>
      </w:r>
    </w:p>
    <w:p>
      <w:r>
        <w:t>Huyện Mường La</w:t>
      </w:r>
    </w:p>
    <w:p>
      <w:r>
        <w:t>16</w:t>
      </w:r>
    </w:p>
    <w:p>
      <w:r>
        <w:t>195</w:t>
      </w:r>
    </w:p>
    <w:p>
      <w:r>
        <w:t>585</w:t>
      </w:r>
    </w:p>
    <w:p>
      <w:r>
        <w:t>1.</w:t>
      </w:r>
    </w:p>
    <w:p>
      <w:r>
        <w:t>Thị trấn Ít Ong</w:t>
      </w:r>
    </w:p>
    <w:p>
      <w:r>
        <w:t>16</w:t>
      </w:r>
    </w:p>
    <w:p>
      <w:r>
        <w:t>48</w:t>
      </w:r>
    </w:p>
    <w:p>
      <w:r>
        <w:t>2.</w:t>
      </w:r>
    </w:p>
    <w:p>
      <w:r>
        <w:t>Xã Mường Chùm</w:t>
      </w:r>
    </w:p>
    <w:p>
      <w:r>
        <w:t>15</w:t>
      </w:r>
    </w:p>
    <w:p>
      <w:r>
        <w:t>45</w:t>
      </w:r>
    </w:p>
    <w:p>
      <w:r>
        <w:t>3.</w:t>
      </w:r>
    </w:p>
    <w:p>
      <w:r>
        <w:t>Xã Mường Bú</w:t>
      </w:r>
    </w:p>
    <w:p>
      <w:r>
        <w:t>25</w:t>
      </w:r>
    </w:p>
    <w:p>
      <w:r>
        <w:t>75</w:t>
      </w:r>
    </w:p>
    <w:p>
      <w:r>
        <w:t>4.</w:t>
      </w:r>
    </w:p>
    <w:p>
      <w:r>
        <w:t>Xã Tạ Bú</w:t>
      </w:r>
    </w:p>
    <w:p>
      <w:r>
        <w:t>12</w:t>
      </w:r>
    </w:p>
    <w:p>
      <w:r>
        <w:t>36</w:t>
      </w:r>
    </w:p>
    <w:p>
      <w:r>
        <w:t>5.</w:t>
      </w:r>
    </w:p>
    <w:p>
      <w:r>
        <w:t>Xã Chiềng Hoa</w:t>
      </w:r>
    </w:p>
    <w:p>
      <w:r>
        <w:t>14</w:t>
      </w:r>
    </w:p>
    <w:p>
      <w:r>
        <w:t>42</w:t>
      </w:r>
    </w:p>
    <w:p>
      <w:r>
        <w:t>6.</w:t>
      </w:r>
    </w:p>
    <w:p>
      <w:r>
        <w:t>Xã Chiềng Công</w:t>
      </w:r>
    </w:p>
    <w:p>
      <w:r>
        <w:t>15</w:t>
      </w:r>
    </w:p>
    <w:p>
      <w:r>
        <w:t>45</w:t>
      </w:r>
    </w:p>
    <w:p>
      <w:r>
        <w:t>7.</w:t>
      </w:r>
    </w:p>
    <w:p>
      <w:r>
        <w:t>Xã Chiềng Ân</w:t>
      </w:r>
    </w:p>
    <w:p>
      <w:r>
        <w:t>06</w:t>
      </w:r>
    </w:p>
    <w:p>
      <w:r>
        <w:t>18</w:t>
      </w:r>
    </w:p>
    <w:p>
      <w:r>
        <w:t>8.</w:t>
      </w:r>
    </w:p>
    <w:p>
      <w:r>
        <w:t>Xã Chiềng Muôn</w:t>
      </w:r>
    </w:p>
    <w:p>
      <w:r>
        <w:t>06</w:t>
      </w:r>
    </w:p>
    <w:p>
      <w:r>
        <w:t>18</w:t>
      </w:r>
    </w:p>
    <w:p>
      <w:r>
        <w:t>9.</w:t>
      </w:r>
    </w:p>
    <w:p>
      <w:r>
        <w:t>Xã Chiềng San</w:t>
      </w:r>
    </w:p>
    <w:p>
      <w:r>
        <w:t>07</w:t>
      </w:r>
    </w:p>
    <w:p>
      <w:r>
        <w:t>21</w:t>
      </w:r>
    </w:p>
    <w:p>
      <w:r>
        <w:t>10.</w:t>
      </w:r>
    </w:p>
    <w:p>
      <w:r>
        <w:t>Xã Nặm Păm</w:t>
      </w:r>
    </w:p>
    <w:p>
      <w:r>
        <w:t>10</w:t>
      </w:r>
    </w:p>
    <w:p>
      <w:r>
        <w:t>30</w:t>
      </w:r>
    </w:p>
    <w:p>
      <w:r>
        <w:t>11.</w:t>
      </w:r>
    </w:p>
    <w:p>
      <w:r>
        <w:t>Xã Ngọc Chiến</w:t>
      </w:r>
    </w:p>
    <w:p>
      <w:r>
        <w:t>15</w:t>
      </w:r>
    </w:p>
    <w:p>
      <w:r>
        <w:t>45</w:t>
      </w:r>
    </w:p>
    <w:p>
      <w:r>
        <w:t>12.</w:t>
      </w:r>
    </w:p>
    <w:p>
      <w:r>
        <w:t>Xã Pi Toong</w:t>
      </w:r>
    </w:p>
    <w:p>
      <w:r>
        <w:t>09</w:t>
      </w:r>
    </w:p>
    <w:p>
      <w:r>
        <w:t>27</w:t>
      </w:r>
    </w:p>
    <w:p>
      <w:r>
        <w:t>13.</w:t>
      </w:r>
    </w:p>
    <w:p>
      <w:r>
        <w:t>Xã Mường Trai</w:t>
      </w:r>
    </w:p>
    <w:p>
      <w:r>
        <w:t>06</w:t>
      </w:r>
    </w:p>
    <w:p>
      <w:r>
        <w:t>18</w:t>
      </w:r>
    </w:p>
    <w:p>
      <w:r>
        <w:t>14.</w:t>
      </w:r>
    </w:p>
    <w:p>
      <w:r>
        <w:t>Xã Hua Trai</w:t>
      </w:r>
    </w:p>
    <w:p>
      <w:r>
        <w:t>09</w:t>
      </w:r>
    </w:p>
    <w:p>
      <w:r>
        <w:t>27</w:t>
      </w:r>
    </w:p>
    <w:p>
      <w:r>
        <w:t>15.</w:t>
      </w:r>
    </w:p>
    <w:p>
      <w:r>
        <w:t>Xã Chiềng Lao</w:t>
      </w:r>
    </w:p>
    <w:p>
      <w:r>
        <w:t>16</w:t>
      </w:r>
    </w:p>
    <w:p>
      <w:r>
        <w:t>48</w:t>
      </w:r>
    </w:p>
    <w:p>
      <w:r>
        <w:t>16.</w:t>
      </w:r>
    </w:p>
    <w:p>
      <w:r>
        <w:t>Xã Nậm Giôn</w:t>
      </w:r>
    </w:p>
    <w:p>
      <w:r>
        <w:t>04</w:t>
      </w:r>
    </w:p>
    <w:p>
      <w:r>
        <w:t>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