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12/2024/QĐ-UBND phân cấp phê duyệt miễn, giảm tiền sử dụng đất ở đối với người có công cách mạng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02/05/2024</w:t>
            </w:r>
          </w:p>
        </w:tc>
      </w:tr>
      <w:tr>
        <w:tc>
          <w:tcPr>
            <w:tcW w:type="dxa" w:w="4320"/>
          </w:tcPr>
          <w:p>
            <w:r>
              <w:t>Ngày hiệu lực</w:t>
            </w:r>
          </w:p>
        </w:tc>
        <w:tc>
          <w:tcPr>
            <w:tcW w:type="dxa" w:w="4320"/>
          </w:tcPr>
          <w:p>
            <w:r>
              <w:t>15/05/2024</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12/2024/QĐ-UBND</w:t>
      </w:r>
    </w:p>
    <w:p>
      <w:r>
        <w:t>Long An, ngày 02 tháng 05 năm 2024</w:t>
      </w:r>
    </w:p>
    <w:p>
      <w:r>
        <w:t>QUYẾT ĐỊNH</w:t>
      </w:r>
    </w:p>
    <w:p>
      <w:r>
        <w:t>VỀ VIỆC PHÂN CẤP PHÊ DUYỆT MIỄN, GIẢM TIỀN SỬ DỤNG ĐẤT Ở ĐỐI VỚI NGƯỜI CÓ CÔNG CÁCH MẠNG TRÊN ĐỊA BÀN TỈNH LONG AN</w:t>
      </w:r>
    </w:p>
    <w:p>
      <w:r>
        <w:t>ỦY BAN NHÂN DÂN TỈNH LONG AN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Pháp lệnh Ưu đãi người có công với cách mạng ngày 09/12/2020;</w:t>
      </w:r>
    </w:p>
    <w:p>
      <w:r>
        <w:t>Căn cứ Nghị định số 43/2014/NĐ-CP ngày 15/5/2014 của Chính phủ quy   định chi tiết thi hành một số điều của Luật Đất đai;</w:t>
      </w:r>
    </w:p>
    <w:p>
      <w:r>
        <w:t>Căn cứ Nghị định số 45/2014/NĐ-CP ngày 15/5/2014 của Chính phủ quy   định về thu tiền sử dụng đất;</w:t>
      </w:r>
    </w:p>
    <w:p>
      <w:r>
        <w:t>Căn cứ Nghị định số 135/2016/NĐ-CP ngày 09/9/2016 của Chính phủ sửa đổi, bổ sung một số điều của các Nghị định quy định về thu tiền sử dụng đất, thu tiền thuê đất, thuê mặt nước;</w:t>
      </w:r>
    </w:p>
    <w:p>
      <w:r>
        <w:t>Căn cứ Nghị định số 01/2017/NĐ-CP ngày 06/01/2017 của Chính phủ sửa đổi, bổ sung một số nghị định quy định chi tiết thi hành Luật Đất đai;</w:t>
      </w:r>
    </w:p>
    <w:p>
      <w:r>
        <w:t>Căn cứ Nghị định số 123/2017/NĐ-CP ngày 14/11/2017 của Chính phủ sửa đổi, bổ sung một số điều của các Nghị định quy định về thu tiền sử dụng đất, thu tiền thuê đất, thuê mặt nước;</w:t>
      </w:r>
    </w:p>
    <w:p>
      <w:r>
        <w:t>Căn cứ Nghị định số 79/2019/NĐ-CP ngày 26/10/2019 của Chỉnh phủ sửa đổi Điều 16 Nghị định số 45/2014/NĐ-CP ngày 15/5/2014 của Chính phủ quy định về thu tiền sử dụng đất;</w:t>
      </w:r>
    </w:p>
    <w:p>
      <w:r>
        <w:t>Căn cứ Nghị định số 131/2021/NĐ-CP ngày 30/12/2021 của Chính phủ quy định chi tiết và biện pháp thi hành Pháp lệnh Ưu đãi người có công với cách mạng;</w:t>
      </w:r>
    </w:p>
    <w:p>
      <w:r>
        <w:t>Căn cứ Thông tư số 76/2014/TT-BTC ngày 16/6/2014 của Bộ trưởng Bộ   Tài chính hướng dẫn một số điều của Nghị định số 45/2014/NĐ-CP ngày   15/5/2014 của Chính phủ quy định về thu tiền sử dụng đất;</w:t>
      </w:r>
    </w:p>
    <w:p>
      <w:r>
        <w:t>Căn cứ Thông tư số 332/2016/TT-BTC ngày 26/12/2016 của Bộ trưởng Bộ   Tài chính sửa đổi, bổ sung một số điều của Thông tư số 76/2014/TT-BTC ngày   16/6/2014 của Bộ Tài chính hướng dẫn một số điều của Nghị định số 45/2014/NĐ-CP ngày 15/5/2014 của Chính phủ quy định về thu tiền sử dụng đất;</w:t>
      </w:r>
    </w:p>
    <w:p>
      <w:r>
        <w:t>Căn cứ Thông tư số 10/2018/TT-BTC ngày 30/01/2018 của Bộ trưởng Bộ   Tài chính sửa đổi, bổ sung một số điều của Thông tư số 76/2014/TT-BTC ngày   16/6/2014 của Bộ Tài chính hướng dẫn một số điều của Nghị định số 45/2014/NĐ-CP ngày 15/5/2014 của Chính phủ quy định về thu tiền sử dụng đất;</w:t>
      </w:r>
    </w:p>
    <w:p>
      <w:r>
        <w:t>Căn cứ Thông tư số 80/2021/TT-BTC ngày 29/9/2021 của Bộ trưởng Bộ   Tài chính hướng dẫn thi hành một số điều của Luật Quản lý thuế và Nghị định số   126/2020/NĐ-CP ngày 19/10/2020 của Chính phủ quy định chi tiết một số điều của Luật Quản lý thuế;</w:t>
      </w:r>
    </w:p>
    <w:p>
      <w:r>
        <w:t>Theo đề nghị của liên Sở: Tài chính, Lao động - Thương binh và Xã hội tại   Tờ trình số 1587/TTrLS-STC-LĐTBXH ngày 11/4/2024.</w:t>
      </w:r>
    </w:p>
    <w:p>
      <w:r>
        <w:t>QUYẾT ĐỊNH:</w:t>
      </w:r>
    </w:p>
    <w:p>
      <w:r>
        <w:t>Điều 1.  Phân cấp cho UBND các huyện, thị xã, thành phố (gọi tắt là UBND cấp huyện) phê duyệt miễn, giảm tiền sử dụng đất ở đối với người có công với cách mạng trên địa bàn quản lý.</w:t>
      </w:r>
    </w:p>
    <w:p>
      <w:r>
        <w:t>Điều 2. Tổ chức thực hiện</w:t>
      </w:r>
    </w:p>
    <w:p>
      <w:r>
        <w:t>1. Giao UBND cấp huyện có trách nhiệm:</w:t>
      </w:r>
    </w:p>
    <w:p>
      <w:r>
        <w:t>a) Căn cứ đặc điểm nguồn lực tại địa phương bố trí nhân lực và các điều kiện cần thiết để thực hiện nội dung được phân cấp tại Điều 1 nêu trên.</w:t>
      </w:r>
    </w:p>
    <w:p>
      <w:r>
        <w:t>b) Chỉ đạo các phòng, ban chuyên môn cấp huyện, UBND cấp xã phối hợp thực hiện giải quyết miễn, giảm tiền sử dụng đất ở đối với người có công với cách mạng đúng theo quy định, cụ thể: Đối tượng hưởng, chế độ, nguyên tắc miễn, giảm tiền sử dụng đất ở đối với người có công với cách mạng thực hiện theo quy định tại Mục 7, Chương III Nghị định số 131/2021/NĐ-CP ngày 30/12/2021 của Chính phủ quy định chi tiết và biện pháp thi hành Pháp lệnh Ưu đãi người có công với cách mạng.</w:t>
      </w:r>
    </w:p>
    <w:p>
      <w:r>
        <w:t>Hồ sơ, thủ tục, quy trình giải quyết miễn, giảm tiền sử dụng đất ở đối với người có công với cách mạng thực hiện theo quy định của pháp luật về thu tiền sử dụng đất và pháp luật về quản lý thuế.</w:t>
      </w:r>
    </w:p>
    <w:p>
      <w:r>
        <w:t>c) Định kỳ sáu (06) tháng một lần báo cáo UBND tỉnh về tình hình thực hiện miễn, giảm tiền sử dụng đất ở đối với người có công với cách mạng.</w:t>
      </w:r>
    </w:p>
    <w:p>
      <w:r>
        <w:t>2. Giao Sở Tài chính chủ trì, phối hợp với các cơ quan, đơn vị có liên quan hướng dẫn UBND cấp huyện xử lý các vướng mắc phát sinh trong quá trình thực hiện việc miễn, giảm tiền sử dụng đất ở cho người có công (nếu có) theo các quy định pháp luật có liên quan. Trường hợp vượt thẩm quyền Sở Tài chính tổng hợp, báo cáo, trình UBND tỉnh xem xét, xử lý theo quy định.</w:t>
      </w:r>
    </w:p>
    <w:p>
      <w:r>
        <w:t>Điều 3. Điều khoản thi hành</w:t>
      </w:r>
    </w:p>
    <w:p>
      <w:r>
        <w:t>1. Quyết định này có hiệu lực thi hành kể từ ngày 15/05/2024 và bãi bỏ Quyết định số 15/2016/QĐ-UBND ngày 18/3/2016 của UBND tỉnh về việc miễn, giảm tiền sử dụng đất ở đối với người có công với cách mạng trên địa bàn tỉnh Long An.</w:t>
      </w:r>
    </w:p>
    <w:p>
      <w:r>
        <w:t>2. Chánh Văn phòng UBND tỉnh, Thủ trưởng các Sở, ngành tỉnh; Chủ tịch UBND cấp huyện và các cơ quan, đơn vị, cá nhân có liên quan chịu trách nhiệm thi hành Quyết định này./.</w:t>
      </w:r>
    </w:p>
    <w:p>
      <w:r>
        <w:t>Nơi nhận:</w:t>
      </w:r>
    </w:p>
    <w:p>
      <w:r>
        <w:t>- Như Điều 3;</w:t>
      </w:r>
    </w:p>
    <w:p>
      <w:r>
        <w:t>- Bộ Tài chính;</w:t>
      </w:r>
    </w:p>
    <w:p>
      <w:r>
        <w:t>- Bộ Lao động - Thương binh và Xã hội;</w:t>
      </w:r>
    </w:p>
    <w:p>
      <w:r>
        <w:t>- Bộ Tài nguyên và Môi trường;</w:t>
      </w:r>
    </w:p>
    <w:p>
      <w:r>
        <w:t>- Bộ Tư pháp (Cục kiểm tra VBQPPL);</w:t>
      </w:r>
    </w:p>
    <w:p>
      <w:r>
        <w:t>- Vụ Pháp chế - Bộ Tài chính;</w:t>
      </w:r>
    </w:p>
    <w:p>
      <w:r>
        <w:t>- TT.TU, TT.HĐND tỉnh;</w:t>
      </w:r>
    </w:p>
    <w:p>
      <w:r>
        <w:t>- CT, PCT UBND tỉnh;</w:t>
      </w:r>
    </w:p>
    <w:p>
      <w:r>
        <w:t>- CVP, các PCVP UBND tỉnh;</w:t>
      </w:r>
    </w:p>
    <w:p>
      <w:r>
        <w:t>- UBMTTQVN tỉnh và các tổ chức đoàn thể;</w:t>
      </w:r>
    </w:p>
    <w:p>
      <w:r>
        <w:t>- Cổng thông tin điện tử tỉnh;</w:t>
      </w:r>
    </w:p>
    <w:p>
      <w:r>
        <w:t>- Lưu VT, STC, Yen.</w:t>
      </w:r>
    </w:p>
    <w:p>
      <w:r>
        <w:t>TM. ỦY BAN NHÂN DÂN</w:t>
      </w:r>
    </w:p>
    <w:p>
      <w:r>
        <w:t>CHỦ TỊCH</w:t>
      </w:r>
    </w:p>
    <w:p>
      <w:r>
        <w:t>Nguyễn Văn 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