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Quyết định 46/2011/QĐ-UBND về Quy chế phối hợp quản lý nhà nước đối với các khu chế xuất, khu công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12/2024/QĐ-UBND</w:t>
      </w:r>
    </w:p>
    <w:p>
      <w:r>
        <w:t>Thành phố Hồ Chí Minh, ngày 11 tháng 3 năm 2024</w:t>
      </w:r>
    </w:p>
    <w:p>
      <w:r>
        <w:t>QUYẾT ĐỊNH</w:t>
      </w:r>
    </w:p>
    <w:p>
      <w:r>
        <w:t>BÃI BỎ QUYẾT ĐỊNH SỐ 46/2011/QĐ-UBND NGÀY 12 THÁNG 7 NĂM 2011 CỦA ỦY BAN NHÂN DÂN THÀNH PHỐ HỒ CHÍ MINH VỀ BAN HÀNH QUY CHẾ PHỐI HỢP QUẢN LÝ NHÀ NƯỚC ĐỐI VỚI CÁC KHU CHẾ XUẤT, KHU CÔNG NGHIỆP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Trưởng Ban Quản lý các khu chế xuất và công nghiệp Thành phố Hồ Chí Minh tại Tờ trình số 311/TTr-BQL ngày 01 tháng 02 năm 2024; ý kiến thẩm định của Sở Tư pháp tại Báo cáo số 7241/BC-STP-KTrVB ngày 18 tháng 12 năm 2023 và ý kiến thống nhất của thành viên Ủy ban nhân dân Thành phố.</w:t>
      </w:r>
    </w:p>
    <w:p>
      <w:r>
        <w:t>QUYẾT ĐỊNH:</w:t>
      </w:r>
    </w:p>
    <w:p>
      <w:r>
        <w:t>Điều 1. Bãi bỏ toàn bộ quyết định</w:t>
      </w:r>
    </w:p>
    <w:p>
      <w:r>
        <w:t>Bãi bỏ toàn bộ Quyết định số 46/2011/QĐ-UBND ngày 12 tháng 7 năm 2011 của Ủy ban nhân dân Thành phố Hồ Chí Minh về ban hành Quy chế phối hợp quản lý nhà nước đối với các khu chế xuất, khu công nghiệp trên địa bàn Thành phố Hồ Chí Minh.</w:t>
      </w:r>
    </w:p>
    <w:p>
      <w:r>
        <w:t>Điều 2. Điều khoản thi hành</w:t>
      </w:r>
    </w:p>
    <w:p>
      <w:r>
        <w:t>Quyết định này có hiệu lực kể từ ngày 21 tháng 3 năm 2024.</w:t>
      </w:r>
    </w:p>
    <w:p>
      <w:r>
        <w:t>Điều 3. Tổ chức thực hiện</w:t>
      </w:r>
    </w:p>
    <w:p>
      <w:r>
        <w:t>Chánh Văn phòng Ủy ban nhân dân Thành phố Hồ Chí Minh, Trưởng Ban Quản lý các Khu chế xuất và công nghiệp Thành phố, Thủ trưởng các sở, ban, ngành Thành phố, Chủ tịch Ủy ban nhân dân thành phố Thủ Đức, Chủ tịch Ủy ban nhân dân các quận - huyện và các cơ quan, đơn vị có liên quan chịu trách nhiệm thi hành Quyết định này./.</w:t>
      </w:r>
    </w:p>
    <w:p>
      <w:r>
        <w:t>Nơi nhận:</w:t>
      </w:r>
    </w:p>
    <w:p>
      <w:r>
        <w:t>- Như Điều 3;</w:t>
      </w:r>
    </w:p>
    <w:p>
      <w:r>
        <w:t>- Bộ Kế hoạch và Đầu tư;</w:t>
      </w:r>
    </w:p>
    <w:p>
      <w:r>
        <w:t>- Cục kiểm tra VBQPPL (Bộ Tư pháp);</w:t>
      </w:r>
    </w:p>
    <w:p>
      <w:r>
        <w:t>- Thường trực Thành ủy;</w:t>
      </w:r>
    </w:p>
    <w:p>
      <w:r>
        <w:t>- Thường trực HĐND TP;</w:t>
      </w:r>
    </w:p>
    <w:p>
      <w:r>
        <w:t>- Ủy ban Mặt trận Tổ quốc Việt Nam TP</w:t>
      </w:r>
    </w:p>
    <w:p>
      <w:r>
        <w:t>- TTUB: CT, các PCT;</w:t>
      </w:r>
    </w:p>
    <w:p>
      <w:r>
        <w:t>- Thành viên UBND Thành phố;</w:t>
      </w:r>
    </w:p>
    <w:p>
      <w:r>
        <w:t>- Các Ban của HĐND TP;</w:t>
      </w:r>
    </w:p>
    <w:p>
      <w:r>
        <w:t>- Sở Tư pháp;</w:t>
      </w:r>
    </w:p>
    <w:p>
      <w:r>
        <w:t>- VPUB: PCVP;</w:t>
      </w:r>
    </w:p>
    <w:p>
      <w:r>
        <w:t>- Trung tâm Công báo Thành phố;</w:t>
      </w:r>
    </w:p>
    <w:p>
      <w:r>
        <w:t>- Các phòng NCTH;</w:t>
      </w:r>
    </w:p>
    <w:p>
      <w:r>
        <w:t>- Lưu: VT, (KT/Trang).</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