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12/2024/QĐ-UBND bãi bỏ Quyết định 10/2021/QĐ-UBND về số lượng cán bộ, công chức xã, phường, thị trấn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12/2024/QĐ-UBND</w:t>
      </w:r>
    </w:p>
    <w:p>
      <w:r>
        <w:t>Đắk Lắk, ngày 19 tháng 3 năm 2024</w:t>
      </w:r>
    </w:p>
    <w:p>
      <w:r>
        <w:t>QUYẾT ĐỊNH</w:t>
      </w:r>
    </w:p>
    <w:p>
      <w:r>
        <w:t>BÃI BỎ QUYẾT ĐỊNH SỐ 10/2021/QĐ-UBND NGÀY 26/4/2021 CỦA UBND TỈNH VỀ SỐ LƯỢNG CÁN BỘ, CÔNG CHỨC XÃ, PHƯỜNG, THỊ TRẤN TRÊN ĐỊA BÀN TỈNH ĐẮK LẮK</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 tại Tờ trình số 920/TTr-SNV ngày 26 tháng 12 năm 2023.</w:t>
      </w:r>
    </w:p>
    <w:p>
      <w:r>
        <w:t>QUYẾT ĐỊNH:</w:t>
      </w:r>
    </w:p>
    <w:p>
      <w:r>
        <w:t>Điều 1. Bãi bỏ toàn bộ Quyết định sau đây</w:t>
      </w:r>
    </w:p>
    <w:p>
      <w:r>
        <w:t>Bãi bỏ toàn bộ Quyết định số 10/2021/QĐ-UBND ngày 26 tháng 4 năm 2021 của Ủy ban nhân dân tỉnh về số lượng cán bộ, công chức xã, phường, thị trấn trên địa bàn tỉnh Đắk Lắk.</w:t>
      </w:r>
    </w:p>
    <w:p>
      <w:r>
        <w:t>Điều 2. Điều khoản thi hành</w:t>
      </w:r>
    </w:p>
    <w:p>
      <w:r>
        <w:t>1. Quyết định có hiệu lực thi hành kể từ ngày 01 tháng 4 năm 2024.</w:t>
      </w:r>
    </w:p>
    <w:p>
      <w:r>
        <w:t>2. Chánh Văn phòng Ủy ban nhân dân tỉnh; Giám đốc Sở Nội vụ, Thủ trưởng các Sở, ngành của tỉnh; Chủ tịch Ủy ban nhân dân các huyện, thị xã, thành phố và Thủ trưởng các cơ quan, tổ chức, đơn vị có liên quan chịu trách nhiệm thi hành Quyết định này./</w:t>
      </w:r>
    </w:p>
    <w:p>
      <w:r>
        <w:t>Nơi nhận:</w:t>
      </w:r>
    </w:p>
    <w:p>
      <w:r>
        <w:t>- Như Điều 2;</w:t>
      </w:r>
    </w:p>
    <w:p>
      <w:r>
        <w:t>- Văn phòng Chính phủ;</w:t>
      </w:r>
    </w:p>
    <w:p>
      <w:r>
        <w:t>- Vụ Pháp chế - Bộ Nội vụ;</w:t>
      </w:r>
    </w:p>
    <w:p>
      <w:r>
        <w:t>- Cục kiểm tra văn bản QPPL - Bộ Tư pháp;</w:t>
      </w:r>
    </w:p>
    <w:p>
      <w:r>
        <w:t>- TT Tỉnh ủy, TT HĐND tỉnh;</w:t>
      </w:r>
    </w:p>
    <w:p>
      <w:r>
        <w:t>- Đoàn đại biểu Quốc hội tỉnh;</w:t>
      </w:r>
    </w:p>
    <w:p>
      <w:r>
        <w:t>- CT và các PCT UBND tỉnh;</w:t>
      </w:r>
    </w:p>
    <w:p>
      <w:r>
        <w:t>- UBMTTQVN tỉnh;</w:t>
      </w:r>
    </w:p>
    <w:p>
      <w:r>
        <w:t>- Các Sở Nội vụ, Tư pháp;</w:t>
      </w:r>
    </w:p>
    <w:p>
      <w:r>
        <w:t>- CVP, PCVP UBND tỉnh;</w:t>
      </w:r>
    </w:p>
    <w:p>
      <w:r>
        <w:t>- Báo Đắk Lắk, Đài PT-TH tỉnh;</w:t>
      </w:r>
    </w:p>
    <w:p>
      <w:r>
        <w:t>- Trung tâm Cổng Thông tin điện tử tỉnh;</w:t>
      </w:r>
    </w:p>
    <w:p>
      <w:r>
        <w:t>- Lưu: VT, TH (P-60b).</w:t>
      </w:r>
    </w:p>
    <w:p>
      <w:r>
        <w:t>TM. ỦY BAN NHÂN DÂN</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