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12/2023/QĐ-UBND sửa đổi Quy định về chức năng, nhiệm vụ, quyền hạn và cơ cấu tổ chức của Sở Tài chính tỉnh Bình Thuận kèm theo Quyết định 21/2022/QĐ-UBND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13/06/2023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12/2023/QĐ-UBND</w:t>
      </w:r>
    </w:p>
    <w:p>
      <w:r>
        <w:t>Bình Thuận, ngày 13 tháng 6 năm 2023</w:t>
      </w:r>
    </w:p>
    <w:p>
      <w:r>
        <w:t>QUYẾT ĐỊNH</w:t>
      </w:r>
    </w:p>
    <w:p>
      <w:r>
        <w:t>SỬA ĐỔI, BỔ SUNG MỘT SỐ ĐIỀU CỦA QUY ĐỊNH BAN HÀNH KÈM THEO QUYẾT ĐỊNH SỐ 21/2022/QĐ-UBND NGÀY 14 THÁNG 7 NĂM 2022 CỦA ỦY BAN NHÂN DÂN TỈNH VỀ CHỨC NĂNG, NHIỆM VỤ, QUYỀN HẠN VÀ CƠ CẤU TỔ CHỨC CỦA SỞ TÀI CHÍNH TỈNH BÌNH THUẬN</w:t>
      </w:r>
    </w:p>
    <w:p>
      <w:r>
        <w:t>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04/2022/TT-BTC ngày 28 tháng 01 năm 2022 của Bộ trưởng Bộ Tài chính hướng dẫn chức năng, nhiệm vụ, quyền hạn của cơ quan tài chính địa phương thuộc Ủy ban nhân dân cấp tỉnh và Ủy ban nhân dân cấp huyện ;</w:t>
      </w:r>
    </w:p>
    <w:p>
      <w:r>
        <w:t>Theo đề nghị của Giám đốc Sở Nội vụ tại Tờ trình số 774/TTr-SNV ngày 05 tháng 4 năm 2023 và Công văn số 1169/SNV-TCCC ngày 24 tháng 5 năm 2023.</w:t>
      </w:r>
    </w:p>
    <w:p>
      <w:r>
        <w:t>QUYẾT ĐỊNH:</w:t>
      </w:r>
    </w:p>
    <w:p>
      <w:r>
        <w:t>Điều 1. Sửa đổi, bổ sung khoản 13 Điều 2 của Quy định ban hành kèm theo Quyết định số 21/2022/QĐ-UBND ngày 14 tháng 7 năm 2022 của Ủy ban nhân dân tỉnh về chức năng, nhiệm vụ, quyền hạn và cơ cấu tổ chức của Sở Tài chính tỉnh Bình Thuận như sau:</w:t>
      </w:r>
    </w:p>
    <w:p>
      <w:r>
        <w:t>“13. Hướng dẫn việc thực hiện cơ chế tự chủ về tài chính của các đơn vị sự nghiệp công lập và chế độ tự chủ, tự chịu trách nhiệm về kinh phí quản lý hành chính đối với các cơ quan hành chính nhà nước theo quy định của pháp luật; tham gia ý kiến đối với phương án tự chủ tài chính năm đầu thời kỳ ổn định của các đơn vị sự nghiệp công lập thuộc phạm vi quản lý của Ủy ban nhân dân tỉnh theo quy định; phối hợp với các cơ quan chuyên ngành của tỉnh kiểm tra việc thực hiện giao nhiệm vụ, đặt hàng, đấu thầu cung cấp sản phẩm, dịch vụ công thuộc nhiệm vụ chi của ngân sách địa phương; quản lý hoạt động của các đơn vị sự nghiệp trong và ngoài công lập thuộc lĩnh vực quản lý nhà nước của sở theo quy định pháp luật”.</w:t>
      </w:r>
    </w:p>
    <w:p>
      <w:r>
        <w:t>Điều 2. Trách nhiệm tổ chức thực hiện</w:t>
      </w:r>
    </w:p>
    <w:p>
      <w:r>
        <w:t>Thủ trưởng các cơ quan thuộc Ủy ban nhân dân tỉnh, Chủ tịch Ủy ban nhân dân các huyện, thị xã, thành phố và thủ trưởng các cơ quan, đơn vị có liên quan chịu trách nhiệm thi hành Quyết định này.</w:t>
      </w:r>
    </w:p>
    <w:p>
      <w:r>
        <w:t>Điều 3. Điều khoản thi hành</w:t>
      </w:r>
    </w:p>
    <w:p>
      <w:r>
        <w:t>Quyết định này có hiệu lực kể từ ngày ký ban hành./.</w:t>
      </w:r>
    </w:p>
    <w:p>
      <w:r>
        <w:t>Nơi nhận:</w:t>
      </w:r>
    </w:p>
    <w:p>
      <w:r>
        <w:t>- Như Điều 2;</w:t>
      </w:r>
    </w:p>
    <w:p>
      <w:r>
        <w:t>- Bộ Nội vụ;</w:t>
      </w:r>
    </w:p>
    <w:p>
      <w:r>
        <w:t>- Bộ Tài chính;</w:t>
      </w:r>
    </w:p>
    <w:p>
      <w:r>
        <w:t>- Cục Kiểm tra VBQPPL (Bộ Tư pháp);</w:t>
      </w:r>
    </w:p>
    <w:p>
      <w:r>
        <w:t>- Thường trực Tỉnh ủy;</w:t>
      </w:r>
    </w:p>
    <w:p>
      <w:r>
        <w:t>- Thường trực HĐND tỉnh;</w:t>
      </w:r>
    </w:p>
    <w:p>
      <w:r>
        <w:t>- Chủ tịch, các PCT UBND tỉnh;</w:t>
      </w:r>
    </w:p>
    <w:p>
      <w:r>
        <w:t>- Mặt trận và các đoàn thể tỉnh;</w:t>
      </w:r>
    </w:p>
    <w:p>
      <w:r>
        <w:t>- Trung tâm Thông tin tỉnh;</w:t>
      </w:r>
    </w:p>
    <w:p>
      <w:r>
        <w:t>- Lưu: VT, NCKSTTHC, SNV. Ngân</w:t>
      </w:r>
    </w:p>
    <w:p>
      <w:r>
        <w:t>TM. ỦY BAN NHÂN DÂN</w:t>
      </w:r>
    </w:p>
    <w:p>
      <w:r>
        <w:t>CHỦ TỊCH</w:t>
      </w:r>
    </w:p>
    <w:p>
      <w:r>
        <w:t>Đoàn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