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bãi bỏ Quyết định 19/2017/QĐ-UBND quy định về quản lý hoạt động đo đạc và bản đồ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12/2023/QĐ-UBND</w:t>
      </w:r>
    </w:p>
    <w:p>
      <w:r>
        <w:t>Khánh Hòa, ngày 28 tháng 4 năm 2023</w:t>
      </w:r>
    </w:p>
    <w:p>
      <w:r>
        <w:t>QUYẾT ĐỊNH</w:t>
      </w:r>
    </w:p>
    <w:p>
      <w:r>
        <w:t>BÃI BỎ QUYẾT ĐỊNH SỐ 19/2017/QĐ-UBND NGÀY 24 THÁNG 10 NĂM 2017 CỦA UBND TỈNH KHÁNH HÒA BAN HÀNH QUY ĐỊNH VỀ QUẢN LÝ HOẠT ĐỘNG ĐO ĐẠC VÀ BẢN ĐỒ TRÊN ĐỊA BÀN TỈNH KHÁNH HÒA</w:t>
      </w:r>
    </w:p>
    <w:p>
      <w:r>
        <w:t>ỦY BAN NHÂN DÂN TỈNH KHÁNH HÒA</w:t>
      </w:r>
    </w:p>
    <w:p>
      <w:r>
        <w:t>Căn cứ Luật tổ chức chính quyền địa phương ngày 19 tháng 06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06 năm 2015;</w:t>
      </w:r>
    </w:p>
    <w:p>
      <w:r>
        <w:t>Căn cứ Luật sửa đổi, bổ sung một số điều của Luật ban hành văn bản quy phạm pháp luật ngày 18 tháng 06 năm 2020;</w:t>
      </w:r>
    </w:p>
    <w:p>
      <w:r>
        <w:t>Căn cứ Luật Đo đạc và bản đồ năm 2018;</w:t>
      </w:r>
    </w:p>
    <w:p>
      <w:r>
        <w:t>Căn cứ Nghị định 27/2019/NĐ-CP ngày 13 tháng 03 năm 2019 của Chính phủ quy định chi tiết một số điều của Luật Đo đạc và bản đồ;</w:t>
      </w:r>
    </w:p>
    <w:p>
      <w:r>
        <w:t>Căn cứ Nghị định 136/2021/NĐ-CP ngày 31 tháng 12 năm 2021 của Chính phủ sửa đổi, bổ sung một số điều Nghị định 27/2019/NĐ-CP ngày 13 tháng 03 năm 2019 của Chính phủ quy định chi tiết một số điều của Luật Đo đạc và bản đồ;</w:t>
      </w:r>
    </w:p>
    <w:p>
      <w:r>
        <w:t>Theo đề nghị của Giám đốc Sở Tài nguyên và Môi trường tại Tờ trình số 160/TTr-STNMT ngày 20 tháng 04 năm 2023 và ý kiến thẩm định của Sở Tư pháp tại Báo cáo số 50/BC-STP ngày 13 tháng 04 năm 2023 về việc thẩm định dự thảo Quyết định ban hành Quyết định bãi bỏ Quyết định số 19/2017/QĐ-UBND ngày 24/10/2017 của UBND tỉnh Khánh Hòa quy định về quản lý hoạt động đo đạc và bản đồ trên địa bàn tỉnh Khánh Hòa.</w:t>
      </w:r>
    </w:p>
    <w:p>
      <w:r>
        <w:t>QUYẾT ĐỊNH:</w:t>
      </w:r>
    </w:p>
    <w:p>
      <w:r>
        <w:t>Điều 1.  Bãi bỏ toàn bộ Quyết định số 19/2017/QĐ-UBND ngày 24 tháng 10 năm 2017 của UBND tỉnh Khánh Hòa ban hành Quy định về quản lý hoạt động đo đạc và bản đồ trên địa bàn tỉnh Khánh Hòa.</w:t>
      </w:r>
    </w:p>
    <w:p>
      <w:r>
        <w:t>Điều 2.  Quyết định này có hiệu lực thi hành kể từ ngày 30 tháng 06 năm 2023.</w:t>
      </w:r>
    </w:p>
    <w:p>
      <w:r>
        <w:t>Điều 3.  Chánh Văn phòng UBND tỉnh; Thủ trưởng các sở, ban, ngành; Chủ tịch UBND các huyện, thị xã, thành phố; Chủ tịch UBND các xã, phường, thị trấn; Thủ trưởng các cơ quan, đơn vị và cá nhân có liên quan chịu trách nhiệm thi hành Quyết định này./.</w:t>
      </w:r>
    </w:p>
    <w:p>
      <w:r>
        <w:t>Nơi nhận:</w:t>
      </w:r>
    </w:p>
    <w:p>
      <w:r>
        <w:t>- Như Điều 3;</w:t>
      </w:r>
    </w:p>
    <w:p>
      <w:r>
        <w:t>- Cục Kiểm tra VBQPPL (Bộ Tư pháp);</w:t>
      </w:r>
    </w:p>
    <w:p>
      <w:r>
        <w:t>- Bộ Tài nguyên và Môi trường;</w:t>
      </w:r>
    </w:p>
    <w:p>
      <w:r>
        <w:t>- Thường trực Tỉnh ủy;</w:t>
      </w:r>
    </w:p>
    <w:p>
      <w:r>
        <w:t>- Thường trực HĐND tỉnh;</w:t>
      </w:r>
    </w:p>
    <w:p>
      <w:r>
        <w:t>- CT và các PCT UBND tỉnh;</w:t>
      </w:r>
    </w:p>
    <w:p>
      <w:r>
        <w:t>- Lãnh đạo VP UBND tỉnh;</w:t>
      </w:r>
    </w:p>
    <w:p>
      <w:r>
        <w:t>- Đài PTTH Khánh Hòa;</w:t>
      </w:r>
    </w:p>
    <w:p>
      <w:r>
        <w:t>- Cổng thông tin điện tử tỉnh;</w:t>
      </w:r>
    </w:p>
    <w:p>
      <w:r>
        <w:t>- Công báo tỉnh Khánh Hòa;</w:t>
      </w:r>
    </w:p>
    <w:p>
      <w:r>
        <w:t>- Lưu: VT, CN, KH, THun.</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