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bãi bỏ Quyết định 10/2021/QĐ-UBND quy định về lập dự toán, sử dụng và thanh quyết toán kinh phí tổ chức thực hiện bồi thường, hỗ trợ, tái định cư khi Nhà nước thu hồi đất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12/2023/QĐ-UBND</w:t>
      </w:r>
    </w:p>
    <w:p>
      <w:r>
        <w:t>Sóc Trăng, ngày 18 tháng 7 năm 2023</w:t>
      </w:r>
    </w:p>
    <w:p>
      <w:r>
        <w:t>QUYẾT ĐỊNH</w:t>
      </w:r>
    </w:p>
    <w:p>
      <w:r>
        <w:t>BÃI BỎ QUYẾT ĐỊNH SỐ 10/2021/QĐ-UBND NGÀY 20 THÁNG 4 NĂM 2021 CỦA ỦY BAN NHÂN DÂN TỈNH SÓC TRĂNG BAN HÀNH QUY ĐỊNH VỀ LẬP DỰ TOÁN, SỬ DỤNG VÀ THANH QUYẾT TOÁN KINH PHÍ TỔ CHỨC THỰC HIỆN BỒI THƯỜNG, HỖ TRỢ, TÁI ĐỊNH CƯ KHI NHÀ NƯỚC THU HỒI ĐẤT TRÊN ĐỊA BÀN TỈNH SÓC TRĂNG</w:t>
      </w:r>
    </w:p>
    <w:p>
      <w:r>
        <w:t>ỦY BAN NHÂN DÂN TỈNH SÓC TRĂNG</w:t>
      </w:r>
    </w:p>
    <w:p>
      <w:r>
        <w:t>Căn cứ Luật Tổ chức chính quyền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12 năm 2020 của Chính phủ sửa đổi, bổ sung một số điều của Nghị định số ngày 14 tháng 5 năm 2016 của Chính phủ quy định chi tiết một số điều và biện pháp thi hành Luật Ban hành văn bản quy phạm pháp luật;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Theo đề nghị của Giám đốc Sở Tài chính tỉnh Sóc Trăng.</w:t>
      </w:r>
    </w:p>
    <w:p>
      <w:r>
        <w:t>QUYẾT ĐỊNH:</w:t>
      </w:r>
    </w:p>
    <w:p>
      <w:r>
        <w:t>Điều 1.  Bãi bỏ toàn bộ Quyết định số 10/2021/QĐ-UBND ngày 20 tháng 4 năm 2021 của Ủy ban nhân dân tỉnh Sóc Trăng ban hành Quy định về lập dự toán, sử dụng và thanh quyết toán kinh phí tổ chức thực hiện bồi thường, hỗ trợ, tái định cư khi Nhà nước thu hồi đất trên địa bàn tỉnh Sóc Trăng.</w:t>
      </w:r>
    </w:p>
    <w:p>
      <w:r>
        <w:t>Điều 2.  Điều khoản thi hành</w:t>
      </w:r>
    </w:p>
    <w:p>
      <w:r>
        <w:t>1. Quyết định này có hiệu lực thi hành từ ngày 29 tháng 7 năm 2023.</w:t>
      </w:r>
    </w:p>
    <w:p>
      <w:r>
        <w:t>2. Chánh Văn phòng Ủy ban nhân dân tỉnh, Giám đốc Sở Tài chính, Sở Tài nguyên và Môi trường, Sở Xây dựng, Thủ trưởng các Sở, ban ngành tỉnh, Chủ tịch Ủy ban nhân dân các huyện, thị xã, thành phố, tỉnh Sóc Trăng và các tổ chức, cá nhân có liên quan chịu trách nhiệm thi hành Quyết định này./.</w:t>
      </w:r>
    </w:p>
    <w:p>
      <w:r>
        <w:t>Nơi nhận:</w:t>
      </w:r>
    </w:p>
    <w:p>
      <w:r>
        <w:t>- Như Điều 2;</w:t>
      </w:r>
    </w:p>
    <w:p>
      <w:r>
        <w:t>- Cục Kiểm tra văn bản QPPL - Bộ Tư pháp;</w:t>
      </w:r>
    </w:p>
    <w:p>
      <w:r>
        <w:t>- TT. TU, TT. HĐND tỉnh;</w:t>
      </w:r>
    </w:p>
    <w:p>
      <w:r>
        <w:t>- Đoàn đại biểu Quốc hội tỉnh;</w:t>
      </w:r>
    </w:p>
    <w:p>
      <w:r>
        <w:t>- CT và các PCT. UBND tỉnh;</w:t>
      </w:r>
    </w:p>
    <w:p>
      <w:r>
        <w:t>- UBMTTQ Việt Nam tỉnh;</w:t>
      </w:r>
    </w:p>
    <w:p>
      <w:r>
        <w:t>- Trung tâm PTQĐ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