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phê duyệt kế hoạch sử dụng đất năm 2023 của huyện Phước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1198/QĐ-UBND</w:t>
      </w:r>
    </w:p>
    <w:p>
      <w:r>
        <w:t>Quảng Nam, ngày 12 tháng 6 năm 2023</w:t>
      </w:r>
    </w:p>
    <w:p>
      <w:r>
        <w:t>QUYẾT ĐỊNH</w:t>
      </w:r>
    </w:p>
    <w:p>
      <w:r>
        <w:t>PHÊ DUYỆT KẾ HOẠCH SỬ DỤNG ĐẤT NĂM 2023 CỦA HUYỆN PHƯỚC SƠN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67/NQ-HĐND ngày 09/12/2022 về danh mục dự án chuyển mục đích sử dụng đất lúa, đất rừng phòng hộ, rừng đặc dụng năm 2023; số 68/NQ-HĐND ngày 09/12/2022 về danh mục dự án thu hồi đất năm 2023;</w:t>
      </w:r>
    </w:p>
    <w:p>
      <w:r>
        <w:t>Căn cứ các Quyết định của UBND tỉnh: số 1044/QĐ-UBND ngày 24/5/2023 về phê duyệt Quy hoạch sử dụng đất đến năm 2030 và Kế hoạch sử dụng đất năm đầu của kỳ quy hoạch sử dụng đất huyện Phước Sơn, tỉnh Quảng Nam;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Phước Sơn tại Tờ trình số 44/TTr-UBND ngày 29/5/2023;</w:t>
      </w:r>
    </w:p>
    <w:p>
      <w:r>
        <w:t>Theo đề nghị của Sở Tài nguyên và Môi trường tại Tờ trình số 187/TTr-STNMT ngày 08/6/2023.</w:t>
      </w:r>
    </w:p>
    <w:p>
      <w:r>
        <w:t>QUYẾT ĐỊNH:</w:t>
      </w:r>
    </w:p>
    <w:p>
      <w:r>
        <w:t>Điều 1.    Phê duyệt kế hoạch sử dụng đất năm 2023 của huyện Phước Sơn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Phước Sơn chịu trách nhiệm:</w:t>
      </w:r>
    </w:p>
    <w:p>
      <w:r>
        <w:t>- Công bố công khai kế hoạch sử dụng đất năm 2023 của địa phương theo đúng quy định của pháp luật về đất đai;</w:t>
      </w:r>
    </w:p>
    <w:p>
      <w:r>
        <w:t>- Huy động các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kiểm tra việc thực hiện kế hoạch sử dụng đất được phê duyệt,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Phước Sơn triển khai thực hiện đảm bảo đúng quy định và tổng hợp báo cáo UBND tỉnh xem xét xử lý các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Phước Sơn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 TN&amp;MT huyện Phước Sơn;</w:t>
      </w:r>
    </w:p>
    <w:p>
      <w:r>
        <w:t>- CPVP;</w:t>
      </w:r>
    </w:p>
    <w:p>
      <w:r>
        <w:t>- Lưu: VT, TH, KTN.</w:t>
      </w:r>
    </w:p>
    <w:p>
      <w:r>
        <w:t>TM. ỦY BAN NHÂN DÂN</w:t>
      </w:r>
    </w:p>
    <w:p>
      <w:r>
        <w:t>CHỦ TỊCH</w:t>
      </w:r>
    </w:p>
    <w:p>
      <w:r>
        <w:t>Lê Trí Thanh</w:t>
      </w:r>
    </w:p>
    <w:p>
      <w:r>
        <w:t>PHỤ LỤC I</w:t>
      </w:r>
    </w:p>
    <w:p>
      <w:r>
        <w:t>PHÂN BỔ DIỆN TÍCH CÁC LOẠI ĐẤT NĂM 2023 CỦA HUYỆN PHƯỚC SƠN</w:t>
      </w:r>
    </w:p>
    <w:p>
      <w:r>
        <w:t>(Kèm theo Quyết định số 1198/QĐ-UBND ngày 12/6/2023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DIỆN TÍCH TỰ NHIÊN</w:t>
      </w:r>
    </w:p>
    <w:p>
      <w:r>
        <w:t>115.334,08</w:t>
      </w:r>
    </w:p>
    <w:p>
      <w:r>
        <w:t>3.134,29</w:t>
      </w:r>
    </w:p>
    <w:p>
      <w:r>
        <w:t>4.777,85</w:t>
      </w:r>
    </w:p>
    <w:p>
      <w:r>
        <w:t>5.978,47</w:t>
      </w:r>
    </w:p>
    <w:p>
      <w:r>
        <w:t>5.659,94</w:t>
      </w:r>
    </w:p>
    <w:p>
      <w:r>
        <w:t>15.671,17</w:t>
      </w:r>
    </w:p>
    <w:p>
      <w:r>
        <w:t>18.333,91</w:t>
      </w:r>
    </w:p>
    <w:p>
      <w:r>
        <w:t>12.995,83</w:t>
      </w:r>
    </w:p>
    <w:p>
      <w:r>
        <w:t>9.399,94</w:t>
      </w:r>
    </w:p>
    <w:p>
      <w:r>
        <w:t>12.664,51</w:t>
      </w:r>
    </w:p>
    <w:p>
      <w:r>
        <w:t>7.385,85</w:t>
      </w:r>
    </w:p>
    <w:p>
      <w:r>
        <w:t>6.269,60</w:t>
      </w:r>
    </w:p>
    <w:p>
      <w:r>
        <w:t>13.063,53</w:t>
      </w:r>
    </w:p>
    <w:p>
      <w:r>
        <w:t>1</w:t>
      </w:r>
    </w:p>
    <w:p>
      <w:r>
        <w:t>Đất nông nghiệp</w:t>
      </w:r>
    </w:p>
    <w:p>
      <w:r>
        <w:t>NNP</w:t>
      </w:r>
    </w:p>
    <w:p>
      <w:r>
        <w:t>110.475,25</w:t>
      </w:r>
    </w:p>
    <w:p>
      <w:r>
        <w:t>2.669,23</w:t>
      </w:r>
    </w:p>
    <w:p>
      <w:r>
        <w:t>4.236,50</w:t>
      </w:r>
    </w:p>
    <w:p>
      <w:r>
        <w:t>5.748,92</w:t>
      </w:r>
    </w:p>
    <w:p>
      <w:r>
        <w:t>5.400,88</w:t>
      </w:r>
    </w:p>
    <w:p>
      <w:r>
        <w:t>15.277,94</w:t>
      </w:r>
    </w:p>
    <w:p>
      <w:r>
        <w:t>17.643,07</w:t>
      </w:r>
    </w:p>
    <w:p>
      <w:r>
        <w:t>12.473,71</w:t>
      </w:r>
    </w:p>
    <w:p>
      <w:r>
        <w:t>9.099,25</w:t>
      </w:r>
    </w:p>
    <w:p>
      <w:r>
        <w:t>12.158,65</w:t>
      </w:r>
    </w:p>
    <w:p>
      <w:r>
        <w:t>7.082,05</w:t>
      </w:r>
    </w:p>
    <w:p>
      <w:r>
        <w:t>6.048,87</w:t>
      </w:r>
    </w:p>
    <w:p>
      <w:r>
        <w:t>12.636,18</w:t>
      </w:r>
    </w:p>
    <w:p>
      <w:r>
        <w:t>1.1</w:t>
      </w:r>
    </w:p>
    <w:p>
      <w:r>
        <w:t>Đất trồng lúa</w:t>
      </w:r>
    </w:p>
    <w:p>
      <w:r>
        <w:t>LUA</w:t>
      </w:r>
    </w:p>
    <w:p>
      <w:r>
        <w:t>1.437,32</w:t>
      </w:r>
    </w:p>
    <w:p>
      <w:r>
        <w:t>47,89</w:t>
      </w:r>
    </w:p>
    <w:p>
      <w:r>
        <w:t>341,90</w:t>
      </w:r>
    </w:p>
    <w:p>
      <w:r>
        <w:t>66,58</w:t>
      </w:r>
    </w:p>
    <w:p>
      <w:r>
        <w:t>77,89</w:t>
      </w:r>
    </w:p>
    <w:p>
      <w:r>
        <w:t>97,49</w:t>
      </w:r>
    </w:p>
    <w:p>
      <w:r>
        <w:t>86,66</w:t>
      </w:r>
    </w:p>
    <w:p>
      <w:r>
        <w:t>143,90</w:t>
      </w:r>
    </w:p>
    <w:p>
      <w:r>
        <w:t>62,32</w:t>
      </w:r>
    </w:p>
    <w:p>
      <w:r>
        <w:t>149,76</w:t>
      </w:r>
    </w:p>
    <w:p>
      <w:r>
        <w:t>134,86</w:t>
      </w:r>
    </w:p>
    <w:p>
      <w:r>
        <w:t>183,69</w:t>
      </w:r>
    </w:p>
    <w:p>
      <w:r>
        <w:t>44,38</w:t>
      </w:r>
    </w:p>
    <w:p>
      <w:r>
        <w:t>Đất chuyên trồng lúa nước</w:t>
      </w:r>
    </w:p>
    <w:p>
      <w:r>
        <w:t>LUC</w:t>
      </w:r>
    </w:p>
    <w:p>
      <w:r>
        <w:t>548,06</w:t>
      </w:r>
    </w:p>
    <w:p>
      <w:r>
        <w:t>24,39</w:t>
      </w:r>
    </w:p>
    <w:p>
      <w:r>
        <w:t>65,97</w:t>
      </w:r>
    </w:p>
    <w:p>
      <w:r>
        <w:t>38,88</w:t>
      </w:r>
    </w:p>
    <w:p>
      <w:r>
        <w:t>36,32</w:t>
      </w:r>
    </w:p>
    <w:p>
      <w:r>
        <w:t>37,55</w:t>
      </w:r>
    </w:p>
    <w:p>
      <w:r>
        <w:t>13,79</w:t>
      </w:r>
    </w:p>
    <w:p>
      <w:r>
        <w:t>43,91</w:t>
      </w:r>
    </w:p>
    <w:p>
      <w:r>
        <w:t>34,97</w:t>
      </w:r>
    </w:p>
    <w:p>
      <w:r>
        <w:t>96,07</w:t>
      </w:r>
    </w:p>
    <w:p>
      <w:r>
        <w:t>95,34</w:t>
      </w:r>
    </w:p>
    <w:p>
      <w:r>
        <w:t>49,29</w:t>
      </w:r>
    </w:p>
    <w:p>
      <w:r>
        <w:t>11,58</w:t>
      </w:r>
    </w:p>
    <w:p>
      <w:r>
        <w:t>Đất trồng lúa nương</w:t>
      </w:r>
    </w:p>
    <w:p>
      <w:r>
        <w:t>LUN</w:t>
      </w:r>
    </w:p>
    <w:p>
      <w:r>
        <w:t>556,78</w:t>
      </w:r>
    </w:p>
    <w:p>
      <w:r>
        <w:t>9,30</w:t>
      </w:r>
    </w:p>
    <w:p>
      <w:r>
        <w:t>40,84</w:t>
      </w:r>
    </w:p>
    <w:p>
      <w:r>
        <w:t>19,76</w:t>
      </w:r>
    </w:p>
    <w:p>
      <w:r>
        <w:t>33,59</w:t>
      </w:r>
    </w:p>
    <w:p>
      <w:r>
        <w:t>55,74</w:t>
      </w:r>
    </w:p>
    <w:p>
      <w:r>
        <w:t>61,95</w:t>
      </w:r>
    </w:p>
    <w:p>
      <w:r>
        <w:t>88,03</w:t>
      </w:r>
    </w:p>
    <w:p>
      <w:r>
        <w:t>20,43</w:t>
      </w:r>
    </w:p>
    <w:p>
      <w:r>
        <w:t>47,99</w:t>
      </w:r>
    </w:p>
    <w:p>
      <w:r>
        <w:t>17,69</w:t>
      </w:r>
    </w:p>
    <w:p>
      <w:r>
        <w:t>129,13</w:t>
      </w:r>
    </w:p>
    <w:p>
      <w:r>
        <w:t>32,33</w:t>
      </w:r>
    </w:p>
    <w:p>
      <w:r>
        <w:t>Đất trồng lúa còn lại</w:t>
      </w:r>
    </w:p>
    <w:p>
      <w:r>
        <w:t>LUK</w:t>
      </w:r>
    </w:p>
    <w:p>
      <w:r>
        <w:t>332,48</w:t>
      </w:r>
    </w:p>
    <w:p>
      <w:r>
        <w:t>14,20</w:t>
      </w:r>
    </w:p>
    <w:p>
      <w:r>
        <w:t>235,09</w:t>
      </w:r>
    </w:p>
    <w:p>
      <w:r>
        <w:t>7,94</w:t>
      </w:r>
    </w:p>
    <w:p>
      <w:r>
        <w:t>7,98</w:t>
      </w:r>
    </w:p>
    <w:p>
      <w:r>
        <w:t>4,20</w:t>
      </w:r>
    </w:p>
    <w:p>
      <w:r>
        <w:t>10,92</w:t>
      </w:r>
    </w:p>
    <w:p>
      <w:r>
        <w:t>11,96</w:t>
      </w:r>
    </w:p>
    <w:p>
      <w:r>
        <w:t>6,92</w:t>
      </w:r>
    </w:p>
    <w:p>
      <w:r>
        <w:t>5,70</w:t>
      </w:r>
    </w:p>
    <w:p>
      <w:r>
        <w:t>21,83</w:t>
      </w:r>
    </w:p>
    <w:p>
      <w:r>
        <w:t>5,27</w:t>
      </w:r>
    </w:p>
    <w:p>
      <w:r>
        <w:t>0,47</w:t>
      </w:r>
    </w:p>
    <w:p>
      <w:r>
        <w:t>1.2</w:t>
      </w:r>
    </w:p>
    <w:p>
      <w:r>
        <w:t>Đất trồng cây hàng năm khác</w:t>
      </w:r>
    </w:p>
    <w:p>
      <w:r>
        <w:t>HNK</w:t>
      </w:r>
    </w:p>
    <w:p>
      <w:r>
        <w:t>578,42</w:t>
      </w:r>
    </w:p>
    <w:p>
      <w:r>
        <w:t>23,74</w:t>
      </w:r>
    </w:p>
    <w:p>
      <w:r>
        <w:t>128,48</w:t>
      </w:r>
    </w:p>
    <w:p>
      <w:r>
        <w:t>4,44</w:t>
      </w:r>
    </w:p>
    <w:p>
      <w:r>
        <w:t>26,44</w:t>
      </w:r>
    </w:p>
    <w:p>
      <w:r>
        <w:t>47,71</w:t>
      </w:r>
    </w:p>
    <w:p>
      <w:r>
        <w:t>46,41</w:t>
      </w:r>
    </w:p>
    <w:p>
      <w:r>
        <w:t>41,62</w:t>
      </w:r>
    </w:p>
    <w:p>
      <w:r>
        <w:t>79,82</w:t>
      </w:r>
    </w:p>
    <w:p>
      <w:r>
        <w:t>15,91</w:t>
      </w:r>
    </w:p>
    <w:p>
      <w:r>
        <w:t>26,53</w:t>
      </w:r>
    </w:p>
    <w:p>
      <w:r>
        <w:t>66,79</w:t>
      </w:r>
    </w:p>
    <w:p>
      <w:r>
        <w:t>70,53</w:t>
      </w:r>
    </w:p>
    <w:p>
      <w:r>
        <w:t>1.3</w:t>
      </w:r>
    </w:p>
    <w:p>
      <w:r>
        <w:t>Đất trồng cây lâu năm</w:t>
      </w:r>
    </w:p>
    <w:p>
      <w:r>
        <w:t>CLN</w:t>
      </w:r>
    </w:p>
    <w:p>
      <w:r>
        <w:t>5.297,99</w:t>
      </w:r>
    </w:p>
    <w:p>
      <w:r>
        <w:t>167,93</w:t>
      </w:r>
    </w:p>
    <w:p>
      <w:r>
        <w:t>1.096,20</w:t>
      </w:r>
    </w:p>
    <w:p>
      <w:r>
        <w:t>46,00</w:t>
      </w:r>
    </w:p>
    <w:p>
      <w:r>
        <w:t>0,59</w:t>
      </w:r>
    </w:p>
    <w:p>
      <w:r>
        <w:t>1.068,97</w:t>
      </w:r>
    </w:p>
    <w:p>
      <w:r>
        <w:t>1.319,62</w:t>
      </w:r>
    </w:p>
    <w:p>
      <w:r>
        <w:t>40,73</w:t>
      </w:r>
    </w:p>
    <w:p>
      <w:r>
        <w:t>43,78</w:t>
      </w:r>
    </w:p>
    <w:p>
      <w:r>
        <w:t>28,49</w:t>
      </w:r>
    </w:p>
    <w:p>
      <w:r>
        <w:t>33,50</w:t>
      </w:r>
    </w:p>
    <w:p>
      <w:r>
        <w:t>517,13</w:t>
      </w:r>
    </w:p>
    <w:p>
      <w:r>
        <w:t>935,05</w:t>
      </w:r>
    </w:p>
    <w:p>
      <w:r>
        <w:t>1.4</w:t>
      </w:r>
    </w:p>
    <w:p>
      <w:r>
        <w:t>Đất rừng phòng hộ</w:t>
      </w:r>
    </w:p>
    <w:p>
      <w:r>
        <w:t>RPH</w:t>
      </w:r>
    </w:p>
    <w:p>
      <w:r>
        <w:t>46.461,93</w:t>
      </w:r>
    </w:p>
    <w:p>
      <w:r>
        <w:t>1.068,14</w:t>
      </w:r>
    </w:p>
    <w:p>
      <w:r>
        <w:t>350,55</w:t>
      </w:r>
    </w:p>
    <w:p>
      <w:r>
        <w:t>727,30</w:t>
      </w:r>
    </w:p>
    <w:p>
      <w:r>
        <w:t>1.750,60</w:t>
      </w:r>
    </w:p>
    <w:p>
      <w:r>
        <w:t>4.202,54</w:t>
      </w:r>
    </w:p>
    <w:p>
      <w:r>
        <w:t>12.417,17</w:t>
      </w:r>
    </w:p>
    <w:p>
      <w:r>
        <w:t>9.691,64</w:t>
      </w:r>
    </w:p>
    <w:p>
      <w:r>
        <w:t>7.511,39</w:t>
      </w:r>
    </w:p>
    <w:p>
      <w:r>
        <w:t>608,02</w:t>
      </w:r>
    </w:p>
    <w:p>
      <w:r>
        <w:t>719,96</w:t>
      </w:r>
    </w:p>
    <w:p>
      <w:r>
        <w:t>4.449,34</w:t>
      </w:r>
    </w:p>
    <w:p>
      <w:r>
        <w:t>2.965,28</w:t>
      </w:r>
    </w:p>
    <w:p>
      <w:r>
        <w:t>1.5</w:t>
      </w:r>
    </w:p>
    <w:p>
      <w:r>
        <w:t>Đất rừng đặc dụng</w:t>
      </w:r>
    </w:p>
    <w:p>
      <w:r>
        <w:t>RDD</w:t>
      </w:r>
    </w:p>
    <w:p>
      <w:r>
        <w:t>19.048,29</w:t>
      </w:r>
    </w:p>
    <w:p>
      <w:r>
        <w:t>3.877,78</w:t>
      </w:r>
    </w:p>
    <w:p>
      <w:r>
        <w:t>8.867,53</w:t>
      </w:r>
    </w:p>
    <w:p>
      <w:r>
        <w:t>3.419,53</w:t>
      </w:r>
    </w:p>
    <w:p>
      <w:r>
        <w:t>2.883,45</w:t>
      </w:r>
    </w:p>
    <w:p>
      <w:r>
        <w:t>1.6</w:t>
      </w:r>
    </w:p>
    <w:p>
      <w:r>
        <w:t>Đất rừng sản xuất</w:t>
      </w:r>
    </w:p>
    <w:p>
      <w:r>
        <w:t>RSX</w:t>
      </w:r>
    </w:p>
    <w:p>
      <w:r>
        <w:t>37.468,40</w:t>
      </w:r>
    </w:p>
    <w:p>
      <w:r>
        <w:t>1.357,41</w:t>
      </w:r>
    </w:p>
    <w:p>
      <w:r>
        <w:t>2.318,78</w:t>
      </w:r>
    </w:p>
    <w:p>
      <w:r>
        <w:t>1.026,41</w:t>
      </w:r>
    </w:p>
    <w:p>
      <w:r>
        <w:t>3.544,91</w:t>
      </w:r>
    </w:p>
    <w:p>
      <w:r>
        <w:t>9.767,41</w:t>
      </w:r>
    </w:p>
    <w:p>
      <w:r>
        <w:t>3.692,46</w:t>
      </w:r>
    </w:p>
    <w:p>
      <w:r>
        <w:t>2.555,69</w:t>
      </w:r>
    </w:p>
    <w:p>
      <w:r>
        <w:t>1.401,94</w:t>
      </w:r>
    </w:p>
    <w:p>
      <w:r>
        <w:t>2.488,70</w:t>
      </w:r>
    </w:p>
    <w:p>
      <w:r>
        <w:t>2.745,85</w:t>
      </w:r>
    </w:p>
    <w:p>
      <w:r>
        <w:t>831,92</w:t>
      </w:r>
    </w:p>
    <w:p>
      <w:r>
        <w:t>5.736,92</w:t>
      </w:r>
    </w:p>
    <w:p>
      <w:r>
        <w:t>Trong đó: đất có rừng sản xuất là     rừng tự nhiên</w:t>
      </w:r>
    </w:p>
    <w:p>
      <w:r>
        <w:t>RSN</w:t>
      </w:r>
    </w:p>
    <w:p>
      <w:r>
        <w:t>8.873,30</w:t>
      </w:r>
    </w:p>
    <w:p>
      <w:r>
        <w:t>127,81</w:t>
      </w:r>
    </w:p>
    <w:p>
      <w:r>
        <w:t>943,77</w:t>
      </w:r>
    </w:p>
    <w:p>
      <w:r>
        <w:t>139,08</w:t>
      </w:r>
    </w:p>
    <w:p>
      <w:r>
        <w:t>108,00</w:t>
      </w:r>
    </w:p>
    <w:p>
      <w:r>
        <w:t>3.675,47</w:t>
      </w:r>
    </w:p>
    <w:p>
      <w:r>
        <w:t>630,54</w:t>
      </w:r>
    </w:p>
    <w:p>
      <w:r>
        <w:t>93,99</w:t>
      </w:r>
    </w:p>
    <w:p>
      <w:r>
        <w:t>637,83</w:t>
      </w:r>
    </w:p>
    <w:p>
      <w:r>
        <w:t>340,24</w:t>
      </w:r>
    </w:p>
    <w:p>
      <w:r>
        <w:t>1.525,17</w:t>
      </w:r>
    </w:p>
    <w:p>
      <w:r>
        <w:t>319,06</w:t>
      </w:r>
    </w:p>
    <w:p>
      <w:r>
        <w:t>332,34</w:t>
      </w:r>
    </w:p>
    <w:p>
      <w:r>
        <w:t>1.7</w:t>
      </w:r>
    </w:p>
    <w:p>
      <w:r>
        <w:t>Đất nuôi trồng thủy sản</w:t>
      </w:r>
    </w:p>
    <w:p>
      <w:r>
        <w:t>NTS</w:t>
      </w:r>
    </w:p>
    <w:p>
      <w:r>
        <w:t>10,48</w:t>
      </w:r>
    </w:p>
    <w:p>
      <w:r>
        <w:t>4,12</w:t>
      </w:r>
    </w:p>
    <w:p>
      <w:r>
        <w:t>0,59</w:t>
      </w:r>
    </w:p>
    <w:p>
      <w:r>
        <w:t>0,41</w:t>
      </w:r>
    </w:p>
    <w:p>
      <w:r>
        <w:t>0,45</w:t>
      </w:r>
    </w:p>
    <w:p>
      <w:r>
        <w:t>1,40</w:t>
      </w:r>
    </w:p>
    <w:p>
      <w:r>
        <w:t>0,75</w:t>
      </w:r>
    </w:p>
    <w:p>
      <w:r>
        <w:t>0,13</w:t>
      </w:r>
    </w:p>
    <w:p>
      <w:r>
        <w:t>0,24</w:t>
      </w:r>
    </w:p>
    <w:p>
      <w:r>
        <w:t>1,82</w:t>
      </w:r>
    </w:p>
    <w:p>
      <w:r>
        <w:t>0,57</w:t>
      </w:r>
    </w:p>
    <w:p>
      <w:r>
        <w:t>1.8</w:t>
      </w:r>
    </w:p>
    <w:p>
      <w:r>
        <w:t>Đất nông nghiệp khác</w:t>
      </w:r>
    </w:p>
    <w:p>
      <w:r>
        <w:t>NKH</w:t>
      </w:r>
    </w:p>
    <w:p>
      <w:r>
        <w:t>172,42</w:t>
      </w:r>
    </w:p>
    <w:p>
      <w:r>
        <w:t>92,42</w:t>
      </w:r>
    </w:p>
    <w:p>
      <w:r>
        <w:t>80,00</w:t>
      </w:r>
    </w:p>
    <w:p>
      <w:r>
        <w:t>2</w:t>
      </w:r>
    </w:p>
    <w:p>
      <w:r>
        <w:t>Đất phi nông nghiệp</w:t>
      </w:r>
    </w:p>
    <w:p>
      <w:r>
        <w:t>PNN</w:t>
      </w:r>
    </w:p>
    <w:p>
      <w:r>
        <w:t>4.502,38</w:t>
      </w:r>
    </w:p>
    <w:p>
      <w:r>
        <w:t>445,70</w:t>
      </w:r>
    </w:p>
    <w:p>
      <w:r>
        <w:t>523,68</w:t>
      </w:r>
    </w:p>
    <w:p>
      <w:r>
        <w:t>171,60</w:t>
      </w:r>
    </w:p>
    <w:p>
      <w:r>
        <w:t>207,54</w:t>
      </w:r>
    </w:p>
    <w:p>
      <w:r>
        <w:t>381,02</w:t>
      </w:r>
    </w:p>
    <w:p>
      <w:r>
        <w:t>683,54</w:t>
      </w:r>
    </w:p>
    <w:p>
      <w:r>
        <w:t>457,23</w:t>
      </w:r>
    </w:p>
    <w:p>
      <w:r>
        <w:t>295,17</w:t>
      </w:r>
    </w:p>
    <w:p>
      <w:r>
        <w:t>473,31</w:t>
      </w:r>
    </w:p>
    <w:p>
      <w:r>
        <w:t>256,75</w:t>
      </w:r>
    </w:p>
    <w:p>
      <w:r>
        <w:t>217,75</w:t>
      </w:r>
    </w:p>
    <w:p>
      <w:r>
        <w:t>389,09</w:t>
      </w:r>
    </w:p>
    <w:p>
      <w:r>
        <w:t>2.1</w:t>
      </w:r>
    </w:p>
    <w:p>
      <w:r>
        <w:t>Đất quốc phòng</w:t>
      </w:r>
    </w:p>
    <w:p>
      <w:r>
        <w:t>CQP</w:t>
      </w:r>
    </w:p>
    <w:p>
      <w:r>
        <w:t>64,57</w:t>
      </w:r>
    </w:p>
    <w:p>
      <w:r>
        <w:t>35,72</w:t>
      </w:r>
    </w:p>
    <w:p>
      <w:r>
        <w:t>10,00</w:t>
      </w:r>
    </w:p>
    <w:p>
      <w:r>
        <w:t>1,28</w:t>
      </w:r>
    </w:p>
    <w:p>
      <w:r>
        <w:t>0,10</w:t>
      </w:r>
    </w:p>
    <w:p>
      <w:r>
        <w:t>17,47</w:t>
      </w:r>
    </w:p>
    <w:p>
      <w:r>
        <w:t>2.2</w:t>
      </w:r>
    </w:p>
    <w:p>
      <w:r>
        <w:t>Đất an ninh</w:t>
      </w:r>
    </w:p>
    <w:p>
      <w:r>
        <w:t>CAN</w:t>
      </w:r>
    </w:p>
    <w:p>
      <w:r>
        <w:t>1,96</w:t>
      </w:r>
    </w:p>
    <w:p>
      <w:r>
        <w:t>1,05</w:t>
      </w:r>
    </w:p>
    <w:p>
      <w:r>
        <w:t>0,72</w:t>
      </w:r>
    </w:p>
    <w:p>
      <w:r>
        <w:t>0,19</w:t>
      </w:r>
    </w:p>
    <w:p>
      <w:r>
        <w:t>2.3</w:t>
      </w:r>
    </w:p>
    <w:p>
      <w:r>
        <w:t>Đất cụm công nghiệp</w:t>
      </w:r>
    </w:p>
    <w:p>
      <w:r>
        <w:t>SKN</w:t>
      </w:r>
    </w:p>
    <w:p>
      <w:r>
        <w:t>17,04</w:t>
      </w:r>
    </w:p>
    <w:p>
      <w:r>
        <w:t>17,04</w:t>
      </w:r>
    </w:p>
    <w:p>
      <w:r>
        <w:t>2.4</w:t>
      </w:r>
    </w:p>
    <w:p>
      <w:r>
        <w:t>Đất thương mại, dịch vụ</w:t>
      </w:r>
    </w:p>
    <w:p>
      <w:r>
        <w:t>TMD</w:t>
      </w:r>
    </w:p>
    <w:p>
      <w:r>
        <w:t>5,38</w:t>
      </w:r>
    </w:p>
    <w:p>
      <w:r>
        <w:t>5,16</w:t>
      </w:r>
    </w:p>
    <w:p>
      <w:r>
        <w:t>0,22</w:t>
      </w:r>
    </w:p>
    <w:p>
      <w:r>
        <w:t>2.5</w:t>
      </w:r>
    </w:p>
    <w:p>
      <w:r>
        <w:t>Đất cơ sở sản xuất phi nông nghiệp</w:t>
      </w:r>
    </w:p>
    <w:p>
      <w:r>
        <w:t>SKC</w:t>
      </w:r>
    </w:p>
    <w:p>
      <w:r>
        <w:t>7,92</w:t>
      </w:r>
    </w:p>
    <w:p>
      <w:r>
        <w:t>0,57</w:t>
      </w:r>
    </w:p>
    <w:p>
      <w:r>
        <w:t>4,38</w:t>
      </w:r>
    </w:p>
    <w:p>
      <w:r>
        <w:t>1,73</w:t>
      </w:r>
    </w:p>
    <w:p>
      <w:r>
        <w:t>0,11</w:t>
      </w:r>
    </w:p>
    <w:p>
      <w:r>
        <w:t>0,10</w:t>
      </w:r>
    </w:p>
    <w:p>
      <w:r>
        <w:t>1,03</w:t>
      </w:r>
    </w:p>
    <w:p>
      <w:r>
        <w:t>2.6</w:t>
      </w:r>
    </w:p>
    <w:p>
      <w:r>
        <w:t>Đất sử dụng cho hoạt động khoáng sản</w:t>
      </w:r>
    </w:p>
    <w:p>
      <w:r>
        <w:t>SKS</w:t>
      </w:r>
    </w:p>
    <w:p>
      <w:r>
        <w:t>375,86</w:t>
      </w:r>
    </w:p>
    <w:p>
      <w:r>
        <w:t>59,12</w:t>
      </w:r>
    </w:p>
    <w:p>
      <w:r>
        <w:t>117,66</w:t>
      </w:r>
    </w:p>
    <w:p>
      <w:r>
        <w:t>9,26</w:t>
      </w:r>
    </w:p>
    <w:p>
      <w:r>
        <w:t>53,54</w:t>
      </w:r>
    </w:p>
    <w:p>
      <w:r>
        <w:t>39,37</w:t>
      </w:r>
    </w:p>
    <w:p>
      <w:r>
        <w:t>96,91</w:t>
      </w:r>
    </w:p>
    <w:p>
      <w:r>
        <w:t>2.7</w:t>
      </w:r>
    </w:p>
    <w:p>
      <w:r>
        <w:t>Đất sản xuất vật liệu xây dựng, làm đồ gốm</w:t>
      </w:r>
    </w:p>
    <w:p>
      <w:r>
        <w:t>SKX</w:t>
      </w:r>
    </w:p>
    <w:p>
      <w:r>
        <w:t>4,97</w:t>
      </w:r>
    </w:p>
    <w:p>
      <w:r>
        <w:t>0,97</w:t>
      </w:r>
    </w:p>
    <w:p>
      <w:r>
        <w:t>4,00</w:t>
      </w:r>
    </w:p>
    <w:p>
      <w:r>
        <w:t>2.8</w:t>
      </w:r>
    </w:p>
    <w:p>
      <w:r>
        <w:t>Đất phát triển hạ tầng cấp quốc gia, cấp tỉnh, cấp huyện, cấp xã</w:t>
      </w:r>
    </w:p>
    <w:p>
      <w:r>
        <w:t>DHT</w:t>
      </w:r>
    </w:p>
    <w:p>
      <w:r>
        <w:t>2.837,96</w:t>
      </w:r>
    </w:p>
    <w:p>
      <w:r>
        <w:t>261,28</w:t>
      </w:r>
    </w:p>
    <w:p>
      <w:r>
        <w:t>450,81</w:t>
      </w:r>
    </w:p>
    <w:p>
      <w:r>
        <w:t>119,45</w:t>
      </w:r>
    </w:p>
    <w:p>
      <w:r>
        <w:t>71,46</w:t>
      </w:r>
    </w:p>
    <w:p>
      <w:r>
        <w:t>83,43</w:t>
      </w:r>
    </w:p>
    <w:p>
      <w:r>
        <w:t>563,78</w:t>
      </w:r>
    </w:p>
    <w:p>
      <w:r>
        <w:t>315,24</w:t>
      </w:r>
    </w:p>
    <w:p>
      <w:r>
        <w:t>174,61</w:t>
      </w:r>
    </w:p>
    <w:p>
      <w:r>
        <w:t>348,70</w:t>
      </w:r>
    </w:p>
    <w:p>
      <w:r>
        <w:t>126,99</w:t>
      </w:r>
    </w:p>
    <w:p>
      <w:r>
        <w:t>47,58</w:t>
      </w:r>
    </w:p>
    <w:p>
      <w:r>
        <w:t>274,63</w:t>
      </w:r>
    </w:p>
    <w:p>
      <w:r>
        <w:t>Đất giao thông</w:t>
      </w:r>
    </w:p>
    <w:p>
      <w:r>
        <w:t>DGT</w:t>
      </w:r>
    </w:p>
    <w:p>
      <w:r>
        <w:t>592,63</w:t>
      </w:r>
    </w:p>
    <w:p>
      <w:r>
        <w:t>54,71</w:t>
      </w:r>
    </w:p>
    <w:p>
      <w:r>
        <w:t>47,06</w:t>
      </w:r>
    </w:p>
    <w:p>
      <w:r>
        <w:t>35,11</w:t>
      </w:r>
    </w:p>
    <w:p>
      <w:r>
        <w:t>24,52</w:t>
      </w:r>
    </w:p>
    <w:p>
      <w:r>
        <w:t>70,03</w:t>
      </w:r>
    </w:p>
    <w:p>
      <w:r>
        <w:t>71,32</w:t>
      </w:r>
    </w:p>
    <w:p>
      <w:r>
        <w:t>48,51</w:t>
      </w:r>
    </w:p>
    <w:p>
      <w:r>
        <w:t>56,26</w:t>
      </w:r>
    </w:p>
    <w:p>
      <w:r>
        <w:t>47,86</w:t>
      </w:r>
    </w:p>
    <w:p>
      <w:r>
        <w:t>32,86</w:t>
      </w:r>
    </w:p>
    <w:p>
      <w:r>
        <w:t>37,80</w:t>
      </w:r>
    </w:p>
    <w:p>
      <w:r>
        <w:t>66,59</w:t>
      </w:r>
    </w:p>
    <w:p>
      <w:r>
        <w:t>Đất thuỷ lợi</w:t>
      </w:r>
    </w:p>
    <w:p>
      <w:r>
        <w:t>DTL</w:t>
      </w:r>
    </w:p>
    <w:p>
      <w:r>
        <w:t>36,45</w:t>
      </w:r>
    </w:p>
    <w:p>
      <w:r>
        <w:t>11,36</w:t>
      </w:r>
    </w:p>
    <w:p>
      <w:r>
        <w:t>0,90</w:t>
      </w:r>
    </w:p>
    <w:p>
      <w:r>
        <w:t>0,20</w:t>
      </w:r>
    </w:p>
    <w:p>
      <w:r>
        <w:t>2,00</w:t>
      </w:r>
    </w:p>
    <w:p>
      <w:r>
        <w:t>1,03</w:t>
      </w:r>
    </w:p>
    <w:p>
      <w:r>
        <w:t>0,10</w:t>
      </w:r>
    </w:p>
    <w:p>
      <w:r>
        <w:t>0,04</w:t>
      </w:r>
    </w:p>
    <w:p>
      <w:r>
        <w:t>0,23</w:t>
      </w:r>
    </w:p>
    <w:p>
      <w:r>
        <w:t>9,78</w:t>
      </w:r>
    </w:p>
    <w:p>
      <w:r>
        <w:t>0,76</w:t>
      </w:r>
    </w:p>
    <w:p>
      <w:r>
        <w:t>10,05</w:t>
      </w:r>
    </w:p>
    <w:p>
      <w:r>
        <w:t>Đất xây dựng cơ sở văn hóa</w:t>
      </w:r>
    </w:p>
    <w:p>
      <w:r>
        <w:t>DVH</w:t>
      </w:r>
    </w:p>
    <w:p>
      <w:r>
        <w:t>7,04</w:t>
      </w:r>
    </w:p>
    <w:p>
      <w:r>
        <w:t>6,93</w:t>
      </w:r>
    </w:p>
    <w:p>
      <w:r>
        <w:t>0,11</w:t>
      </w:r>
    </w:p>
    <w:p>
      <w:r>
        <w:t>Đất xây dựng cơ sở y tế</w:t>
      </w:r>
    </w:p>
    <w:p>
      <w:r>
        <w:t>DYT</w:t>
      </w:r>
    </w:p>
    <w:p>
      <w:r>
        <w:t>3,76</w:t>
      </w:r>
    </w:p>
    <w:p>
      <w:r>
        <w:t>1,61</w:t>
      </w:r>
    </w:p>
    <w:p>
      <w:r>
        <w:t>0,31</w:t>
      </w:r>
    </w:p>
    <w:p>
      <w:r>
        <w:t>0,10</w:t>
      </w:r>
    </w:p>
    <w:p>
      <w:r>
        <w:t>0,18</w:t>
      </w:r>
    </w:p>
    <w:p>
      <w:r>
        <w:t>0,15</w:t>
      </w:r>
    </w:p>
    <w:p>
      <w:r>
        <w:t>0,17</w:t>
      </w:r>
    </w:p>
    <w:p>
      <w:r>
        <w:t>0,31</w:t>
      </w:r>
    </w:p>
    <w:p>
      <w:r>
        <w:t>0,43</w:t>
      </w:r>
    </w:p>
    <w:p>
      <w:r>
        <w:t>0,16</w:t>
      </w:r>
    </w:p>
    <w:p>
      <w:r>
        <w:t>0,10</w:t>
      </w:r>
    </w:p>
    <w:p>
      <w:r>
        <w:t>0,08</w:t>
      </w:r>
    </w:p>
    <w:p>
      <w:r>
        <w:t>0,16</w:t>
      </w:r>
    </w:p>
    <w:p>
      <w:r>
        <w:t>Đất xây dựng cơ sở giáo dục và     đào tạo</w:t>
      </w:r>
    </w:p>
    <w:p>
      <w:r>
        <w:t>DGD</w:t>
      </w:r>
    </w:p>
    <w:p>
      <w:r>
        <w:t>26,51</w:t>
      </w:r>
    </w:p>
    <w:p>
      <w:r>
        <w:t>6,77</w:t>
      </w:r>
    </w:p>
    <w:p>
      <w:r>
        <w:t>5,90</w:t>
      </w:r>
    </w:p>
    <w:p>
      <w:r>
        <w:t>0,94</w:t>
      </w:r>
    </w:p>
    <w:p>
      <w:r>
        <w:t>1,44</w:t>
      </w:r>
    </w:p>
    <w:p>
      <w:r>
        <w:t>1,73</w:t>
      </w:r>
    </w:p>
    <w:p>
      <w:r>
        <w:t>1,73</w:t>
      </w:r>
    </w:p>
    <w:p>
      <w:r>
        <w:t>1,21</w:t>
      </w:r>
    </w:p>
    <w:p>
      <w:r>
        <w:t>0,71</w:t>
      </w:r>
    </w:p>
    <w:p>
      <w:r>
        <w:t>1,60</w:t>
      </w:r>
    </w:p>
    <w:p>
      <w:r>
        <w:t>2,24</w:t>
      </w:r>
    </w:p>
    <w:p>
      <w:r>
        <w:t>0,76</w:t>
      </w:r>
    </w:p>
    <w:p>
      <w:r>
        <w:t>1,48</w:t>
      </w:r>
    </w:p>
    <w:p>
      <w:r>
        <w:t>Đất xây dựng cơ sở thể dục thể     thao</w:t>
      </w:r>
    </w:p>
    <w:p>
      <w:r>
        <w:t>DTT</w:t>
      </w:r>
    </w:p>
    <w:p>
      <w:r>
        <w:t>22,52</w:t>
      </w:r>
    </w:p>
    <w:p>
      <w:r>
        <w:t>5,68</w:t>
      </w:r>
    </w:p>
    <w:p>
      <w:r>
        <w:t>1,44</w:t>
      </w:r>
    </w:p>
    <w:p>
      <w:r>
        <w:t>2,20</w:t>
      </w:r>
    </w:p>
    <w:p>
      <w:r>
        <w:t>3,50</w:t>
      </w:r>
    </w:p>
    <w:p>
      <w:r>
        <w:t>1,84</w:t>
      </w:r>
    </w:p>
    <w:p>
      <w:r>
        <w:t>0,52</w:t>
      </w:r>
    </w:p>
    <w:p>
      <w:r>
        <w:t>0,74</w:t>
      </w:r>
    </w:p>
    <w:p>
      <w:r>
        <w:t>0,04</w:t>
      </w:r>
    </w:p>
    <w:p>
      <w:r>
        <w:t>2,92</w:t>
      </w:r>
    </w:p>
    <w:p>
      <w:r>
        <w:t>2,03</w:t>
      </w:r>
    </w:p>
    <w:p>
      <w:r>
        <w:t>0,61</w:t>
      </w:r>
    </w:p>
    <w:p>
      <w:r>
        <w:t>1,00</w:t>
      </w:r>
    </w:p>
    <w:p>
      <w:r>
        <w:t>Đất công trình năng lượng</w:t>
      </w:r>
    </w:p>
    <w:p>
      <w:r>
        <w:t>DNL</w:t>
      </w:r>
    </w:p>
    <w:p>
      <w:r>
        <w:t>2.078,69</w:t>
      </w:r>
    </w:p>
    <w:p>
      <w:r>
        <w:t>164,92</w:t>
      </w:r>
    </w:p>
    <w:p>
      <w:r>
        <w:t>384,75</w:t>
      </w:r>
    </w:p>
    <w:p>
      <w:r>
        <w:t>75,08</w:t>
      </w:r>
    </w:p>
    <w:p>
      <w:r>
        <w:t>34,09</w:t>
      </w:r>
    </w:p>
    <w:p>
      <w:r>
        <w:t>0,06</w:t>
      </w:r>
    </w:p>
    <w:p>
      <w:r>
        <w:t>486,06</w:t>
      </w:r>
    </w:p>
    <w:p>
      <w:r>
        <w:t>258,95</w:t>
      </w:r>
    </w:p>
    <w:p>
      <w:r>
        <w:t>115,32</w:t>
      </w:r>
    </w:p>
    <w:p>
      <w:r>
        <w:t>289,35</w:t>
      </w:r>
    </w:p>
    <w:p>
      <w:r>
        <w:t>75,26</w:t>
      </w:r>
    </w:p>
    <w:p>
      <w:r>
        <w:t>2,36</w:t>
      </w:r>
    </w:p>
    <w:p>
      <w:r>
        <w:t>192,49</w:t>
      </w:r>
    </w:p>
    <w:p>
      <w:r>
        <w:t>Đất công trình bưu chính viễn     thông</w:t>
      </w:r>
    </w:p>
    <w:p>
      <w:r>
        <w:t>DBV</w:t>
      </w:r>
    </w:p>
    <w:p>
      <w:r>
        <w:t>0,63</w:t>
      </w:r>
    </w:p>
    <w:p>
      <w:r>
        <w:t>0,18</w:t>
      </w:r>
    </w:p>
    <w:p>
      <w:r>
        <w:t>0,02</w:t>
      </w:r>
    </w:p>
    <w:p>
      <w:r>
        <w:t>0,02</w:t>
      </w:r>
    </w:p>
    <w:p>
      <w:r>
        <w:t>0,02</w:t>
      </w:r>
    </w:p>
    <w:p>
      <w:r>
        <w:t>0,15</w:t>
      </w:r>
    </w:p>
    <w:p>
      <w:r>
        <w:t>0,02</w:t>
      </w:r>
    </w:p>
    <w:p>
      <w:r>
        <w:t>0,05</w:t>
      </w:r>
    </w:p>
    <w:p>
      <w:r>
        <w:t>0,07</w:t>
      </w:r>
    </w:p>
    <w:p>
      <w:r>
        <w:t>0,10</w:t>
      </w:r>
    </w:p>
    <w:p>
      <w:r>
        <w:t>Đất bãi thải, xử lý chất thải</w:t>
      </w:r>
    </w:p>
    <w:p>
      <w:r>
        <w:t>DRA</w:t>
      </w:r>
    </w:p>
    <w:p>
      <w:r>
        <w:t>4,47</w:t>
      </w:r>
    </w:p>
    <w:p>
      <w:r>
        <w:t>4,47</w:t>
      </w:r>
    </w:p>
    <w:p>
      <w:r>
        <w:t>Đất làm nghĩa trang, nhà tang lễ</w:t>
      </w:r>
    </w:p>
    <w:p>
      <w:r>
        <w:t>NTD</w:t>
      </w:r>
    </w:p>
    <w:p>
      <w:r>
        <w:t>64,49</w:t>
      </w:r>
    </w:p>
    <w:p>
      <w:r>
        <w:t>4,00</w:t>
      </w:r>
    </w:p>
    <w:p>
      <w:r>
        <w:t>10,31</w:t>
      </w:r>
    </w:p>
    <w:p>
      <w:r>
        <w:t>6,00</w:t>
      </w:r>
    </w:p>
    <w:p>
      <w:r>
        <w:t>7,51</w:t>
      </w:r>
    </w:p>
    <w:p>
      <w:r>
        <w:t>7,47</w:t>
      </w:r>
    </w:p>
    <w:p>
      <w:r>
        <w:t>2,95</w:t>
      </w:r>
    </w:p>
    <w:p>
      <w:r>
        <w:t>5,40</w:t>
      </w:r>
    </w:p>
    <w:p>
      <w:r>
        <w:t>1,81</w:t>
      </w:r>
    </w:p>
    <w:p>
      <w:r>
        <w:t>6,42</w:t>
      </w:r>
    </w:p>
    <w:p>
      <w:r>
        <w:t>4,65</w:t>
      </w:r>
    </w:p>
    <w:p>
      <w:r>
        <w:t>5,21</w:t>
      </w:r>
    </w:p>
    <w:p>
      <w:r>
        <w:t>2,76</w:t>
      </w:r>
    </w:p>
    <w:p>
      <w:r>
        <w:t>Đất chợ</w:t>
      </w:r>
    </w:p>
    <w:p>
      <w:r>
        <w:t>DCH</w:t>
      </w:r>
    </w:p>
    <w:p>
      <w:r>
        <w:t>0,77</w:t>
      </w:r>
    </w:p>
    <w:p>
      <w:r>
        <w:t>0,65</w:t>
      </w:r>
    </w:p>
    <w:p>
      <w:r>
        <w:t>0,12</w:t>
      </w:r>
    </w:p>
    <w:p>
      <w:r>
        <w:t>2.9</w:t>
      </w:r>
    </w:p>
    <w:p>
      <w:r>
        <w:t>Đất sinh hoạt cộng đồng</w:t>
      </w:r>
    </w:p>
    <w:p>
      <w:r>
        <w:t>DSH</w:t>
      </w:r>
    </w:p>
    <w:p>
      <w:r>
        <w:t>6,22</w:t>
      </w:r>
    </w:p>
    <w:p>
      <w:r>
        <w:t>0,40</w:t>
      </w:r>
    </w:p>
    <w:p>
      <w:r>
        <w:t>1,12</w:t>
      </w:r>
    </w:p>
    <w:p>
      <w:r>
        <w:t>0,54</w:t>
      </w:r>
    </w:p>
    <w:p>
      <w:r>
        <w:t>0,34</w:t>
      </w:r>
    </w:p>
    <w:p>
      <w:r>
        <w:t>0,75</w:t>
      </w:r>
    </w:p>
    <w:p>
      <w:r>
        <w:t>0,48</w:t>
      </w:r>
    </w:p>
    <w:p>
      <w:r>
        <w:t>0,40</w:t>
      </w:r>
    </w:p>
    <w:p>
      <w:r>
        <w:t>0,74</w:t>
      </w:r>
    </w:p>
    <w:p>
      <w:r>
        <w:t>0,35</w:t>
      </w:r>
    </w:p>
    <w:p>
      <w:r>
        <w:t>0,53</w:t>
      </w:r>
    </w:p>
    <w:p>
      <w:r>
        <w:t>0,17</w:t>
      </w:r>
    </w:p>
    <w:p>
      <w:r>
        <w:t>0,40</w:t>
      </w:r>
    </w:p>
    <w:p>
      <w:r>
        <w:t>2.10</w:t>
      </w:r>
    </w:p>
    <w:p>
      <w:r>
        <w:t>Đất khu vui chơi, giải trí công cộng</w:t>
      </w:r>
    </w:p>
    <w:p>
      <w:r>
        <w:t>DKV</w:t>
      </w:r>
    </w:p>
    <w:p>
      <w:r>
        <w:t>1,11</w:t>
      </w:r>
    </w:p>
    <w:p>
      <w:r>
        <w:t>1,11</w:t>
      </w:r>
    </w:p>
    <w:p>
      <w:r>
        <w:t>2.11</w:t>
      </w:r>
    </w:p>
    <w:p>
      <w:r>
        <w:t>Đất ở tại nông thôn</w:t>
      </w:r>
    </w:p>
    <w:p>
      <w:r>
        <w:t>ONT</w:t>
      </w:r>
    </w:p>
    <w:p>
      <w:r>
        <w:t>385,70</w:t>
      </w:r>
    </w:p>
    <w:p>
      <w:r>
        <w:t>48,47</w:t>
      </w:r>
    </w:p>
    <w:p>
      <w:r>
        <w:t>16,49</w:t>
      </w:r>
    </w:p>
    <w:p>
      <w:r>
        <w:t>40,88</w:t>
      </w:r>
    </w:p>
    <w:p>
      <w:r>
        <w:t>65,87</w:t>
      </w:r>
    </w:p>
    <w:p>
      <w:r>
        <w:t>23,31</w:t>
      </w:r>
    </w:p>
    <w:p>
      <w:r>
        <w:t>20,82</w:t>
      </w:r>
    </w:p>
    <w:p>
      <w:r>
        <w:t>26,64</w:t>
      </w:r>
    </w:p>
    <w:p>
      <w:r>
        <w:t>35,46</w:t>
      </w:r>
    </w:p>
    <w:p>
      <w:r>
        <w:t>46,11</w:t>
      </w:r>
    </w:p>
    <w:p>
      <w:r>
        <w:t>40,42</w:t>
      </w:r>
    </w:p>
    <w:p>
      <w:r>
        <w:t>21,23</w:t>
      </w:r>
    </w:p>
    <w:p>
      <w:r>
        <w:t>2.12</w:t>
      </w:r>
    </w:p>
    <w:p>
      <w:r>
        <w:t>Đất ở tại đô thị</w:t>
      </w:r>
    </w:p>
    <w:p>
      <w:r>
        <w:t>ODT</w:t>
      </w:r>
    </w:p>
    <w:p>
      <w:r>
        <w:t>108,24</w:t>
      </w:r>
    </w:p>
    <w:p>
      <w:r>
        <w:t>108,24</w:t>
      </w:r>
    </w:p>
    <w:p>
      <w:r>
        <w:t>2.13</w:t>
      </w:r>
    </w:p>
    <w:p>
      <w:r>
        <w:t>Đất xây dựng trụ sở cơ quan</w:t>
      </w:r>
    </w:p>
    <w:p>
      <w:r>
        <w:t>TSC</w:t>
      </w:r>
    </w:p>
    <w:p>
      <w:r>
        <w:t>8,18</w:t>
      </w:r>
    </w:p>
    <w:p>
      <w:r>
        <w:t>3,62</w:t>
      </w:r>
    </w:p>
    <w:p>
      <w:r>
        <w:t>0,39</w:t>
      </w:r>
    </w:p>
    <w:p>
      <w:r>
        <w:t>0,41</w:t>
      </w:r>
    </w:p>
    <w:p>
      <w:r>
        <w:t>0,30</w:t>
      </w:r>
    </w:p>
    <w:p>
      <w:r>
        <w:t>0,34</w:t>
      </w:r>
    </w:p>
    <w:p>
      <w:r>
        <w:t>0,30</w:t>
      </w:r>
    </w:p>
    <w:p>
      <w:r>
        <w:t>0,45</w:t>
      </w:r>
    </w:p>
    <w:p>
      <w:r>
        <w:t>0,27</w:t>
      </w:r>
    </w:p>
    <w:p>
      <w:r>
        <w:t>0,94</w:t>
      </w:r>
    </w:p>
    <w:p>
      <w:r>
        <w:t>0,45</w:t>
      </w:r>
    </w:p>
    <w:p>
      <w:r>
        <w:t>0,24</w:t>
      </w:r>
    </w:p>
    <w:p>
      <w:r>
        <w:t>0,47</w:t>
      </w:r>
    </w:p>
    <w:p>
      <w:r>
        <w:t>2.14</w:t>
      </w:r>
    </w:p>
    <w:p>
      <w:r>
        <w:t>Đất xây dựng trụ sở của tổ chức sự nghiệp</w:t>
      </w:r>
    </w:p>
    <w:p>
      <w:r>
        <w:t>DTS</w:t>
      </w:r>
    </w:p>
    <w:p>
      <w:r>
        <w:t>13,44</w:t>
      </w:r>
    </w:p>
    <w:p>
      <w:r>
        <w:t>4,30</w:t>
      </w:r>
    </w:p>
    <w:p>
      <w:r>
        <w:t>0,89</w:t>
      </w:r>
    </w:p>
    <w:p>
      <w:r>
        <w:t>4,65</w:t>
      </w:r>
    </w:p>
    <w:p>
      <w:r>
        <w:t>0,28</w:t>
      </w:r>
    </w:p>
    <w:p>
      <w:r>
        <w:t>2,62</w:t>
      </w:r>
    </w:p>
    <w:p>
      <w:r>
        <w:t>0,22</w:t>
      </w:r>
    </w:p>
    <w:p>
      <w:r>
        <w:t>0,32</w:t>
      </w:r>
    </w:p>
    <w:p>
      <w:r>
        <w:t>0,06</w:t>
      </w:r>
    </w:p>
    <w:p>
      <w:r>
        <w:t>0,10</w:t>
      </w:r>
    </w:p>
    <w:p>
      <w:r>
        <w:t>2.15</w:t>
      </w:r>
    </w:p>
    <w:p>
      <w:r>
        <w:t>Đất cơ sở tín ngưỡng</w:t>
      </w:r>
    </w:p>
    <w:p>
      <w:r>
        <w:t>TIN</w:t>
      </w:r>
    </w:p>
    <w:p>
      <w:r>
        <w:t>0,84</w:t>
      </w:r>
    </w:p>
    <w:p>
      <w:r>
        <w:t>0,82</w:t>
      </w:r>
    </w:p>
    <w:p>
      <w:r>
        <w:t>0,02</w:t>
      </w:r>
    </w:p>
    <w:p>
      <w:r>
        <w:t>2.16</w:t>
      </w:r>
    </w:p>
    <w:p>
      <w:r>
        <w:t>Đất sông, ngòi, kênh, rạch, suối</w:t>
      </w:r>
    </w:p>
    <w:p>
      <w:r>
        <w:t>SON</w:t>
      </w:r>
    </w:p>
    <w:p>
      <w:r>
        <w:t>634,19</w:t>
      </w:r>
    </w:p>
    <w:p>
      <w:r>
        <w:t>5,42</w:t>
      </w:r>
    </w:p>
    <w:p>
      <w:r>
        <w:t>12,00</w:t>
      </w:r>
    </w:p>
    <w:p>
      <w:r>
        <w:t>30,06</w:t>
      </w:r>
    </w:p>
    <w:p>
      <w:r>
        <w:t>35,16</w:t>
      </w:r>
    </w:p>
    <w:p>
      <w:r>
        <w:t>101,18</w:t>
      </w:r>
    </w:p>
    <w:p>
      <w:r>
        <w:t>83,86</w:t>
      </w:r>
    </w:p>
    <w:p>
      <w:r>
        <w:t>66,67</w:t>
      </w:r>
    </w:p>
    <w:p>
      <w:r>
        <w:t>53,54</w:t>
      </w:r>
    </w:p>
    <w:p>
      <w:r>
        <w:t>70,17</w:t>
      </w:r>
    </w:p>
    <w:p>
      <w:r>
        <w:t>56,53</w:t>
      </w:r>
    </w:p>
    <w:p>
      <w:r>
        <w:t>32,37</w:t>
      </w:r>
    </w:p>
    <w:p>
      <w:r>
        <w:t>87,23</w:t>
      </w:r>
    </w:p>
    <w:p>
      <w:r>
        <w:t>2.17</w:t>
      </w:r>
    </w:p>
    <w:p>
      <w:r>
        <w:t>Đất có mặt nước chuyên dùng</w:t>
      </w:r>
    </w:p>
    <w:p>
      <w:r>
        <w:t>MNC</w:t>
      </w:r>
    </w:p>
    <w:p>
      <w:r>
        <w:t>28,80</w:t>
      </w:r>
    </w:p>
    <w:p>
      <w:r>
        <w:t>3,27</w:t>
      </w:r>
    </w:p>
    <w:p>
      <w:r>
        <w:t>25,53</w:t>
      </w:r>
    </w:p>
    <w:p>
      <w:r>
        <w:t>3</w:t>
      </w:r>
    </w:p>
    <w:p>
      <w:r>
        <w:t>Đất chưa sử dụng</w:t>
      </w:r>
    </w:p>
    <w:p>
      <w:r>
        <w:t>CSD</w:t>
      </w:r>
    </w:p>
    <w:p>
      <w:r>
        <w:t>357,26</w:t>
      </w:r>
    </w:p>
    <w:p>
      <w:r>
        <w:t>19,36</w:t>
      </w:r>
    </w:p>
    <w:p>
      <w:r>
        <w:t>17,67</w:t>
      </w:r>
    </w:p>
    <w:p>
      <w:r>
        <w:t>57,95</w:t>
      </w:r>
    </w:p>
    <w:p>
      <w:r>
        <w:t>51,52</w:t>
      </w:r>
    </w:p>
    <w:p>
      <w:r>
        <w:t>12,21</w:t>
      </w:r>
    </w:p>
    <w:p>
      <w:r>
        <w:t>7,30</w:t>
      </w:r>
    </w:p>
    <w:p>
      <w:r>
        <w:t>64,89</w:t>
      </w:r>
    </w:p>
    <w:p>
      <w:r>
        <w:t>5,52</w:t>
      </w:r>
    </w:p>
    <w:p>
      <w:r>
        <w:t>32,55</w:t>
      </w:r>
    </w:p>
    <w:p>
      <w:r>
        <w:t>47,05</w:t>
      </w:r>
    </w:p>
    <w:p>
      <w:r>
        <w:t>2,98</w:t>
      </w:r>
    </w:p>
    <w:p>
      <w:r>
        <w:t>38,26</w:t>
      </w:r>
    </w:p>
    <w:p>
      <w:r>
        <w:t>II</w:t>
      </w:r>
    </w:p>
    <w:p>
      <w:r>
        <w:t>Khu chức năng</w:t>
      </w:r>
    </w:p>
    <w:p>
      <w:r>
        <w:t>1</w:t>
      </w:r>
    </w:p>
    <w:p>
      <w:r>
        <w:t>Đất đô thị</w:t>
      </w:r>
    </w:p>
    <w:p>
      <w:r>
        <w:t>KDT</w:t>
      </w:r>
    </w:p>
    <w:p>
      <w:r>
        <w:t>3.134,29</w:t>
      </w:r>
    </w:p>
    <w:p>
      <w:r>
        <w:t>3.134,29</w:t>
      </w:r>
    </w:p>
    <w:p>
      <w:r>
        <w:t>2</w:t>
      </w:r>
    </w:p>
    <w:p>
      <w:r>
        <w:t>Khu sản xuất nông nghiệp (khu vực chuyên trồng lúa nước, khu vực chuyên trồng cây công nghiệp lâu năm)</w:t>
      </w:r>
    </w:p>
    <w:p>
      <w:r>
        <w:t>KNN</w:t>
      </w:r>
    </w:p>
    <w:p>
      <w:r>
        <w:t>5.846,05</w:t>
      </w:r>
    </w:p>
    <w:p>
      <w:r>
        <w:t>192,32</w:t>
      </w:r>
    </w:p>
    <w:p>
      <w:r>
        <w:t>1.162,17</w:t>
      </w:r>
    </w:p>
    <w:p>
      <w:r>
        <w:t>84,88</w:t>
      </w:r>
    </w:p>
    <w:p>
      <w:r>
        <w:t>36,91</w:t>
      </w:r>
    </w:p>
    <w:p>
      <w:r>
        <w:t>1.106,52</w:t>
      </w:r>
    </w:p>
    <w:p>
      <w:r>
        <w:t>1.333,41</w:t>
      </w:r>
    </w:p>
    <w:p>
      <w:r>
        <w:t>84,64</w:t>
      </w:r>
    </w:p>
    <w:p>
      <w:r>
        <w:t>78,75</w:t>
      </w:r>
    </w:p>
    <w:p>
      <w:r>
        <w:t>124,56</w:t>
      </w:r>
    </w:p>
    <w:p>
      <w:r>
        <w:t>128,84</w:t>
      </w:r>
    </w:p>
    <w:p>
      <w:r>
        <w:t>566,42</w:t>
      </w:r>
    </w:p>
    <w:p>
      <w:r>
        <w:t>946,63</w:t>
      </w:r>
    </w:p>
    <w:p>
      <w:r>
        <w:t>3</w:t>
      </w:r>
    </w:p>
    <w:p>
      <w:r>
        <w:t>Khu lâm nghiệp (khu vực rừng phòng hộ, rừng đặc dụng, rừng sản xuất)</w:t>
      </w:r>
    </w:p>
    <w:p>
      <w:r>
        <w:t>KLN</w:t>
      </w:r>
    </w:p>
    <w:p>
      <w:r>
        <w:t>102.978,62</w:t>
      </w:r>
    </w:p>
    <w:p>
      <w:r>
        <w:t>2.425,55</w:t>
      </w:r>
    </w:p>
    <w:p>
      <w:r>
        <w:t>2.669,33</w:t>
      </w:r>
    </w:p>
    <w:p>
      <w:r>
        <w:t>5.631,49</w:t>
      </w:r>
    </w:p>
    <w:p>
      <w:r>
        <w:t>5.295,51</w:t>
      </w:r>
    </w:p>
    <w:p>
      <w:r>
        <w:t>13.969,95</w:t>
      </w:r>
    </w:p>
    <w:p>
      <w:r>
        <w:t>16.109,63</w:t>
      </w:r>
    </w:p>
    <w:p>
      <w:r>
        <w:t>12.247,33</w:t>
      </w:r>
    </w:p>
    <w:p>
      <w:r>
        <w:t>8.913,33</w:t>
      </w:r>
    </w:p>
    <w:p>
      <w:r>
        <w:t>11.964,25</w:t>
      </w:r>
    </w:p>
    <w:p>
      <w:r>
        <w:t>6.885,34</w:t>
      </w:r>
    </w:p>
    <w:p>
      <w:r>
        <w:t>5.281,26</w:t>
      </w:r>
    </w:p>
    <w:p>
      <w:r>
        <w:t>11.585,65</w:t>
      </w:r>
    </w:p>
    <w:p>
      <w:r>
        <w:t>4</w:t>
      </w:r>
    </w:p>
    <w:p>
      <w:r>
        <w:t>Khu bảo tồn thiên nhiên và đa dạng sinh học</w:t>
      </w:r>
    </w:p>
    <w:p>
      <w:r>
        <w:t>KBT</w:t>
      </w:r>
    </w:p>
    <w:p>
      <w:r>
        <w:t>19.104,62</w:t>
      </w:r>
    </w:p>
    <w:p>
      <w:r>
        <w:t>2.571,97</w:t>
      </w:r>
    </w:p>
    <w:p>
      <w:r>
        <w:t>2.034,51</w:t>
      </w:r>
    </w:p>
    <w:p>
      <w:r>
        <w:t>10.400,10</w:t>
      </w:r>
    </w:p>
    <w:p>
      <w:r>
        <w:t>3.292,84</w:t>
      </w:r>
    </w:p>
    <w:p>
      <w:r>
        <w:t>805,20</w:t>
      </w:r>
    </w:p>
    <w:p>
      <w:r>
        <w:t>5</w:t>
      </w:r>
    </w:p>
    <w:p>
      <w:r>
        <w:t>Khu phát triển công nghiệp (khu công nghiệp, cụm công nghiệp)</w:t>
      </w:r>
    </w:p>
    <w:p>
      <w:r>
        <w:t>KPC</w:t>
      </w:r>
    </w:p>
    <w:p>
      <w:r>
        <w:t>17,04</w:t>
      </w:r>
    </w:p>
    <w:p>
      <w:r>
        <w:t>17,04</w:t>
      </w:r>
    </w:p>
    <w:p>
      <w:r>
        <w:t>6</w:t>
      </w:r>
    </w:p>
    <w:p>
      <w:r>
        <w:t>Khu thương mại - dịch vụ</w:t>
      </w:r>
    </w:p>
    <w:p>
      <w:r>
        <w:t>KTM</w:t>
      </w:r>
    </w:p>
    <w:p>
      <w:r>
        <w:t>5,38</w:t>
      </w:r>
    </w:p>
    <w:p>
      <w:r>
        <w:t>5,16</w:t>
      </w:r>
    </w:p>
    <w:p>
      <w:r>
        <w:t>0,22</w:t>
      </w:r>
    </w:p>
    <w:p>
      <w:r>
        <w:t>7</w:t>
      </w:r>
    </w:p>
    <w:p>
      <w:r>
        <w:t>Khu dân cư nông thôn</w:t>
      </w:r>
    </w:p>
    <w:p>
      <w:r>
        <w:t>DNT</w:t>
      </w:r>
    </w:p>
    <w:p>
      <w:r>
        <w:t>524,28</w:t>
      </w:r>
    </w:p>
    <w:p>
      <w:r>
        <w:t>41,42</w:t>
      </w:r>
    </w:p>
    <w:p>
      <w:r>
        <w:t>16,96</w:t>
      </w:r>
    </w:p>
    <w:p>
      <w:r>
        <w:t>46,63</w:t>
      </w:r>
    </w:p>
    <w:p>
      <w:r>
        <w:t>111,88</w:t>
      </w:r>
    </w:p>
    <w:p>
      <w:r>
        <w:t>47,66</w:t>
      </w:r>
    </w:p>
    <w:p>
      <w:r>
        <w:t>25,05</w:t>
      </w:r>
    </w:p>
    <w:p>
      <w:r>
        <w:t>32,13</w:t>
      </w:r>
    </w:p>
    <w:p>
      <w:r>
        <w:t>68,21</w:t>
      </w:r>
    </w:p>
    <w:p>
      <w:r>
        <w:t>45,71</w:t>
      </w:r>
    </w:p>
    <w:p>
      <w:r>
        <w:t>24,47</w:t>
      </w:r>
    </w:p>
    <w:p>
      <w:r>
        <w:t>64,16</w:t>
      </w:r>
    </w:p>
    <w:p>
      <w:r>
        <w:t>PHỤ LỤC II</w:t>
      </w:r>
    </w:p>
    <w:p>
      <w:r>
        <w:t>KẾ HOẠCH THU HỒI CÁC LOẠI ĐẤT NĂM 2023 CỦA HUYỆN PHƯỚC SƠN</w:t>
      </w:r>
    </w:p>
    <w:p>
      <w:r>
        <w:t>(Kèm theo Quyết định số 1198/QĐ-UBND ngày 12/6/2023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Tổng</w:t>
      </w:r>
    </w:p>
    <w:p>
      <w:r>
        <w:t>431,70</w:t>
      </w:r>
    </w:p>
    <w:p>
      <w:r>
        <w:t>38,26</w:t>
      </w:r>
    </w:p>
    <w:p>
      <w:r>
        <w:t>35,38</w:t>
      </w:r>
    </w:p>
    <w:p>
      <w:r>
        <w:t>15,94</w:t>
      </w:r>
    </w:p>
    <w:p>
      <w:r>
        <w:t>3,76</w:t>
      </w:r>
    </w:p>
    <w:p>
      <w:r>
        <w:t>36,70</w:t>
      </w:r>
    </w:p>
    <w:p>
      <w:r>
        <w:t>56,71</w:t>
      </w:r>
    </w:p>
    <w:p>
      <w:r>
        <w:t>35,70</w:t>
      </w:r>
    </w:p>
    <w:p>
      <w:r>
        <w:t>27,93</w:t>
      </w:r>
    </w:p>
    <w:p>
      <w:r>
        <w:t>84,91</w:t>
      </w:r>
    </w:p>
    <w:p>
      <w:r>
        <w:t>53,90</w:t>
      </w:r>
    </w:p>
    <w:p>
      <w:r>
        <w:t>10,70</w:t>
      </w:r>
    </w:p>
    <w:p>
      <w:r>
        <w:t>31,81</w:t>
      </w:r>
    </w:p>
    <w:p>
      <w:r>
        <w:t>1</w:t>
      </w:r>
    </w:p>
    <w:p>
      <w:r>
        <w:t>Đất nông nghiệp</w:t>
      </w:r>
    </w:p>
    <w:p>
      <w:r>
        <w:t>NNP</w:t>
      </w:r>
    </w:p>
    <w:p>
      <w:r>
        <w:t>345,11</w:t>
      </w:r>
    </w:p>
    <w:p>
      <w:r>
        <w:t>28,68</w:t>
      </w:r>
    </w:p>
    <w:p>
      <w:r>
        <w:t>34,47</w:t>
      </w:r>
    </w:p>
    <w:p>
      <w:r>
        <w:t>11,56</w:t>
      </w:r>
    </w:p>
    <w:p>
      <w:r>
        <w:t>3,66</w:t>
      </w:r>
    </w:p>
    <w:p>
      <w:r>
        <w:t>34,99</w:t>
      </w:r>
    </w:p>
    <w:p>
      <w:r>
        <w:t>51,48</w:t>
      </w:r>
    </w:p>
    <w:p>
      <w:r>
        <w:t>6,79</w:t>
      </w:r>
    </w:p>
    <w:p>
      <w:r>
        <w:t>11,90</w:t>
      </w:r>
    </w:p>
    <w:p>
      <w:r>
        <w:t>76,78</w:t>
      </w:r>
    </w:p>
    <w:p>
      <w:r>
        <w:t>45,37</w:t>
      </w:r>
    </w:p>
    <w:p>
      <w:r>
        <w:t>9,70</w:t>
      </w:r>
    </w:p>
    <w:p>
      <w:r>
        <w:t>29,73</w:t>
      </w:r>
    </w:p>
    <w:p>
      <w:r>
        <w:t>1.1</w:t>
      </w:r>
    </w:p>
    <w:p>
      <w:r>
        <w:t>Đất trồng lúa</w:t>
      </w:r>
    </w:p>
    <w:p>
      <w:r>
        <w:t>LUA</w:t>
      </w:r>
    </w:p>
    <w:p>
      <w:r>
        <w:t>6,04</w:t>
      </w:r>
    </w:p>
    <w:p>
      <w:r>
        <w:t>0,68</w:t>
      </w:r>
    </w:p>
    <w:p>
      <w:r>
        <w:t>0,31</w:t>
      </w:r>
    </w:p>
    <w:p>
      <w:r>
        <w:t>0,10</w:t>
      </w:r>
    </w:p>
    <w:p>
      <w:r>
        <w:t>0,04</w:t>
      </w:r>
    </w:p>
    <w:p>
      <w:r>
        <w:t>0,40</w:t>
      </w:r>
    </w:p>
    <w:p>
      <w:r>
        <w:t>2,15</w:t>
      </w:r>
    </w:p>
    <w:p>
      <w:r>
        <w:t>1,54</w:t>
      </w:r>
    </w:p>
    <w:p>
      <w:r>
        <w:t>0,82</w:t>
      </w:r>
    </w:p>
    <w:p>
      <w:r>
        <w:t>Đất chuyên trồng lúa nước</w:t>
      </w:r>
    </w:p>
    <w:p>
      <w:r>
        <w:t>LUC</w:t>
      </w:r>
    </w:p>
    <w:p>
      <w:r>
        <w:t>1,91</w:t>
      </w:r>
    </w:p>
    <w:p>
      <w:r>
        <w:t>0,68</w:t>
      </w:r>
    </w:p>
    <w:p>
      <w:r>
        <w:t>0,31</w:t>
      </w:r>
    </w:p>
    <w:p>
      <w:r>
        <w:t>0,10</w:t>
      </w:r>
    </w:p>
    <w:p>
      <w:r>
        <w:t>0,10</w:t>
      </w:r>
    </w:p>
    <w:p>
      <w:r>
        <w:t>0,70</w:t>
      </w:r>
    </w:p>
    <w:p>
      <w:r>
        <w:t>0,02</w:t>
      </w:r>
    </w:p>
    <w:p>
      <w:r>
        <w:t>Đất trồng lúa còn lại</w:t>
      </w:r>
    </w:p>
    <w:p>
      <w:r>
        <w:t>LUK</w:t>
      </w:r>
    </w:p>
    <w:p>
      <w:r>
        <w:t>4,13</w:t>
      </w:r>
    </w:p>
    <w:p>
      <w:r>
        <w:t>0,04</w:t>
      </w:r>
    </w:p>
    <w:p>
      <w:r>
        <w:t>0,30</w:t>
      </w:r>
    </w:p>
    <w:p>
      <w:r>
        <w:t>2,15</w:t>
      </w:r>
    </w:p>
    <w:p>
      <w:r>
        <w:t>0,84</w:t>
      </w:r>
    </w:p>
    <w:p>
      <w:r>
        <w:t>0,80</w:t>
      </w:r>
    </w:p>
    <w:p>
      <w:r>
        <w:t>1.2</w:t>
      </w:r>
    </w:p>
    <w:p>
      <w:r>
        <w:t>Đất trồng cây hàng năm khác</w:t>
      </w:r>
    </w:p>
    <w:p>
      <w:r>
        <w:t>HNK</w:t>
      </w:r>
    </w:p>
    <w:p>
      <w:r>
        <w:t>73,52</w:t>
      </w:r>
    </w:p>
    <w:p>
      <w:r>
        <w:t>0,36</w:t>
      </w:r>
    </w:p>
    <w:p>
      <w:r>
        <w:t>0,51</w:t>
      </w:r>
    </w:p>
    <w:p>
      <w:r>
        <w:t>2,40</w:t>
      </w:r>
    </w:p>
    <w:p>
      <w:r>
        <w:t>0,44</w:t>
      </w:r>
    </w:p>
    <w:p>
      <w:r>
        <w:t>4,93</w:t>
      </w:r>
    </w:p>
    <w:p>
      <w:r>
        <w:t>4,11</w:t>
      </w:r>
    </w:p>
    <w:p>
      <w:r>
        <w:t>0,82</w:t>
      </w:r>
    </w:p>
    <w:p>
      <w:r>
        <w:t>2,90</w:t>
      </w:r>
    </w:p>
    <w:p>
      <w:r>
        <w:t>39,40</w:t>
      </w:r>
    </w:p>
    <w:p>
      <w:r>
        <w:t>11,86</w:t>
      </w:r>
    </w:p>
    <w:p>
      <w:r>
        <w:t>1,29</w:t>
      </w:r>
    </w:p>
    <w:p>
      <w:r>
        <w:t>4,50</w:t>
      </w:r>
    </w:p>
    <w:p>
      <w:r>
        <w:t>1.3</w:t>
      </w:r>
    </w:p>
    <w:p>
      <w:r>
        <w:t>Đất trồng cây lâu năm</w:t>
      </w:r>
    </w:p>
    <w:p>
      <w:r>
        <w:t>CLN</w:t>
      </w:r>
    </w:p>
    <w:p>
      <w:r>
        <w:t>74,27</w:t>
      </w:r>
    </w:p>
    <w:p>
      <w:r>
        <w:t>7,57</w:t>
      </w:r>
    </w:p>
    <w:p>
      <w:r>
        <w:t>4,29</w:t>
      </w:r>
    </w:p>
    <w:p>
      <w:r>
        <w:t>3,79</w:t>
      </w:r>
    </w:p>
    <w:p>
      <w:r>
        <w:t>7,28</w:t>
      </w:r>
    </w:p>
    <w:p>
      <w:r>
        <w:t>4,51</w:t>
      </w:r>
    </w:p>
    <w:p>
      <w:r>
        <w:t>1,93</w:t>
      </w:r>
    </w:p>
    <w:p>
      <w:r>
        <w:t>6,96</w:t>
      </w:r>
    </w:p>
    <w:p>
      <w:r>
        <w:t>14,84</w:t>
      </w:r>
    </w:p>
    <w:p>
      <w:r>
        <w:t>10,74</w:t>
      </w:r>
    </w:p>
    <w:p>
      <w:r>
        <w:t>6,50</w:t>
      </w:r>
    </w:p>
    <w:p>
      <w:r>
        <w:t>5,86</w:t>
      </w:r>
    </w:p>
    <w:p>
      <w:r>
        <w:t>1.4</w:t>
      </w:r>
    </w:p>
    <w:p>
      <w:r>
        <w:t>Đất rừng phòng hộ</w:t>
      </w:r>
    </w:p>
    <w:p>
      <w:r>
        <w:t>RPH</w:t>
      </w:r>
    </w:p>
    <w:p>
      <w:r>
        <w:t>3,63</w:t>
      </w:r>
    </w:p>
    <w:p>
      <w:r>
        <w:t>3,00</w:t>
      </w:r>
    </w:p>
    <w:p>
      <w:r>
        <w:t>0,40</w:t>
      </w:r>
    </w:p>
    <w:p>
      <w:r>
        <w:t>0,02</w:t>
      </w:r>
    </w:p>
    <w:p>
      <w:r>
        <w:t>0,02</w:t>
      </w:r>
    </w:p>
    <w:p>
      <w:r>
        <w:t>0,06</w:t>
      </w:r>
    </w:p>
    <w:p>
      <w:r>
        <w:t>0,02</w:t>
      </w:r>
    </w:p>
    <w:p>
      <w:r>
        <w:t>0,09</w:t>
      </w:r>
    </w:p>
    <w:p>
      <w:r>
        <w:t>0,02</w:t>
      </w:r>
    </w:p>
    <w:p>
      <w:r>
        <w:t>1.5</w:t>
      </w:r>
    </w:p>
    <w:p>
      <w:r>
        <w:t>Đất rừng sản xuất</w:t>
      </w:r>
    </w:p>
    <w:p>
      <w:r>
        <w:t>RSX</w:t>
      </w:r>
    </w:p>
    <w:p>
      <w:r>
        <w:t>186,81</w:t>
      </w:r>
    </w:p>
    <w:p>
      <w:r>
        <w:t>20,07</w:t>
      </w:r>
    </w:p>
    <w:p>
      <w:r>
        <w:t>26,36</w:t>
      </w:r>
    </w:p>
    <w:p>
      <w:r>
        <w:t>4,97</w:t>
      </w:r>
    </w:p>
    <w:p>
      <w:r>
        <w:t>3,22</w:t>
      </w:r>
    </w:p>
    <w:p>
      <w:r>
        <w:t>22,66</w:t>
      </w:r>
    </w:p>
    <w:p>
      <w:r>
        <w:t>42,80</w:t>
      </w:r>
    </w:p>
    <w:p>
      <w:r>
        <w:t>3,98</w:t>
      </w:r>
    </w:p>
    <w:p>
      <w:r>
        <w:t>1,62</w:t>
      </w:r>
    </w:p>
    <w:p>
      <w:r>
        <w:t>19,55</w:t>
      </w:r>
    </w:p>
    <w:p>
      <w:r>
        <w:t>21,23</w:t>
      </w:r>
    </w:p>
    <w:p>
      <w:r>
        <w:t>1,00</w:t>
      </w:r>
    </w:p>
    <w:p>
      <w:r>
        <w:t>19,35</w:t>
      </w:r>
    </w:p>
    <w:p>
      <w:r>
        <w:t>Trong đó: đất có rừng sản xuất là rừng tự nhiên</w:t>
      </w:r>
    </w:p>
    <w:p>
      <w:r>
        <w:t>RSN</w:t>
      </w:r>
    </w:p>
    <w:p>
      <w:r>
        <w:t>1.6</w:t>
      </w:r>
    </w:p>
    <w:p>
      <w:r>
        <w:t>Đất nuôi trồng thủy sản</w:t>
      </w:r>
    </w:p>
    <w:p>
      <w:r>
        <w:t>NTS</w:t>
      </w:r>
    </w:p>
    <w:p>
      <w:r>
        <w:t>0,84</w:t>
      </w:r>
    </w:p>
    <w:p>
      <w:r>
        <w:t>0,84</w:t>
      </w:r>
    </w:p>
    <w:p>
      <w:r>
        <w:t>2</w:t>
      </w:r>
    </w:p>
    <w:p>
      <w:r>
        <w:t>Đất phi nông nghiệp</w:t>
      </w:r>
    </w:p>
    <w:p>
      <w:r>
        <w:t>PNN</w:t>
      </w:r>
    </w:p>
    <w:p>
      <w:r>
        <w:t>15,53</w:t>
      </w:r>
    </w:p>
    <w:p>
      <w:r>
        <w:t>2,94</w:t>
      </w:r>
    </w:p>
    <w:p>
      <w:r>
        <w:t>0,91</w:t>
      </w:r>
    </w:p>
    <w:p>
      <w:r>
        <w:t>0,88</w:t>
      </w:r>
    </w:p>
    <w:p>
      <w:r>
        <w:t>0,10</w:t>
      </w:r>
    </w:p>
    <w:p>
      <w:r>
        <w:t>1,71</w:t>
      </w:r>
    </w:p>
    <w:p>
      <w:r>
        <w:t>4,47</w:t>
      </w:r>
    </w:p>
    <w:p>
      <w:r>
        <w:t>0,33</w:t>
      </w:r>
    </w:p>
    <w:p>
      <w:r>
        <w:t>0,83</w:t>
      </w:r>
    </w:p>
    <w:p>
      <w:r>
        <w:t>1,03</w:t>
      </w:r>
    </w:p>
    <w:p>
      <w:r>
        <w:t>0,26</w:t>
      </w:r>
    </w:p>
    <w:p>
      <w:r>
        <w:t>2,07</w:t>
      </w:r>
    </w:p>
    <w:p>
      <w:r>
        <w:t>2.1</w:t>
      </w:r>
    </w:p>
    <w:p>
      <w:r>
        <w:t>Đất cơ sở sản xuất phi nông nghiệp</w:t>
      </w:r>
    </w:p>
    <w:p>
      <w:r>
        <w:t>SKC</w:t>
      </w:r>
    </w:p>
    <w:p>
      <w:r>
        <w:t>0,03</w:t>
      </w:r>
    </w:p>
    <w:p>
      <w:r>
        <w:t>0,03</w:t>
      </w:r>
    </w:p>
    <w:p>
      <w:r>
        <w:t>2.2</w:t>
      </w:r>
    </w:p>
    <w:p>
      <w:r>
        <w:t>Đất phát triển hạ tầng cấp quốc gia, cấp tỉnh, cấp huyện, cấp xã</w:t>
      </w:r>
    </w:p>
    <w:p>
      <w:r>
        <w:t>DHT</w:t>
      </w:r>
    </w:p>
    <w:p>
      <w:r>
        <w:t>7,94</w:t>
      </w:r>
    </w:p>
    <w:p>
      <w:r>
        <w:t>2,66</w:t>
      </w:r>
    </w:p>
    <w:p>
      <w:r>
        <w:t>0,84</w:t>
      </w:r>
    </w:p>
    <w:p>
      <w:r>
        <w:t>0,10</w:t>
      </w:r>
    </w:p>
    <w:p>
      <w:r>
        <w:t>3,00</w:t>
      </w:r>
    </w:p>
    <w:p>
      <w:r>
        <w:t>0,04</w:t>
      </w:r>
    </w:p>
    <w:p>
      <w:r>
        <w:t>0,52</w:t>
      </w:r>
    </w:p>
    <w:p>
      <w:r>
        <w:t>0,08</w:t>
      </w:r>
    </w:p>
    <w:p>
      <w:r>
        <w:t>0,70</w:t>
      </w:r>
    </w:p>
    <w:p>
      <w:r>
        <w:t>Đất giao thông</w:t>
      </w:r>
    </w:p>
    <w:p>
      <w:r>
        <w:t>DGT</w:t>
      </w:r>
    </w:p>
    <w:p>
      <w:r>
        <w:t>6,67</w:t>
      </w:r>
    </w:p>
    <w:p>
      <w:r>
        <w:t>2,66</w:t>
      </w:r>
    </w:p>
    <w:p>
      <w:r>
        <w:t>0,10</w:t>
      </w:r>
    </w:p>
    <w:p>
      <w:r>
        <w:t>3,00</w:t>
      </w:r>
    </w:p>
    <w:p>
      <w:r>
        <w:t>0,04</w:t>
      </w:r>
    </w:p>
    <w:p>
      <w:r>
        <w:t>0,12</w:t>
      </w:r>
    </w:p>
    <w:p>
      <w:r>
        <w:t>0,05</w:t>
      </w:r>
    </w:p>
    <w:p>
      <w:r>
        <w:t>0,70</w:t>
      </w:r>
    </w:p>
    <w:p>
      <w:r>
        <w:t>Đất thuỷ lợi</w:t>
      </w:r>
    </w:p>
    <w:p>
      <w:r>
        <w:t>DTL</w:t>
      </w:r>
    </w:p>
    <w:p>
      <w:r>
        <w:t>0,05</w:t>
      </w:r>
    </w:p>
    <w:p>
      <w:r>
        <w:t>0,02</w:t>
      </w:r>
    </w:p>
    <w:p>
      <w:r>
        <w:t>0,03</w:t>
      </w:r>
    </w:p>
    <w:p>
      <w:r>
        <w:t>Đất công trình năng lượng</w:t>
      </w:r>
    </w:p>
    <w:p>
      <w:r>
        <w:t>DNL</w:t>
      </w:r>
    </w:p>
    <w:p>
      <w:r>
        <w:t>1,22</w:t>
      </w:r>
    </w:p>
    <w:p>
      <w:r>
        <w:t>0,84</w:t>
      </w:r>
    </w:p>
    <w:p>
      <w:r>
        <w:t>0,38</w:t>
      </w:r>
    </w:p>
    <w:p>
      <w:r>
        <w:t>2.3</w:t>
      </w:r>
    </w:p>
    <w:p>
      <w:r>
        <w:t>Đất ở tại nông thôn</w:t>
      </w:r>
    </w:p>
    <w:p>
      <w:r>
        <w:t>ONT</w:t>
      </w:r>
    </w:p>
    <w:p>
      <w:r>
        <w:t>5,34</w:t>
      </w:r>
    </w:p>
    <w:p>
      <w:r>
        <w:t>0,70</w:t>
      </w:r>
    </w:p>
    <w:p>
      <w:r>
        <w:t>1,34</w:t>
      </w:r>
    </w:p>
    <w:p>
      <w:r>
        <w:t>1,10</w:t>
      </w:r>
    </w:p>
    <w:p>
      <w:r>
        <w:t>0,25</w:t>
      </w:r>
    </w:p>
    <w:p>
      <w:r>
        <w:t>0,05</w:t>
      </w:r>
    </w:p>
    <w:p>
      <w:r>
        <w:t>0,80</w:t>
      </w:r>
    </w:p>
    <w:p>
      <w:r>
        <w:t>0,10</w:t>
      </w:r>
    </w:p>
    <w:p>
      <w:r>
        <w:t>1,00</w:t>
      </w:r>
    </w:p>
    <w:p>
      <w:r>
        <w:t>2.4</w:t>
      </w:r>
    </w:p>
    <w:p>
      <w:r>
        <w:t>Đất ở tại đô thị</w:t>
      </w:r>
    </w:p>
    <w:p>
      <w:r>
        <w:t>ODT</w:t>
      </w:r>
    </w:p>
    <w:p>
      <w:r>
        <w:t>0,26</w:t>
      </w:r>
    </w:p>
    <w:p>
      <w:r>
        <w:t>0,26</w:t>
      </w:r>
    </w:p>
    <w:p>
      <w:r>
        <w:t>2.5</w:t>
      </w:r>
    </w:p>
    <w:p>
      <w:r>
        <w:t>Đất sông, ngòi, kênh, rạch, suối</w:t>
      </w:r>
    </w:p>
    <w:p>
      <w:r>
        <w:t>SON</w:t>
      </w:r>
    </w:p>
    <w:p>
      <w:r>
        <w:t>1,96</w:t>
      </w:r>
    </w:p>
    <w:p>
      <w:r>
        <w:t>0,02</w:t>
      </w:r>
    </w:p>
    <w:p>
      <w:r>
        <w:t>0,21</w:t>
      </w:r>
    </w:p>
    <w:p>
      <w:r>
        <w:t>0,04</w:t>
      </w:r>
    </w:p>
    <w:p>
      <w:r>
        <w:t>0,37</w:t>
      </w:r>
    </w:p>
    <w:p>
      <w:r>
        <w:t>0,37</w:t>
      </w:r>
    </w:p>
    <w:p>
      <w:r>
        <w:t>0,04</w:t>
      </w:r>
    </w:p>
    <w:p>
      <w:r>
        <w:t>0,26</w:t>
      </w:r>
    </w:p>
    <w:p>
      <w:r>
        <w:t>0,20</w:t>
      </w:r>
    </w:p>
    <w:p>
      <w:r>
        <w:t>0,08</w:t>
      </w:r>
    </w:p>
    <w:p>
      <w:r>
        <w:t>0,37</w:t>
      </w:r>
    </w:p>
    <w:p>
      <w:r>
        <w:t>3</w:t>
      </w:r>
    </w:p>
    <w:p>
      <w:r>
        <w:t>Đất chưa sử dụng</w:t>
      </w:r>
    </w:p>
    <w:p>
      <w:r>
        <w:t>CSD</w:t>
      </w:r>
    </w:p>
    <w:p>
      <w:r>
        <w:t>71,06</w:t>
      </w:r>
    </w:p>
    <w:p>
      <w:r>
        <w:t>6,64</w:t>
      </w:r>
    </w:p>
    <w:p>
      <w:r>
        <w:t>3,50</w:t>
      </w:r>
    </w:p>
    <w:p>
      <w:r>
        <w:t>0,76</w:t>
      </w:r>
    </w:p>
    <w:p>
      <w:r>
        <w:t>28,58</w:t>
      </w:r>
    </w:p>
    <w:p>
      <w:r>
        <w:t>15,20</w:t>
      </w:r>
    </w:p>
    <w:p>
      <w:r>
        <w:t>8,13</w:t>
      </w:r>
    </w:p>
    <w:p>
      <w:r>
        <w:t>7,50</w:t>
      </w:r>
    </w:p>
    <w:p>
      <w:r>
        <w:t>0,74</w:t>
      </w:r>
    </w:p>
    <w:p>
      <w:r>
        <w:t>0,01</w:t>
      </w:r>
    </w:p>
    <w:p>
      <w:r>
        <w:t>PHỤ LỤC III</w:t>
      </w:r>
    </w:p>
    <w:p>
      <w:r>
        <w:t>KẾ HOẠCH CHUYỂN MỤC ĐÍCH SỬ DỤNG ĐẤT NĂM 2023 CỦA HUYỆN PHƯỚC SƠN</w:t>
      </w:r>
    </w:p>
    <w:p>
      <w:r>
        <w:t>(Kèm theo Quyết định số 1198/QĐ-UBND ngày 12/6/2023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348,01</w:t>
      </w:r>
    </w:p>
    <w:p>
      <w:r>
        <w:t>29,97</w:t>
      </w:r>
    </w:p>
    <w:p>
      <w:r>
        <w:t>34,49</w:t>
      </w:r>
    </w:p>
    <w:p>
      <w:r>
        <w:t>11,56</w:t>
      </w:r>
    </w:p>
    <w:p>
      <w:r>
        <w:t>3,95</w:t>
      </w:r>
    </w:p>
    <w:p>
      <w:r>
        <w:t>35,41</w:t>
      </w:r>
    </w:p>
    <w:p>
      <w:r>
        <w:t>51,69</w:t>
      </w:r>
    </w:p>
    <w:p>
      <w:r>
        <w:t>6,79</w:t>
      </w:r>
    </w:p>
    <w:p>
      <w:r>
        <w:t>11,90</w:t>
      </w:r>
    </w:p>
    <w:p>
      <w:r>
        <w:t>76,78</w:t>
      </w:r>
    </w:p>
    <w:p>
      <w:r>
        <w:t>45,58</w:t>
      </w:r>
    </w:p>
    <w:p>
      <w:r>
        <w:t>10,08</w:t>
      </w:r>
    </w:p>
    <w:p>
      <w:r>
        <w:t>29,81</w:t>
      </w:r>
    </w:p>
    <w:p>
      <w:r>
        <w:t>1.1</w:t>
      </w:r>
    </w:p>
    <w:p>
      <w:r>
        <w:t>Đất trồng lúa</w:t>
      </w:r>
    </w:p>
    <w:p>
      <w:r>
        <w:t>LUA/PNN</w:t>
      </w:r>
    </w:p>
    <w:p>
      <w:r>
        <w:t>6,04</w:t>
      </w:r>
    </w:p>
    <w:p>
      <w:r>
        <w:t>0,68</w:t>
      </w:r>
    </w:p>
    <w:p>
      <w:r>
        <w:t>0,31</w:t>
      </w:r>
    </w:p>
    <w:p>
      <w:r>
        <w:t>0,10</w:t>
      </w:r>
    </w:p>
    <w:p>
      <w:r>
        <w:t>0,04</w:t>
      </w:r>
    </w:p>
    <w:p>
      <w:r>
        <w:t>0,40</w:t>
      </w:r>
    </w:p>
    <w:p>
      <w:r>
        <w:t>2,15</w:t>
      </w:r>
    </w:p>
    <w:p>
      <w:r>
        <w:t>1,54</w:t>
      </w:r>
    </w:p>
    <w:p>
      <w:r>
        <w:t>0,82</w:t>
      </w:r>
    </w:p>
    <w:p>
      <w:r>
        <w:t>Đất chuyên trồng lúa nước</w:t>
      </w:r>
    </w:p>
    <w:p>
      <w:r>
        <w:t>LUC/PNN</w:t>
      </w:r>
    </w:p>
    <w:p>
      <w:r>
        <w:t>1,91</w:t>
      </w:r>
    </w:p>
    <w:p>
      <w:r>
        <w:t>0,68</w:t>
      </w:r>
    </w:p>
    <w:p>
      <w:r>
        <w:t>0,31</w:t>
      </w:r>
    </w:p>
    <w:p>
      <w:r>
        <w:t>0,10</w:t>
      </w:r>
    </w:p>
    <w:p>
      <w:r>
        <w:t>0,10</w:t>
      </w:r>
    </w:p>
    <w:p>
      <w:r>
        <w:t>0,70</w:t>
      </w:r>
    </w:p>
    <w:p>
      <w:r>
        <w:t>0,02</w:t>
      </w:r>
    </w:p>
    <w:p>
      <w:r>
        <w:t>Đất trồng lúa còn lại</w:t>
      </w:r>
    </w:p>
    <w:p>
      <w:r>
        <w:t>LUK/PNN</w:t>
      </w:r>
    </w:p>
    <w:p>
      <w:r>
        <w:t>4,13</w:t>
      </w:r>
    </w:p>
    <w:p>
      <w:r>
        <w:t>0,04</w:t>
      </w:r>
    </w:p>
    <w:p>
      <w:r>
        <w:t>0,30</w:t>
      </w:r>
    </w:p>
    <w:p>
      <w:r>
        <w:t>2,15</w:t>
      </w:r>
    </w:p>
    <w:p>
      <w:r>
        <w:t>0,84</w:t>
      </w:r>
    </w:p>
    <w:p>
      <w:r>
        <w:t>0,80</w:t>
      </w:r>
    </w:p>
    <w:p>
      <w:r>
        <w:t>1.2</w:t>
      </w:r>
    </w:p>
    <w:p>
      <w:r>
        <w:t>Đất trồng cây hàng năm khác</w:t>
      </w:r>
    </w:p>
    <w:p>
      <w:r>
        <w:t>HNK/PNN</w:t>
      </w:r>
    </w:p>
    <w:p>
      <w:r>
        <w:t>73,64</w:t>
      </w:r>
    </w:p>
    <w:p>
      <w:r>
        <w:t>0,45</w:t>
      </w:r>
    </w:p>
    <w:p>
      <w:r>
        <w:t>0,51</w:t>
      </w:r>
    </w:p>
    <w:p>
      <w:r>
        <w:t>2,40</w:t>
      </w:r>
    </w:p>
    <w:p>
      <w:r>
        <w:t>0,44</w:t>
      </w:r>
    </w:p>
    <w:p>
      <w:r>
        <w:t>4,96</w:t>
      </w:r>
    </w:p>
    <w:p>
      <w:r>
        <w:t>4,11</w:t>
      </w:r>
    </w:p>
    <w:p>
      <w:r>
        <w:t>0,82</w:t>
      </w:r>
    </w:p>
    <w:p>
      <w:r>
        <w:t>2,90</w:t>
      </w:r>
    </w:p>
    <w:p>
      <w:r>
        <w:t>39,40</w:t>
      </w:r>
    </w:p>
    <w:p>
      <w:r>
        <w:t>11,86</w:t>
      </w:r>
    </w:p>
    <w:p>
      <w:r>
        <w:t>1,29</w:t>
      </w:r>
    </w:p>
    <w:p>
      <w:r>
        <w:t>4,50</w:t>
      </w:r>
    </w:p>
    <w:p>
      <w:r>
        <w:t>1.3</w:t>
      </w:r>
    </w:p>
    <w:p>
      <w:r>
        <w:t>Đất trồng cây lâu năm</w:t>
      </w:r>
    </w:p>
    <w:p>
      <w:r>
        <w:t>CLN/PNN</w:t>
      </w:r>
    </w:p>
    <w:p>
      <w:r>
        <w:t>76,92</w:t>
      </w:r>
    </w:p>
    <w:p>
      <w:r>
        <w:t>8,71</w:t>
      </w:r>
    </w:p>
    <w:p>
      <w:r>
        <w:t>4,31</w:t>
      </w:r>
    </w:p>
    <w:p>
      <w:r>
        <w:t>3,79</w:t>
      </w:r>
    </w:p>
    <w:p>
      <w:r>
        <w:t>0,29</w:t>
      </w:r>
    </w:p>
    <w:p>
      <w:r>
        <w:t>7,67</w:t>
      </w:r>
    </w:p>
    <w:p>
      <w:r>
        <w:t>4,72</w:t>
      </w:r>
    </w:p>
    <w:p>
      <w:r>
        <w:t>1,93</w:t>
      </w:r>
    </w:p>
    <w:p>
      <w:r>
        <w:t>6,96</w:t>
      </w:r>
    </w:p>
    <w:p>
      <w:r>
        <w:t>14,84</w:t>
      </w:r>
    </w:p>
    <w:p>
      <w:r>
        <w:t>10,95</w:t>
      </w:r>
    </w:p>
    <w:p>
      <w:r>
        <w:t>6,81</w:t>
      </w:r>
    </w:p>
    <w:p>
      <w:r>
        <w:t>5,94</w:t>
      </w:r>
    </w:p>
    <w:p>
      <w:r>
        <w:t>1.4</w:t>
      </w:r>
    </w:p>
    <w:p>
      <w:r>
        <w:t>Đất rừng phòng hộ</w:t>
      </w:r>
    </w:p>
    <w:p>
      <w:r>
        <w:t>RPH/PNN</w:t>
      </w:r>
    </w:p>
    <w:p>
      <w:r>
        <w:t>3,63</w:t>
      </w:r>
    </w:p>
    <w:p>
      <w:r>
        <w:t>3,00</w:t>
      </w:r>
    </w:p>
    <w:p>
      <w:r>
        <w:t>0,40</w:t>
      </w:r>
    </w:p>
    <w:p>
      <w:r>
        <w:t>0,02</w:t>
      </w:r>
    </w:p>
    <w:p>
      <w:r>
        <w:t>0,02</w:t>
      </w:r>
    </w:p>
    <w:p>
      <w:r>
        <w:t>0,06</w:t>
      </w:r>
    </w:p>
    <w:p>
      <w:r>
        <w:t>0,02</w:t>
      </w:r>
    </w:p>
    <w:p>
      <w:r>
        <w:t>0,09</w:t>
      </w:r>
    </w:p>
    <w:p>
      <w:r>
        <w:t>0,02</w:t>
      </w:r>
    </w:p>
    <w:p>
      <w:r>
        <w:t>1.5</w:t>
      </w:r>
    </w:p>
    <w:p>
      <w:r>
        <w:t>Đất rừng sản xuất</w:t>
      </w:r>
    </w:p>
    <w:p>
      <w:r>
        <w:t>RSX/PNN</w:t>
      </w:r>
    </w:p>
    <w:p>
      <w:r>
        <w:t>186,94</w:t>
      </w:r>
    </w:p>
    <w:p>
      <w:r>
        <w:t>20,13</w:t>
      </w:r>
    </w:p>
    <w:p>
      <w:r>
        <w:t>26,36</w:t>
      </w:r>
    </w:p>
    <w:p>
      <w:r>
        <w:t>4,97</w:t>
      </w:r>
    </w:p>
    <w:p>
      <w:r>
        <w:t>3,22</w:t>
      </w:r>
    </w:p>
    <w:p>
      <w:r>
        <w:t>22,66</w:t>
      </w:r>
    </w:p>
    <w:p>
      <w:r>
        <w:t>42,80</w:t>
      </w:r>
    </w:p>
    <w:p>
      <w:r>
        <w:t>3,98</w:t>
      </w:r>
    </w:p>
    <w:p>
      <w:r>
        <w:t>1,62</w:t>
      </w:r>
    </w:p>
    <w:p>
      <w:r>
        <w:t>19,55</w:t>
      </w:r>
    </w:p>
    <w:p>
      <w:r>
        <w:t>21,23</w:t>
      </w:r>
    </w:p>
    <w:p>
      <w:r>
        <w:t>1,07</w:t>
      </w:r>
    </w:p>
    <w:p>
      <w:r>
        <w:t>19,35</w:t>
      </w:r>
    </w:p>
    <w:p>
      <w:r>
        <w:t>Trong đó: đất có rừng sản xuất là     rừng tự nhiên</w:t>
      </w:r>
    </w:p>
    <w:p>
      <w:r>
        <w:t>RSN/PNN</w:t>
      </w:r>
    </w:p>
    <w:p>
      <w:r>
        <w:t>1.6</w:t>
      </w:r>
    </w:p>
    <w:p>
      <w:r>
        <w:t>Đất nuôi trồng thủy sản</w:t>
      </w:r>
    </w:p>
    <w:p>
      <w:r>
        <w:t>NTS/PNN</w:t>
      </w:r>
    </w:p>
    <w:p>
      <w:r>
        <w:t>0,84</w:t>
      </w:r>
    </w:p>
    <w:p>
      <w:r>
        <w:t>0,84</w:t>
      </w:r>
    </w:p>
    <w:p>
      <w:r>
        <w:t>2</w:t>
      </w:r>
    </w:p>
    <w:p>
      <w:r>
        <w:t>Chuyển đổi cơ cấu sử dụng đất trong     nội bộ đất nông nghiệp</w:t>
      </w:r>
    </w:p>
    <w:p>
      <w:r>
        <w:t>912,54</w:t>
      </w:r>
    </w:p>
    <w:p>
      <w:r>
        <w:t>1,86</w:t>
      </w:r>
    </w:p>
    <w:p>
      <w:r>
        <w:t>48,00</w:t>
      </w:r>
    </w:p>
    <w:p>
      <w:r>
        <w:t>139,32</w:t>
      </w:r>
    </w:p>
    <w:p>
      <w:r>
        <w:t>423,43</w:t>
      </w:r>
    </w:p>
    <w:p>
      <w:r>
        <w:t>24,00</w:t>
      </w:r>
    </w:p>
    <w:p>
      <w:r>
        <w:t>275,93</w:t>
      </w:r>
    </w:p>
    <w:p>
      <w:r>
        <w:t>Trong đó:</w:t>
      </w:r>
    </w:p>
    <w:p>
      <w:r>
        <w:t>2.1</w:t>
      </w:r>
    </w:p>
    <w:p>
      <w:r>
        <w:t>Đất trồng lúa chuyển sang đất trồng cây lâu năm</w:t>
      </w:r>
    </w:p>
    <w:p>
      <w:r>
        <w:t>LUA/CLN</w:t>
      </w:r>
    </w:p>
    <w:p>
      <w:r>
        <w:t>0,83</w:t>
      </w:r>
    </w:p>
    <w:p>
      <w:r>
        <w:t>0,83</w:t>
      </w:r>
    </w:p>
    <w:p>
      <w:r>
        <w:t>2.2</w:t>
      </w:r>
    </w:p>
    <w:p>
      <w:r>
        <w:t>Đất rừng sản xuất chuyển sang đất nông nghiệp không phải là rừng</w:t>
      </w:r>
    </w:p>
    <w:p>
      <w:r>
        <w:t>RSX/NKR(a)</w:t>
      </w:r>
    </w:p>
    <w:p>
      <w:r>
        <w:t>911,71</w:t>
      </w:r>
    </w:p>
    <w:p>
      <w:r>
        <w:t>1,03</w:t>
      </w:r>
    </w:p>
    <w:p>
      <w:r>
        <w:t>48,00</w:t>
      </w:r>
    </w:p>
    <w:p>
      <w:r>
        <w:t>139,32</w:t>
      </w:r>
    </w:p>
    <w:p>
      <w:r>
        <w:t>423,43</w:t>
      </w:r>
    </w:p>
    <w:p>
      <w:r>
        <w:t>24,00</w:t>
      </w:r>
    </w:p>
    <w:p>
      <w:r>
        <w:t>275,93</w:t>
      </w:r>
    </w:p>
    <w:p>
      <w:r>
        <w:t>Trong đó: đất có rừng sản xuất là     rừng tự nhiên</w:t>
      </w:r>
    </w:p>
    <w:p>
      <w:r>
        <w:t>RSN/NKR(a)</w:t>
      </w:r>
    </w:p>
    <w:p>
      <w:r>
        <w:t>3</w:t>
      </w:r>
    </w:p>
    <w:p>
      <w:r>
        <w:t>Đất phi nông nghiệp không phải là     đất ở chuyển sang đất ở</w:t>
      </w:r>
    </w:p>
    <w:p>
      <w:r>
        <w:t>PKO/OCT</w:t>
      </w:r>
    </w:p>
    <w:p>
      <w:r>
        <w:t>5,93</w:t>
      </w:r>
    </w:p>
    <w:p>
      <w:r>
        <w:t>5,63</w:t>
      </w:r>
    </w:p>
    <w:p>
      <w:r>
        <w:t>0,01</w:t>
      </w:r>
    </w:p>
    <w:p>
      <w:r>
        <w:t>0,09</w:t>
      </w:r>
    </w:p>
    <w:p>
      <w:r>
        <w:t>0,04</w:t>
      </w:r>
    </w:p>
    <w:p>
      <w:r>
        <w:t>0,16</w:t>
      </w:r>
    </w:p>
    <w:p>
      <w:r>
        <w:t>PHỤ LỤC IV</w:t>
      </w:r>
    </w:p>
    <w:p>
      <w:r>
        <w:t>KẾ HOẠCH ĐƯA ĐẤT CHƯA SỬ DỤNG VÀO SỬ DỤNG NĂM 2023 CỦA HUYỆN PHƯỚC SƠN</w:t>
      </w:r>
    </w:p>
    <w:p>
      <w:r>
        <w:t>(Kèm theo Quyết định số 1198/QĐ-UBND ngày 12/6/2023 của UBND tỉnh Quảng Nam)</w:t>
      </w:r>
    </w:p>
    <w:p>
      <w:r>
        <w:t>Đơn vị tính: ha</w:t>
      </w:r>
    </w:p>
    <w:p>
      <w:r>
        <w:t>TT</w:t>
      </w:r>
    </w:p>
    <w:p>
      <w:r>
        <w:t>Chỉ tiêu sử dụng đất</w:t>
      </w:r>
    </w:p>
    <w:p>
      <w:r>
        <w:t>Mã</w:t>
      </w:r>
    </w:p>
    <w:p>
      <w:r>
        <w:t>Tổng diện     tích</w:t>
      </w:r>
    </w:p>
    <w:p>
      <w:r>
        <w:t>Phân theo đơn vị hành chính cấp xã</w:t>
      </w:r>
    </w:p>
    <w:p>
      <w:r>
        <w:t>Khâm Đức</w:t>
      </w:r>
    </w:p>
    <w:p>
      <w:r>
        <w:t>Phước Chánh</w:t>
      </w:r>
    </w:p>
    <w:p>
      <w:r>
        <w:t>Phước Công</w:t>
      </w:r>
    </w:p>
    <w:p>
      <w:r>
        <w:t>Phước Đức</w:t>
      </w:r>
    </w:p>
    <w:p>
      <w:r>
        <w:t>Phước Hiệp</w:t>
      </w:r>
    </w:p>
    <w:p>
      <w:r>
        <w:t>Phước Hòa</w:t>
      </w:r>
    </w:p>
    <w:p>
      <w:r>
        <w:t>Phước Kim</w:t>
      </w:r>
    </w:p>
    <w:p>
      <w:r>
        <w:t>Phước Lộc</w:t>
      </w:r>
    </w:p>
    <w:p>
      <w:r>
        <w:t>Phước Mỹ</w:t>
      </w:r>
    </w:p>
    <w:p>
      <w:r>
        <w:t>Phước Năng</w:t>
      </w:r>
    </w:p>
    <w:p>
      <w:r>
        <w:t>Phước Thành</w:t>
      </w:r>
    </w:p>
    <w:p>
      <w:r>
        <w:t>Phước Xuân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 cộng</w:t>
      </w:r>
    </w:p>
    <w:p>
      <w:r>
        <w:t>182,74</w:t>
      </w:r>
    </w:p>
    <w:p>
      <w:r>
        <w:t>7,82</w:t>
      </w:r>
    </w:p>
    <w:p>
      <w:r>
        <w:t>30,00</w:t>
      </w:r>
    </w:p>
    <w:p>
      <w:r>
        <w:t>3,50</w:t>
      </w:r>
    </w:p>
    <w:p>
      <w:r>
        <w:t>78,26</w:t>
      </w:r>
    </w:p>
    <w:p>
      <w:r>
        <w:t>28,58</w:t>
      </w:r>
    </w:p>
    <w:p>
      <w:r>
        <w:t>15,20</w:t>
      </w:r>
    </w:p>
    <w:p>
      <w:r>
        <w:t>11,13</w:t>
      </w:r>
    </w:p>
    <w:p>
      <w:r>
        <w:t>7,50</w:t>
      </w:r>
    </w:p>
    <w:p>
      <w:r>
        <w:t>0,74</w:t>
      </w:r>
    </w:p>
    <w:p>
      <w:r>
        <w:t>0,01</w:t>
      </w:r>
    </w:p>
    <w:p>
      <w:r>
        <w:t>1</w:t>
      </w:r>
    </w:p>
    <w:p>
      <w:r>
        <w:t>Đất nông nghiệp</w:t>
      </w:r>
    </w:p>
    <w:p>
      <w:r>
        <w:t>NNP</w:t>
      </w:r>
    </w:p>
    <w:p>
      <w:r>
        <w:t>110,50</w:t>
      </w:r>
    </w:p>
    <w:p>
      <w:r>
        <w:t>30,00</w:t>
      </w:r>
    </w:p>
    <w:p>
      <w:r>
        <w:t>77,50</w:t>
      </w:r>
    </w:p>
    <w:p>
      <w:r>
        <w:t>3,00</w:t>
      </w:r>
    </w:p>
    <w:p>
      <w:r>
        <w:t>1.1</w:t>
      </w:r>
    </w:p>
    <w:p>
      <w:r>
        <w:t>Đất trồng lúa</w:t>
      </w:r>
    </w:p>
    <w:p>
      <w:r>
        <w:t>LUA</w:t>
      </w:r>
    </w:p>
    <w:p>
      <w:r>
        <w:t>3,00</w:t>
      </w:r>
    </w:p>
    <w:p>
      <w:r>
        <w:t>3,00</w:t>
      </w:r>
    </w:p>
    <w:p>
      <w:r>
        <w:t>Đất chuyên trồng lúa nước</w:t>
      </w:r>
    </w:p>
    <w:p>
      <w:r>
        <w:t>LUC</w:t>
      </w:r>
    </w:p>
    <w:p>
      <w:r>
        <w:t>3,00</w:t>
      </w:r>
    </w:p>
    <w:p>
      <w:r>
        <w:t>3,00</w:t>
      </w:r>
    </w:p>
    <w:p>
      <w:r>
        <w:t>1.2</w:t>
      </w:r>
    </w:p>
    <w:p>
      <w:r>
        <w:t>Đất trồng cây lâu năm</w:t>
      </w:r>
    </w:p>
    <w:p>
      <w:r>
        <w:t>CLN</w:t>
      </w:r>
    </w:p>
    <w:p>
      <w:r>
        <w:t>30,00</w:t>
      </w:r>
    </w:p>
    <w:p>
      <w:r>
        <w:t>30,00</w:t>
      </w:r>
    </w:p>
    <w:p>
      <w:r>
        <w:t>1.3</w:t>
      </w:r>
    </w:p>
    <w:p>
      <w:r>
        <w:t>Đất rừng sản xuất</w:t>
      </w:r>
    </w:p>
    <w:p>
      <w:r>
        <w:t>RSX</w:t>
      </w:r>
    </w:p>
    <w:p>
      <w:r>
        <w:t>77,50</w:t>
      </w:r>
    </w:p>
    <w:p>
      <w:r>
        <w:t>77,50</w:t>
      </w:r>
    </w:p>
    <w:p>
      <w:r>
        <w:t>Trong đó: đất có rừng sản xuất là     rừng tự nhiên</w:t>
      </w:r>
    </w:p>
    <w:p>
      <w:r>
        <w:t>RSN</w:t>
      </w:r>
    </w:p>
    <w:p>
      <w:r>
        <w:t>2</w:t>
      </w:r>
    </w:p>
    <w:p>
      <w:r>
        <w:t>Đất phi nông nghiệp</w:t>
      </w:r>
    </w:p>
    <w:p>
      <w:r>
        <w:t>PNN</w:t>
      </w:r>
    </w:p>
    <w:p>
      <w:r>
        <w:t>72,24</w:t>
      </w:r>
    </w:p>
    <w:p>
      <w:r>
        <w:t>7,82</w:t>
      </w:r>
    </w:p>
    <w:p>
      <w:r>
        <w:t>3,50</w:t>
      </w:r>
    </w:p>
    <w:p>
      <w:r>
        <w:t>0,76</w:t>
      </w:r>
    </w:p>
    <w:p>
      <w:r>
        <w:t>28,58</w:t>
      </w:r>
    </w:p>
    <w:p>
      <w:r>
        <w:t>15,20</w:t>
      </w:r>
    </w:p>
    <w:p>
      <w:r>
        <w:t>8,13</w:t>
      </w:r>
    </w:p>
    <w:p>
      <w:r>
        <w:t>7,50</w:t>
      </w:r>
    </w:p>
    <w:p>
      <w:r>
        <w:t>0,74</w:t>
      </w:r>
    </w:p>
    <w:p>
      <w:r>
        <w:t>0,01</w:t>
      </w:r>
    </w:p>
    <w:p>
      <w:r>
        <w:t>2.1</w:t>
      </w:r>
    </w:p>
    <w:p>
      <w:r>
        <w:t>Đất an ninh</w:t>
      </w:r>
    </w:p>
    <w:p>
      <w:r>
        <w:t>CAN</w:t>
      </w:r>
    </w:p>
    <w:p>
      <w:r>
        <w:t>0,72</w:t>
      </w:r>
    </w:p>
    <w:p>
      <w:r>
        <w:t>0,72</w:t>
      </w:r>
    </w:p>
    <w:p>
      <w:r>
        <w:t>2.2</w:t>
      </w:r>
    </w:p>
    <w:p>
      <w:r>
        <w:t>Đất cơ sở sản xuất phi nông nghiệp</w:t>
      </w:r>
    </w:p>
    <w:p>
      <w:r>
        <w:t>SKC</w:t>
      </w:r>
    </w:p>
    <w:p>
      <w:r>
        <w:t>0,04</w:t>
      </w:r>
    </w:p>
    <w:p>
      <w:r>
        <w:t>0,04</w:t>
      </w:r>
    </w:p>
    <w:p>
      <w:r>
        <w:t>2.3</w:t>
      </w:r>
    </w:p>
    <w:p>
      <w:r>
        <w:t>Đất sản xuất vật liệu xây dựng, làm đồ gốm</w:t>
      </w:r>
    </w:p>
    <w:p>
      <w:r>
        <w:t>SKX</w:t>
      </w:r>
    </w:p>
    <w:p>
      <w:r>
        <w:t>0,91</w:t>
      </w:r>
    </w:p>
    <w:p>
      <w:r>
        <w:t>0,91</w:t>
      </w:r>
    </w:p>
    <w:p>
      <w:r>
        <w:t>2.4</w:t>
      </w:r>
    </w:p>
    <w:p>
      <w:r>
        <w:t>Đất phát triển hạ tầng cấp quốc gia, cấp tỉnh, cấp huyện, cấp xã</w:t>
      </w:r>
    </w:p>
    <w:p>
      <w:r>
        <w:t>DHT</w:t>
      </w:r>
    </w:p>
    <w:p>
      <w:r>
        <w:t>65,53</w:t>
      </w:r>
    </w:p>
    <w:p>
      <w:r>
        <w:t>1,84</w:t>
      </w:r>
    </w:p>
    <w:p>
      <w:r>
        <w:t>3,50</w:t>
      </w:r>
    </w:p>
    <w:p>
      <w:r>
        <w:t>0,04</w:t>
      </w:r>
    </w:p>
    <w:p>
      <w:r>
        <w:t>28,57</w:t>
      </w:r>
    </w:p>
    <w:p>
      <w:r>
        <w:t>15,20</w:t>
      </w:r>
    </w:p>
    <w:p>
      <w:r>
        <w:t>8,13</w:t>
      </w:r>
    </w:p>
    <w:p>
      <w:r>
        <w:t>7,50</w:t>
      </w:r>
    </w:p>
    <w:p>
      <w:r>
        <w:t>0,74</w:t>
      </w:r>
    </w:p>
    <w:p>
      <w:r>
        <w:t>0,01</w:t>
      </w:r>
    </w:p>
    <w:p>
      <w:r>
        <w:t>Đất giao thông</w:t>
      </w:r>
    </w:p>
    <w:p>
      <w:r>
        <w:t>DGT</w:t>
      </w:r>
    </w:p>
    <w:p>
      <w:r>
        <w:t>48,17</w:t>
      </w:r>
    </w:p>
    <w:p>
      <w:r>
        <w:t>1,06</w:t>
      </w:r>
    </w:p>
    <w:p>
      <w:r>
        <w:t>3,50</w:t>
      </w:r>
    </w:p>
    <w:p>
      <w:r>
        <w:t>28,57</w:t>
      </w:r>
    </w:p>
    <w:p>
      <w:r>
        <w:t>14,30</w:t>
      </w:r>
    </w:p>
    <w:p>
      <w:r>
        <w:t>0,74</w:t>
      </w:r>
    </w:p>
    <w:p>
      <w:r>
        <w:t>Đất thuỷ lợi</w:t>
      </w:r>
    </w:p>
    <w:p>
      <w:r>
        <w:t>DTL</w:t>
      </w:r>
    </w:p>
    <w:p>
      <w:r>
        <w:t>5,80</w:t>
      </w:r>
    </w:p>
    <w:p>
      <w:r>
        <w:t>5,80</w:t>
      </w:r>
    </w:p>
    <w:p>
      <w:r>
        <w:t>Đất xây dựng cơ sở thể dục thể     thao</w:t>
      </w:r>
    </w:p>
    <w:p>
      <w:r>
        <w:t>DTT</w:t>
      </w:r>
    </w:p>
    <w:p>
      <w:r>
        <w:t>0,74</w:t>
      </w:r>
    </w:p>
    <w:p>
      <w:r>
        <w:t>0,74</w:t>
      </w:r>
    </w:p>
    <w:p>
      <w:r>
        <w:t>Đất công trình năng lượng</w:t>
      </w:r>
    </w:p>
    <w:p>
      <w:r>
        <w:t>DNL</w:t>
      </w:r>
    </w:p>
    <w:p>
      <w:r>
        <w:t>10,82</w:t>
      </w:r>
    </w:p>
    <w:p>
      <w:r>
        <w:t>0,04</w:t>
      </w:r>
    </w:p>
    <w:p>
      <w:r>
        <w:t>0,04</w:t>
      </w:r>
    </w:p>
    <w:p>
      <w:r>
        <w:t>0,90</w:t>
      </w:r>
    </w:p>
    <w:p>
      <w:r>
        <w:t>8,13</w:t>
      </w:r>
    </w:p>
    <w:p>
      <w:r>
        <w:t>1,70</w:t>
      </w:r>
    </w:p>
    <w:p>
      <w:r>
        <w:t>0,01</w:t>
      </w:r>
    </w:p>
    <w:p>
      <w:r>
        <w:t>2.5</w:t>
      </w:r>
    </w:p>
    <w:p>
      <w:r>
        <w:t>Đất ở tại nông thôn</w:t>
      </w:r>
    </w:p>
    <w:p>
      <w:r>
        <w:t>ONT</w:t>
      </w:r>
    </w:p>
    <w:p>
      <w:r>
        <w:t>0,01</w:t>
      </w:r>
    </w:p>
    <w:p>
      <w:r>
        <w:t>0,01</w:t>
      </w:r>
    </w:p>
    <w:p>
      <w:r>
        <w:t>2.6</w:t>
      </w:r>
    </w:p>
    <w:p>
      <w:r>
        <w:t>Đất ở tại đô thị</w:t>
      </w:r>
    </w:p>
    <w:p>
      <w:r>
        <w:t>ODT</w:t>
      </w:r>
    </w:p>
    <w:p>
      <w:r>
        <w:t>5,03</w:t>
      </w:r>
    </w:p>
    <w:p>
      <w:r>
        <w:t>5,03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