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1198/QĐ-BCT phê duyệt khung giá phát điện loại hình nhà máy thủy điện tích năng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1198/QĐ-BCT</w:t>
      </w:r>
    </w:p>
    <w:p>
      <w:r>
        <w:t>Hà Nội, ngày 26 tháng 4 năm 2025</w:t>
      </w:r>
    </w:p>
    <w:p>
      <w:r>
        <w:t>QUYẾT ĐỊNH</w:t>
      </w:r>
    </w:p>
    <w:p>
      <w:r>
        <w:t>PHÊ DUYỆT KHUNG GIÁ PHÁT ĐIỆN LOẠI HÌNH NHÀ MÁY THỦY ĐIỆN TÍCH NĂNG NĂM 2025</w:t>
      </w:r>
    </w:p>
    <w:p>
      <w:r>
        <w:t>BỘ TRƯỞNG BỘ CÔNG THƯƠNG</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Xét đề nghị của Tập đoàn Điện lực Việt Nam (các văn bản: số 1771/EVN-TTĐ ngày 20 tháng 3 năm 2025 và số 2516/EVN-TTĐ ngày 18 tháng 4 năm 2025);</w:t>
      </w:r>
    </w:p>
    <w:p>
      <w:r>
        <w:t>Theo đề nghị của Cục trưởng Cục Điện lực.</w:t>
      </w:r>
    </w:p>
    <w:p>
      <w:r>
        <w:t>QUYẾT ĐỊNH:</w:t>
      </w:r>
    </w:p>
    <w:p>
      <w:r>
        <w:t>Điều 1. Phê duyệt khung giá phát điện loại hình nhà máy thủy điện tích năng năm 2025</w:t>
      </w:r>
    </w:p>
    <w:p>
      <w:r>
        <w:t>1. Mức giá tối đa của khung giá phát điện năm 2025 áp dụng cho loại hình nhà máy thủy điện tích năng theo quy định tại điểm a khoản 2 Điều 1 Thông tư số 09/2025/TT-BCT là 3.457,02 đồng/kWh (chưa bao gồm thuế giá trị gia tăng).</w:t>
      </w:r>
    </w:p>
    <w:p>
      <w:r>
        <w:t>2. Các thông số sử dụng tính toán mức giá tối đa của khung giá phát điện áp dụng cho loại hình nhà máy thủy điện tích năng năm 2025 như tại Phụ lục đính kèm Quyết định này.</w:t>
      </w:r>
    </w:p>
    <w:p>
      <w:r>
        <w:t>Điều 2. Tổ chức thực hiện</w:t>
      </w:r>
    </w:p>
    <w:p>
      <w:r>
        <w:t>Căn cứ khung giá phát điện quy định tại Điều 1 Quyết định này, Tập đoàn Điện lực Việt Nam và đơn vị phát điện ký kết hợp đồng mua bán điện trên cơ sở tuân thủ quy định về phương pháp xác định giá dịch vụ phát điện do Bộ trưởng Bộ Công Thương ban hành.</w:t>
      </w:r>
    </w:p>
    <w:p>
      <w:r>
        <w:t>Điều 3. Hiệu lực thi hành</w:t>
      </w:r>
    </w:p>
    <w:p>
      <w:r>
        <w:t>1. Quyết định này có hiệu lực thi hành kể từ ngày ký.</w:t>
      </w:r>
    </w:p>
    <w:p>
      <w:r>
        <w:t>2. Chánh Văn phòng Bộ, Cục trưởng Cục Điện lực, Vụ trưởng Vụ Pháp chế, Thủ trưởng các đơn vị thuộc Bộ, Tổng Giám đốc Tập đoàn Điện lực Việt Nam và Thủ trưởng các đơn vị phát điện có liên quan chịu trách nhiệm thi hành Quyết định này./.</w:t>
      </w:r>
    </w:p>
    <w:p>
      <w:r>
        <w:t>Nơi nhận:</w:t>
      </w:r>
    </w:p>
    <w:p>
      <w:r>
        <w:t>- Như khoản 2 Điều 3;</w:t>
      </w:r>
    </w:p>
    <w:p>
      <w:r>
        <w:t>- Bộ trưởng (để b/c);</w:t>
      </w:r>
    </w:p>
    <w:p>
      <w:r>
        <w:t>- Tập đoàn Điện lực Việt Nam;</w:t>
      </w:r>
    </w:p>
    <w:p>
      <w:r>
        <w:t>- Lưu: VT, ĐL.</w:t>
      </w:r>
    </w:p>
    <w:p>
      <w:r>
        <w:t>KT. BỘ TRƯỞNG</w:t>
      </w:r>
    </w:p>
    <w:p>
      <w:r>
        <w:t>THỨ TRƯỞNG</w:t>
      </w:r>
    </w:p>
    <w:p>
      <w:r>
        <w:t>Nguyễn Hoàng Long</w:t>
      </w:r>
    </w:p>
    <w:p>
      <w:r>
        <w:t>PHỤ LỤC</w:t>
      </w:r>
    </w:p>
    <w:p>
      <w:r>
        <w:t>KHUNG GIÁ PHÁT ĐIỆN LOẠI HÌNH NHÀ MÁY THỦY ĐIỆN TÍCH NĂNG NĂM 2025</w:t>
      </w:r>
    </w:p>
    <w:p>
      <w:r>
        <w:t>(Kèm theo Quyết định số 1198/QĐ-BCT ngày 26 tháng 4 năm 2025 của Bộ trưởng Bộ Công Thương)</w:t>
      </w:r>
    </w:p>
    <w:p>
      <w:r>
        <w:t>1. Mức giá tối đa của khung giá phát điện năm 2025 áp dụng cho loại hình nhà máy thủy điện tích năng là 3.457,02 đồng/kWh (chưa bao gồm thuế giá trị gia tăng).</w:t>
      </w:r>
    </w:p>
    <w:p>
      <w:r>
        <w:t>2. Thông số sử dụng tính toán mức giá tối đa của khung giá phát điện áp dụng cho loại hình nhà máy thủy điện tích năng năm 2025:</w:t>
      </w:r>
    </w:p>
    <w:p>
      <w:r>
        <w:t>- Công suất tính toán: 1.188 MW;</w:t>
      </w:r>
    </w:p>
    <w:p>
      <w:r>
        <w:t>- Đời sống kinh tế: 40 năm;</w:t>
      </w:r>
    </w:p>
    <w:p>
      <w:r>
        <w:t>- Suất đầu tư tạm tính*: 17.934.713 đồng/kW;</w:t>
      </w:r>
    </w:p>
    <w:p>
      <w:r>
        <w:t>- Tỷ lệ điện tự dùng và tổn thất máy biến áp của nhà máy: 1%;</w:t>
      </w:r>
    </w:p>
    <w:p>
      <w:r>
        <w:t>- Số giờ vận hành công suất cực đại: 1.310 giờ/năm;</w:t>
      </w:r>
    </w:p>
    <w:p>
      <w:r>
        <w:t>- Điện năng giao nhận bình quân năm: 1.556.280.000 kWh;</w:t>
      </w:r>
    </w:p>
    <w:p>
      <w:r>
        <w:t>- Tỷ lệ sản lượng điện bơm/sản lượng điện phát: 1,44;</w:t>
      </w:r>
    </w:p>
    <w:p>
      <w:r>
        <w:t>- Đơn giá bán lẻ điện sản xuất giờ thấp điểm: 1.094 đồng/kWh (theo Quyết định 2699/QĐ-BCT ngày 11 tháng 10 năm 2024 của Bộ trưởng Bộ Công Thương quy định về giá bán điện).</w:t>
      </w:r>
    </w:p>
    <w:p>
      <w:r>
        <w:t>* Suất đầu tư tạm tính của các nhà máy thủy điện tích năng sẽ được cập nhật sau khi Báo cáo nghiên cứu khả thi được phê duyệt, thiết kế cơ sở được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