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1197/QĐ-UBND năm 2024 công bố Danh mục thủ tục hành chính đủ điều kiện thực hiện dịch vụ công trực tuyến toàn trình, dịch vụ công trực tuyến một phần, cung cấp thông tin dịch vụ thuộc thẩm quyền giải quyết của Sở Y tế, Ủy ban nhân dân cấp huyện, cấp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TỈNH HOÀ BÌNH</w:t>
      </w:r>
    </w:p>
    <w:p>
      <w:r>
        <w:t>-------</w:t>
      </w:r>
    </w:p>
    <w:p>
      <w:r>
        <w:t>CỘNG HÒA XÃ HỘI CHỦ NGHĨA VIỆT NAM</w:t>
      </w:r>
    </w:p>
    <w:p>
      <w:r>
        <w:t>Độc lập - Tự do - Hạnh phúc</w:t>
      </w:r>
    </w:p>
    <w:p>
      <w:r>
        <w:t>---------------</w:t>
      </w:r>
    </w:p>
    <w:p>
      <w:r>
        <w:t>Số: 1197/QĐ-UBND</w:t>
      </w:r>
    </w:p>
    <w:p>
      <w:r>
        <w:t>Hoà Bình, ngày 04 tháng 7 năm 2024</w:t>
      </w:r>
    </w:p>
    <w:p>
      <w:r>
        <w:t>QUYẾT ĐỊNH</w:t>
      </w:r>
    </w:p>
    <w:p>
      <w:r>
        <w:t>VỀ VIỆC CÔNG BỐ DANH MỤC THỦ TỤC HÀNH CHÍNH ĐỦ ĐIỀU KIỆN THỰC HIỆN DỊCH VỤ CÔNG TRỰC TUYẾN TOÀN TRÌNH, DỊCH VỤ CÔNG TRỰC TUYẾN MỘT PHẦN, CUNG CẤP THÔNG TIN DỊCH VỤ THUỘC THẨM QUYỀN GIẢI QUYẾT CỦA SỞ Y TẾ, ỦY BAN NHÂN DÂN CẤP HUYỆN, ỦY BAN NHÂN DÂN CẤP XÃ TRÊN ĐỊA BÀN TỈNH HÒA BÌNH</w:t>
      </w:r>
    </w:p>
    <w:p>
      <w:r>
        <w:t>CHỦ TỊCH ỦY BAN NHÂN DÂN TỈNH HÒA BÌNH</w:t>
      </w:r>
    </w:p>
    <w:p>
      <w:r>
        <w:t>Căn cứ Luật Tổ chức chính quyền địa phương ngày 19/6/2015; Luật sửa đổi, bổ sung một số điều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Chỉ thị số 27/CT-TTg ngày 27/10/2023 của Thủ tướng Chính phủ về việc tiếp tục đẩy mạnh các giải pháp cải cách hành chính, cung cấp dịch vụ công phục vụ người dân, doanh nghiệp;</w:t>
      </w:r>
    </w:p>
    <w:p>
      <w:r>
        <w:t>Căn cứ Quyết định số 1556/QĐ-BYT ngày 06/6/2024 của Bộ trưởng Bộ Y tế về việc công bố danh mục thủ tục hành chính thuộc phạm vi quản lý của Bộ Y tế đủ điều kiện thực hiện dịch vụ công trực tuyến toàn trình.</w:t>
      </w:r>
    </w:p>
    <w:p>
      <w:r>
        <w:t>Theo đề nghị của Giám đốc Sở Y tế tại Tờ trình số 103/TTr-SYT ngày 14/6/2024.</w:t>
      </w:r>
    </w:p>
    <w:p>
      <w:r>
        <w:t>QUYẾT ĐỊNH:</w:t>
      </w:r>
    </w:p>
    <w:p>
      <w:r>
        <w:t>Điều 1.  Ban hành kèm theo Quyết định này danh mục 102 thủ tục hành chính (gồm: 99 thủ tục cấp tỉnh; 01 thủ tục cấp huyện; 02 thủ tục cấp xã) đủ điều kiện thực hiện dịch vụ công trực tuyến toàn trình, 09 thủ tục hành chính đủ điều kiện thực hiện dịch vụ công trực tuyến một phần, 20 thủ tục hành chính đủ điều kiện cung cấp thông tin dịch vụ thuộc thẩm quyền giải quyết của Sở Y tế, Ủy ban nhân dân cấp huyện, Ủy ban nhân dân cấp xã trên địa bàn tỉnh Hòa Bình.</w:t>
      </w:r>
    </w:p>
    <w:p>
      <w:r>
        <w:t>(Chi tiết tại Phụ lục kèm theo)</w:t>
      </w:r>
    </w:p>
    <w:p>
      <w:r>
        <w:t>Điều 2.  Giao Sở Y tế, Ủy ban nhân dân cấp huyện, Ủy ban nhân dân cấp xã theo chức năng, nhiệm vụ cập nhật các thủ tục hành chính thuộc thẩm quyền giải quyết phê duyệt tại Điều 1 Quyết định này lên Trang Thông tin điện tử của đơn vị, địa phương và thực hiện tiếp nhận, giải quyết theo quy định.</w:t>
      </w:r>
    </w:p>
    <w:p>
      <w:r>
        <w:t>Điều 3.  Giao Sở Thông tin và Truyền thông chủ trì, phối hợp với Văn phòng Ủy ban nhân dân tỉnh và các cơ quan có liên quan thực hiện tích hợp, cung cấp các dịch vụ công trực tuyến nêu tại Điều 1 Quyết định này lên Hệ thống thông tin giải quyết thủ tục hành chính của tỉnh và cung cấp trên Cổng Dịch vụ công Quốc gia theo quy định.</w:t>
      </w:r>
    </w:p>
    <w:p>
      <w:r>
        <w:t>Điều 4.  Quyết định này có hiệu lực thi hành kể từ ngày ký. Thay thế các dịch vụ công trực tuyến toàn trình thuộc phạm vi quản lý lĩnh vực Y tế phê duyệt tại Quyết định số 518/QĐ-UBND ngày 23/3/2023 của Chủ tịch Ủy ban nhân dân tỉnh về việc công bố danh mục dịch vụ công trực tuyến toàn trình, dịch vụ công trực tuyến một phần theo Nghị định số 42/2022/NĐ-CP ngày 24/6/2022 của Chính phủ cung cấp trên Cổng Dịch vụ công tỉnh Hòa Bình.</w:t>
      </w:r>
    </w:p>
    <w:p>
      <w:r>
        <w:t>Điều 5 . Chánh Văn phòng Ủy ban nhân dân tỉnh; Giám đốc Sở Y tế;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5;</w:t>
      </w:r>
    </w:p>
    <w:p>
      <w:r>
        <w:t>- Bộ Y tế;</w:t>
      </w:r>
    </w:p>
    <w:p>
      <w:r>
        <w:t>- Cục Kiểm soát TTHC, Văn phòng Chính phủ;</w:t>
      </w:r>
    </w:p>
    <w:p>
      <w:r>
        <w:t>- Chủ tịch, các Phó Chủ tịch UBND tỉnh;</w:t>
      </w:r>
    </w:p>
    <w:p>
      <w:r>
        <w:t>- Các Phó CVP/UBND tỉnh;</w:t>
      </w:r>
    </w:p>
    <w:p>
      <w:r>
        <w:t>- Cổng Thông tin điện tử tỉnh;</w:t>
      </w:r>
    </w:p>
    <w:p>
      <w:r>
        <w:t>- Lưu: VT, NVK (Th.H,35b)</w:t>
      </w:r>
    </w:p>
    <w:p>
      <w:r>
        <w:t>KT. CHỦ TỊCH</w:t>
      </w:r>
    </w:p>
    <w:p>
      <w:r>
        <w:t>PHÓ CHỦ TỊCH</w:t>
      </w:r>
    </w:p>
    <w:p>
      <w:r>
        <w:t>Nguyễn Văn Toàn</w:t>
      </w:r>
    </w:p>
    <w:p>
      <w:r>
        <w:t>PHỤ LỤC I</w:t>
      </w:r>
    </w:p>
    <w:p>
      <w:r>
        <w:t>DANH MỤC THỦ TỤC HÀNH CHÍNH ĐỦ ĐIỀU KIỆN THỰC HIỆN DỊCH VỤ CÔNG TRỰC TUYẾN TOÀN TRÌNH THUỘC THẨM QUYỀN GIẢI QUYẾT CỦA SỞ Y TẾ, ỦY BAN NHÂN DÂN CẤP HUYỆN, ỦY BAN NHÂN DÂN CẤP XÃ TRÊN ĐỊA BÀN TỈNH HÒA BÌNH</w:t>
      </w:r>
    </w:p>
    <w:p>
      <w:r>
        <w:t>(Kèm theo Quyết định số: 1197/QĐ-UBND ngày 04 tháng 7 năm 2024 của Chủ tịch UBND tỉnh Hòa Bình)</w:t>
      </w:r>
    </w:p>
    <w:p>
      <w:r>
        <w:t>STT</w:t>
      </w:r>
    </w:p>
    <w:p>
      <w:r>
        <w:t>Mã TTHC</w:t>
      </w:r>
    </w:p>
    <w:p>
      <w:r>
        <w:t>Tên TTHC/Dịch vụ công</w:t>
      </w:r>
    </w:p>
    <w:p>
      <w:r>
        <w:t>A</w:t>
      </w:r>
    </w:p>
    <w:p>
      <w:r>
        <w:t>CẤP TỈNH: 99 TTHC</w:t>
      </w:r>
    </w:p>
    <w:p>
      <w:r>
        <w:t>I</w:t>
      </w:r>
    </w:p>
    <w:p>
      <w:r>
        <w:t>Lĩnh vực khám chữa bệnh</w:t>
      </w:r>
    </w:p>
    <w:p>
      <w:r>
        <w:t>1.</w:t>
      </w:r>
    </w:p>
    <w:p>
      <w:r>
        <w:t>1.012256.H28</w:t>
      </w:r>
    </w:p>
    <w:p>
      <w:r>
        <w:t>Công bố cơ sở khám bệnh, chữa bệnh đáp ứng yêu cầu là cơ sở hướng dẫn thực hành</w:t>
      </w:r>
    </w:p>
    <w:p>
      <w:r>
        <w:t>2.</w:t>
      </w:r>
    </w:p>
    <w:p>
      <w:r>
        <w:t>1.012259.H28</w:t>
      </w:r>
    </w:p>
    <w:p>
      <w:r>
        <w:t>Cấp mới giấy phép hành nghề đối với chức danh chuyên môn là bác sỹ, y sỹ, điều dưỡng, hộ sinh, kỹ thuật y, dinh dưỡng lâm sàng, cấp cứu viên ngoại viện, tâm lý lâm sàng</w:t>
      </w:r>
    </w:p>
    <w:p>
      <w:r>
        <w:t>3.</w:t>
      </w:r>
    </w:p>
    <w:p>
      <w:r>
        <w:t>1.012265.H28</w:t>
      </w:r>
    </w:p>
    <w:p>
      <w:r>
        <w:t>Cấp lại giấy phép hành nghề đối với chức danh chuyên môn là bác sỹ, y sỹ, điều dưỡng, hộ sinh, kỹ thuật y, dinh dưỡng lâm sàng, cấp cứu viên ngoại viện, tâm lý lâm sàng</w:t>
      </w:r>
    </w:p>
    <w:p>
      <w:r>
        <w:t>4.</w:t>
      </w:r>
    </w:p>
    <w:p>
      <w:r>
        <w:t>1.012269.H28</w:t>
      </w:r>
    </w:p>
    <w:p>
      <w:r>
        <w:t>Gia hạn giấy phép hành nghề đối với chức danh chuyên môn là bác sỹ, y sỹ, điều dưỡng, hộ sinh, kỹ thuật y, dinh dưỡng lâm sàng, cấp cứu viên ngoại viện, tâm lý lâm sàng</w:t>
      </w:r>
    </w:p>
    <w:p>
      <w:r>
        <w:t>5.</w:t>
      </w:r>
    </w:p>
    <w:p>
      <w:r>
        <w:t>1.012270.H28</w:t>
      </w:r>
    </w:p>
    <w:p>
      <w:r>
        <w:t>Điều chỉnh giấy phép hành nghề</w:t>
      </w:r>
    </w:p>
    <w:p>
      <w:r>
        <w:t>6.</w:t>
      </w:r>
    </w:p>
    <w:p>
      <w:r>
        <w:t>1.012271.H28</w:t>
      </w:r>
    </w:p>
    <w:p>
      <w:r>
        <w:t>Cấp mới giấy phép hành nghề đối với chức danh chuyên môn là lương y, người có bài thuốc gia truyền hoặc có phương pháp chữa bệnh gia truyền</w:t>
      </w:r>
    </w:p>
    <w:p>
      <w:r>
        <w:t>7.</w:t>
      </w:r>
    </w:p>
    <w:p>
      <w:r>
        <w:t>1.012272.H28</w:t>
      </w:r>
    </w:p>
    <w:p>
      <w:r>
        <w:t>Cấp lại giấy phép hành nghề đối với chức danh chuyên môn là lương y, người có bài thuốc gia truyền hoặc có phương pháp chữa bệnh gia truyền</w:t>
      </w:r>
    </w:p>
    <w:p>
      <w:r>
        <w:t>8.</w:t>
      </w:r>
    </w:p>
    <w:p>
      <w:r>
        <w:t>1.012273.H28</w:t>
      </w:r>
    </w:p>
    <w:p>
      <w:r>
        <w:t>Gia hạn giấy phép hành nghề đối với chức danh chuyên môn là lương y, người có bài thuốc gia truyền hoặc có phương pháp chữa bệnh gia truyền</w:t>
      </w:r>
    </w:p>
    <w:p>
      <w:r>
        <w:t>9.</w:t>
      </w:r>
    </w:p>
    <w:p>
      <w:r>
        <w:t>1.012275.H28</w:t>
      </w:r>
    </w:p>
    <w:p>
      <w:r>
        <w:t>Đăng ký hành nghề</w:t>
      </w:r>
    </w:p>
    <w:p>
      <w:r>
        <w:t>10.</w:t>
      </w:r>
    </w:p>
    <w:p>
      <w:r>
        <w:t>1.012276.H28</w:t>
      </w:r>
    </w:p>
    <w:p>
      <w:r>
        <w:t>Thu hồi giấy phép hành nghề đối với trường hợp quy định tại điểm i khoản 1 Điều 35 của Luật Khám bệnh, chữa bệnh</w:t>
      </w:r>
    </w:p>
    <w:p>
      <w:r>
        <w:t>11.</w:t>
      </w:r>
    </w:p>
    <w:p>
      <w:r>
        <w:t>1.012292.H28</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12.</w:t>
      </w:r>
    </w:p>
    <w:p>
      <w:r>
        <w:t>1.012278.H28</w:t>
      </w:r>
    </w:p>
    <w:p>
      <w:r>
        <w:t>Cấp mới giấy phép hoạt động khám bệnh, chữa bệnh</w:t>
      </w:r>
    </w:p>
    <w:p>
      <w:r>
        <w:t>13.</w:t>
      </w:r>
    </w:p>
    <w:p>
      <w:r>
        <w:t>1.012279.H28</w:t>
      </w:r>
    </w:p>
    <w:p>
      <w:r>
        <w:t>Cấp lại giấy phép hoạt động khám bệnh, chữa bệnh</w:t>
      </w:r>
    </w:p>
    <w:p>
      <w:r>
        <w:t>14.</w:t>
      </w:r>
    </w:p>
    <w:p>
      <w:r>
        <w:t>1.012280.H28</w:t>
      </w:r>
    </w:p>
    <w:p>
      <w:r>
        <w:t>Điều chỉnh giấy phép hoạt động khám bệnh, chữa bệnh</w:t>
      </w:r>
    </w:p>
    <w:p>
      <w:r>
        <w:t>15.</w:t>
      </w:r>
    </w:p>
    <w:p>
      <w:r>
        <w:t>1.012281.H28</w:t>
      </w:r>
    </w:p>
    <w:p>
      <w:r>
        <w:t>Công bố đủ điều kiện thực hiện khám sức khỏe, khám và điều trị HIV/AIDS</w:t>
      </w:r>
    </w:p>
    <w:p>
      <w:r>
        <w:t>16.</w:t>
      </w:r>
    </w:p>
    <w:p>
      <w:r>
        <w:t>1.012257.H28</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17.</w:t>
      </w:r>
    </w:p>
    <w:p>
      <w:r>
        <w:t>1.012258.H28</w:t>
      </w:r>
    </w:p>
    <w:p>
      <w:r>
        <w:t>Cho phép người nước ngoài vào Việt Nam chuyển giao kỹ thuật chuyên môn về khám bệnh, chữa bệnh hoặc hợp tác đào tạo về y khoa có thực hành khám bệnh, chữa bệnh.</w:t>
      </w:r>
    </w:p>
    <w:p>
      <w:r>
        <w:t>18.</w:t>
      </w:r>
    </w:p>
    <w:p>
      <w:r>
        <w:t>1.012260.H28</w:t>
      </w:r>
    </w:p>
    <w:p>
      <w:r>
        <w:t>Công bố đủ điều kiện thực hiện khám bệnh, chữa bệnh từ xa</w:t>
      </w:r>
    </w:p>
    <w:p>
      <w:r>
        <w:t>19.</w:t>
      </w:r>
    </w:p>
    <w:p>
      <w:r>
        <w:t>1.012261.H28</w:t>
      </w:r>
    </w:p>
    <w:p>
      <w:r>
        <w:t>Đề nghị thực hiện thí điểm khám bệnh, chữa bệnh từ xa</w:t>
      </w:r>
    </w:p>
    <w:p>
      <w:r>
        <w:t>20.</w:t>
      </w:r>
    </w:p>
    <w:p>
      <w:r>
        <w:t>1.012262.H28</w:t>
      </w:r>
    </w:p>
    <w:p>
      <w:r>
        <w:t>Xếp cấp chuyên môn kỹ thuật</w:t>
      </w:r>
    </w:p>
    <w:p>
      <w:r>
        <w:t>21.</w:t>
      </w:r>
    </w:p>
    <w:p>
      <w:r>
        <w:t>1.012289.H28</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22.</w:t>
      </w:r>
    </w:p>
    <w:p>
      <w:r>
        <w:t>1.012290.H28</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23.</w:t>
      </w:r>
    </w:p>
    <w:p>
      <w:r>
        <w:t>1.012291.H28</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24.</w:t>
      </w:r>
    </w:p>
    <w:p>
      <w:r>
        <w:t>2.000559.000.00.00.H28</w:t>
      </w:r>
    </w:p>
    <w:p>
      <w:r>
        <w:t>Cấp giấy phép hoạt động đối với điểm sơ cấp cứu chữ thập đỏ</w:t>
      </w:r>
    </w:p>
    <w:p>
      <w:r>
        <w:t>25.</w:t>
      </w:r>
    </w:p>
    <w:p>
      <w:r>
        <w:t>1.006780.000.00.00.H28</w:t>
      </w:r>
    </w:p>
    <w:p>
      <w:r>
        <w:t>Cấp lại giấy phép hoạt động đối với trạm, điểm sơ cấp cứu chữ thập đỏ do mất, rách, hỏng</w:t>
      </w:r>
    </w:p>
    <w:p>
      <w:r>
        <w:t>26.</w:t>
      </w:r>
    </w:p>
    <w:p>
      <w:r>
        <w:t>2.000552.000.00.00.H28</w:t>
      </w:r>
    </w:p>
    <w:p>
      <w:r>
        <w:t>Cấp lại giấy phép hoạt động đối với trạm, điểm sơ cấp cứu chữ thập đỏ khi thay đổi địa điểm</w:t>
      </w:r>
    </w:p>
    <w:p>
      <w:r>
        <w:t>27.</w:t>
      </w:r>
    </w:p>
    <w:p>
      <w:r>
        <w:t>1.001138.000.00.00.H28</w:t>
      </w:r>
    </w:p>
    <w:p>
      <w:r>
        <w:t>Cấp giấy phép hoạt động đối với trạm sơ cấp cứu chữ thập đỏ</w:t>
      </w:r>
    </w:p>
    <w:p>
      <w:r>
        <w:t>28.</w:t>
      </w:r>
    </w:p>
    <w:p>
      <w:r>
        <w:t>1.002464.000.00.00.H28</w:t>
      </w:r>
    </w:p>
    <w:p>
      <w:r>
        <w:t>Cấp Giấy xác nhận nội dung quảng cáo dịch vụ khám bệnh, chữa bệnh thuộc thẩm quyền của Sở Y tế</w:t>
      </w:r>
    </w:p>
    <w:p>
      <w:r>
        <w:t>29.</w:t>
      </w:r>
    </w:p>
    <w:p>
      <w:r>
        <w:t>1.000562.000.00.00.H28</w:t>
      </w:r>
    </w:p>
    <w:p>
      <w:r>
        <w:t>Cấp lại giấy xác nhận nội dung quảng cáo dịch vụ khám bệnh, chữa bệnh thuộc thẩm quyền của Sở Y tế trong trường hợp bị mất hoặc hư hỏng</w:t>
      </w:r>
    </w:p>
    <w:p>
      <w:r>
        <w:t>30.</w:t>
      </w:r>
    </w:p>
    <w:p>
      <w:r>
        <w:t>1.000511.000.00.00.H28</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31.</w:t>
      </w:r>
    </w:p>
    <w:p>
      <w:r>
        <w:t>1.012415.H28</w:t>
      </w:r>
    </w:p>
    <w:p>
      <w:r>
        <w:t>Cấp giấy chứng nhận lương y theo quy định cho các đối tượng quy định tại khoản 1, 2 và khoản 3 Điều 1 Thông tư số 02/2024/TT-BYT ngày 12 tháng 3 năm 2024</w:t>
      </w:r>
    </w:p>
    <w:p>
      <w:r>
        <w:t>32.</w:t>
      </w:r>
    </w:p>
    <w:p>
      <w:r>
        <w:t>1.012416.H28</w:t>
      </w:r>
    </w:p>
    <w:p>
      <w:r>
        <w:t>Cấp giấy chứng nhận lương y theo quy định cho các đối tượng quy định tại khoản 4, 5 và khoản 6 Điều 1 Thông tư số 02/2024/TT-BYT ngày 12 tháng 3 năm 2024.</w:t>
      </w:r>
    </w:p>
    <w:p>
      <w:r>
        <w:t>33.</w:t>
      </w:r>
    </w:p>
    <w:p>
      <w:r>
        <w:t>1.012417.H28</w:t>
      </w:r>
    </w:p>
    <w:p>
      <w:r>
        <w:t>Cấp lại giấy chứng nhận lương y</w:t>
      </w:r>
    </w:p>
    <w:p>
      <w:r>
        <w:t>34.</w:t>
      </w:r>
    </w:p>
    <w:p>
      <w:r>
        <w:t>1.012418.H28</w:t>
      </w:r>
    </w:p>
    <w:p>
      <w:r>
        <w:t>Cấp giấy chứng nhận người có bài thuốc gia truyền, giấy chứng nhận người có phương pháp chữa bệnh gia truyền</w:t>
      </w:r>
    </w:p>
    <w:p>
      <w:r>
        <w:t>35.</w:t>
      </w:r>
    </w:p>
    <w:p>
      <w:r>
        <w:t>1.012419.H28</w:t>
      </w:r>
    </w:p>
    <w:p>
      <w:r>
        <w:t>Cấp lại giấy chứng nhận người có bài thuốc gia truyền, giấy chứng nhận người có phương pháp chữa bệnh gia truyền</w:t>
      </w:r>
    </w:p>
    <w:p>
      <w:r>
        <w:t>II</w:t>
      </w:r>
    </w:p>
    <w:p>
      <w:r>
        <w:t>Lĩnh vực Dược - Mỹ phẩm</w:t>
      </w:r>
    </w:p>
    <w:p>
      <w:r>
        <w:t>36.</w:t>
      </w:r>
    </w:p>
    <w:p>
      <w:r>
        <w:t>1.002483.000.00.00.H28</w:t>
      </w:r>
    </w:p>
    <w:p>
      <w:r>
        <w:t>Cấp giấy xác nhận nội dung quảng cáo mỹ phẩm</w:t>
      </w:r>
    </w:p>
    <w:p>
      <w:r>
        <w:t>37.</w:t>
      </w:r>
    </w:p>
    <w:p>
      <w:r>
        <w:t>1.000990.000.00.00.H28</w:t>
      </w:r>
    </w:p>
    <w:p>
      <w:r>
        <w:t>Cấp lại giấy xác nhận nội dung quảng cáo mỹ phẩm trong trường hợp bị mất hoặc hư hỏng</w:t>
      </w:r>
    </w:p>
    <w:p>
      <w:r>
        <w:t>38.</w:t>
      </w:r>
    </w:p>
    <w:p>
      <w:r>
        <w:t>1.000793.000.00.00.H28</w:t>
      </w:r>
    </w:p>
    <w:p>
      <w:r>
        <w:t>Cấp lại giấy xác nhận nội dung quảng cáo mỹ phẩm trong trường hợp hết hiệu lực tại Khoản 2 Điều 21 Thông tư số 09/2015/TT-BYT</w:t>
      </w:r>
    </w:p>
    <w:p>
      <w:r>
        <w:t>39.</w:t>
      </w:r>
    </w:p>
    <w:p>
      <w:r>
        <w:t>1.000662.000.00.00.H28</w:t>
      </w:r>
    </w:p>
    <w:p>
      <w:r>
        <w:t>Cấp lại giấy xác nhận nội dung quảng cáo mỹ phẩm khi có thay đổi về tên, địa chỉ của tổ chức, cá nhân chịu trách nhiệm và không thay đổi nội dung quảng cáo</w:t>
      </w:r>
    </w:p>
    <w:p>
      <w:r>
        <w:t>40.</w:t>
      </w:r>
    </w:p>
    <w:p>
      <w:r>
        <w:t>1.002600.000.00.00.H28</w:t>
      </w:r>
    </w:p>
    <w:p>
      <w:r>
        <w:t>Cấp số tiếp nhận Phiếu công bố sản phẩm mỹ phẩm sản xuất trong nước</w:t>
      </w:r>
    </w:p>
    <w:p>
      <w:r>
        <w:t>41.</w:t>
      </w:r>
    </w:p>
    <w:p>
      <w:r>
        <w:t>1.002399.000.00.00.H28</w:t>
      </w:r>
    </w:p>
    <w:p>
      <w:r>
        <w:t>Cấp Giấy chứng nhận đủ điều kiện kinh doanh dược cho cơ sở kinh doanh thuốc phải kiểm soát đặc biệt thuộc thẩm quyền của Sở Y tế</w:t>
      </w:r>
    </w:p>
    <w:p>
      <w:r>
        <w:t>42.</w:t>
      </w:r>
    </w:p>
    <w:p>
      <w:r>
        <w:t>1.004616.000.00.00.H28</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43.</w:t>
      </w:r>
    </w:p>
    <w:p>
      <w:r>
        <w:t>1.004604.000.00.00.H28</w:t>
      </w:r>
    </w:p>
    <w:p>
      <w:r>
        <w:t>Cấp Chứng chỉ hành nghề dược theo hình thức xét hồ sơ trong trường hợp Chứng chỉ hành nghề dược bị ghi sai do lỗi của cơ quan cấp Chứng chỉ hành nghề dược</w:t>
      </w:r>
    </w:p>
    <w:p>
      <w:r>
        <w:t>44.</w:t>
      </w:r>
    </w:p>
    <w:p>
      <w:r>
        <w:t>1.004599.000.00.00.H28</w:t>
      </w:r>
    </w:p>
    <w:p>
      <w:r>
        <w:t>Cấp lại Chứng chỉ hành nghề dược theo hình thức xét hồ sơ (trường hợp bị hư hỏng hoặc bị mất)</w:t>
      </w:r>
    </w:p>
    <w:p>
      <w:r>
        <w:t>45.</w:t>
      </w:r>
    </w:p>
    <w:p>
      <w:r>
        <w:t>1.004596.000.00.00.H28</w:t>
      </w:r>
    </w:p>
    <w:p>
      <w:r>
        <w:t>Điều chỉnh nội dung Chứng chỉ hành nghề dược theo hình thức xét hồ sơ</w:t>
      </w:r>
    </w:p>
    <w:p>
      <w:r>
        <w:t>46.</w:t>
      </w:r>
    </w:p>
    <w:p>
      <w:r>
        <w:t>1.004593.000.00.00.H28</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47.</w:t>
      </w:r>
    </w:p>
    <w:p>
      <w:r>
        <w:t>1.004585.000.00.00.H28</w:t>
      </w:r>
    </w:p>
    <w:p>
      <w:r>
        <w:t>Cấp Giấy chứng nhận đủ điều kiện kinh doanh dược cho cơ sở thay đổi loại hình kinh doanh hoặc phạm vi kinh doanh dược mà có thay đổi điều kiện kinh doanh, thay đổi địa điểm kinh doanh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48.</w:t>
      </w:r>
    </w:p>
    <w:p>
      <w:r>
        <w:t>1.004576.000.00.00.H28</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49.</w:t>
      </w:r>
    </w:p>
    <w:p>
      <w:r>
        <w:t>1.004571.000.00.00.H28</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50.</w:t>
      </w:r>
    </w:p>
    <w:p>
      <w:r>
        <w:t>1.004557.000.00.00.H28</w:t>
      </w:r>
    </w:p>
    <w:p>
      <w:r>
        <w:t>Thông báo hoạt động bán lẻ thuốc lưu động</w:t>
      </w:r>
    </w:p>
    <w:p>
      <w:r>
        <w:t>51.</w:t>
      </w:r>
    </w:p>
    <w:p>
      <w:r>
        <w:t>1.004532.000.00.00.H28</w:t>
      </w:r>
    </w:p>
    <w:p>
      <w:r>
        <w:t>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w:t>
      </w:r>
    </w:p>
    <w:p>
      <w:r>
        <w:t>52.</w:t>
      </w:r>
    </w:p>
    <w:p>
      <w:r>
        <w:t>1.004529.000.00.00.H28</w:t>
      </w:r>
    </w:p>
    <w:p>
      <w:r>
        <w:t>Cho phép mua thuốc gây nghiện, thuốc hướng thần, thuốc tiền chất thuộc thẩm quyền của Sở Y tế</w:t>
      </w:r>
    </w:p>
    <w:p>
      <w:r>
        <w:t>53.</w:t>
      </w:r>
    </w:p>
    <w:p>
      <w:r>
        <w:t>1.004449.000.00.00.H28</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54.</w:t>
      </w:r>
    </w:p>
    <w:p>
      <w:r>
        <w:t>1.004087.000.00.00.H28</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55.</w:t>
      </w:r>
    </w:p>
    <w:p>
      <w:r>
        <w:t>1.003963.000.00.00.H28</w:t>
      </w:r>
    </w:p>
    <w:p>
      <w:r>
        <w:t>Cấp giấy xác nhận nội dung thông tin thuốc theo hình thức hội thảo giới thiệu thuốc</w:t>
      </w:r>
    </w:p>
    <w:p>
      <w:r>
        <w:t>56.</w:t>
      </w:r>
    </w:p>
    <w:p>
      <w:r>
        <w:t>1.003613.000.00.00.H28</w:t>
      </w:r>
    </w:p>
    <w:p>
      <w:r>
        <w:t>Kê khai lại giá thuốc sản xuất trong nước</w:t>
      </w:r>
    </w:p>
    <w:p>
      <w:r>
        <w:t>57.</w:t>
      </w:r>
    </w:p>
    <w:p>
      <w:r>
        <w:t>1.003055.000.00.00.H28</w:t>
      </w:r>
    </w:p>
    <w:p>
      <w:r>
        <w:t>Cấp Giấy chứng nhận đủ điều kiện sản xuất mỹ phẩm</w:t>
      </w:r>
    </w:p>
    <w:p>
      <w:r>
        <w:t>58.</w:t>
      </w:r>
    </w:p>
    <w:p>
      <w:r>
        <w:t>1.003064.000.00.00.H28</w:t>
      </w:r>
    </w:p>
    <w:p>
      <w:r>
        <w:t>Cấp lại Giấy chứng nhận đủ điều kiện sản xuất mỹ phẩm</w:t>
      </w:r>
    </w:p>
    <w:p>
      <w:r>
        <w:t>59.</w:t>
      </w:r>
    </w:p>
    <w:p>
      <w:r>
        <w:t>1.003001.000.00.00.H28</w:t>
      </w:r>
    </w:p>
    <w:p>
      <w:r>
        <w:t>Đánh giá đáp ứng Thực hành tốt cơ sở bán lẻ thuốc</w:t>
      </w:r>
    </w:p>
    <w:p>
      <w:r>
        <w:t>60.</w:t>
      </w:r>
    </w:p>
    <w:p>
      <w:r>
        <w:t>1.002934.000.00.00.H28</w:t>
      </w:r>
    </w:p>
    <w:p>
      <w:r>
        <w:t>Kiểm soát thay đổi khi có thay đổi thuộc một trong các trường hợp quy định tại các điểm c và d Khoản 1 Điều 11 Thông tư 02/2018/TT-BYT</w:t>
      </w:r>
    </w:p>
    <w:p>
      <w:r>
        <w:t>61.</w:t>
      </w:r>
    </w:p>
    <w:p>
      <w:r>
        <w:t>1.002258.000.00.00.H28</w:t>
      </w:r>
    </w:p>
    <w:p>
      <w:r>
        <w:t>Đánh giá đáp ứng Thực hành tốt phân phối thuốc, nguyên liệu làm thuốc.</w:t>
      </w:r>
    </w:p>
    <w:p>
      <w:r>
        <w:t>62.</w:t>
      </w:r>
    </w:p>
    <w:p>
      <w:r>
        <w:t>1.002339.000.00.00.H28</w:t>
      </w:r>
    </w:p>
    <w:p>
      <w:r>
        <w:t>Đánh giá đáp ứng Thực hành tốt phân phối thuốc, nguyên liệu làm thuốc đối với cơ sở kinh doanh không vì mục đích thương mại</w:t>
      </w:r>
    </w:p>
    <w:p>
      <w:r>
        <w:t>63.</w:t>
      </w:r>
    </w:p>
    <w:p>
      <w:r>
        <w:t>1.002235.000.00.00.H28</w:t>
      </w:r>
    </w:p>
    <w:p>
      <w:r>
        <w:t>Kiểm soát thay đổi khi có thay đổi thuộc một trong các trường hợp quy định tại các điểm d, đ và e Khoản 1 Điều 11 Thông tư 03/2018/TT-BYT</w:t>
      </w:r>
    </w:p>
    <w:p>
      <w:r>
        <w:t>64.</w:t>
      </w:r>
    </w:p>
    <w:p>
      <w:r>
        <w:t>1.004539.000.00.00.H28</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65.</w:t>
      </w:r>
    </w:p>
    <w:p>
      <w:r>
        <w:t>1.004516.000.00.00.H28</w:t>
      </w:r>
    </w:p>
    <w:p>
      <w:r>
        <w:t>Cho phép bán lẻ thuốc thuộc Danh mục thuốc hạn chế bán lẻ đối với cơ sở chưa được cấp Giấy chứng nhận đủ điều kiện kinh doanh dược</w:t>
      </w:r>
    </w:p>
    <w:p>
      <w:r>
        <w:t>66.</w:t>
      </w:r>
    </w:p>
    <w:p>
      <w:r>
        <w:t>1.004459.000.00.00.H28</w:t>
      </w:r>
    </w:p>
    <w:p>
      <w:r>
        <w:t>Cho phép bán lẻ thuốc thuộc Danh mục thuốc hạn chế bán lẻ đối với cơ sở đã được cấp Giấy chứng nhận đủ điều kiện kinh doanh dược</w:t>
      </w:r>
    </w:p>
    <w:p>
      <w:r>
        <w:t>67.</w:t>
      </w:r>
    </w:p>
    <w:p>
      <w:r>
        <w:t>1.003073.000.00.00.H28</w:t>
      </w:r>
    </w:p>
    <w:p>
      <w:r>
        <w:t>Điều chỉnh Giấy chứng nhận đủ điều kiện sản xuất mỹ phẩm</w:t>
      </w:r>
    </w:p>
    <w:p>
      <w:r>
        <w:t>68.</w:t>
      </w:r>
    </w:p>
    <w:p>
      <w:r>
        <w:t>1.001893.000.00.00.H28</w:t>
      </w:r>
    </w:p>
    <w:p>
      <w:r>
        <w:t>Công bố cơ sở kinh doanh có tổ chức kệ thuốc</w:t>
      </w:r>
    </w:p>
    <w:p>
      <w:r>
        <w:t>69.</w:t>
      </w:r>
    </w:p>
    <w:p>
      <w:r>
        <w:t>1.002952.000.00.00.H28</w:t>
      </w:r>
    </w:p>
    <w:p>
      <w:r>
        <w:t>Đánh giá duy trì đáp ứng thực hành tốt cơ sở bán lẻ thuốc</w:t>
      </w:r>
    </w:p>
    <w:p>
      <w:r>
        <w:t>70.</w:t>
      </w:r>
    </w:p>
    <w:p>
      <w:r>
        <w:t>1.002292.000.00.00.H28</w:t>
      </w:r>
    </w:p>
    <w:p>
      <w:r>
        <w:t>Đánh giá duy trì đáp ứng thực hành tốt cơ sở phân phối thuốc, nguyên liệu làm thuốc</w:t>
      </w:r>
    </w:p>
    <w:p>
      <w:r>
        <w:t>71.</w:t>
      </w:r>
    </w:p>
    <w:p>
      <w:r>
        <w:t>1.009407.000.00.00.H28</w:t>
      </w:r>
    </w:p>
    <w:p>
      <w:r>
        <w:t>Công bố đáp ứng tiêu chuẩn chế biến, bào chế thuốc cổ truyền đối với cơ sở khám bệnh, chữa bệnh bằng y học cổ truyền trực thuộc quản lý của Sở Y tế</w:t>
      </w:r>
    </w:p>
    <w:p>
      <w:r>
        <w:t>72.</w:t>
      </w:r>
    </w:p>
    <w:p>
      <w:r>
        <w:t>1.009566.000.00.00.H28</w:t>
      </w:r>
    </w:p>
    <w:p>
      <w:r>
        <w:t>Cấp Giấy chứng nhận lưu hành tự do (CFS) đối với mỹ phẩm sản xuất trong nước để xuất khẩu</w:t>
      </w:r>
    </w:p>
    <w:p>
      <w:r>
        <w:t>III</w:t>
      </w:r>
    </w:p>
    <w:p>
      <w:r>
        <w:t>lĩnh vực Y tế dự phòng</w:t>
      </w:r>
    </w:p>
    <w:p>
      <w:r>
        <w:t>73.</w:t>
      </w:r>
    </w:p>
    <w:p>
      <w:r>
        <w:t>1.001386.000.00.00.H28</w:t>
      </w:r>
    </w:p>
    <w:p>
      <w:r>
        <w:t>Xác định trường hợp được bồi thường do xảy ra tai biến trong tiêm chủng</w:t>
      </w:r>
    </w:p>
    <w:p>
      <w:r>
        <w:t>74.</w:t>
      </w:r>
    </w:p>
    <w:p>
      <w:r>
        <w:t>1.006422.000.00.00.H28</w:t>
      </w:r>
    </w:p>
    <w:p>
      <w:r>
        <w:t>Cấp mới giấy chứng nhận đủ điều kiện xét nghiệm khẳng định các trường hợp HIV dương tính thuộc thẩm quyền của Sở Y tế</w:t>
      </w:r>
    </w:p>
    <w:p>
      <w:r>
        <w:t>75.</w:t>
      </w:r>
    </w:p>
    <w:p>
      <w:r>
        <w:t>1.006425.000.00.00.H28</w:t>
      </w:r>
    </w:p>
    <w:p>
      <w:r>
        <w:t>Cấp lại giấy chứng nhận đủ điều kiện khẳng định các trường hợp HIV dương tính thuộc thẩm quyền của Sở Y tế</w:t>
      </w:r>
    </w:p>
    <w:p>
      <w:r>
        <w:t>76.</w:t>
      </w:r>
    </w:p>
    <w:p>
      <w:r>
        <w:t>1.006431.000.00.00.H28</w:t>
      </w:r>
    </w:p>
    <w:p>
      <w:r>
        <w:t>Điều chỉnh giấy chứng nhận đủ điều kiện xét nghiệm khẳng định các trường hợp HIV dương tính thuộc thẩm quyền của Sở Y tế</w:t>
      </w:r>
    </w:p>
    <w:p>
      <w:r>
        <w:t>77.</w:t>
      </w:r>
    </w:p>
    <w:p>
      <w:r>
        <w:t>1.003958.000.00.00.H28</w:t>
      </w:r>
    </w:p>
    <w:p>
      <w:r>
        <w:t>Công bố đủ điều kiện thực hiện hoạt động quan trắc môi trường lao động thuộc thẩm quyền của Sở Y tế.</w:t>
      </w:r>
    </w:p>
    <w:p>
      <w:r>
        <w:t>78.</w:t>
      </w:r>
    </w:p>
    <w:p>
      <w:r>
        <w:t>2.000655.000.00.00.H28</w:t>
      </w:r>
    </w:p>
    <w:p>
      <w:r>
        <w:t>Công bố cơ sở đủ điều kiện tiêm chủng</w:t>
      </w:r>
    </w:p>
    <w:p>
      <w:r>
        <w:t>79.</w:t>
      </w:r>
    </w:p>
    <w:p>
      <w:r>
        <w:t>1.003580.000.00.00.H28</w:t>
      </w:r>
    </w:p>
    <w:p>
      <w:r>
        <w:t>Công bố cơ sở xét nghiệm đạt tiêu chuẩn an toàn sinh học cấp I, cấp II</w:t>
      </w:r>
    </w:p>
    <w:p>
      <w:r>
        <w:t>80.</w:t>
      </w:r>
    </w:p>
    <w:p>
      <w:r>
        <w:t>1.004471.000.00.00.H28</w:t>
      </w:r>
    </w:p>
    <w:p>
      <w:r>
        <w:t>Công bố lại đối với cơ sở công bố đủ điều kiện điều trị nghiện chất dạng thuốc phiện bằng phương thức điện tử khi hồ sơ công bố bị hư hỏng hoặc bị mất</w:t>
      </w:r>
    </w:p>
    <w:p>
      <w:r>
        <w:t>81.</w:t>
      </w:r>
    </w:p>
    <w:p>
      <w:r>
        <w:t>1.004461.000.00.00.H28</w:t>
      </w:r>
    </w:p>
    <w:p>
      <w:r>
        <w:t>Công bố lại đối với cơ sở điều trị sau khi hết thời hạn bị tạm đình chỉ</w:t>
      </w:r>
    </w:p>
    <w:p>
      <w:r>
        <w:t>82.</w:t>
      </w:r>
    </w:p>
    <w:p>
      <w:r>
        <w:t>1.004477.000.00.00.H28</w:t>
      </w:r>
    </w:p>
    <w:p>
      <w:r>
        <w:t>Công bố lại đối với cơ sở đủ điều kiện điều trị nghiện chất dạng thuốc phiện khi có thay đổi về tên, địa chỉ, về cơ sở vật chất, trang thiết bị và nhân sự</w:t>
      </w:r>
    </w:p>
    <w:p>
      <w:r>
        <w:t>83.</w:t>
      </w:r>
    </w:p>
    <w:p>
      <w:r>
        <w:t>1.012097.000.00.00.H28</w:t>
      </w:r>
    </w:p>
    <w:p>
      <w:r>
        <w:t>Cấp giấy chứng nhận bị nhiễm HIV do tai nạn rủi ro nghề nghiệp</w:t>
      </w:r>
    </w:p>
    <w:p>
      <w:r>
        <w:t>84.</w:t>
      </w:r>
    </w:p>
    <w:p>
      <w:r>
        <w:t>1.012096.000.00.00.H28</w:t>
      </w:r>
    </w:p>
    <w:p>
      <w:r>
        <w:t>Cấp giấy chứng nhận bị phơi nhiễm với HIV do tai nạn rủi ro nghề nghiệp</w:t>
      </w:r>
    </w:p>
    <w:p>
      <w:r>
        <w:t>85.</w:t>
      </w:r>
    </w:p>
    <w:p>
      <w:r>
        <w:t>1.000844.000.00.00.H28</w:t>
      </w:r>
    </w:p>
    <w:p>
      <w:r>
        <w:t>Thông báo hoạt động đối với tổ chức tư vấn về phòng, chống HIV/AIDS.</w:t>
      </w:r>
    </w:p>
    <w:p>
      <w:r>
        <w:t>86.</w:t>
      </w:r>
    </w:p>
    <w:p>
      <w:r>
        <w:t>1.002944.000.00.00.H28</w:t>
      </w:r>
    </w:p>
    <w:p>
      <w:r>
        <w:t>Công bố cơ sở đủ điều kiện sản xuất chế phẩm diệt côn trùng, diệt khuẩn dùng trong lĩnh vực gia dụng và y tế</w:t>
      </w:r>
    </w:p>
    <w:p>
      <w:r>
        <w:t>87.</w:t>
      </w:r>
    </w:p>
    <w:p>
      <w:r>
        <w:t>1.002467.000.00.00.H28</w:t>
      </w:r>
    </w:p>
    <w:p>
      <w:r>
        <w:t>Công bố cơ sở đủ điều kiện cung cấp dịch vụ diệt côn trùng, diệt khuẩn trong lĩnh vực gia dụng và y tế bằng chế phẩm</w:t>
      </w:r>
    </w:p>
    <w:p>
      <w:r>
        <w:t>88.</w:t>
      </w:r>
    </w:p>
    <w:p>
      <w:r>
        <w:t>1.009346.000.00.00.H28</w:t>
      </w:r>
    </w:p>
    <w:p>
      <w:r>
        <w:t>Xét tặng giải thưởng Đặng Văn Ngữ trong lĩnh vực Y tế dự phòng</w:t>
      </w:r>
    </w:p>
    <w:p>
      <w:r>
        <w:t>IV</w:t>
      </w:r>
    </w:p>
    <w:p>
      <w:r>
        <w:t>Lĩnh vực Tổ chức cán bộ</w:t>
      </w:r>
    </w:p>
    <w:p>
      <w:r>
        <w:t>89.</w:t>
      </w:r>
    </w:p>
    <w:p>
      <w:r>
        <w:t>1.001523.000.00.00.H28</w:t>
      </w:r>
    </w:p>
    <w:p>
      <w:r>
        <w:t>Bổ nhiệm giám định viên pháp y và pháp y tâm thần thuộc thẩm quyền của Ủy ban nhân dân tỉnh/ thành phố trực thuộc Trung ương</w:t>
      </w:r>
    </w:p>
    <w:p>
      <w:r>
        <w:t>90.</w:t>
      </w:r>
    </w:p>
    <w:p>
      <w:r>
        <w:t>1.001514.000.00.00.H28</w:t>
      </w:r>
    </w:p>
    <w:p>
      <w:r>
        <w:t>Miễn nhiệm giám định viên pháp y và pháp y tâm thần thuộc thẩm quyền của Ủy ban nhân dân tỉnh/ thành phố trực thuộc Trung ương</w:t>
      </w:r>
    </w:p>
    <w:p>
      <w:r>
        <w:t>V</w:t>
      </w:r>
    </w:p>
    <w:p>
      <w:r>
        <w:t>Lĩnh vực Tài chính Y tế</w:t>
      </w:r>
    </w:p>
    <w:p>
      <w:r>
        <w:t>91.</w:t>
      </w:r>
    </w:p>
    <w:p>
      <w:r>
        <w:t>2.001265.000.00.00.H28</w:t>
      </w:r>
    </w:p>
    <w:p>
      <w:r>
        <w:t>Thủ tục khám bệnh, chữa bệnh bảo hiểm y tế</w:t>
      </w:r>
    </w:p>
    <w:p>
      <w:r>
        <w:t>VI</w:t>
      </w:r>
    </w:p>
    <w:p>
      <w:r>
        <w:t>Lĩnh vực giám định Y khoa</w:t>
      </w:r>
    </w:p>
    <w:p>
      <w:r>
        <w:t>92.</w:t>
      </w:r>
    </w:p>
    <w:p>
      <w:r>
        <w:t>1.010078.000.00.00.H28</w:t>
      </w:r>
    </w:p>
    <w:p>
      <w:r>
        <w:t>Cấp giấy chứng nhận mắc bệnh, tật, dị dạng, dị tật có liên quan đến phơi nhiễm với chất độc hóa học</w:t>
      </w:r>
    </w:p>
    <w:p>
      <w:r>
        <w:t>VII</w:t>
      </w:r>
    </w:p>
    <w:p>
      <w:r>
        <w:t>Lĩnh vực an toàn thực phẩm</w:t>
      </w:r>
    </w:p>
    <w:p>
      <w:r>
        <w:t>93.</w:t>
      </w:r>
    </w:p>
    <w:p>
      <w:r>
        <w:t>1.003348.000.00.00.H28</w:t>
      </w:r>
    </w:p>
    <w:p>
      <w:r>
        <w:t>Đăng ký bản công bố sản phẩm nhập khẩu đối với thực phẩm dinh dưỡng y học, thực phẩm dùng cho chế độ ăn đặc biệt, sản phẩm dinh dưỡng dùng cho trẻ đến 36 tháng tuổi.</w:t>
      </w:r>
    </w:p>
    <w:p>
      <w:r>
        <w:t>94.</w:t>
      </w:r>
    </w:p>
    <w:p>
      <w:r>
        <w:t>1.003332.000.00.00.H28</w:t>
      </w:r>
    </w:p>
    <w:p>
      <w:r>
        <w:t>Đăng ký bản công bố sản phẩm sản xuất trong nước đối với thực phẩm dinh dưỡng y học, thực phẩm dùng cho chế độ ăn đặc biệt, sản phẩm dinh dưỡng dùng cho trẻ đến 36 tháng tuổi</w:t>
      </w:r>
    </w:p>
    <w:p>
      <w:r>
        <w:t>95.</w:t>
      </w:r>
    </w:p>
    <w:p>
      <w:r>
        <w:t>1.003108.000.00.00.H28</w:t>
      </w:r>
    </w:p>
    <w:p>
      <w:r>
        <w:t>Đăng ký nội dung quảng cáo đối với sản phẩm dinh dưỡng y học, thực phẩm dùng cho chế độ ăn đặc biệt, sản phẩm dinh dưỡng dùng cho trẻ đến 36 tháng tuổi</w:t>
      </w:r>
    </w:p>
    <w:p>
      <w:r>
        <w:t>96.</w:t>
      </w:r>
    </w:p>
    <w:p>
      <w:r>
        <w:t>1.002425.000.00.00.H28</w:t>
      </w:r>
    </w:p>
    <w:p>
      <w:r>
        <w:t>Cấp giấy chứng nhận cơ sở đủ điều kiện an toàn thực phẩm đối với cơ sở sản xuất thực phẩm, kinh doanh dịch vụ ăn uống thuộc thẩm quyền của Ủy ban nhân dân cấp tỉnh</w:t>
      </w:r>
    </w:p>
    <w:p>
      <w:r>
        <w:t>VIII</w:t>
      </w:r>
    </w:p>
    <w:p>
      <w:r>
        <w:t>Lĩnh vực Trang thiết bị y tế</w:t>
      </w:r>
    </w:p>
    <w:p>
      <w:r>
        <w:t>97.</w:t>
      </w:r>
    </w:p>
    <w:p>
      <w:r>
        <w:t>1.003029.000.00.00.H28</w:t>
      </w:r>
    </w:p>
    <w:p>
      <w:r>
        <w:t>Công bố tiêu chuẩn áp dụng đối với trang thiết bị y tế thuộc loại A, B</w:t>
      </w:r>
    </w:p>
    <w:p>
      <w:r>
        <w:t>98.</w:t>
      </w:r>
    </w:p>
    <w:p>
      <w:r>
        <w:t>1.003006.000.00.00.H28</w:t>
      </w:r>
    </w:p>
    <w:p>
      <w:r>
        <w:t>Công bố đủ điều kiện sản xuất trang thiết bị y tế</w:t>
      </w:r>
    </w:p>
    <w:p>
      <w:r>
        <w:t>99.</w:t>
      </w:r>
    </w:p>
    <w:p>
      <w:r>
        <w:t>1.003039.000.00.00.H28</w:t>
      </w:r>
    </w:p>
    <w:p>
      <w:r>
        <w:t>Công bố đủ điều kiện mua bán trang thiết bị y tế thuộc loại B, C, D</w:t>
      </w:r>
    </w:p>
    <w:p>
      <w:r>
        <w:t>B</w:t>
      </w:r>
    </w:p>
    <w:p>
      <w:r>
        <w:t>CẤP HUYỆN: 01 TTHC</w:t>
      </w:r>
    </w:p>
    <w:p>
      <w:r>
        <w:t>*</w:t>
      </w:r>
    </w:p>
    <w:p>
      <w:r>
        <w:t>Lĩnh vực An toàn thực phẩm</w:t>
      </w:r>
    </w:p>
    <w:p>
      <w:r>
        <w:t>1</w:t>
      </w:r>
    </w:p>
    <w:p>
      <w:r>
        <w:t>1.002425.000.00.00.H28</w:t>
      </w:r>
    </w:p>
    <w:p>
      <w:r>
        <w:t>Cấp giấy chứng nhận cơ sở đủ điều kiện an toàn thực phẩm đối với cơ sở sản xuất thực phẩm, kinh doanh dịch vụ ăn uống thuộc thẩm quyền của UBND cấp huyện</w:t>
      </w:r>
    </w:p>
    <w:p>
      <w:r>
        <w:t>C</w:t>
      </w:r>
    </w:p>
    <w:p>
      <w:r>
        <w:t>CẤP XÃ: 02 TTHC</w:t>
      </w:r>
    </w:p>
    <w:p>
      <w:r>
        <w:t>*</w:t>
      </w:r>
    </w:p>
    <w:p>
      <w:r>
        <w:t>Lĩnh vực Dân số - Sức khoẻ sinh sản</w:t>
      </w:r>
    </w:p>
    <w:p>
      <w:r>
        <w:t>1</w:t>
      </w:r>
    </w:p>
    <w:p>
      <w:r>
        <w:t>1.002192.000.00.00.H28</w:t>
      </w:r>
    </w:p>
    <w:p>
      <w:r>
        <w:t>Cấp giấy chứng sinh đối với trường hợp trẻ được sinh ra ngoài cơ sở khám bệnh, chữa bệnh nhưng được cán bộ y tế hoặc cô đỡ thôn bản đỡ đẻ</w:t>
      </w:r>
    </w:p>
    <w:p>
      <w:r>
        <w:t>2</w:t>
      </w:r>
    </w:p>
    <w:p>
      <w:r>
        <w:t>2.001088.000.00.00.H28</w:t>
      </w:r>
    </w:p>
    <w:p>
      <w:r>
        <w:t>Xét hưởng chính sách hỗ trợ cho đối tượng sinh con đúng chính sách dân số</w:t>
      </w:r>
    </w:p>
    <w:p>
      <w:r>
        <w:t>PHỤ LỤC II</w:t>
      </w:r>
    </w:p>
    <w:p>
      <w:r>
        <w:t>DANH MỤC THỦ TỤC HÀNH CHÍNH ĐỦ ĐIỀU KIỆN THỰC HIỆN DỊCH VỤ CÔNG TRỰC TUYẾN MỘT PHẦN, CUNG CẤP THÔNG TIN DỊCH VỤ THUỘC THẨM QUYỀN GIẢI QUYẾT CỦA SỞ Y TẾ TỈNH HÒA BÌNH</w:t>
      </w:r>
    </w:p>
    <w:p>
      <w:r>
        <w:t>(Kèm theo Quyết định số: 1197/QĐ-UBND ngày 04 tháng 7 năm 2024 của Chủ tịch UBND tỉnh Hòa Bình)</w:t>
      </w:r>
    </w:p>
    <w:p>
      <w:r>
        <w:t>STT</w:t>
      </w:r>
    </w:p>
    <w:p>
      <w:r>
        <w:t>Mã TTHC</w:t>
      </w:r>
    </w:p>
    <w:p>
      <w:r>
        <w:t>Tên TTHC/Dịch vụ công</w:t>
      </w:r>
    </w:p>
    <w:p>
      <w:r>
        <w:t>Dịch vụ công</w:t>
      </w:r>
    </w:p>
    <w:p>
      <w:r>
        <w:t>*</w:t>
      </w:r>
    </w:p>
    <w:p>
      <w:r>
        <w:t>CẤP TỈNH: 29 TTHC</w:t>
      </w:r>
    </w:p>
    <w:p>
      <w:r>
        <w:t>Một phần</w:t>
      </w:r>
    </w:p>
    <w:p>
      <w:r>
        <w:t>Cung cấp thông tin</w:t>
      </w:r>
    </w:p>
    <w:p>
      <w:r>
        <w:t>TỔNG CỘNG</w:t>
      </w:r>
    </w:p>
    <w:p>
      <w:r>
        <w:t>09</w:t>
      </w:r>
    </w:p>
    <w:p>
      <w:r>
        <w:t>20</w:t>
      </w:r>
    </w:p>
    <w:p>
      <w:r>
        <w:t>I</w:t>
      </w:r>
    </w:p>
    <w:p>
      <w:r>
        <w:t>Lĩnh vực Y tế dự phòng</w:t>
      </w:r>
    </w:p>
    <w:p>
      <w:r>
        <w:t>1.</w:t>
      </w:r>
    </w:p>
    <w:p>
      <w:r>
        <w:t>1.003481.000.00.00.H28</w:t>
      </w:r>
    </w:p>
    <w:p>
      <w:r>
        <w:t>Đăng ký tham gia điều trị nghiện các chất dạng thuốc phiện đối với người nghiện chất dạng thuốc phiện đang cư trú tại cộng đồng</w:t>
      </w:r>
    </w:p>
    <w:p>
      <w:r>
        <w:t>x</w:t>
      </w:r>
    </w:p>
    <w:p>
      <w:r>
        <w:t>2.</w:t>
      </w:r>
    </w:p>
    <w:p>
      <w:r>
        <w:t>1.003468.000.00.00.H28</w:t>
      </w:r>
    </w:p>
    <w:p>
      <w:r>
        <w:t>Đăng ký tham gia điều trị nghiện các chất dạng thuốc phiện đối với người có tiền sử nghiện chất dạng thuốc phiện trong các cơ sở trại giam, trại tạm giam, cơ sở cai nghiện bắt buộc, cơ sở giáo dục bắt buộc, trường giáo dưỡng</w:t>
      </w:r>
    </w:p>
    <w:p>
      <w:r>
        <w:t>x</w:t>
      </w:r>
    </w:p>
    <w:p>
      <w:r>
        <w:t>3.</w:t>
      </w:r>
    </w:p>
    <w:p>
      <w:r>
        <w:t>1.004612.000.00.00.H28</w:t>
      </w:r>
    </w:p>
    <w:p>
      <w:r>
        <w:t>Chuyển tiếp điều trị nghiện chất dạng thuốc phiện đối với người nghiện chất dạng thuốc phiện ngoài cộng đồng</w:t>
      </w:r>
    </w:p>
    <w:p>
      <w:r>
        <w:t>x</w:t>
      </w:r>
    </w:p>
    <w:p>
      <w:r>
        <w:t>4.</w:t>
      </w:r>
    </w:p>
    <w:p>
      <w:r>
        <w:t>1.004606.000.00.00.H28</w:t>
      </w:r>
    </w:p>
    <w:p>
      <w:r>
        <w:t>Chuyển tiếp điều trị nghiện chất dạng thuốc phiện đối với người nghiện chất dạng thuốc phiện giữa các cơ sở quản lý</w:t>
      </w:r>
    </w:p>
    <w:p>
      <w:r>
        <w:t>x</w:t>
      </w:r>
    </w:p>
    <w:p>
      <w:r>
        <w:t>5.</w:t>
      </w:r>
    </w:p>
    <w:p>
      <w:r>
        <w:t>1.004600.000.00.00.H28</w:t>
      </w:r>
    </w:p>
    <w:p>
      <w:r>
        <w:t>Chuyển tiếp điều trị nghiện chất dạng thuốc phiện cho người nghiện chất dạng thuốc phiện được trở về cộng đồng từ cơ sở quản lý</w:t>
      </w:r>
    </w:p>
    <w:p>
      <w:r>
        <w:t>x</w:t>
      </w:r>
    </w:p>
    <w:p>
      <w:r>
        <w:t>6.</w:t>
      </w:r>
    </w:p>
    <w:p>
      <w:r>
        <w:t>1.004568.000.00.00.H28</w:t>
      </w:r>
    </w:p>
    <w:p>
      <w:r>
        <w:t>Cấp thẻ nhân viên tiếp cận cộng đồng</w:t>
      </w:r>
    </w:p>
    <w:p>
      <w:r>
        <w:t>x</w:t>
      </w:r>
    </w:p>
    <w:p>
      <w:r>
        <w:t>7.</w:t>
      </w:r>
    </w:p>
    <w:p>
      <w:r>
        <w:t>1.004541.000.00.00.H28</w:t>
      </w:r>
    </w:p>
    <w:p>
      <w:r>
        <w:t>Cấp lại thẻ nhân viên tiếp cận cộng đồng</w:t>
      </w:r>
    </w:p>
    <w:p>
      <w:r>
        <w:t>x</w:t>
      </w:r>
    </w:p>
    <w:p>
      <w:r>
        <w:t>II</w:t>
      </w:r>
    </w:p>
    <w:p>
      <w:r>
        <w:t>Lĩnh vực Giám định Y khoa</w:t>
      </w:r>
    </w:p>
    <w:p>
      <w:r>
        <w:t>8.</w:t>
      </w:r>
    </w:p>
    <w:p>
      <w:r>
        <w:t>1.011798.000.00.00.H28</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x</w:t>
      </w:r>
    </w:p>
    <w:p>
      <w:r>
        <w:t>9.</w:t>
      </w:r>
    </w:p>
    <w:p>
      <w:r>
        <w:t>1.011799.000.00.00.H28</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x</w:t>
      </w:r>
    </w:p>
    <w:p>
      <w:r>
        <w:t>10.</w:t>
      </w:r>
    </w:p>
    <w:p>
      <w:r>
        <w:t>1.011800.000.00.00.H28</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x</w:t>
      </w:r>
    </w:p>
    <w:p>
      <w:r>
        <w:t>11.</w:t>
      </w:r>
    </w:p>
    <w:p>
      <w:r>
        <w:t>1.002706.000.00.00.H28</w:t>
      </w:r>
    </w:p>
    <w:p>
      <w:r>
        <w:t>Khám giám định thương tật lần đầu do tai nạn lao động</w:t>
      </w:r>
    </w:p>
    <w:p>
      <w:r>
        <w:t>x</w:t>
      </w:r>
    </w:p>
    <w:p>
      <w:r>
        <w:t>12.</w:t>
      </w:r>
    </w:p>
    <w:p>
      <w:r>
        <w:t>1.002671.000.00.00.H28</w:t>
      </w:r>
    </w:p>
    <w:p>
      <w:r>
        <w:t>Khám giám định để thực hiện chế độ hưu trí đối với người lao động</w:t>
      </w:r>
    </w:p>
    <w:p>
      <w:r>
        <w:t>x</w:t>
      </w:r>
    </w:p>
    <w:p>
      <w:r>
        <w:t>13.</w:t>
      </w:r>
    </w:p>
    <w:p>
      <w:r>
        <w:t>1.002208.000.00.00.H28</w:t>
      </w:r>
    </w:p>
    <w:p>
      <w:r>
        <w:t>Hồ sơ khám giám định để thực hiện chế độ tử tuất</w:t>
      </w:r>
    </w:p>
    <w:p>
      <w:r>
        <w:t>x</w:t>
      </w:r>
    </w:p>
    <w:p>
      <w:r>
        <w:t>14.</w:t>
      </w:r>
    </w:p>
    <w:p>
      <w:r>
        <w:t>1.002190.000.00.00.H28</w:t>
      </w:r>
    </w:p>
    <w:p>
      <w:r>
        <w:t>Khám giám định để xác định lao động nữ không đủ sức khỏe để chăm sóc con sau khi sinh hoặc sau khi nhận con do nhờ người mang thai hộ hoặc phải nghỉ dưỡng thai</w:t>
      </w:r>
    </w:p>
    <w:p>
      <w:r>
        <w:t>x</w:t>
      </w:r>
    </w:p>
    <w:p>
      <w:r>
        <w:t>15.</w:t>
      </w:r>
    </w:p>
    <w:p>
      <w:r>
        <w:t>1.002168.000.00.00.H28</w:t>
      </w:r>
    </w:p>
    <w:p>
      <w:r>
        <w:t>Hồ sơ khám giám định để hưởng bảo hiểm xã hội một lần</w:t>
      </w:r>
    </w:p>
    <w:p>
      <w:r>
        <w:t>x</w:t>
      </w:r>
    </w:p>
    <w:p>
      <w:r>
        <w:t>16.</w:t>
      </w:r>
    </w:p>
    <w:p>
      <w:r>
        <w:t>1.002136.000.00.00.H28</w:t>
      </w:r>
    </w:p>
    <w:p>
      <w:r>
        <w:t>Khám giám định lại bệnh nghề nghiệp tái phát</w:t>
      </w:r>
    </w:p>
    <w:p>
      <w:r>
        <w:t>x</w:t>
      </w:r>
    </w:p>
    <w:p>
      <w:r>
        <w:t>17.</w:t>
      </w:r>
    </w:p>
    <w:p>
      <w:r>
        <w:t>1.002694.000.00.00.H28</w:t>
      </w:r>
    </w:p>
    <w:p>
      <w:r>
        <w:t>Khám giám định lần đầu do bệnh nghề nghiệp</w:t>
      </w:r>
    </w:p>
    <w:p>
      <w:r>
        <w:t>x</w:t>
      </w:r>
    </w:p>
    <w:p>
      <w:r>
        <w:t>18.</w:t>
      </w:r>
    </w:p>
    <w:p>
      <w:r>
        <w:t>1.002146.000.00.00.H28</w:t>
      </w:r>
    </w:p>
    <w:p>
      <w:r>
        <w:t>Khám giám định lại đối với trường hợp tái phát tổn thương do tai nạn lao động</w:t>
      </w:r>
    </w:p>
    <w:p>
      <w:r>
        <w:t>x</w:t>
      </w:r>
    </w:p>
    <w:p>
      <w:r>
        <w:t>19.</w:t>
      </w:r>
    </w:p>
    <w:p>
      <w:r>
        <w:t>1.002118.000.00.00.H28</w:t>
      </w:r>
    </w:p>
    <w:p>
      <w:r>
        <w:t>Khám giám định tổng hợp</w:t>
      </w:r>
    </w:p>
    <w:p>
      <w:r>
        <w:t>x</w:t>
      </w:r>
    </w:p>
    <w:p>
      <w:r>
        <w:t>20.</w:t>
      </w:r>
    </w:p>
    <w:p>
      <w:r>
        <w:t>1.003662.000.00.00.H28</w:t>
      </w:r>
    </w:p>
    <w:p>
      <w:r>
        <w:t>Khám GĐYK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x</w:t>
      </w:r>
    </w:p>
    <w:p>
      <w:r>
        <w:t>21.</w:t>
      </w:r>
    </w:p>
    <w:p>
      <w:r>
        <w:t>1.003691.000.00.00.H28</w:t>
      </w:r>
    </w:p>
    <w:p>
      <w:r>
        <w:t>Khám GĐYK lần đầu đối với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x</w:t>
      </w:r>
    </w:p>
    <w:p>
      <w:r>
        <w:t>22.</w:t>
      </w:r>
    </w:p>
    <w:p>
      <w:r>
        <w:t>1.002392.000.00.00.H28</w:t>
      </w:r>
    </w:p>
    <w:p>
      <w:r>
        <w:t>Khám giám định đối với trường hợp bổ sung vết thương do Trung tâm Giám định y khoa tỉnh thực hiện</w:t>
      </w:r>
    </w:p>
    <w:p>
      <w:r>
        <w:t>x</w:t>
      </w:r>
    </w:p>
    <w:p>
      <w:r>
        <w:t>23.</w:t>
      </w:r>
    </w:p>
    <w:p>
      <w:r>
        <w:t>2.001022.000.00.00.H28</w:t>
      </w:r>
    </w:p>
    <w:p>
      <w:r>
        <w:t>Khám giám định đối với trường hợp đã được xác định tỷ lệ tạm thời do Trung tâm Giám định y khoa tỉnh thực hiện</w:t>
      </w:r>
    </w:p>
    <w:p>
      <w:r>
        <w:t>x</w:t>
      </w:r>
    </w:p>
    <w:p>
      <w:r>
        <w:t>24.</w:t>
      </w:r>
    </w:p>
    <w:p>
      <w:r>
        <w:t>1.002405.000.00.00.H28</w:t>
      </w:r>
    </w:p>
    <w:p>
      <w:r>
        <w:t>Khám giám định đối với trường hợp vết thương còn sót do Trung tâm Giám định y khoa tỉnh, thành phố thực hiện</w:t>
      </w:r>
    </w:p>
    <w:p>
      <w:r>
        <w:t>x</w:t>
      </w:r>
    </w:p>
    <w:p>
      <w:r>
        <w:t>25.</w:t>
      </w:r>
    </w:p>
    <w:p>
      <w:r>
        <w:t>1.002412.000.00.00.H28</w:t>
      </w:r>
    </w:p>
    <w:p>
      <w:r>
        <w:t>Khám giám định đối với trường hợp vết thương tái phát do Trung tâm Giám định y khoa tỉnh, thành phố thực hiện</w:t>
      </w:r>
    </w:p>
    <w:p>
      <w:r>
        <w:t>x</w:t>
      </w:r>
    </w:p>
    <w:p>
      <w:r>
        <w:t>26.</w:t>
      </w:r>
    </w:p>
    <w:p>
      <w:r>
        <w:t>1.000281.000.00.00.H28</w:t>
      </w:r>
    </w:p>
    <w:p>
      <w:r>
        <w:t>Khám giám định mức độ khuyết tật đối với trường hợp Hội đồng xác định mức độ khuyết tật không đưa ra được kết luận về mức độ khuyết tật</w:t>
      </w:r>
    </w:p>
    <w:p>
      <w:r>
        <w:t>x</w:t>
      </w:r>
    </w:p>
    <w:p>
      <w:r>
        <w:t>27.</w:t>
      </w:r>
    </w:p>
    <w:p>
      <w:r>
        <w:t>1.002360.000.00.00.H28</w:t>
      </w:r>
    </w:p>
    <w:p>
      <w:r>
        <w:t>Khám giám định thương tật lần đầu do Trung tâm giám định y khoa tỉnh, thành phố hoặc Trung tâm giám định y khoa thuộc Bộ Giao thông vận tải thực hiện</w:t>
      </w:r>
    </w:p>
    <w:p>
      <w:r>
        <w:t>x</w:t>
      </w:r>
    </w:p>
    <w:p>
      <w:r>
        <w:t>III</w:t>
      </w:r>
    </w:p>
    <w:p>
      <w:r>
        <w:t>Lĩnh vực dân số và kế hoạch hóa gia đình</w:t>
      </w:r>
    </w:p>
    <w:p>
      <w:r>
        <w:t>28.</w:t>
      </w:r>
    </w:p>
    <w:p>
      <w:r>
        <w:t>1.003564.000.00.00.H28</w:t>
      </w:r>
    </w:p>
    <w:p>
      <w:r>
        <w:t>Cấp lại giấy chứng sinh đối với trường hợp bị nhầm lẫn khi ghi chép giấy chứng sinh</w:t>
      </w:r>
    </w:p>
    <w:p>
      <w:r>
        <w:t>x</w:t>
      </w:r>
    </w:p>
    <w:p>
      <w:r>
        <w:t>29.</w:t>
      </w:r>
    </w:p>
    <w:p>
      <w:r>
        <w:t>1.002150.000.00.00.H28</w:t>
      </w:r>
    </w:p>
    <w:p>
      <w:r>
        <w:t>Cấp lại giấy chứng sinh đối với trường hợp bị mất hoặc hư hỏng</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