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phê duyệt kế hoạch sử dụng đất năm 2023 của huyện Lộc Ninh,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1196/QĐ-UBND</w:t>
      </w:r>
    </w:p>
    <w:p>
      <w:r>
        <w:t>Bình Phước, ngày 21 tháng 7 năm 2023</w:t>
      </w:r>
    </w:p>
    <w:p>
      <w:r>
        <w:t>QUYẾT ĐỊNH</w:t>
      </w:r>
    </w:p>
    <w:p>
      <w:r>
        <w:t>VỀ VIỆC PHÊ DUYỆT KẾ HOẠCH SỬ DỤNG ĐẤT NĂM 2023 CỦA HUYỆN LỘC NINH,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Hội đồng nhân dân tỉnh Bình Phước thông qua danh mục các dự án cần thu hồi đất năm 2023, hủy danh mục các dự án không thực hiện và thu hồi đất quá 03 năm chưa thực hiện trên địa bàn tỉnh Bình Phước;</w:t>
      </w:r>
    </w:p>
    <w:p>
      <w:r>
        <w:t>Căn cứ Quyết định số 835/QĐ-UBND ngày 10/5/2022 của Ủy ban nhân dân tỉnh về việc phê duyệt Quy hoạch sử dụng đất đến năm 2030 huyện Lộc Ninh, tỉnh Bình Phước;</w:t>
      </w:r>
    </w:p>
    <w:p>
      <w:r>
        <w:t>Theo đề nghị của Sở Tài nguyên và Môi trường tại Tờ trình số 218/TTr-STNMT ngày 24/5/2023 và Công văn số 1756/STNMT-CCQLĐĐ ngày 14/7/2023.</w:t>
      </w:r>
    </w:p>
    <w:p>
      <w:r>
        <w:t>QUYẾT ĐỊNH:</w:t>
      </w:r>
    </w:p>
    <w:p>
      <w:r>
        <w:t>Điều 1.  Phê duyệt Kế hoạch sử dụng đất năm 2023 của huyện Lộc Ninh với các nội dung sau:</w:t>
      </w:r>
    </w:p>
    <w:p>
      <w:r>
        <w:t>1. Kế hoạch sử dụng đất năm 2023: Phụ lục 01 kèm theo.</w:t>
      </w:r>
    </w:p>
    <w:p>
      <w:r>
        <w:t>2. Kế hoạch chuyển mục đích sử dụng đất năm 2023: Phụ lục 02 kèm theo.</w:t>
      </w:r>
    </w:p>
    <w:p>
      <w:r>
        <w:t>3. Kế hoạch thu hồi đất năm 2023: Phụ lục 03 kèm theo.</w:t>
      </w:r>
    </w:p>
    <w:p>
      <w:r>
        <w:t>Điều 2.  Sau khi Kế hoạch sử dụng đất năm 2023 của huyện Lộc Ninh được phê duyệt, các cơ quan, đơn vị liên quan có trách nhiệm:</w:t>
      </w:r>
    </w:p>
    <w:p>
      <w:r>
        <w:t>1. Sở Tài nguyên và Môi trường:</w:t>
      </w:r>
    </w:p>
    <w:p>
      <w:r>
        <w:t>a) Tham mưu Ủy ban nhân dân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UBND huyện Lộc Ninh triển khai thực hiện Kế hoạch sử dụng đất theo đúng quy định.</w:t>
      </w:r>
    </w:p>
    <w:p>
      <w:r>
        <w:t>2. Ủy ban nhân dân huyện Lộc Ninh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r>
        <w:t>d) Tổ chức kiểm tra thường xuyên việc thực hiện Kế hoạch sử dụng đất.</w:t>
      </w:r>
    </w:p>
    <w:p>
      <w:r>
        <w:t>đ)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Sở Thông tin và Truyền thông chỉ đạo đơn vị chuyên môn đưa Quyết định này lên Cổng thông tin điện tử của Ủy ban nhân dân tỉnh.</w:t>
      </w:r>
    </w:p>
    <w:p>
      <w:r>
        <w:t>Điều 3.  Quyết định này có hiệu lực kể từ ngày ký.</w:t>
      </w:r>
    </w:p>
    <w:p>
      <w:r>
        <w:t>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Ủy ban nhân dân huyện Lộc Ninh và Thủ trưởng các cơ quan, đơn vị có liên quan chịu trách nhiệm thi hành Quyết định này./.</w:t>
      </w:r>
    </w:p>
    <w:p>
      <w:r>
        <w:t>Nơi nhận:</w:t>
      </w:r>
    </w:p>
    <w:p>
      <w:r>
        <w:t>- Như Điều 3;</w:t>
      </w:r>
    </w:p>
    <w:p>
      <w:r>
        <w:t>- Chủ tịch, Phó Chủ tịch;</w:t>
      </w:r>
    </w:p>
    <w:p>
      <w:r>
        <w:t>- LĐVP, Phòng Kinh tế;</w:t>
      </w:r>
    </w:p>
    <w:p>
      <w:r>
        <w:t>- Lưu: VT   (Đ.ThắngTNMT QĐ 107).</w:t>
      </w:r>
    </w:p>
    <w:p>
      <w:r>
        <w:t>TM. ỦY BAN NHÂN DÂN</w:t>
      </w:r>
    </w:p>
    <w:p>
      <w:r>
        <w:t>KT. CHỦ TỊCH</w:t>
      </w:r>
    </w:p>
    <w:p>
      <w:r>
        <w:t>PHÓ CHỦ TỊCH</w:t>
      </w:r>
    </w:p>
    <w:p>
      <w:r>
        <w:t>Huỳnh Anh Minh</w:t>
      </w:r>
    </w:p>
    <w:p>
      <w:r>
        <w:t>PHỤ LỤC 1</w:t>
      </w:r>
    </w:p>
    <w:p>
      <w:r>
        <w:t>DIỆN TÍCH, CƠ CẤU LOẠI ĐẤT</w:t>
      </w:r>
    </w:p>
    <w:p>
      <w:r>
        <w:t>(Kèm theo Quyết định số 1196/QĐ-UBND ngày 21 tháng 7 năm 2023 của Ủy ban nhân dân tỉnh Bình Phước)</w:t>
      </w:r>
    </w:p>
    <w:p>
      <w:r>
        <w:t>Đơn vị tính: ha</w:t>
      </w:r>
    </w:p>
    <w:p>
      <w:r>
        <w:t>STT</w:t>
      </w:r>
    </w:p>
    <w:p>
      <w:r>
        <w:t>Chỉ tiêu sử dụng đất</w:t>
      </w:r>
    </w:p>
    <w:p>
      <w:r>
        <w:t>Mã</w:t>
      </w:r>
    </w:p>
    <w:p>
      <w:r>
        <w:t>Diện tích (ha)</w:t>
      </w:r>
    </w:p>
    <w:p>
      <w:r>
        <w:t>Cơ cấu (%)</w:t>
      </w:r>
    </w:p>
    <w:p>
      <w:r>
        <w:t>Phân theo đơn vị hành chính</w:t>
      </w:r>
    </w:p>
    <w:p>
      <w:r>
        <w:t>TT. Lộc Ninh</w:t>
      </w:r>
    </w:p>
    <w:p>
      <w:r>
        <w:t>Xã Lộc Thái</w:t>
      </w:r>
    </w:p>
    <w:p>
      <w:r>
        <w:t>Xã Lộc Tấn</w:t>
      </w:r>
    </w:p>
    <w:p>
      <w:r>
        <w:t>Xã Lộc Hòa</w:t>
      </w:r>
    </w:p>
    <w:p>
      <w:r>
        <w:t>Xã Lộc Thạnh</w:t>
      </w:r>
    </w:p>
    <w:p>
      <w:r>
        <w:t>Xã Lộc An</w:t>
      </w:r>
    </w:p>
    <w:p>
      <w:r>
        <w:t>Xã Lộc Hiệp</w:t>
      </w:r>
    </w:p>
    <w:p>
      <w:r>
        <w:t>Xã Lộc Phú</w:t>
      </w:r>
    </w:p>
    <w:p>
      <w:r>
        <w:t>Xã Lộc Quang</w:t>
      </w:r>
    </w:p>
    <w:p>
      <w:r>
        <w:t>Xã Lộc Thuận</w:t>
      </w:r>
    </w:p>
    <w:p>
      <w:r>
        <w:t>Xã Lộc Điền</w:t>
      </w:r>
    </w:p>
    <w:p>
      <w:r>
        <w:t>Xã Lộc Khánh</w:t>
      </w:r>
    </w:p>
    <w:p>
      <w:r>
        <w:t>Xã Lộc Hưng</w:t>
      </w:r>
    </w:p>
    <w:p>
      <w:r>
        <w:t>Xã Lộc Thiện</w:t>
      </w:r>
    </w:p>
    <w:p>
      <w:r>
        <w:t>Xã Lộc Thịnh</w:t>
      </w:r>
    </w:p>
    <w:p>
      <w:r>
        <w:t>Xã Lộc Thành</w:t>
      </w:r>
    </w:p>
    <w:p>
      <w:r>
        <w:t>(1)</w:t>
      </w:r>
    </w:p>
    <w:p>
      <w:r>
        <w:t>(2)</w:t>
      </w:r>
    </w:p>
    <w:p>
      <w:r>
        <w:t>(3)</w:t>
      </w:r>
    </w:p>
    <w:p>
      <w:r>
        <w:t>(4) = (6)+ (7)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85.186,83</w:t>
      </w:r>
    </w:p>
    <w:p>
      <w:r>
        <w:t>100,00</w:t>
      </w:r>
    </w:p>
    <w:p>
      <w:r>
        <w:t>820,92</w:t>
      </w:r>
    </w:p>
    <w:p>
      <w:r>
        <w:t>1.575,20</w:t>
      </w:r>
    </w:p>
    <w:p>
      <w:r>
        <w:t>12.164,64</w:t>
      </w:r>
    </w:p>
    <w:p>
      <w:r>
        <w:t>5.017,31</w:t>
      </w:r>
    </w:p>
    <w:p>
      <w:r>
        <w:t>7.532,31</w:t>
      </w:r>
    </w:p>
    <w:p>
      <w:r>
        <w:t>6.553,30</w:t>
      </w:r>
    </w:p>
    <w:p>
      <w:r>
        <w:t>2.889,16</w:t>
      </w:r>
    </w:p>
    <w:p>
      <w:r>
        <w:t>3.233,55</w:t>
      </w:r>
    </w:p>
    <w:p>
      <w:r>
        <w:t>4.372,11</w:t>
      </w:r>
    </w:p>
    <w:p>
      <w:r>
        <w:t>4.346,03</w:t>
      </w:r>
    </w:p>
    <w:p>
      <w:r>
        <w:t>3.184,70</w:t>
      </w:r>
    </w:p>
    <w:p>
      <w:r>
        <w:t>3.748,91</w:t>
      </w:r>
    </w:p>
    <w:p>
      <w:r>
        <w:t>2.968,43</w:t>
      </w:r>
    </w:p>
    <w:p>
      <w:r>
        <w:t>6.171,24</w:t>
      </w:r>
    </w:p>
    <w:p>
      <w:r>
        <w:t>7.904,82</w:t>
      </w:r>
    </w:p>
    <w:p>
      <w:r>
        <w:t>12.704,20</w:t>
      </w:r>
    </w:p>
    <w:p>
      <w:r>
        <w:t>1</w:t>
      </w:r>
    </w:p>
    <w:p>
      <w:r>
        <w:t>Đất nông nghiệp</w:t>
      </w:r>
    </w:p>
    <w:p>
      <w:r>
        <w:t>NNP</w:t>
      </w:r>
    </w:p>
    <w:p>
      <w:r>
        <w:t>73.769,69</w:t>
      </w:r>
    </w:p>
    <w:p>
      <w:r>
        <w:t>86,60</w:t>
      </w:r>
    </w:p>
    <w:p>
      <w:r>
        <w:t>349,72</w:t>
      </w:r>
    </w:p>
    <w:p>
      <w:r>
        <w:t>1.347,42</w:t>
      </w:r>
    </w:p>
    <w:p>
      <w:r>
        <w:t>10.409,67</w:t>
      </w:r>
    </w:p>
    <w:p>
      <w:r>
        <w:t>3.997,13</w:t>
      </w:r>
    </w:p>
    <w:p>
      <w:r>
        <w:t>5.323,03</w:t>
      </w:r>
    </w:p>
    <w:p>
      <w:r>
        <w:t>6.220,29</w:t>
      </w:r>
    </w:p>
    <w:p>
      <w:r>
        <w:t>2.540,28</w:t>
      </w:r>
    </w:p>
    <w:p>
      <w:r>
        <w:t>2.693,71</w:t>
      </w:r>
    </w:p>
    <w:p>
      <w:r>
        <w:t>3.613,74</w:t>
      </w:r>
    </w:p>
    <w:p>
      <w:r>
        <w:t>3.991,79</w:t>
      </w:r>
    </w:p>
    <w:p>
      <w:r>
        <w:t>2.956,97</w:t>
      </w:r>
    </w:p>
    <w:p>
      <w:r>
        <w:t>3.465,32</w:t>
      </w:r>
    </w:p>
    <w:p>
      <w:r>
        <w:t>2.562,92</w:t>
      </w:r>
    </w:p>
    <w:p>
      <w:r>
        <w:t>5.779,38</w:t>
      </w:r>
    </w:p>
    <w:p>
      <w:r>
        <w:t>6.772,11</w:t>
      </w:r>
    </w:p>
    <w:p>
      <w:r>
        <w:t>11.746,21</w:t>
      </w:r>
    </w:p>
    <w:p>
      <w:r>
        <w:t>1.1</w:t>
      </w:r>
    </w:p>
    <w:p>
      <w:r>
        <w:t>Đất trồng lúa</w:t>
      </w:r>
    </w:p>
    <w:p>
      <w:r>
        <w:t>LUA</w:t>
      </w:r>
    </w:p>
    <w:p>
      <w:r>
        <w:t>2.334,00</w:t>
      </w:r>
    </w:p>
    <w:p>
      <w:r>
        <w:t>2,74</w:t>
      </w:r>
    </w:p>
    <w:p>
      <w:r>
        <w:t>-</w:t>
      </w:r>
    </w:p>
    <w:p>
      <w:r>
        <w:t>30,50</w:t>
      </w:r>
    </w:p>
    <w:p>
      <w:r>
        <w:t>13,46</w:t>
      </w:r>
    </w:p>
    <w:p>
      <w:r>
        <w:t>540,21</w:t>
      </w:r>
    </w:p>
    <w:p>
      <w:r>
        <w:t>42,64</w:t>
      </w:r>
    </w:p>
    <w:p>
      <w:r>
        <w:t>165,40</w:t>
      </w:r>
    </w:p>
    <w:p>
      <w:r>
        <w:t>89,23</w:t>
      </w:r>
    </w:p>
    <w:p>
      <w:r>
        <w:t>117,92</w:t>
      </w:r>
    </w:p>
    <w:p>
      <w:r>
        <w:t>316,95</w:t>
      </w:r>
    </w:p>
    <w:p>
      <w:r>
        <w:t>31,70</w:t>
      </w:r>
    </w:p>
    <w:p>
      <w:r>
        <w:t>50,92</w:t>
      </w:r>
    </w:p>
    <w:p>
      <w:r>
        <w:t>371,20</w:t>
      </w:r>
    </w:p>
    <w:p>
      <w:r>
        <w:t>221,59</w:t>
      </w:r>
    </w:p>
    <w:p>
      <w:r>
        <w:t>-</w:t>
      </w:r>
    </w:p>
    <w:p>
      <w:r>
        <w:t>139,29</w:t>
      </w:r>
    </w:p>
    <w:p>
      <w:r>
        <w:t>202,99</w:t>
      </w:r>
    </w:p>
    <w:p>
      <w:r>
        <w:t>- Đất chuyên trồng lúa nước</w:t>
      </w:r>
    </w:p>
    <w:p>
      <w:r>
        <w:t>LUC</w:t>
      </w:r>
    </w:p>
    <w:p>
      <w:r>
        <w:t>695,63</w:t>
      </w:r>
    </w:p>
    <w:p>
      <w:r>
        <w:t>0,82</w:t>
      </w:r>
    </w:p>
    <w:p>
      <w:r>
        <w:t>-</w:t>
      </w:r>
    </w:p>
    <w:p>
      <w:r>
        <w:t>-</w:t>
      </w:r>
    </w:p>
    <w:p>
      <w:r>
        <w:t>-</w:t>
      </w:r>
    </w:p>
    <w:p>
      <w:r>
        <w:t>-</w:t>
      </w:r>
    </w:p>
    <w:p>
      <w:r>
        <w:t>-</w:t>
      </w:r>
    </w:p>
    <w:p>
      <w:r>
        <w:t>-</w:t>
      </w:r>
    </w:p>
    <w:p>
      <w:r>
        <w:t>-</w:t>
      </w:r>
    </w:p>
    <w:p>
      <w:r>
        <w:t>-</w:t>
      </w:r>
    </w:p>
    <w:p>
      <w:r>
        <w:t>316,95</w:t>
      </w:r>
    </w:p>
    <w:p>
      <w:r>
        <w:t>-</w:t>
      </w:r>
    </w:p>
    <w:p>
      <w:r>
        <w:t>-</w:t>
      </w:r>
    </w:p>
    <w:p>
      <w:r>
        <w:t>196,69</w:t>
      </w:r>
    </w:p>
    <w:p>
      <w:r>
        <w:t>181,99</w:t>
      </w:r>
    </w:p>
    <w:p>
      <w:r>
        <w:t>-</w:t>
      </w:r>
    </w:p>
    <w:p>
      <w:r>
        <w:t>-</w:t>
      </w:r>
    </w:p>
    <w:p>
      <w:r>
        <w:t>-</w:t>
      </w:r>
    </w:p>
    <w:p>
      <w:r>
        <w:t>1.2</w:t>
      </w:r>
    </w:p>
    <w:p>
      <w:r>
        <w:t>Đất trồng cây hàng năm khác</w:t>
      </w:r>
    </w:p>
    <w:p>
      <w:r>
        <w:t>HNK</w:t>
      </w:r>
    </w:p>
    <w:p>
      <w:r>
        <w:t>179,87</w:t>
      </w:r>
    </w:p>
    <w:p>
      <w:r>
        <w:t>0,21</w:t>
      </w:r>
    </w:p>
    <w:p>
      <w:r>
        <w:t>0,23</w:t>
      </w:r>
    </w:p>
    <w:p>
      <w:r>
        <w:t>8,20</w:t>
      </w:r>
    </w:p>
    <w:p>
      <w:r>
        <w:t>7,55</w:t>
      </w:r>
    </w:p>
    <w:p>
      <w:r>
        <w:t>-</w:t>
      </w:r>
    </w:p>
    <w:p>
      <w:r>
        <w:t>1,75</w:t>
      </w:r>
    </w:p>
    <w:p>
      <w:r>
        <w:t>4,01</w:t>
      </w:r>
    </w:p>
    <w:p>
      <w:r>
        <w:t>27,75</w:t>
      </w:r>
    </w:p>
    <w:p>
      <w:r>
        <w:t>33,04</w:t>
      </w:r>
    </w:p>
    <w:p>
      <w:r>
        <w:t>16,29</w:t>
      </w:r>
    </w:p>
    <w:p>
      <w:r>
        <w:t>29,15</w:t>
      </w:r>
    </w:p>
    <w:p>
      <w:r>
        <w:t>19,23</w:t>
      </w:r>
    </w:p>
    <w:p>
      <w:r>
        <w:t>-</w:t>
      </w:r>
    </w:p>
    <w:p>
      <w:r>
        <w:t>24,34</w:t>
      </w:r>
    </w:p>
    <w:p>
      <w:r>
        <w:t>-</w:t>
      </w:r>
    </w:p>
    <w:p>
      <w:r>
        <w:t>8,34</w:t>
      </w:r>
    </w:p>
    <w:p>
      <w:r>
        <w:t>-</w:t>
      </w:r>
    </w:p>
    <w:p>
      <w:r>
        <w:t>1.3</w:t>
      </w:r>
    </w:p>
    <w:p>
      <w:r>
        <w:t>Đất trồng cây lâu năm</w:t>
      </w:r>
    </w:p>
    <w:p>
      <w:r>
        <w:t>CLN</w:t>
      </w:r>
    </w:p>
    <w:p>
      <w:r>
        <w:t>49.042,07</w:t>
      </w:r>
    </w:p>
    <w:p>
      <w:r>
        <w:t>57,57</w:t>
      </w:r>
    </w:p>
    <w:p>
      <w:r>
        <w:t>349,49</w:t>
      </w:r>
    </w:p>
    <w:p>
      <w:r>
        <w:t>1.307,91</w:t>
      </w:r>
    </w:p>
    <w:p>
      <w:r>
        <w:t>6.316,75</w:t>
      </w:r>
    </w:p>
    <w:p>
      <w:r>
        <w:t>2.326,89</w:t>
      </w:r>
    </w:p>
    <w:p>
      <w:r>
        <w:t>1.644,50</w:t>
      </w:r>
    </w:p>
    <w:p>
      <w:r>
        <w:t>4.668,80</w:t>
      </w:r>
    </w:p>
    <w:p>
      <w:r>
        <w:t>2.415,93</w:t>
      </w:r>
    </w:p>
    <w:p>
      <w:r>
        <w:t>2.542,19</w:t>
      </w:r>
    </w:p>
    <w:p>
      <w:r>
        <w:t>3.261,05</w:t>
      </w:r>
    </w:p>
    <w:p>
      <w:r>
        <w:t>3.890,13</w:t>
      </w:r>
    </w:p>
    <w:p>
      <w:r>
        <w:t>2.886,82</w:t>
      </w:r>
    </w:p>
    <w:p>
      <w:r>
        <w:t>3.059,18</w:t>
      </w:r>
    </w:p>
    <w:p>
      <w:r>
        <w:t>2.253,92</w:t>
      </w:r>
    </w:p>
    <w:p>
      <w:r>
        <w:t>3.087,91</w:t>
      </w:r>
    </w:p>
    <w:p>
      <w:r>
        <w:t>2.968,46</w:t>
      </w:r>
    </w:p>
    <w:p>
      <w:r>
        <w:t>6.062,14</w:t>
      </w:r>
    </w:p>
    <w:p>
      <w:r>
        <w:t>1.4</w:t>
      </w:r>
    </w:p>
    <w:p>
      <w:r>
        <w:t>Đất rừng phòng hộ</w:t>
      </w:r>
    </w:p>
    <w:p>
      <w:r>
        <w:t>RPH</w:t>
      </w:r>
    </w:p>
    <w:p>
      <w:r>
        <w:t>4.219,22</w:t>
      </w:r>
    </w:p>
    <w:p>
      <w:r>
        <w:t>4,95</w:t>
      </w:r>
    </w:p>
    <w:p>
      <w:r>
        <w:t>-</w:t>
      </w:r>
    </w:p>
    <w:p>
      <w:r>
        <w:t>-</w:t>
      </w:r>
    </w:p>
    <w:p>
      <w:r>
        <w:t>168,99</w:t>
      </w:r>
    </w:p>
    <w:p>
      <w:r>
        <w:t>462,73</w:t>
      </w:r>
    </w:p>
    <w:p>
      <w:r>
        <w:t>1.031,49</w:t>
      </w:r>
    </w:p>
    <w:p>
      <w:r>
        <w:t>690,61</w:t>
      </w:r>
    </w:p>
    <w:p>
      <w:r>
        <w:t>-</w:t>
      </w:r>
    </w:p>
    <w:p>
      <w:r>
        <w:t>-</w:t>
      </w:r>
    </w:p>
    <w:p>
      <w:r>
        <w:t>-</w:t>
      </w:r>
    </w:p>
    <w:p>
      <w:r>
        <w:t>-</w:t>
      </w:r>
    </w:p>
    <w:p>
      <w:r>
        <w:t>-</w:t>
      </w:r>
    </w:p>
    <w:p>
      <w:r>
        <w:t>-</w:t>
      </w:r>
    </w:p>
    <w:p>
      <w:r>
        <w:t>-</w:t>
      </w:r>
    </w:p>
    <w:p>
      <w:r>
        <w:t>137,49</w:t>
      </w:r>
    </w:p>
    <w:p>
      <w:r>
        <w:t>357,29</w:t>
      </w:r>
    </w:p>
    <w:p>
      <w:r>
        <w:t>1.370,62</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17.231,70</w:t>
      </w:r>
    </w:p>
    <w:p>
      <w:r>
        <w:t>20,23</w:t>
      </w:r>
    </w:p>
    <w:p>
      <w:r>
        <w:t>-</w:t>
      </w:r>
    </w:p>
    <w:p>
      <w:r>
        <w:t>-</w:t>
      </w:r>
    </w:p>
    <w:p>
      <w:r>
        <w:t>3.789,74</w:t>
      </w:r>
    </w:p>
    <w:p>
      <w:r>
        <w:t>598,65</w:t>
      </w:r>
    </w:p>
    <w:p>
      <w:r>
        <w:t>2.512,45</w:t>
      </w:r>
    </w:p>
    <w:p>
      <w:r>
        <w:t>675,44</w:t>
      </w:r>
    </w:p>
    <w:p>
      <w:r>
        <w:t>-</w:t>
      </w:r>
    </w:p>
    <w:p>
      <w:r>
        <w:t>-</w:t>
      </w:r>
    </w:p>
    <w:p>
      <w:r>
        <w:t>-</w:t>
      </w:r>
    </w:p>
    <w:p>
      <w:r>
        <w:t>-</w:t>
      </w:r>
    </w:p>
    <w:p>
      <w:r>
        <w:t>-</w:t>
      </w:r>
    </w:p>
    <w:p>
      <w:r>
        <w:t>-</w:t>
      </w:r>
    </w:p>
    <w:p>
      <w:r>
        <w:t>-</w:t>
      </w:r>
    </w:p>
    <w:p>
      <w:r>
        <w:t>2.489,77</w:t>
      </w:r>
    </w:p>
    <w:p>
      <w:r>
        <w:t>3.158,82</w:t>
      </w:r>
    </w:p>
    <w:p>
      <w:r>
        <w:t>4.006,83</w:t>
      </w:r>
    </w:p>
    <w:p>
      <w:r>
        <w:t>-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25,74</w:t>
      </w:r>
    </w:p>
    <w:p>
      <w:r>
        <w:t>0,03</w:t>
      </w:r>
    </w:p>
    <w:p>
      <w:r>
        <w:t>-</w:t>
      </w:r>
    </w:p>
    <w:p>
      <w:r>
        <w:t>0,81</w:t>
      </w:r>
    </w:p>
    <w:p>
      <w:r>
        <w:t>-</w:t>
      </w:r>
    </w:p>
    <w:p>
      <w:r>
        <w:t>-</w:t>
      </w:r>
    </w:p>
    <w:p>
      <w:r>
        <w:t>-</w:t>
      </w:r>
    </w:p>
    <w:p>
      <w:r>
        <w:t>0,38</w:t>
      </w:r>
    </w:p>
    <w:p>
      <w:r>
        <w:t>7,37</w:t>
      </w:r>
    </w:p>
    <w:p>
      <w:r>
        <w:t>0,56</w:t>
      </w:r>
    </w:p>
    <w:p>
      <w:r>
        <w:t>-</w:t>
      </w:r>
    </w:p>
    <w:p>
      <w:r>
        <w:t>1,62</w:t>
      </w:r>
    </w:p>
    <w:p>
      <w:r>
        <w:t>-</w:t>
      </w:r>
    </w:p>
    <w:p>
      <w:r>
        <w:t>4,47</w:t>
      </w:r>
    </w:p>
    <w:p>
      <w:r>
        <w:t>9,86</w:t>
      </w:r>
    </w:p>
    <w:p>
      <w:r>
        <w:t>-</w:t>
      </w:r>
    </w:p>
    <w:p>
      <w:r>
        <w:t>0,59</w:t>
      </w:r>
    </w:p>
    <w:p>
      <w:r>
        <w:t>0,08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737,08</w:t>
      </w:r>
    </w:p>
    <w:p>
      <w:r>
        <w:t>0,87</w:t>
      </w:r>
    </w:p>
    <w:p>
      <w:r>
        <w:t>-</w:t>
      </w:r>
    </w:p>
    <w:p>
      <w:r>
        <w:t>-</w:t>
      </w:r>
    </w:p>
    <w:p>
      <w:r>
        <w:t>113,18</w:t>
      </w:r>
    </w:p>
    <w:p>
      <w:r>
        <w:t>68,65</w:t>
      </w:r>
    </w:p>
    <w:p>
      <w:r>
        <w:t>90,20</w:t>
      </w:r>
    </w:p>
    <w:p>
      <w:r>
        <w:t>15,65</w:t>
      </w:r>
    </w:p>
    <w:p>
      <w:r>
        <w:t>-</w:t>
      </w:r>
    </w:p>
    <w:p>
      <w:r>
        <w:t>-</w:t>
      </w:r>
    </w:p>
    <w:p>
      <w:r>
        <w:t>19,45</w:t>
      </w:r>
    </w:p>
    <w:p>
      <w:r>
        <w:t>39,19</w:t>
      </w:r>
    </w:p>
    <w:p>
      <w:r>
        <w:t>-</w:t>
      </w:r>
    </w:p>
    <w:p>
      <w:r>
        <w:t>30,47</w:t>
      </w:r>
    </w:p>
    <w:p>
      <w:r>
        <w:t>53,21</w:t>
      </w:r>
    </w:p>
    <w:p>
      <w:r>
        <w:t>64,21</w:t>
      </w:r>
    </w:p>
    <w:p>
      <w:r>
        <w:t>139,32</w:t>
      </w:r>
    </w:p>
    <w:p>
      <w:r>
        <w:t>103,55</w:t>
      </w:r>
    </w:p>
    <w:p>
      <w:r>
        <w:t>2</w:t>
      </w:r>
    </w:p>
    <w:p>
      <w:r>
        <w:t>Đất phi nông nghiệp</w:t>
      </w:r>
    </w:p>
    <w:p>
      <w:r>
        <w:t>PNN</w:t>
      </w:r>
    </w:p>
    <w:p>
      <w:r>
        <w:t>11.417,14</w:t>
      </w:r>
    </w:p>
    <w:p>
      <w:r>
        <w:t>13,40</w:t>
      </w:r>
    </w:p>
    <w:p>
      <w:r>
        <w:t>471,20</w:t>
      </w:r>
    </w:p>
    <w:p>
      <w:r>
        <w:t>227,78</w:t>
      </w:r>
    </w:p>
    <w:p>
      <w:r>
        <w:t>1.754,97</w:t>
      </w:r>
    </w:p>
    <w:p>
      <w:r>
        <w:t>1.020,18</w:t>
      </w:r>
    </w:p>
    <w:p>
      <w:r>
        <w:t>2.209,28</w:t>
      </w:r>
    </w:p>
    <w:p>
      <w:r>
        <w:t>333,01</w:t>
      </w:r>
    </w:p>
    <w:p>
      <w:r>
        <w:t>348,88</w:t>
      </w:r>
    </w:p>
    <w:p>
      <w:r>
        <w:t>539,84</w:t>
      </w:r>
    </w:p>
    <w:p>
      <w:r>
        <w:t>758,37</w:t>
      </w:r>
    </w:p>
    <w:p>
      <w:r>
        <w:t>354,24</w:t>
      </w:r>
    </w:p>
    <w:p>
      <w:r>
        <w:t>227,73</w:t>
      </w:r>
    </w:p>
    <w:p>
      <w:r>
        <w:t>283,59</w:t>
      </w:r>
    </w:p>
    <w:p>
      <w:r>
        <w:t>405,51</w:t>
      </w:r>
    </w:p>
    <w:p>
      <w:r>
        <w:t>391,86</w:t>
      </w:r>
    </w:p>
    <w:p>
      <w:r>
        <w:t>1.132,71</w:t>
      </w:r>
    </w:p>
    <w:p>
      <w:r>
        <w:t>957,99</w:t>
      </w:r>
    </w:p>
    <w:p>
      <w:r>
        <w:t>2.1</w:t>
      </w:r>
    </w:p>
    <w:p>
      <w:r>
        <w:t>Đất quốc phòng</w:t>
      </w:r>
    </w:p>
    <w:p>
      <w:r>
        <w:t>CQP</w:t>
      </w:r>
    </w:p>
    <w:p>
      <w:r>
        <w:t>268,50</w:t>
      </w:r>
    </w:p>
    <w:p>
      <w:r>
        <w:t>0,32</w:t>
      </w:r>
    </w:p>
    <w:p>
      <w:r>
        <w:t>121,00</w:t>
      </w:r>
    </w:p>
    <w:p>
      <w:r>
        <w:t>0,27</w:t>
      </w:r>
    </w:p>
    <w:p>
      <w:r>
        <w:t>18,02</w:t>
      </w:r>
    </w:p>
    <w:p>
      <w:r>
        <w:t>7,72</w:t>
      </w:r>
    </w:p>
    <w:p>
      <w:r>
        <w:t>12,90</w:t>
      </w:r>
    </w:p>
    <w:p>
      <w:r>
        <w:t>21,80</w:t>
      </w:r>
    </w:p>
    <w:p>
      <w:r>
        <w:t>-</w:t>
      </w:r>
    </w:p>
    <w:p>
      <w:r>
        <w:t>-</w:t>
      </w:r>
    </w:p>
    <w:p>
      <w:r>
        <w:t>-</w:t>
      </w:r>
    </w:p>
    <w:p>
      <w:r>
        <w:t>-</w:t>
      </w:r>
    </w:p>
    <w:p>
      <w:r>
        <w:t>-</w:t>
      </w:r>
    </w:p>
    <w:p>
      <w:r>
        <w:t>-</w:t>
      </w:r>
    </w:p>
    <w:p>
      <w:r>
        <w:t>34,68</w:t>
      </w:r>
    </w:p>
    <w:p>
      <w:r>
        <w:t>4,64</w:t>
      </w:r>
    </w:p>
    <w:p>
      <w:r>
        <w:t>35,55</w:t>
      </w:r>
    </w:p>
    <w:p>
      <w:r>
        <w:t>11,92</w:t>
      </w:r>
    </w:p>
    <w:p>
      <w:r>
        <w:t>2.2</w:t>
      </w:r>
    </w:p>
    <w:p>
      <w:r>
        <w:t>Đất an ninh</w:t>
      </w:r>
    </w:p>
    <w:p>
      <w:r>
        <w:t>CAN</w:t>
      </w:r>
    </w:p>
    <w:p>
      <w:r>
        <w:t>9,22</w:t>
      </w:r>
    </w:p>
    <w:p>
      <w:r>
        <w:t>0,01</w:t>
      </w:r>
    </w:p>
    <w:p>
      <w:r>
        <w:t>6,23</w:t>
      </w:r>
    </w:p>
    <w:p>
      <w:r>
        <w:t>-</w:t>
      </w:r>
    </w:p>
    <w:p>
      <w:r>
        <w:t>2,00</w:t>
      </w:r>
    </w:p>
    <w:p>
      <w:r>
        <w:t>0,99</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1.546,74</w:t>
      </w:r>
    </w:p>
    <w:p>
      <w:r>
        <w:t>1,82</w:t>
      </w:r>
    </w:p>
    <w:p>
      <w:r>
        <w:t>-</w:t>
      </w:r>
    </w:p>
    <w:p>
      <w:r>
        <w:t>-</w:t>
      </w:r>
    </w:p>
    <w:p>
      <w:r>
        <w:t>40,00</w:t>
      </w:r>
    </w:p>
    <w:p>
      <w:r>
        <w:t>-</w:t>
      </w:r>
    </w:p>
    <w:p>
      <w:r>
        <w:t>1.086,00</w:t>
      </w:r>
    </w:p>
    <w:p>
      <w:r>
        <w:t>-</w:t>
      </w:r>
    </w:p>
    <w:p>
      <w:r>
        <w:t>-</w:t>
      </w:r>
    </w:p>
    <w:p>
      <w:r>
        <w:t>-</w:t>
      </w:r>
    </w:p>
    <w:p>
      <w:r>
        <w:t>-</w:t>
      </w:r>
    </w:p>
    <w:p>
      <w:r>
        <w:t>-</w:t>
      </w:r>
    </w:p>
    <w:p>
      <w:r>
        <w:t>-</w:t>
      </w:r>
    </w:p>
    <w:p>
      <w:r>
        <w:t>-</w:t>
      </w:r>
    </w:p>
    <w:p>
      <w:r>
        <w:t>-</w:t>
      </w:r>
    </w:p>
    <w:p>
      <w:r>
        <w:t>-</w:t>
      </w:r>
    </w:p>
    <w:p>
      <w:r>
        <w:t>420,74</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83,16</w:t>
      </w:r>
    </w:p>
    <w:p>
      <w:r>
        <w:t>0,10</w:t>
      </w:r>
    </w:p>
    <w:p>
      <w:r>
        <w:t>4,90</w:t>
      </w:r>
    </w:p>
    <w:p>
      <w:r>
        <w:t>3,04</w:t>
      </w:r>
    </w:p>
    <w:p>
      <w:r>
        <w:t>2,99</w:t>
      </w:r>
    </w:p>
    <w:p>
      <w:r>
        <w:t>24,34</w:t>
      </w:r>
    </w:p>
    <w:p>
      <w:r>
        <w:t>4,74</w:t>
      </w:r>
    </w:p>
    <w:p>
      <w:r>
        <w:t>2,15</w:t>
      </w:r>
    </w:p>
    <w:p>
      <w:r>
        <w:t>8,76</w:t>
      </w:r>
    </w:p>
    <w:p>
      <w:r>
        <w:t>2,39</w:t>
      </w:r>
    </w:p>
    <w:p>
      <w:r>
        <w:t>3,24</w:t>
      </w:r>
    </w:p>
    <w:p>
      <w:r>
        <w:t>2,22</w:t>
      </w:r>
    </w:p>
    <w:p>
      <w:r>
        <w:t>2,33</w:t>
      </w:r>
    </w:p>
    <w:p>
      <w:r>
        <w:t>3,19</w:t>
      </w:r>
    </w:p>
    <w:p>
      <w:r>
        <w:t>8,08</w:t>
      </w:r>
    </w:p>
    <w:p>
      <w:r>
        <w:t>2,41</w:t>
      </w:r>
    </w:p>
    <w:p>
      <w:r>
        <w:t>5,13</w:t>
      </w:r>
    </w:p>
    <w:p>
      <w:r>
        <w:t>3,25</w:t>
      </w:r>
    </w:p>
    <w:p>
      <w:r>
        <w:t>2.6</w:t>
      </w:r>
    </w:p>
    <w:p>
      <w:r>
        <w:t>Đất cơ sở sản xuất phi nông nghiệp</w:t>
      </w:r>
    </w:p>
    <w:p>
      <w:r>
        <w:t>SKC</w:t>
      </w:r>
    </w:p>
    <w:p>
      <w:r>
        <w:t>1.587,26</w:t>
      </w:r>
    </w:p>
    <w:p>
      <w:r>
        <w:t>1,86</w:t>
      </w:r>
    </w:p>
    <w:p>
      <w:r>
        <w:t>20,15</w:t>
      </w:r>
    </w:p>
    <w:p>
      <w:r>
        <w:t>5,25</w:t>
      </w:r>
    </w:p>
    <w:p>
      <w:r>
        <w:t>21,87</w:t>
      </w:r>
    </w:p>
    <w:p>
      <w:r>
        <w:t>593,49</w:t>
      </w:r>
    </w:p>
    <w:p>
      <w:r>
        <w:t>513,71</w:t>
      </w:r>
    </w:p>
    <w:p>
      <w:r>
        <w:t>8,99</w:t>
      </w:r>
    </w:p>
    <w:p>
      <w:r>
        <w:t>8,37</w:t>
      </w:r>
    </w:p>
    <w:p>
      <w:r>
        <w:t>30,41</w:t>
      </w:r>
    </w:p>
    <w:p>
      <w:r>
        <w:t>2,00</w:t>
      </w:r>
    </w:p>
    <w:p>
      <w:r>
        <w:t>3,28</w:t>
      </w:r>
    </w:p>
    <w:p>
      <w:r>
        <w:t>2,38</w:t>
      </w:r>
    </w:p>
    <w:p>
      <w:r>
        <w:t>2,00</w:t>
      </w:r>
    </w:p>
    <w:p>
      <w:r>
        <w:t>51,35</w:t>
      </w:r>
    </w:p>
    <w:p>
      <w:r>
        <w:t>18,57</w:t>
      </w:r>
    </w:p>
    <w:p>
      <w:r>
        <w:t>82,59</w:t>
      </w:r>
    </w:p>
    <w:p>
      <w:r>
        <w:t>222,85</w:t>
      </w:r>
    </w:p>
    <w:p>
      <w:r>
        <w:t>2.7</w:t>
      </w:r>
    </w:p>
    <w:p>
      <w:r>
        <w:t>Đất sử dụng cho hoạt động khoáng sản</w:t>
      </w:r>
    </w:p>
    <w:p>
      <w:r>
        <w:t>SKS</w:t>
      </w:r>
    </w:p>
    <w:p>
      <w:r>
        <w:t>29,75</w:t>
      </w:r>
    </w:p>
    <w:p>
      <w:r>
        <w:t>0,03</w:t>
      </w:r>
    </w:p>
    <w:p>
      <w:r>
        <w:t>-</w:t>
      </w:r>
    </w:p>
    <w:p>
      <w:r>
        <w:t>-</w:t>
      </w:r>
    </w:p>
    <w:p>
      <w:r>
        <w:t>-</w:t>
      </w:r>
    </w:p>
    <w:p>
      <w:r>
        <w:t>-</w:t>
      </w:r>
    </w:p>
    <w:p>
      <w:r>
        <w:t>-</w:t>
      </w:r>
    </w:p>
    <w:p>
      <w:r>
        <w:t>29,75</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293,18</w:t>
      </w:r>
    </w:p>
    <w:p>
      <w:r>
        <w:t>0,34</w:t>
      </w:r>
    </w:p>
    <w:p>
      <w:r>
        <w:t>-</w:t>
      </w:r>
    </w:p>
    <w:p>
      <w:r>
        <w:t>-</w:t>
      </w:r>
    </w:p>
    <w:p>
      <w:r>
        <w:t>-</w:t>
      </w:r>
    </w:p>
    <w:p>
      <w:r>
        <w:t>-</w:t>
      </w:r>
    </w:p>
    <w:p>
      <w:r>
        <w:t>-</w:t>
      </w:r>
    </w:p>
    <w:p>
      <w:r>
        <w:t>11,37</w:t>
      </w:r>
    </w:p>
    <w:p>
      <w:r>
        <w:t>-</w:t>
      </w:r>
    </w:p>
    <w:p>
      <w:r>
        <w:t>0,59</w:t>
      </w:r>
    </w:p>
    <w:p>
      <w:r>
        <w:t>-</w:t>
      </w:r>
    </w:p>
    <w:p>
      <w:r>
        <w:t>-</w:t>
      </w:r>
    </w:p>
    <w:p>
      <w:r>
        <w:t>-</w:t>
      </w:r>
    </w:p>
    <w:p>
      <w:r>
        <w:t>-</w:t>
      </w:r>
    </w:p>
    <w:p>
      <w:r>
        <w:t>-</w:t>
      </w:r>
    </w:p>
    <w:p>
      <w:r>
        <w:t>37,72</w:t>
      </w:r>
    </w:p>
    <w:p>
      <w:r>
        <w:t>41,99</w:t>
      </w:r>
    </w:p>
    <w:p>
      <w:r>
        <w:t>201,51</w:t>
      </w:r>
    </w:p>
    <w:p>
      <w:r>
        <w:t>2.9</w:t>
      </w:r>
    </w:p>
    <w:p>
      <w:r>
        <w:t>Đất phát triển hạ tầng cấp quốc gia, cấp tỉnh, cấp huyện, cấp xã</w:t>
      </w:r>
    </w:p>
    <w:p>
      <w:r>
        <w:t>DHT</w:t>
      </w:r>
    </w:p>
    <w:p>
      <w:r>
        <w:t>5.253,49</w:t>
      </w:r>
    </w:p>
    <w:p>
      <w:r>
        <w:t>6,17</w:t>
      </w:r>
    </w:p>
    <w:p>
      <w:r>
        <w:t>154,28</w:t>
      </w:r>
    </w:p>
    <w:p>
      <w:r>
        <w:t>138,97</w:t>
      </w:r>
    </w:p>
    <w:p>
      <w:r>
        <w:t>1.390,72</w:t>
      </w:r>
    </w:p>
    <w:p>
      <w:r>
        <w:t>271,76</w:t>
      </w:r>
    </w:p>
    <w:p>
      <w:r>
        <w:t>471,99</w:t>
      </w:r>
    </w:p>
    <w:p>
      <w:r>
        <w:t>146,56</w:t>
      </w:r>
    </w:p>
    <w:p>
      <w:r>
        <w:t>198,99</w:t>
      </w:r>
    </w:p>
    <w:p>
      <w:r>
        <w:t>407,24</w:t>
      </w:r>
    </w:p>
    <w:p>
      <w:r>
        <w:t>600,78</w:t>
      </w:r>
    </w:p>
    <w:p>
      <w:r>
        <w:t>135,94</w:t>
      </w:r>
    </w:p>
    <w:p>
      <w:r>
        <w:t>105,50</w:t>
      </w:r>
    </w:p>
    <w:p>
      <w:r>
        <w:t>145,00</w:t>
      </w:r>
    </w:p>
    <w:p>
      <w:r>
        <w:t>176,40</w:t>
      </w:r>
    </w:p>
    <w:p>
      <w:r>
        <w:t>240,55</w:t>
      </w:r>
    </w:p>
    <w:p>
      <w:r>
        <w:t>355,17</w:t>
      </w:r>
    </w:p>
    <w:p>
      <w:r>
        <w:t>313,64</w:t>
      </w:r>
    </w:p>
    <w:p>
      <w:r>
        <w:t>- Đất giao thông</w:t>
      </w:r>
    </w:p>
    <w:p>
      <w:r>
        <w:t>DGT</w:t>
      </w:r>
    </w:p>
    <w:p>
      <w:r>
        <w:t>2.588,67</w:t>
      </w:r>
    </w:p>
    <w:p>
      <w:r>
        <w:t>3,04</w:t>
      </w:r>
    </w:p>
    <w:p>
      <w:r>
        <w:t>88,54</w:t>
      </w:r>
    </w:p>
    <w:p>
      <w:r>
        <w:t>93,20</w:t>
      </w:r>
    </w:p>
    <w:p>
      <w:r>
        <w:t>397,56</w:t>
      </w:r>
    </w:p>
    <w:p>
      <w:r>
        <w:t>250,41</w:t>
      </w:r>
    </w:p>
    <w:p>
      <w:r>
        <w:t>286,49</w:t>
      </w:r>
    </w:p>
    <w:p>
      <w:r>
        <w:t>118,60</w:t>
      </w:r>
    </w:p>
    <w:p>
      <w:r>
        <w:t>112,99</w:t>
      </w:r>
    </w:p>
    <w:p>
      <w:r>
        <w:t>76,94</w:t>
      </w:r>
    </w:p>
    <w:p>
      <w:r>
        <w:t>97,72</w:t>
      </w:r>
    </w:p>
    <w:p>
      <w:r>
        <w:t>109,82</w:t>
      </w:r>
    </w:p>
    <w:p>
      <w:r>
        <w:t>82,45</w:t>
      </w:r>
    </w:p>
    <w:p>
      <w:r>
        <w:t>91,65</w:t>
      </w:r>
    </w:p>
    <w:p>
      <w:r>
        <w:t>148,95</w:t>
      </w:r>
    </w:p>
    <w:p>
      <w:r>
        <w:t>178,32</w:t>
      </w:r>
    </w:p>
    <w:p>
      <w:r>
        <w:t>191,85</w:t>
      </w:r>
    </w:p>
    <w:p>
      <w:r>
        <w:t>263,18</w:t>
      </w:r>
    </w:p>
    <w:p>
      <w:r>
        <w:t>- Đất thủy lợi</w:t>
      </w:r>
    </w:p>
    <w:p>
      <w:r>
        <w:t>DTL</w:t>
      </w:r>
    </w:p>
    <w:p>
      <w:r>
        <w:t>407,32</w:t>
      </w:r>
    </w:p>
    <w:p>
      <w:r>
        <w:t>0,48</w:t>
      </w:r>
    </w:p>
    <w:p>
      <w:r>
        <w:t>32,12</w:t>
      </w:r>
    </w:p>
    <w:p>
      <w:r>
        <w:t>8,19</w:t>
      </w:r>
    </w:p>
    <w:p>
      <w:r>
        <w:t>115,82</w:t>
      </w:r>
    </w:p>
    <w:p>
      <w:r>
        <w:t>9,19</w:t>
      </w:r>
    </w:p>
    <w:p>
      <w:r>
        <w:t>3,80</w:t>
      </w:r>
    </w:p>
    <w:p>
      <w:r>
        <w:t>4,42</w:t>
      </w:r>
    </w:p>
    <w:p>
      <w:r>
        <w:t>4,.23</w:t>
      </w:r>
    </w:p>
    <w:p>
      <w:r>
        <w:t>5,64</w:t>
      </w:r>
    </w:p>
    <w:p>
      <w:r>
        <w:t>12,86</w:t>
      </w:r>
    </w:p>
    <w:p>
      <w:r>
        <w:t>4,72</w:t>
      </w:r>
    </w:p>
    <w:p>
      <w:r>
        <w:t>3,22</w:t>
      </w:r>
    </w:p>
    <w:p>
      <w:r>
        <w:t>38,42</w:t>
      </w:r>
    </w:p>
    <w:p>
      <w:r>
        <w:t>8,87</w:t>
      </w:r>
    </w:p>
    <w:p>
      <w:r>
        <w:t>28,33</w:t>
      </w:r>
    </w:p>
    <w:p>
      <w:r>
        <w:t>125,52</w:t>
      </w:r>
    </w:p>
    <w:p>
      <w:r>
        <w:t>1,97</w:t>
      </w:r>
    </w:p>
    <w:p>
      <w:r>
        <w:t>- Đất xây dựng cơ sở văn hóa</w:t>
      </w:r>
    </w:p>
    <w:p>
      <w:r>
        <w:t>DVH</w:t>
      </w:r>
    </w:p>
    <w:p>
      <w:r>
        <w:t>4,03</w:t>
      </w:r>
    </w:p>
    <w:p>
      <w:r>
        <w:t>0,00</w:t>
      </w:r>
    </w:p>
    <w:p>
      <w:r>
        <w:t>0,04</w:t>
      </w:r>
    </w:p>
    <w:p>
      <w:r>
        <w:t>-</w:t>
      </w:r>
    </w:p>
    <w:p>
      <w:r>
        <w:t>0,44</w:t>
      </w:r>
    </w:p>
    <w:p>
      <w:r>
        <w:t>0,59</w:t>
      </w:r>
    </w:p>
    <w:p>
      <w:r>
        <w:t>-</w:t>
      </w:r>
    </w:p>
    <w:p>
      <w:r>
        <w:t>-</w:t>
      </w:r>
    </w:p>
    <w:p>
      <w:r>
        <w:t>0,42</w:t>
      </w:r>
    </w:p>
    <w:p>
      <w:r>
        <w:t>-</w:t>
      </w:r>
    </w:p>
    <w:p>
      <w:r>
        <w:t>-</w:t>
      </w:r>
    </w:p>
    <w:p>
      <w:r>
        <w:t>-</w:t>
      </w:r>
    </w:p>
    <w:p>
      <w:r>
        <w:t>0,10</w:t>
      </w:r>
    </w:p>
    <w:p>
      <w:r>
        <w:t>0,04</w:t>
      </w:r>
    </w:p>
    <w:p>
      <w:r>
        <w:t>0,14</w:t>
      </w:r>
    </w:p>
    <w:p>
      <w:r>
        <w:t>-</w:t>
      </w:r>
    </w:p>
    <w:p>
      <w:r>
        <w:t>1,20</w:t>
      </w:r>
    </w:p>
    <w:p>
      <w:r>
        <w:t>1,06</w:t>
      </w:r>
    </w:p>
    <w:p>
      <w:r>
        <w:t>- Đất xây dựng cơ sở y tế</w:t>
      </w:r>
    </w:p>
    <w:p>
      <w:r>
        <w:t>DYT</w:t>
      </w:r>
    </w:p>
    <w:p>
      <w:r>
        <w:t>10,61</w:t>
      </w:r>
    </w:p>
    <w:p>
      <w:r>
        <w:t>0,01</w:t>
      </w:r>
    </w:p>
    <w:p>
      <w:r>
        <w:t>4,67</w:t>
      </w:r>
    </w:p>
    <w:p>
      <w:r>
        <w:t>0,20</w:t>
      </w:r>
    </w:p>
    <w:p>
      <w:r>
        <w:t>0,33</w:t>
      </w:r>
    </w:p>
    <w:p>
      <w:r>
        <w:t>0,22</w:t>
      </w:r>
    </w:p>
    <w:p>
      <w:r>
        <w:t>0,26</w:t>
      </w:r>
    </w:p>
    <w:p>
      <w:r>
        <w:t>0,45</w:t>
      </w:r>
    </w:p>
    <w:p>
      <w:r>
        <w:t>0,31</w:t>
      </w:r>
    </w:p>
    <w:p>
      <w:r>
        <w:t>0,26</w:t>
      </w:r>
    </w:p>
    <w:p>
      <w:r>
        <w:t>0,14</w:t>
      </w:r>
    </w:p>
    <w:p>
      <w:r>
        <w:t>0,17</w:t>
      </w:r>
    </w:p>
    <w:p>
      <w:r>
        <w:t>0,17</w:t>
      </w:r>
    </w:p>
    <w:p>
      <w:r>
        <w:t>0,24</w:t>
      </w:r>
    </w:p>
    <w:p>
      <w:r>
        <w:t>0,40</w:t>
      </w:r>
    </w:p>
    <w:p>
      <w:r>
        <w:t>0,11</w:t>
      </w:r>
    </w:p>
    <w:p>
      <w:r>
        <w:t>2,34</w:t>
      </w:r>
    </w:p>
    <w:p>
      <w:r>
        <w:t>0,34</w:t>
      </w:r>
    </w:p>
    <w:p>
      <w:r>
        <w:t>- Đất xây dựng cơ sở giáo dục và đào tạo</w:t>
      </w:r>
    </w:p>
    <w:p>
      <w:r>
        <w:t>DGD</w:t>
      </w:r>
    </w:p>
    <w:p>
      <w:r>
        <w:t>73,50</w:t>
      </w:r>
    </w:p>
    <w:p>
      <w:r>
        <w:t>0,09</w:t>
      </w:r>
    </w:p>
    <w:p>
      <w:r>
        <w:t>16,16</w:t>
      </w:r>
    </w:p>
    <w:p>
      <w:r>
        <w:t>7,43</w:t>
      </w:r>
    </w:p>
    <w:p>
      <w:r>
        <w:t>4,09</w:t>
      </w:r>
    </w:p>
    <w:p>
      <w:r>
        <w:t>2,64</w:t>
      </w:r>
    </w:p>
    <w:p>
      <w:r>
        <w:t>2,77</w:t>
      </w:r>
    </w:p>
    <w:p>
      <w:r>
        <w:t>4,18</w:t>
      </w:r>
    </w:p>
    <w:p>
      <w:r>
        <w:t>5,90</w:t>
      </w:r>
    </w:p>
    <w:p>
      <w:r>
        <w:t>4,02</w:t>
      </w:r>
    </w:p>
    <w:p>
      <w:r>
        <w:t>3,16</w:t>
      </w:r>
    </w:p>
    <w:p>
      <w:r>
        <w:t>3,62</w:t>
      </w:r>
    </w:p>
    <w:p>
      <w:r>
        <w:t>3,83</w:t>
      </w:r>
    </w:p>
    <w:p>
      <w:r>
        <w:t>2,57</w:t>
      </w:r>
    </w:p>
    <w:p>
      <w:r>
        <w:t>3,66</w:t>
      </w:r>
    </w:p>
    <w:p>
      <w:r>
        <w:t>2,31</w:t>
      </w:r>
    </w:p>
    <w:p>
      <w:r>
        <w:t>3,32</w:t>
      </w:r>
    </w:p>
    <w:p>
      <w:r>
        <w:t>3,84</w:t>
      </w:r>
    </w:p>
    <w:p>
      <w:r>
        <w:t>- Đất xây dựng cơ sở thể dục, thể thao</w:t>
      </w:r>
    </w:p>
    <w:p>
      <w:r>
        <w:t>DTT</w:t>
      </w:r>
    </w:p>
    <w:p>
      <w:r>
        <w:t>33,39</w:t>
      </w:r>
    </w:p>
    <w:p>
      <w:r>
        <w:t>0,04</w:t>
      </w:r>
    </w:p>
    <w:p>
      <w:r>
        <w:t>3,95</w:t>
      </w:r>
    </w:p>
    <w:p>
      <w:r>
        <w:t>20,00</w:t>
      </w:r>
    </w:p>
    <w:p>
      <w:r>
        <w:t>1,32</w:t>
      </w:r>
    </w:p>
    <w:p>
      <w:r>
        <w:t>0,66</w:t>
      </w:r>
    </w:p>
    <w:p>
      <w:r>
        <w:t>1,10</w:t>
      </w:r>
    </w:p>
    <w:p>
      <w:r>
        <w:t>1,12</w:t>
      </w:r>
    </w:p>
    <w:p>
      <w:r>
        <w:t>0,37</w:t>
      </w:r>
    </w:p>
    <w:p>
      <w:r>
        <w:t>-</w:t>
      </w:r>
    </w:p>
    <w:p>
      <w:r>
        <w:t>-</w:t>
      </w:r>
    </w:p>
    <w:p>
      <w:r>
        <w:t>0,49</w:t>
      </w:r>
    </w:p>
    <w:p>
      <w:r>
        <w:t>0,84</w:t>
      </w:r>
    </w:p>
    <w:p>
      <w:r>
        <w:t>-</w:t>
      </w:r>
    </w:p>
    <w:p>
      <w:r>
        <w:t>1,52</w:t>
      </w:r>
    </w:p>
    <w:p>
      <w:r>
        <w:t>1,11</w:t>
      </w:r>
    </w:p>
    <w:p>
      <w:r>
        <w:t>-</w:t>
      </w:r>
    </w:p>
    <w:p>
      <w:r>
        <w:t>0,91</w:t>
      </w:r>
    </w:p>
    <w:p>
      <w:r>
        <w:t>- Đất công trình năng lượng</w:t>
      </w:r>
    </w:p>
    <w:p>
      <w:r>
        <w:t>DNL</w:t>
      </w:r>
    </w:p>
    <w:p>
      <w:r>
        <w:t>1.850,78</w:t>
      </w:r>
    </w:p>
    <w:p>
      <w:r>
        <w:t>2,17</w:t>
      </w:r>
    </w:p>
    <w:p>
      <w:r>
        <w:t>0,38</w:t>
      </w:r>
    </w:p>
    <w:p>
      <w:r>
        <w:t>0,01</w:t>
      </w:r>
    </w:p>
    <w:p>
      <w:r>
        <w:t>839,74</w:t>
      </w:r>
    </w:p>
    <w:p>
      <w:r>
        <w:t>0,12</w:t>
      </w:r>
    </w:p>
    <w:p>
      <w:r>
        <w:t>82,51</w:t>
      </w:r>
    </w:p>
    <w:p>
      <w:r>
        <w:t>0,12</w:t>
      </w:r>
    </w:p>
    <w:p>
      <w:r>
        <w:t>64,64</w:t>
      </w:r>
    </w:p>
    <w:p>
      <w:r>
        <w:t>313,24</w:t>
      </w:r>
    </w:p>
    <w:p>
      <w:r>
        <w:t>479,15</w:t>
      </w:r>
    </w:p>
    <w:p>
      <w:r>
        <w:t>1,15</w:t>
      </w:r>
    </w:p>
    <w:p>
      <w:r>
        <w:t>0,05</w:t>
      </w:r>
    </w:p>
    <w:p>
      <w:r>
        <w:t>-</w:t>
      </w:r>
    </w:p>
    <w:p>
      <w:r>
        <w:t>0,69</w:t>
      </w:r>
    </w:p>
    <w:p>
      <w:r>
        <w:t>18,89</w:t>
      </w:r>
    </w:p>
    <w:p>
      <w:r>
        <w:t>25,87</w:t>
      </w:r>
    </w:p>
    <w:p>
      <w:r>
        <w:t>24,22</w:t>
      </w:r>
    </w:p>
    <w:p>
      <w:r>
        <w:t>- Đất công trình bưu chính viễn thông</w:t>
      </w:r>
    </w:p>
    <w:p>
      <w:r>
        <w:t>DBV</w:t>
      </w:r>
    </w:p>
    <w:p>
      <w:r>
        <w:t>1,63</w:t>
      </w:r>
    </w:p>
    <w:p>
      <w:r>
        <w:t>0,00</w:t>
      </w:r>
    </w:p>
    <w:p>
      <w:r>
        <w:t>0,33</w:t>
      </w:r>
    </w:p>
    <w:p>
      <w:r>
        <w:t>0,01</w:t>
      </w:r>
    </w:p>
    <w:p>
      <w:r>
        <w:t>0,01</w:t>
      </w:r>
    </w:p>
    <w:p>
      <w:r>
        <w:t>0,29</w:t>
      </w:r>
    </w:p>
    <w:p>
      <w:r>
        <w:t>0,20</w:t>
      </w:r>
    </w:p>
    <w:p>
      <w:r>
        <w:t>0,19</w:t>
      </w:r>
    </w:p>
    <w:p>
      <w:r>
        <w:t>0,11</w:t>
      </w:r>
    </w:p>
    <w:p>
      <w:r>
        <w:t>-</w:t>
      </w:r>
    </w:p>
    <w:p>
      <w:r>
        <w:t>0,06</w:t>
      </w:r>
    </w:p>
    <w:p>
      <w:r>
        <w:t>0,01</w:t>
      </w:r>
    </w:p>
    <w:p>
      <w:r>
        <w:t>0,07</w:t>
      </w:r>
    </w:p>
    <w:p>
      <w:r>
        <w:t>0,04</w:t>
      </w:r>
    </w:p>
    <w:p>
      <w:r>
        <w:t>0,10</w:t>
      </w:r>
    </w:p>
    <w:p>
      <w:r>
        <w:t>0,08</w:t>
      </w:r>
    </w:p>
    <w:p>
      <w:r>
        <w:t>0,07</w:t>
      </w:r>
    </w:p>
    <w:p>
      <w:r>
        <w:t>0,06</w:t>
      </w:r>
    </w:p>
    <w:p>
      <w:r>
        <w:t>- 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27,05</w:t>
      </w:r>
    </w:p>
    <w:p>
      <w:r>
        <w:t>0,03</w:t>
      </w:r>
    </w:p>
    <w:p>
      <w:r>
        <w:t>-</w:t>
      </w:r>
    </w:p>
    <w:p>
      <w:r>
        <w:t>0,71</w:t>
      </w:r>
    </w:p>
    <w:p>
      <w:r>
        <w:t>23,23</w:t>
      </w:r>
    </w:p>
    <w:p>
      <w:r>
        <w:t>-</w:t>
      </w:r>
    </w:p>
    <w:p>
      <w:r>
        <w:t>1,00</w:t>
      </w:r>
    </w:p>
    <w:p>
      <w:r>
        <w:t>-</w:t>
      </w:r>
    </w:p>
    <w:p>
      <w:r>
        <w:t>0,93</w:t>
      </w:r>
    </w:p>
    <w:p>
      <w:r>
        <w:t>-</w:t>
      </w:r>
    </w:p>
    <w:p>
      <w:r>
        <w:t>0,82</w:t>
      </w:r>
    </w:p>
    <w:p>
      <w:r>
        <w:t>0,31</w:t>
      </w:r>
    </w:p>
    <w:p>
      <w:r>
        <w:t>-</w:t>
      </w:r>
    </w:p>
    <w:p>
      <w:r>
        <w:t>-</w:t>
      </w:r>
    </w:p>
    <w:p>
      <w:r>
        <w:t>-</w:t>
      </w:r>
    </w:p>
    <w:p>
      <w:r>
        <w:t>-</w:t>
      </w:r>
    </w:p>
    <w:p>
      <w:r>
        <w:t>-</w:t>
      </w:r>
    </w:p>
    <w:p>
      <w:r>
        <w:t>0,05</w:t>
      </w:r>
    </w:p>
    <w:p>
      <w:r>
        <w:t>- Đất bãi thải xử lý chất thải</w:t>
      </w:r>
    </w:p>
    <w:p>
      <w:r>
        <w:t>DRA</w:t>
      </w:r>
    </w:p>
    <w:p>
      <w:r>
        <w:t>89,00</w:t>
      </w:r>
    </w:p>
    <w:p>
      <w:r>
        <w:t>0,10</w:t>
      </w:r>
    </w:p>
    <w:p>
      <w:r>
        <w:t>-</w:t>
      </w:r>
    </w:p>
    <w:p>
      <w:r>
        <w:t>-</w:t>
      </w:r>
    </w:p>
    <w:p>
      <w:r>
        <w:t>-</w:t>
      </w:r>
    </w:p>
    <w:p>
      <w:r>
        <w:t>-</w:t>
      </w:r>
    </w:p>
    <w:p>
      <w:r>
        <w:t>89,00</w:t>
      </w:r>
    </w:p>
    <w:p>
      <w:r>
        <w:t>-</w:t>
      </w:r>
    </w:p>
    <w:p>
      <w:r>
        <w:t>-</w:t>
      </w:r>
    </w:p>
    <w:p>
      <w:r>
        <w:t>-</w:t>
      </w:r>
    </w:p>
    <w:p>
      <w:r>
        <w:t>-</w:t>
      </w:r>
    </w:p>
    <w:p>
      <w:r>
        <w:t>-</w:t>
      </w:r>
    </w:p>
    <w:p>
      <w:r>
        <w:t>-</w:t>
      </w:r>
    </w:p>
    <w:p>
      <w:r>
        <w:t>-</w:t>
      </w:r>
    </w:p>
    <w:p>
      <w:r>
        <w:t>-</w:t>
      </w:r>
    </w:p>
    <w:p>
      <w:r>
        <w:t>-</w:t>
      </w:r>
    </w:p>
    <w:p>
      <w:r>
        <w:t>-</w:t>
      </w:r>
    </w:p>
    <w:p>
      <w:r>
        <w:t>-</w:t>
      </w:r>
    </w:p>
    <w:p>
      <w:r>
        <w:t>- Đất cơ sở tôn giáo</w:t>
      </w:r>
    </w:p>
    <w:p>
      <w:r>
        <w:t>TON</w:t>
      </w:r>
    </w:p>
    <w:p>
      <w:r>
        <w:t>36,18</w:t>
      </w:r>
    </w:p>
    <w:p>
      <w:r>
        <w:t>0,04</w:t>
      </w:r>
    </w:p>
    <w:p>
      <w:r>
        <w:t>1,86</w:t>
      </w:r>
    </w:p>
    <w:p>
      <w:r>
        <w:t>1,89</w:t>
      </w:r>
    </w:p>
    <w:p>
      <w:r>
        <w:t>3,29</w:t>
      </w:r>
    </w:p>
    <w:p>
      <w:r>
        <w:t>0,99</w:t>
      </w:r>
    </w:p>
    <w:p>
      <w:r>
        <w:t>1,41</w:t>
      </w:r>
    </w:p>
    <w:p>
      <w:r>
        <w:t>0,55</w:t>
      </w:r>
    </w:p>
    <w:p>
      <w:r>
        <w:t>2,28</w:t>
      </w:r>
    </w:p>
    <w:p>
      <w:r>
        <w:t>0,73</w:t>
      </w:r>
    </w:p>
    <w:p>
      <w:r>
        <w:t>5,11</w:t>
      </w:r>
    </w:p>
    <w:p>
      <w:r>
        <w:t>0,33</w:t>
      </w:r>
    </w:p>
    <w:p>
      <w:r>
        <w:t>3,45</w:t>
      </w:r>
    </w:p>
    <w:p>
      <w:r>
        <w:t>4,30</w:t>
      </w:r>
    </w:p>
    <w:p>
      <w:r>
        <w:t>3,28</w:t>
      </w:r>
    </w:p>
    <w:p>
      <w:r>
        <w:t>2,70</w:t>
      </w:r>
    </w:p>
    <w:p>
      <w:r>
        <w:t>3,85</w:t>
      </w:r>
    </w:p>
    <w:p>
      <w:r>
        <w:t>0,16</w:t>
      </w:r>
    </w:p>
    <w:p>
      <w:r>
        <w:t>- Đất làm nghĩa trang, nghĩa địa, nhà tang lễ, nhà hỏa táng</w:t>
      </w:r>
    </w:p>
    <w:p>
      <w:r>
        <w:t>NTD</w:t>
      </w:r>
    </w:p>
    <w:p>
      <w:r>
        <w:t>122,74</w:t>
      </w:r>
    </w:p>
    <w:p>
      <w:r>
        <w:t>0,14</w:t>
      </w:r>
    </w:p>
    <w:p>
      <w:r>
        <w:t>1,42</w:t>
      </w:r>
    </w:p>
    <w:p>
      <w:r>
        <w:t>7,11</w:t>
      </w:r>
    </w:p>
    <w:p>
      <w:r>
        <w:t>4,75</w:t>
      </w:r>
    </w:p>
    <w:p>
      <w:r>
        <w:t>6,31</w:t>
      </w:r>
    </w:p>
    <w:p>
      <w:r>
        <w:t>3,45</w:t>
      </w:r>
    </w:p>
    <w:p>
      <w:r>
        <w:t>16,79</w:t>
      </w:r>
    </w:p>
    <w:p>
      <w:r>
        <w:t>5,41</w:t>
      </w:r>
    </w:p>
    <w:p>
      <w:r>
        <w:t>6,41</w:t>
      </w:r>
    </w:p>
    <w:p>
      <w:r>
        <w:t>1,29</w:t>
      </w:r>
    </w:p>
    <w:p>
      <w:r>
        <w:t>15,32</w:t>
      </w:r>
    </w:p>
    <w:p>
      <w:r>
        <w:t>10,80</w:t>
      </w:r>
    </w:p>
    <w:p>
      <w:r>
        <w:t>7,74</w:t>
      </w:r>
    </w:p>
    <w:p>
      <w:r>
        <w:t>8,38</w:t>
      </w:r>
    </w:p>
    <w:p>
      <w:r>
        <w:t>8,70</w:t>
      </w:r>
    </w:p>
    <w:p>
      <w:r>
        <w:t>1,01</w:t>
      </w:r>
    </w:p>
    <w:p>
      <w:r>
        <w:t>17,85</w:t>
      </w:r>
    </w:p>
    <w:p>
      <w:r>
        <w:t>- 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4,69</w:t>
      </w:r>
    </w:p>
    <w:p>
      <w:r>
        <w:t>0,01</w:t>
      </w:r>
    </w:p>
    <w:p>
      <w:r>
        <w:t>4,55</w:t>
      </w:r>
    </w:p>
    <w:p>
      <w:r>
        <w:t>-</w:t>
      </w:r>
    </w:p>
    <w:p>
      <w:r>
        <w:t>-</w:t>
      </w:r>
    </w:p>
    <w:p>
      <w:r>
        <w:t>-</w:t>
      </w:r>
    </w:p>
    <w:p>
      <w:r>
        <w:t>-</w:t>
      </w:r>
    </w:p>
    <w:p>
      <w:r>
        <w:t>-</w:t>
      </w:r>
    </w:p>
    <w:p>
      <w:r>
        <w:t>-</w:t>
      </w:r>
    </w:p>
    <w:p>
      <w:r>
        <w:t>-</w:t>
      </w:r>
    </w:p>
    <w:p>
      <w:r>
        <w:t>-</w:t>
      </w:r>
    </w:p>
    <w:p>
      <w:r>
        <w:t>-</w:t>
      </w:r>
    </w:p>
    <w:p>
      <w:r>
        <w:t>-</w:t>
      </w:r>
    </w:p>
    <w:p>
      <w:r>
        <w:t>-</w:t>
      </w:r>
    </w:p>
    <w:p>
      <w:r>
        <w:t>-</w:t>
      </w:r>
    </w:p>
    <w:p>
      <w:r>
        <w:t>-</w:t>
      </w:r>
    </w:p>
    <w:p>
      <w:r>
        <w:t>0,14</w:t>
      </w:r>
    </w:p>
    <w:p>
      <w:r>
        <w:t>-</w:t>
      </w:r>
    </w:p>
    <w:p>
      <w:r>
        <w:t>- Đất chợ</w:t>
      </w:r>
    </w:p>
    <w:p>
      <w:r>
        <w:t>DCH</w:t>
      </w:r>
    </w:p>
    <w:p>
      <w:r>
        <w:t>3,90</w:t>
      </w:r>
    </w:p>
    <w:p>
      <w:r>
        <w:t>0,00</w:t>
      </w:r>
    </w:p>
    <w:p>
      <w:r>
        <w:t>0,26</w:t>
      </w:r>
    </w:p>
    <w:p>
      <w:r>
        <w:t>0,22</w:t>
      </w:r>
    </w:p>
    <w:p>
      <w:r>
        <w:t>0,14</w:t>
      </w:r>
    </w:p>
    <w:p>
      <w:r>
        <w:t>0,34</w:t>
      </w:r>
    </w:p>
    <w:p>
      <w:r>
        <w:t>-</w:t>
      </w:r>
    </w:p>
    <w:p>
      <w:r>
        <w:t>0,14</w:t>
      </w:r>
    </w:p>
    <w:p>
      <w:r>
        <w:t>1,40</w:t>
      </w:r>
    </w:p>
    <w:p>
      <w:r>
        <w:t>-</w:t>
      </w:r>
    </w:p>
    <w:p>
      <w:r>
        <w:t>0,47</w:t>
      </w:r>
    </w:p>
    <w:p>
      <w:r>
        <w:t>-</w:t>
      </w:r>
    </w:p>
    <w:p>
      <w:r>
        <w:t>0,52</w:t>
      </w:r>
    </w:p>
    <w:p>
      <w:r>
        <w:t>-</w:t>
      </w:r>
    </w:p>
    <w:p>
      <w:r>
        <w:t>0,41</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26,35</w:t>
      </w:r>
    </w:p>
    <w:p>
      <w:r>
        <w:t>0,03</w:t>
      </w:r>
    </w:p>
    <w:p>
      <w:r>
        <w:t>0,61</w:t>
      </w:r>
    </w:p>
    <w:p>
      <w:r>
        <w:t>0,80</w:t>
      </w:r>
    </w:p>
    <w:p>
      <w:r>
        <w:t>3,12</w:t>
      </w:r>
    </w:p>
    <w:p>
      <w:r>
        <w:t>1,88</w:t>
      </w:r>
    </w:p>
    <w:p>
      <w:r>
        <w:t>0,70</w:t>
      </w:r>
    </w:p>
    <w:p>
      <w:r>
        <w:t>1,32</w:t>
      </w:r>
    </w:p>
    <w:p>
      <w:r>
        <w:t>1,01</w:t>
      </w:r>
    </w:p>
    <w:p>
      <w:r>
        <w:t>1,36</w:t>
      </w:r>
    </w:p>
    <w:p>
      <w:r>
        <w:t>0,92</w:t>
      </w:r>
    </w:p>
    <w:p>
      <w:r>
        <w:t>1,87</w:t>
      </w:r>
    </w:p>
    <w:p>
      <w:r>
        <w:t>3,21</w:t>
      </w:r>
    </w:p>
    <w:p>
      <w:r>
        <w:t>0,79</w:t>
      </w:r>
    </w:p>
    <w:p>
      <w:r>
        <w:t>2,20</w:t>
      </w:r>
    </w:p>
    <w:p>
      <w:r>
        <w:t>1,02</w:t>
      </w:r>
    </w:p>
    <w:p>
      <w:r>
        <w:t>3,88</w:t>
      </w:r>
    </w:p>
    <w:p>
      <w:r>
        <w:t>1,66</w:t>
      </w:r>
    </w:p>
    <w:p>
      <w:r>
        <w:t>2.12</w:t>
      </w:r>
    </w:p>
    <w:p>
      <w:r>
        <w:t>Đất khu vui chơi, giải trí công cộng</w:t>
      </w:r>
    </w:p>
    <w:p>
      <w:r>
        <w:t>DKV</w:t>
      </w:r>
    </w:p>
    <w:p>
      <w:r>
        <w:t>5,70</w:t>
      </w:r>
    </w:p>
    <w:p>
      <w:r>
        <w:t>0,01</w:t>
      </w:r>
    </w:p>
    <w:p>
      <w:r>
        <w:t>4,75</w:t>
      </w:r>
    </w:p>
    <w:p>
      <w:r>
        <w:t>-</w:t>
      </w:r>
    </w:p>
    <w:p>
      <w:r>
        <w:t>-</w:t>
      </w:r>
    </w:p>
    <w:p>
      <w:r>
        <w:t>-</w:t>
      </w:r>
    </w:p>
    <w:p>
      <w:r>
        <w:t>0,95</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1.046,04</w:t>
      </w:r>
    </w:p>
    <w:p>
      <w:r>
        <w:t>1,23</w:t>
      </w:r>
    </w:p>
    <w:p>
      <w:r>
        <w:t>-</w:t>
      </w:r>
    </w:p>
    <w:p>
      <w:r>
        <w:t>66,45</w:t>
      </w:r>
    </w:p>
    <w:p>
      <w:r>
        <w:t>131,69</w:t>
      </w:r>
    </w:p>
    <w:p>
      <w:r>
        <w:t>43,91</w:t>
      </w:r>
    </w:p>
    <w:p>
      <w:r>
        <w:t>50,02</w:t>
      </w:r>
    </w:p>
    <w:p>
      <w:r>
        <w:t>54,31</w:t>
      </w:r>
    </w:p>
    <w:p>
      <w:r>
        <w:t>87,29</w:t>
      </w:r>
    </w:p>
    <w:p>
      <w:r>
        <w:t>63,19</w:t>
      </w:r>
    </w:p>
    <w:p>
      <w:r>
        <w:t>62,87</w:t>
      </w:r>
    </w:p>
    <w:p>
      <w:r>
        <w:t>50,63</w:t>
      </w:r>
    </w:p>
    <w:p>
      <w:r>
        <w:t>74,57</w:t>
      </w:r>
    </w:p>
    <w:p>
      <w:r>
        <w:t>75,09</w:t>
      </w:r>
    </w:p>
    <w:p>
      <w:r>
        <w:t>98,05</w:t>
      </w:r>
    </w:p>
    <w:p>
      <w:r>
        <w:t>59,27</w:t>
      </w:r>
    </w:p>
    <w:p>
      <w:r>
        <w:t>72,66</w:t>
      </w:r>
    </w:p>
    <w:p>
      <w:r>
        <w:t>56,04</w:t>
      </w:r>
    </w:p>
    <w:p>
      <w:r>
        <w:t>2.14</w:t>
      </w:r>
    </w:p>
    <w:p>
      <w:r>
        <w:t>Đất ở tại đô thị</w:t>
      </w:r>
    </w:p>
    <w:p>
      <w:r>
        <w:t>ODT</w:t>
      </w:r>
    </w:p>
    <w:p>
      <w:r>
        <w:t>136,25</w:t>
      </w:r>
    </w:p>
    <w:p>
      <w:r>
        <w:t>0,16</w:t>
      </w:r>
    </w:p>
    <w:p>
      <w:r>
        <w:t>136,25</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67,22</w:t>
      </w:r>
    </w:p>
    <w:p>
      <w:r>
        <w:t>0,08</w:t>
      </w:r>
    </w:p>
    <w:p>
      <w:r>
        <w:t>9,15</w:t>
      </w:r>
    </w:p>
    <w:p>
      <w:r>
        <w:t>0,30</w:t>
      </w:r>
    </w:p>
    <w:p>
      <w:r>
        <w:t>2,64</w:t>
      </w:r>
    </w:p>
    <w:p>
      <w:r>
        <w:t>28,38</w:t>
      </w:r>
    </w:p>
    <w:p>
      <w:r>
        <w:t>1,18</w:t>
      </w:r>
    </w:p>
    <w:p>
      <w:r>
        <w:t>2,08</w:t>
      </w:r>
    </w:p>
    <w:p>
      <w:r>
        <w:t>2,22</w:t>
      </w:r>
    </w:p>
    <w:p>
      <w:r>
        <w:t>1,23</w:t>
      </w:r>
    </w:p>
    <w:p>
      <w:r>
        <w:t>0,99</w:t>
      </w:r>
    </w:p>
    <w:p>
      <w:r>
        <w:t>0,55</w:t>
      </w:r>
    </w:p>
    <w:p>
      <w:r>
        <w:t>0,61</w:t>
      </w:r>
    </w:p>
    <w:p>
      <w:r>
        <w:t>0,79</w:t>
      </w:r>
    </w:p>
    <w:p>
      <w:r>
        <w:t>1,22</w:t>
      </w:r>
    </w:p>
    <w:p>
      <w:r>
        <w:t>0,33</w:t>
      </w:r>
    </w:p>
    <w:p>
      <w:r>
        <w:t>13,78</w:t>
      </w:r>
    </w:p>
    <w:p>
      <w:r>
        <w:t>1,77</w:t>
      </w:r>
    </w:p>
    <w:p>
      <w:r>
        <w:t>2.16</w:t>
      </w:r>
    </w:p>
    <w:p>
      <w:r>
        <w:t>Đất xây dựng trụ sở tổ chức sự nghiệp</w:t>
      </w:r>
    </w:p>
    <w:p>
      <w:r>
        <w:t>DTS</w:t>
      </w:r>
    </w:p>
    <w:p>
      <w:r>
        <w:t>1,32</w:t>
      </w:r>
    </w:p>
    <w:p>
      <w:r>
        <w:t>0,00</w:t>
      </w:r>
    </w:p>
    <w:p>
      <w:r>
        <w:t>1,22</w:t>
      </w:r>
    </w:p>
    <w:p>
      <w:r>
        <w:t>0,01</w:t>
      </w:r>
    </w:p>
    <w:p>
      <w:r>
        <w:t>-</w:t>
      </w:r>
    </w:p>
    <w:p>
      <w:r>
        <w:t>-</w:t>
      </w:r>
    </w:p>
    <w:p>
      <w:r>
        <w:t>-</w:t>
      </w:r>
    </w:p>
    <w:p>
      <w:r>
        <w:t>-</w:t>
      </w:r>
    </w:p>
    <w:p>
      <w:r>
        <w:t>-</w:t>
      </w:r>
    </w:p>
    <w:p>
      <w:r>
        <w:t>-</w:t>
      </w:r>
    </w:p>
    <w:p>
      <w:r>
        <w:t>-</w:t>
      </w:r>
    </w:p>
    <w:p>
      <w:r>
        <w:t>-</w:t>
      </w:r>
    </w:p>
    <w:p>
      <w:r>
        <w:t>-</w:t>
      </w:r>
    </w:p>
    <w:p>
      <w:r>
        <w:t>0,09</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0,61</w:t>
      </w:r>
    </w:p>
    <w:p>
      <w:r>
        <w:t>0,00</w:t>
      </w:r>
    </w:p>
    <w:p>
      <w:r>
        <w:t>-</w:t>
      </w:r>
    </w:p>
    <w:p>
      <w:r>
        <w:t>-</w:t>
      </w:r>
    </w:p>
    <w:p>
      <w:r>
        <w:t>0,05</w:t>
      </w:r>
    </w:p>
    <w:p>
      <w:r>
        <w:t>0,03</w:t>
      </w:r>
    </w:p>
    <w:p>
      <w:r>
        <w:t>-</w:t>
      </w:r>
    </w:p>
    <w:p>
      <w:r>
        <w:t>-</w:t>
      </w:r>
    </w:p>
    <w:p>
      <w:r>
        <w:t>-</w:t>
      </w:r>
    </w:p>
    <w:p>
      <w:r>
        <w:t>0,28</w:t>
      </w:r>
    </w:p>
    <w:p>
      <w:r>
        <w:t>-</w:t>
      </w:r>
    </w:p>
    <w:p>
      <w:r>
        <w:t>0,08</w:t>
      </w:r>
    </w:p>
    <w:p>
      <w:r>
        <w:t>-</w:t>
      </w:r>
    </w:p>
    <w:p>
      <w:r>
        <w:t>0,06</w:t>
      </w:r>
    </w:p>
    <w:p>
      <w:r>
        <w:t>-</w:t>
      </w:r>
    </w:p>
    <w:p>
      <w:r>
        <w:t>0,01</w:t>
      </w:r>
    </w:p>
    <w:p>
      <w:r>
        <w:t>-</w:t>
      </w:r>
    </w:p>
    <w:p>
      <w:r>
        <w:t>0,10</w:t>
      </w:r>
    </w:p>
    <w:p>
      <w:r>
        <w:t>2.19</w:t>
      </w:r>
    </w:p>
    <w:p>
      <w:r>
        <w:t>Đất sông, ngòi, kênh, rạch, suối</w:t>
      </w:r>
    </w:p>
    <w:p>
      <w:r>
        <w:t>SON</w:t>
      </w:r>
    </w:p>
    <w:p>
      <w:r>
        <w:t>551,92</w:t>
      </w:r>
    </w:p>
    <w:p>
      <w:r>
        <w:t>0,65</w:t>
      </w:r>
    </w:p>
    <w:p>
      <w:r>
        <w:t>8,59</w:t>
      </w:r>
    </w:p>
    <w:p>
      <w:r>
        <w:t>12,69</w:t>
      </w:r>
    </w:p>
    <w:p>
      <w:r>
        <w:t>66,75</w:t>
      </w:r>
    </w:p>
    <w:p>
      <w:r>
        <w:t>13,10</w:t>
      </w:r>
    </w:p>
    <w:p>
      <w:r>
        <w:t>32,46</w:t>
      </w:r>
    </w:p>
    <w:p>
      <w:r>
        <w:t>40,40</w:t>
      </w:r>
    </w:p>
    <w:p>
      <w:r>
        <w:t>15,58</w:t>
      </w:r>
    </w:p>
    <w:p>
      <w:r>
        <w:t>19,54</w:t>
      </w:r>
    </w:p>
    <w:p>
      <w:r>
        <w:t>23,66</w:t>
      </w:r>
    </w:p>
    <w:p>
      <w:r>
        <w:t>42,26</w:t>
      </w:r>
    </w:p>
    <w:p>
      <w:r>
        <w:t>26,94</w:t>
      </w:r>
    </w:p>
    <w:p>
      <w:r>
        <w:t>47,08</w:t>
      </w:r>
    </w:p>
    <w:p>
      <w:r>
        <w:t>33,53</w:t>
      </w:r>
    </w:p>
    <w:p>
      <w:r>
        <w:t>27,04</w:t>
      </w:r>
    </w:p>
    <w:p>
      <w:r>
        <w:t>78,19</w:t>
      </w:r>
    </w:p>
    <w:p>
      <w:r>
        <w:t>64,11</w:t>
      </w:r>
    </w:p>
    <w:p>
      <w:r>
        <w:t>2.20</w:t>
      </w:r>
    </w:p>
    <w:p>
      <w:r>
        <w:t>Đất có mặt nước chuyên dùng</w:t>
      </w:r>
    </w:p>
    <w:p>
      <w:r>
        <w:t>MNC</w:t>
      </w:r>
    </w:p>
    <w:p>
      <w:r>
        <w:t>500,96</w:t>
      </w:r>
    </w:p>
    <w:p>
      <w:r>
        <w:t>0,59</w:t>
      </w:r>
    </w:p>
    <w:p>
      <w:r>
        <w:t>4,07</w:t>
      </w:r>
    </w:p>
    <w:p>
      <w:r>
        <w:t>-</w:t>
      </w:r>
    </w:p>
    <w:p>
      <w:r>
        <w:t>73,42</w:t>
      </w:r>
    </w:p>
    <w:p>
      <w:r>
        <w:t>32,28</w:t>
      </w:r>
    </w:p>
    <w:p>
      <w:r>
        <w:t>33,83</w:t>
      </w:r>
    </w:p>
    <w:p>
      <w:r>
        <w:t>13,98</w:t>
      </w:r>
    </w:p>
    <w:p>
      <w:r>
        <w:t>26,66</w:t>
      </w:r>
    </w:p>
    <w:p>
      <w:r>
        <w:t>13,61</w:t>
      </w:r>
    </w:p>
    <w:p>
      <w:r>
        <w:t>62,56</w:t>
      </w:r>
    </w:p>
    <w:p>
      <w:r>
        <w:t>116,09</w:t>
      </w:r>
    </w:p>
    <w:p>
      <w:r>
        <w:t>12,19</w:t>
      </w:r>
    </w:p>
    <w:p>
      <w:r>
        <w:t>9,50</w:t>
      </w:r>
    </w:p>
    <w:p>
      <w:r>
        <w:t>-</w:t>
      </w:r>
    </w:p>
    <w:p>
      <w:r>
        <w:t>-</w:t>
      </w:r>
    </w:p>
    <w:p>
      <w:r>
        <w:t>22,73</w:t>
      </w:r>
    </w:p>
    <w:p>
      <w:r>
        <w:t>80,04</w:t>
      </w:r>
    </w:p>
    <w:p>
      <w:r>
        <w:t>2.21</w:t>
      </w:r>
    </w:p>
    <w:p>
      <w:r>
        <w:t>Đất phi nông nghiệp khác</w:t>
      </w:r>
    </w:p>
    <w:p>
      <w:r>
        <w:t>PNK</w:t>
      </w:r>
    </w:p>
    <w:p>
      <w:r>
        <w:t>9,47</w:t>
      </w:r>
    </w:p>
    <w:p>
      <w:r>
        <w:t>0,01</w:t>
      </w:r>
    </w:p>
    <w:p>
      <w:r>
        <w:t>-</w:t>
      </w:r>
    </w:p>
    <w:p>
      <w:r>
        <w:t>-</w:t>
      </w:r>
    </w:p>
    <w:p>
      <w:r>
        <w:t>1,70</w:t>
      </w:r>
    </w:p>
    <w:p>
      <w:r>
        <w:t>2,30</w:t>
      </w:r>
    </w:p>
    <w:p>
      <w:r>
        <w:t>0,80</w:t>
      </w:r>
    </w:p>
    <w:p>
      <w:r>
        <w:t>0,30</w:t>
      </w:r>
    </w:p>
    <w:p>
      <w:r>
        <w:t>-</w:t>
      </w:r>
    </w:p>
    <w:p>
      <w:r>
        <w:t>-</w:t>
      </w:r>
    </w:p>
    <w:p>
      <w:r>
        <w:t>1,35</w:t>
      </w:r>
    </w:p>
    <w:p>
      <w:r>
        <w:t>1,32</w:t>
      </w:r>
    </w:p>
    <w:p>
      <w:r>
        <w:t>-</w:t>
      </w:r>
    </w:p>
    <w:p>
      <w:r>
        <w:t>-</w:t>
      </w:r>
    </w:p>
    <w:p>
      <w:r>
        <w:t>-</w:t>
      </w:r>
    </w:p>
    <w:p>
      <w:r>
        <w:t>0,30</w:t>
      </w:r>
    </w:p>
    <w:p>
      <w:r>
        <w:t>0,30</w:t>
      </w:r>
    </w:p>
    <w:p>
      <w:r>
        <w:t>1,10</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CÁC KHU CHỨC NĂNG</w:t>
      </w:r>
    </w:p>
    <w:p>
      <w:r>
        <w:t>820,92</w:t>
      </w:r>
    </w:p>
    <w:p>
      <w:r>
        <w:t>0,96</w:t>
      </w:r>
    </w:p>
    <w:p>
      <w:r>
        <w:t>820,92</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820,92</w:t>
      </w:r>
    </w:p>
    <w:p>
      <w:r>
        <w:t>0,96</w:t>
      </w:r>
    </w:p>
    <w:p>
      <w:r>
        <w:t>820,92</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Khu ở, làng nghề, sản xuất phi nông nghiệp nông thôn</w:t>
      </w:r>
    </w:p>
    <w:p>
      <w:r>
        <w:t>KON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 Khu chức năng không tổng hợp khi tính tổng diện tích tự nhiên</w:t>
      </w:r>
    </w:p>
    <w:p>
      <w:r>
        <w:t>PHỤ LỤC 2</w:t>
      </w:r>
    </w:p>
    <w:p>
      <w:r>
        <w:t>DIỆN TÍCH CHUYỂN MỤC ĐÍCH SỬ DỤNG ĐẤT</w:t>
      </w:r>
    </w:p>
    <w:p>
      <w:r>
        <w:t>(Kèm theo Quyết định số 1196/QĐ-UBND ngày 21 tháng 7 năm 2023 của Ủy ban nhân dân tỉnh Bình Phước)</w:t>
      </w:r>
    </w:p>
    <w:p>
      <w:r>
        <w:t>Đơn vị tính: ha</w:t>
      </w:r>
    </w:p>
    <w:p>
      <w:r>
        <w:t>STT</w:t>
      </w:r>
    </w:p>
    <w:p>
      <w:r>
        <w:t>Chỉ tiêu sử dụng đất</w:t>
      </w:r>
    </w:p>
    <w:p>
      <w:r>
        <w:t>Mã</w:t>
      </w:r>
    </w:p>
    <w:p>
      <w:r>
        <w:t>Diện tích (ha)</w:t>
      </w:r>
    </w:p>
    <w:p>
      <w:r>
        <w:t>Phân theo đơn vị hành chính</w:t>
      </w:r>
    </w:p>
    <w:p>
      <w:r>
        <w:t>TT. Lộc Ninh</w:t>
      </w:r>
    </w:p>
    <w:p>
      <w:r>
        <w:t>Xã Lộc Thái</w:t>
      </w:r>
    </w:p>
    <w:p>
      <w:r>
        <w:t>Xã Lộc Tấn</w:t>
      </w:r>
    </w:p>
    <w:p>
      <w:r>
        <w:t>Xã Lộc Hòa</w:t>
      </w:r>
    </w:p>
    <w:p>
      <w:r>
        <w:t>Xã Lộc Thạnh</w:t>
      </w:r>
    </w:p>
    <w:p>
      <w:r>
        <w:t>Xã Lộc An</w:t>
      </w:r>
    </w:p>
    <w:p>
      <w:r>
        <w:t>Xã Lộc Hiệp</w:t>
      </w:r>
    </w:p>
    <w:p>
      <w:r>
        <w:t>Xã Lộc Phú</w:t>
      </w:r>
    </w:p>
    <w:p>
      <w:r>
        <w:t>Xã Lộc Quang</w:t>
      </w:r>
    </w:p>
    <w:p>
      <w:r>
        <w:t>Xã Lộc Thuận</w:t>
      </w:r>
    </w:p>
    <w:p>
      <w:r>
        <w:t>Xã Lộc Điền</w:t>
      </w:r>
    </w:p>
    <w:p>
      <w:r>
        <w:t>Xã Lộc Khánh</w:t>
      </w:r>
    </w:p>
    <w:p>
      <w:r>
        <w:t>Xã Lộc Hưng</w:t>
      </w:r>
    </w:p>
    <w:p>
      <w:r>
        <w:t>Xã Lộc Thiện</w:t>
      </w:r>
    </w:p>
    <w:p>
      <w:r>
        <w:t>Xã Lộc Thịnh</w:t>
      </w:r>
    </w:p>
    <w:p>
      <w:r>
        <w:t>Xã Lộc Thành</w:t>
      </w:r>
    </w:p>
    <w:p>
      <w:r>
        <w:t>(1)</w:t>
      </w:r>
    </w:p>
    <w:p>
      <w:r>
        <w:t>(2)</w:t>
      </w:r>
    </w:p>
    <w:p>
      <w:r>
        <w:t>(3)</w:t>
      </w:r>
    </w:p>
    <w:p>
      <w:r>
        <w:t>(4)=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3.479,88</w:t>
      </w:r>
    </w:p>
    <w:p>
      <w:r>
        <w:t>90,70</w:t>
      </w:r>
    </w:p>
    <w:p>
      <w:r>
        <w:t>53,62</w:t>
      </w:r>
    </w:p>
    <w:p>
      <w:r>
        <w:t>584,07</w:t>
      </w:r>
    </w:p>
    <w:p>
      <w:r>
        <w:t>47,27</w:t>
      </w:r>
    </w:p>
    <w:p>
      <w:r>
        <w:t>1.397,03</w:t>
      </w:r>
    </w:p>
    <w:p>
      <w:r>
        <w:t>52.30</w:t>
      </w:r>
    </w:p>
    <w:p>
      <w:r>
        <w:t>22,61</w:t>
      </w:r>
    </w:p>
    <w:p>
      <w:r>
        <w:t>22,07</w:t>
      </w:r>
    </w:p>
    <w:p>
      <w:r>
        <w:t>24,92</w:t>
      </w:r>
    </w:p>
    <w:p>
      <w:r>
        <w:t>21,21</w:t>
      </w:r>
    </w:p>
    <w:p>
      <w:r>
        <w:t>19,00</w:t>
      </w:r>
    </w:p>
    <w:p>
      <w:r>
        <w:t>57,05</w:t>
      </w:r>
    </w:p>
    <w:p>
      <w:r>
        <w:t>49,61</w:t>
      </w:r>
    </w:p>
    <w:p>
      <w:r>
        <w:t>95,22</w:t>
      </w:r>
    </w:p>
    <w:p>
      <w:r>
        <w:t>666,45</w:t>
      </w:r>
    </w:p>
    <w:p>
      <w:r>
        <w:t>276,75</w:t>
      </w:r>
    </w:p>
    <w:p>
      <w:r>
        <w:t>Trong đó:</w:t>
      </w:r>
    </w:p>
    <w:p>
      <w:r>
        <w:t>1.1</w:t>
      </w:r>
    </w:p>
    <w:p>
      <w:r>
        <w:t>Đất lúa nước</w:t>
      </w:r>
    </w:p>
    <w:p>
      <w:r>
        <w:t>LUA/PNN</w:t>
      </w:r>
    </w:p>
    <w:p>
      <w:r>
        <w:t>7,00</w:t>
      </w:r>
    </w:p>
    <w:p>
      <w:r>
        <w:t>-</w:t>
      </w:r>
    </w:p>
    <w:p>
      <w:r>
        <w:t>-</w:t>
      </w:r>
    </w:p>
    <w:p>
      <w:r>
        <w:t>-</w:t>
      </w:r>
    </w:p>
    <w:p>
      <w:r>
        <w:t>0,50</w:t>
      </w:r>
    </w:p>
    <w:p>
      <w:r>
        <w:t>1,00</w:t>
      </w:r>
    </w:p>
    <w:p>
      <w:r>
        <w:t>-</w:t>
      </w:r>
    </w:p>
    <w:p>
      <w:r>
        <w:t>-</w:t>
      </w:r>
    </w:p>
    <w:p>
      <w:r>
        <w:t>-</w:t>
      </w:r>
    </w:p>
    <w:p>
      <w:r>
        <w:t>-</w:t>
      </w:r>
    </w:p>
    <w:p>
      <w:r>
        <w:t>-</w:t>
      </w:r>
    </w:p>
    <w:p>
      <w:r>
        <w:t>-</w:t>
      </w:r>
    </w:p>
    <w:p>
      <w:r>
        <w:t>5,50</w:t>
      </w:r>
    </w:p>
    <w:p>
      <w:r>
        <w:t>-</w:t>
      </w:r>
    </w:p>
    <w:p>
      <w:r>
        <w:t>-</w:t>
      </w:r>
    </w:p>
    <w:p>
      <w:r>
        <w:t>-</w:t>
      </w:r>
    </w:p>
    <w:p>
      <w:r>
        <w:t>-</w:t>
      </w:r>
    </w:p>
    <w:p>
      <w:r>
        <w:t>-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1.203,46</w:t>
      </w:r>
    </w:p>
    <w:p>
      <w:r>
        <w:t>90,70</w:t>
      </w:r>
    </w:p>
    <w:p>
      <w:r>
        <w:t>53,62</w:t>
      </w:r>
    </w:p>
    <w:p>
      <w:r>
        <w:t>279,00</w:t>
      </w:r>
    </w:p>
    <w:p>
      <w:r>
        <w:t>44,47</w:t>
      </w:r>
    </w:p>
    <w:p>
      <w:r>
        <w:t>145,84</w:t>
      </w:r>
    </w:p>
    <w:p>
      <w:r>
        <w:t>52,00</w:t>
      </w:r>
    </w:p>
    <w:p>
      <w:r>
        <w:t>22,61</w:t>
      </w:r>
    </w:p>
    <w:p>
      <w:r>
        <w:t>22,07</w:t>
      </w:r>
    </w:p>
    <w:p>
      <w:r>
        <w:t>24,92</w:t>
      </w:r>
    </w:p>
    <w:p>
      <w:r>
        <w:t>21,21</w:t>
      </w:r>
    </w:p>
    <w:p>
      <w:r>
        <w:t>19,00</w:t>
      </w:r>
    </w:p>
    <w:p>
      <w:r>
        <w:t>51,55</w:t>
      </w:r>
    </w:p>
    <w:p>
      <w:r>
        <w:t>49,61</w:t>
      </w:r>
    </w:p>
    <w:p>
      <w:r>
        <w:t>66,88</w:t>
      </w:r>
    </w:p>
    <w:p>
      <w:r>
        <w:t>207,66</w:t>
      </w:r>
    </w:p>
    <w:p>
      <w:r>
        <w:t>52,32</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2.269,42</w:t>
      </w:r>
    </w:p>
    <w:p>
      <w:r>
        <w:t>-</w:t>
      </w:r>
    </w:p>
    <w:p>
      <w:r>
        <w:t>-</w:t>
      </w:r>
    </w:p>
    <w:p>
      <w:r>
        <w:t>305,07</w:t>
      </w:r>
    </w:p>
    <w:p>
      <w:r>
        <w:t>2,30</w:t>
      </w:r>
    </w:p>
    <w:p>
      <w:r>
        <w:t>1.250,19</w:t>
      </w:r>
    </w:p>
    <w:p>
      <w:r>
        <w:t>0,30</w:t>
      </w:r>
    </w:p>
    <w:p>
      <w:r>
        <w:t>-</w:t>
      </w:r>
    </w:p>
    <w:p>
      <w:r>
        <w:t>-</w:t>
      </w:r>
    </w:p>
    <w:p>
      <w:r>
        <w:t>-</w:t>
      </w:r>
    </w:p>
    <w:p>
      <w:r>
        <w:t>-</w:t>
      </w:r>
    </w:p>
    <w:p>
      <w:r>
        <w:t>-</w:t>
      </w:r>
    </w:p>
    <w:p>
      <w:r>
        <w:t>-</w:t>
      </w:r>
    </w:p>
    <w:p>
      <w:r>
        <w:t>-</w:t>
      </w:r>
    </w:p>
    <w:p>
      <w:r>
        <w:t>28,34</w:t>
      </w:r>
    </w:p>
    <w:p>
      <w:r>
        <w:t>458,79</w:t>
      </w:r>
    </w:p>
    <w:p>
      <w:r>
        <w:t>224,43</w:t>
      </w:r>
    </w:p>
    <w:p>
      <w:r>
        <w:t>-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PNK/PNN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150,12</w:t>
      </w:r>
    </w:p>
    <w:p>
      <w:r>
        <w:t>-</w:t>
      </w:r>
    </w:p>
    <w:p>
      <w:r>
        <w:t>-</w:t>
      </w:r>
    </w:p>
    <w:p>
      <w:r>
        <w:t>27,50</w:t>
      </w:r>
    </w:p>
    <w:p>
      <w:r>
        <w:t>52,49</w:t>
      </w:r>
    </w:p>
    <w:p>
      <w:r>
        <w:t>28,50</w:t>
      </w:r>
    </w:p>
    <w:p>
      <w:r>
        <w:t>4,00</w:t>
      </w:r>
    </w:p>
    <w:p>
      <w:r>
        <w:t>-</w:t>
      </w:r>
    </w:p>
    <w:p>
      <w:r>
        <w:t>-</w:t>
      </w:r>
    </w:p>
    <w:p>
      <w:r>
        <w:t>-</w:t>
      </w:r>
    </w:p>
    <w:p>
      <w:r>
        <w:t>-</w:t>
      </w:r>
    </w:p>
    <w:p>
      <w:r>
        <w:t>-</w:t>
      </w:r>
    </w:p>
    <w:p>
      <w:r>
        <w:t>-</w:t>
      </w:r>
    </w:p>
    <w:p>
      <w:r>
        <w:t>-</w:t>
      </w:r>
    </w:p>
    <w:p>
      <w:r>
        <w:t>4,00</w:t>
      </w:r>
    </w:p>
    <w:p>
      <w:r>
        <w:t>10,05</w:t>
      </w:r>
    </w:p>
    <w:p>
      <w:r>
        <w:t>23,58</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150,12</w:t>
      </w:r>
    </w:p>
    <w:p>
      <w:r>
        <w:t>-</w:t>
      </w:r>
    </w:p>
    <w:p>
      <w:r>
        <w:t>-</w:t>
      </w:r>
    </w:p>
    <w:p>
      <w:r>
        <w:t>27,50</w:t>
      </w:r>
    </w:p>
    <w:p>
      <w:r>
        <w:t>52,49</w:t>
      </w:r>
    </w:p>
    <w:p>
      <w:r>
        <w:t>28,50</w:t>
      </w:r>
    </w:p>
    <w:p>
      <w:r>
        <w:t>4,00</w:t>
      </w:r>
    </w:p>
    <w:p>
      <w:r>
        <w:t>-</w:t>
      </w:r>
    </w:p>
    <w:p>
      <w:r>
        <w:t>-</w:t>
      </w:r>
    </w:p>
    <w:p>
      <w:r>
        <w:t>-</w:t>
      </w:r>
    </w:p>
    <w:p>
      <w:r>
        <w:t>-</w:t>
      </w:r>
    </w:p>
    <w:p>
      <w:r>
        <w:t>-</w:t>
      </w:r>
    </w:p>
    <w:p>
      <w:r>
        <w:t>-</w:t>
      </w:r>
    </w:p>
    <w:p>
      <w:r>
        <w:t>-</w:t>
      </w:r>
    </w:p>
    <w:p>
      <w:r>
        <w:t>4,00</w:t>
      </w:r>
    </w:p>
    <w:p>
      <w:r>
        <w:t>10,05</w:t>
      </w:r>
    </w:p>
    <w:p>
      <w:r>
        <w:t>23,58</w:t>
      </w:r>
    </w:p>
    <w:p>
      <w:r>
        <w:t>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0,79</w:t>
      </w:r>
    </w:p>
    <w:p>
      <w:r>
        <w:t>0,08</w:t>
      </w:r>
    </w:p>
    <w:p>
      <w:r>
        <w:t>-</w:t>
      </w:r>
    </w:p>
    <w:p>
      <w:r>
        <w:t>0,32</w:t>
      </w:r>
    </w:p>
    <w:p>
      <w:r>
        <w:t>0,14</w:t>
      </w:r>
    </w:p>
    <w:p>
      <w:r>
        <w:t>-</w:t>
      </w:r>
    </w:p>
    <w:p>
      <w:r>
        <w:t>-</w:t>
      </w:r>
    </w:p>
    <w:p>
      <w:r>
        <w:t>-</w:t>
      </w:r>
    </w:p>
    <w:p>
      <w:r>
        <w:t>-</w:t>
      </w:r>
    </w:p>
    <w:p>
      <w:r>
        <w:t>-</w:t>
      </w:r>
    </w:p>
    <w:p>
      <w:r>
        <w:t>-</w:t>
      </w:r>
    </w:p>
    <w:p>
      <w:r>
        <w:t>-</w:t>
      </w:r>
    </w:p>
    <w:p>
      <w:r>
        <w:t>-</w:t>
      </w:r>
    </w:p>
    <w:p>
      <w:r>
        <w:t>-</w:t>
      </w:r>
    </w:p>
    <w:p>
      <w:r>
        <w:t>-</w:t>
      </w:r>
    </w:p>
    <w:p>
      <w:r>
        <w:t>0,25</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3</w:t>
      </w:r>
    </w:p>
    <w:p>
      <w:r>
        <w:t>KẾ HOẠCH THU HỒI ĐẤT</w:t>
      </w:r>
    </w:p>
    <w:p>
      <w:r>
        <w:t>(Kèm theo Quyết định số 1196/QĐ-UBND ngày 21 tháng 7 năm 2023 của Ủy ban nhân dân tỉnh Bình Phước)</w:t>
      </w:r>
    </w:p>
    <w:p>
      <w:r>
        <w:t>Đơn vị tính: ha</w:t>
      </w:r>
    </w:p>
    <w:p>
      <w:r>
        <w:t>STT</w:t>
      </w:r>
    </w:p>
    <w:p>
      <w:r>
        <w:t>Chỉ tiêu sử dụng đất</w:t>
      </w:r>
    </w:p>
    <w:p>
      <w:r>
        <w:t>Mã</w:t>
      </w:r>
    </w:p>
    <w:p>
      <w:r>
        <w:t>Diện tích (ha)</w:t>
      </w:r>
    </w:p>
    <w:p>
      <w:r>
        <w:t>Cơ cấu (%)</w:t>
      </w:r>
    </w:p>
    <w:p>
      <w:r>
        <w:t>Phân theo đơn vị hành chính</w:t>
      </w:r>
    </w:p>
    <w:p>
      <w:r>
        <w:t>TT. Lộc Ninh</w:t>
      </w:r>
    </w:p>
    <w:p>
      <w:r>
        <w:t>Xã Lộc Thái</w:t>
      </w:r>
    </w:p>
    <w:p>
      <w:r>
        <w:t>Xã Lộc Tấn</w:t>
      </w:r>
    </w:p>
    <w:p>
      <w:r>
        <w:t>Xã Lộc Hòa</w:t>
      </w:r>
    </w:p>
    <w:p>
      <w:r>
        <w:t>Xã Lộc Thạnh</w:t>
      </w:r>
    </w:p>
    <w:p>
      <w:r>
        <w:t>Xã Lộc An</w:t>
      </w:r>
    </w:p>
    <w:p>
      <w:r>
        <w:t>Xã Lộc Hiệp</w:t>
      </w:r>
    </w:p>
    <w:p>
      <w:r>
        <w:t>Xã Lộc Phú</w:t>
      </w:r>
    </w:p>
    <w:p>
      <w:r>
        <w:t>Xã Lộc Quang</w:t>
      </w:r>
    </w:p>
    <w:p>
      <w:r>
        <w:t>Xã Lộc Thuận</w:t>
      </w:r>
    </w:p>
    <w:p>
      <w:r>
        <w:t>Xã Lộc Điền</w:t>
      </w:r>
    </w:p>
    <w:p>
      <w:r>
        <w:t>Xã Lộc Khánh</w:t>
      </w:r>
    </w:p>
    <w:p>
      <w:r>
        <w:t>Xã Lộc Hưng</w:t>
      </w:r>
    </w:p>
    <w:p>
      <w:r>
        <w:t>Xã Lộc Thiện</w:t>
      </w:r>
    </w:p>
    <w:p>
      <w:r>
        <w:t>Xã Lộc Thịnh</w:t>
      </w:r>
    </w:p>
    <w:p>
      <w:r>
        <w:t>Xã Lộc Thành</w:t>
      </w:r>
    </w:p>
    <w:p>
      <w:r>
        <w:t>(1)</w:t>
      </w:r>
    </w:p>
    <w:p>
      <w:r>
        <w:t>(2)</w:t>
      </w:r>
    </w:p>
    <w:p>
      <w:r>
        <w:t>(3)</w:t>
      </w:r>
    </w:p>
    <w:p>
      <w:r>
        <w:t>(4) = (6)+(7)+...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THU HỒI</w:t>
      </w:r>
    </w:p>
    <w:p>
      <w:r>
        <w:t>3.032,14</w:t>
      </w:r>
    </w:p>
    <w:p>
      <w:r>
        <w:t>100,00</w:t>
      </w:r>
    </w:p>
    <w:p>
      <w:r>
        <w:t>63,58</w:t>
      </w:r>
    </w:p>
    <w:p>
      <w:r>
        <w:t>34,50</w:t>
      </w:r>
    </w:p>
    <w:p>
      <w:r>
        <w:t>414,65</w:t>
      </w:r>
    </w:p>
    <w:p>
      <w:r>
        <w:t>51,67</w:t>
      </w:r>
    </w:p>
    <w:p>
      <w:r>
        <w:t>1.313,17</w:t>
      </w:r>
    </w:p>
    <w:p>
      <w:r>
        <w:t>3,35</w:t>
      </w:r>
    </w:p>
    <w:p>
      <w:r>
        <w:t>1,50</w:t>
      </w:r>
    </w:p>
    <w:p>
      <w:r>
        <w:t>3,07</w:t>
      </w:r>
    </w:p>
    <w:p>
      <w:r>
        <w:t>5,10</w:t>
      </w:r>
    </w:p>
    <w:p>
      <w:r>
        <w:t>2,13</w:t>
      </w:r>
    </w:p>
    <w:p>
      <w:r>
        <w:t>-</w:t>
      </w:r>
    </w:p>
    <w:p>
      <w:r>
        <w:t>31,20</w:t>
      </w:r>
    </w:p>
    <w:p>
      <w:r>
        <w:t>27,45</w:t>
      </w:r>
    </w:p>
    <w:p>
      <w:r>
        <w:t>87,42</w:t>
      </w:r>
    </w:p>
    <w:p>
      <w:r>
        <w:t>681,12</w:t>
      </w:r>
    </w:p>
    <w:p>
      <w:r>
        <w:t>312,23</w:t>
      </w:r>
    </w:p>
    <w:p>
      <w:r>
        <w:t>1</w:t>
      </w:r>
    </w:p>
    <w:p>
      <w:r>
        <w:t>Đất nông nghiệp</w:t>
      </w:r>
    </w:p>
    <w:p>
      <w:r>
        <w:t>NNP</w:t>
      </w:r>
    </w:p>
    <w:p>
      <w:r>
        <w:t>2.748,27</w:t>
      </w:r>
    </w:p>
    <w:p>
      <w:r>
        <w:t>90,64</w:t>
      </w:r>
    </w:p>
    <w:p>
      <w:r>
        <w:t>55,10</w:t>
      </w:r>
    </w:p>
    <w:p>
      <w:r>
        <w:t>34,50</w:t>
      </w:r>
    </w:p>
    <w:p>
      <w:r>
        <w:t>357,49</w:t>
      </w:r>
    </w:p>
    <w:p>
      <w:r>
        <w:t>25,85</w:t>
      </w:r>
    </w:p>
    <w:p>
      <w:r>
        <w:t>1.294,84</w:t>
      </w:r>
    </w:p>
    <w:p>
      <w:r>
        <w:t>3,25</w:t>
      </w:r>
    </w:p>
    <w:p>
      <w:r>
        <w:t>1 50</w:t>
      </w:r>
    </w:p>
    <w:p>
      <w:r>
        <w:t>3,07</w:t>
      </w:r>
    </w:p>
    <w:p>
      <w:r>
        <w:t>5,10</w:t>
      </w:r>
    </w:p>
    <w:p>
      <w:r>
        <w:t>2,13</w:t>
      </w:r>
    </w:p>
    <w:p>
      <w:r>
        <w:t>-</w:t>
      </w:r>
    </w:p>
    <w:p>
      <w:r>
        <w:t>30,43</w:t>
      </w:r>
    </w:p>
    <w:p>
      <w:r>
        <w:t>23,15</w:t>
      </w:r>
    </w:p>
    <w:p>
      <w:r>
        <w:t>35,59</w:t>
      </w:r>
    </w:p>
    <w:p>
      <w:r>
        <w:t>619,36</w:t>
      </w:r>
    </w:p>
    <w:p>
      <w:r>
        <w:t>256,91</w:t>
      </w:r>
    </w:p>
    <w:p>
      <w:r>
        <w:t>Trong đó:</w:t>
      </w:r>
    </w:p>
    <w:p>
      <w:r>
        <w:t>1.1</w:t>
      </w:r>
    </w:p>
    <w:p>
      <w:r>
        <w:t>Đất trồng lúa</w:t>
      </w:r>
    </w:p>
    <w:p>
      <w:r>
        <w:t>LUA</w:t>
      </w:r>
    </w:p>
    <w:p>
      <w:r>
        <w:t>7,00</w:t>
      </w:r>
    </w:p>
    <w:p>
      <w:r>
        <w:t>0,23</w:t>
      </w:r>
    </w:p>
    <w:p>
      <w:r>
        <w:t>-</w:t>
      </w:r>
    </w:p>
    <w:p>
      <w:r>
        <w:t>-</w:t>
      </w:r>
    </w:p>
    <w:p>
      <w:r>
        <w:t>-</w:t>
      </w:r>
    </w:p>
    <w:p>
      <w:r>
        <w:t>0,50</w:t>
      </w:r>
    </w:p>
    <w:p>
      <w:r>
        <w:t>1,00</w:t>
      </w:r>
    </w:p>
    <w:p>
      <w:r>
        <w:t>-</w:t>
      </w:r>
    </w:p>
    <w:p>
      <w:r>
        <w:t>-</w:t>
      </w:r>
    </w:p>
    <w:p>
      <w:r>
        <w:t>-</w:t>
      </w:r>
    </w:p>
    <w:p>
      <w:r>
        <w:t>-</w:t>
      </w:r>
    </w:p>
    <w:p>
      <w:r>
        <w:t>-</w:t>
      </w:r>
    </w:p>
    <w:p>
      <w:r>
        <w:t>-</w:t>
      </w:r>
    </w:p>
    <w:p>
      <w:r>
        <w:t>5,50</w:t>
      </w:r>
    </w:p>
    <w:p>
      <w:r>
        <w:t>-</w:t>
      </w:r>
    </w:p>
    <w:p>
      <w:r>
        <w:t>-</w:t>
      </w:r>
    </w:p>
    <w:p>
      <w:r>
        <w:t>-</w:t>
      </w:r>
    </w:p>
    <w:p>
      <w:r>
        <w:t>-</w:t>
      </w:r>
    </w:p>
    <w:p>
      <w:r>
        <w:t>-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786,57</w:t>
      </w:r>
    </w:p>
    <w:p>
      <w:r>
        <w:t>25,94</w:t>
      </w:r>
    </w:p>
    <w:p>
      <w:r>
        <w:t>55,10</w:t>
      </w:r>
    </w:p>
    <w:p>
      <w:r>
        <w:t>34.50</w:t>
      </w:r>
    </w:p>
    <w:p>
      <w:r>
        <w:t>260.00</w:t>
      </w:r>
    </w:p>
    <w:p>
      <w:r>
        <w:t>25,35</w:t>
      </w:r>
    </w:p>
    <w:p>
      <w:r>
        <w:t>126,84</w:t>
      </w:r>
    </w:p>
    <w:p>
      <w:r>
        <w:t>3,25</w:t>
      </w:r>
    </w:p>
    <w:p>
      <w:r>
        <w:t>1,50</w:t>
      </w:r>
    </w:p>
    <w:p>
      <w:r>
        <w:t>3,07</w:t>
      </w:r>
    </w:p>
    <w:p>
      <w:r>
        <w:t>5,10</w:t>
      </w:r>
    </w:p>
    <w:p>
      <w:r>
        <w:t>2,13</w:t>
      </w:r>
    </w:p>
    <w:p>
      <w:r>
        <w:t>-</w:t>
      </w:r>
    </w:p>
    <w:p>
      <w:r>
        <w:t>24,93</w:t>
      </w:r>
    </w:p>
    <w:p>
      <w:r>
        <w:t>23,15</w:t>
      </w:r>
    </w:p>
    <w:p>
      <w:r>
        <w:t>22,15</w:t>
      </w:r>
    </w:p>
    <w:p>
      <w:r>
        <w:t>166,22</w:t>
      </w:r>
    </w:p>
    <w:p>
      <w:r>
        <w:t>33,28</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1.954,70</w:t>
      </w:r>
    </w:p>
    <w:p>
      <w:r>
        <w:t>64,47</w:t>
      </w:r>
    </w:p>
    <w:p>
      <w:r>
        <w:t>-</w:t>
      </w:r>
    </w:p>
    <w:p>
      <w:r>
        <w:t>-</w:t>
      </w:r>
    </w:p>
    <w:p>
      <w:r>
        <w:t>97,49</w:t>
      </w:r>
    </w:p>
    <w:p>
      <w:r>
        <w:t>-</w:t>
      </w:r>
    </w:p>
    <w:p>
      <w:r>
        <w:t>1.167,00</w:t>
      </w:r>
    </w:p>
    <w:p>
      <w:r>
        <w:t>-</w:t>
      </w:r>
    </w:p>
    <w:p>
      <w:r>
        <w:t>-</w:t>
      </w:r>
    </w:p>
    <w:p>
      <w:r>
        <w:t>-</w:t>
      </w:r>
    </w:p>
    <w:p>
      <w:r>
        <w:t>-</w:t>
      </w:r>
    </w:p>
    <w:p>
      <w:r>
        <w:t>-</w:t>
      </w:r>
    </w:p>
    <w:p>
      <w:r>
        <w:t>-</w:t>
      </w:r>
    </w:p>
    <w:p>
      <w:r>
        <w:t>-</w:t>
      </w:r>
    </w:p>
    <w:p>
      <w:r>
        <w:t>-</w:t>
      </w:r>
    </w:p>
    <w:p>
      <w:r>
        <w:t>13,44</w:t>
      </w:r>
    </w:p>
    <w:p>
      <w:r>
        <w:t>453,14</w:t>
      </w:r>
    </w:p>
    <w:p>
      <w:r>
        <w:t>223,63</w:t>
      </w:r>
    </w:p>
    <w:p>
      <w:r>
        <w:t>-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283,87</w:t>
      </w:r>
    </w:p>
    <w:p>
      <w:r>
        <w:t>9,36</w:t>
      </w:r>
    </w:p>
    <w:p>
      <w:r>
        <w:t>8,48</w:t>
      </w:r>
    </w:p>
    <w:p>
      <w:r>
        <w:t>-</w:t>
      </w:r>
    </w:p>
    <w:p>
      <w:r>
        <w:t>57,16</w:t>
      </w:r>
    </w:p>
    <w:p>
      <w:r>
        <w:t>25,82</w:t>
      </w:r>
    </w:p>
    <w:p>
      <w:r>
        <w:t>18,33</w:t>
      </w:r>
    </w:p>
    <w:p>
      <w:r>
        <w:t>0,10</w:t>
      </w:r>
    </w:p>
    <w:p>
      <w:r>
        <w:t>-</w:t>
      </w:r>
    </w:p>
    <w:p>
      <w:r>
        <w:t>-</w:t>
      </w:r>
    </w:p>
    <w:p>
      <w:r>
        <w:t>-</w:t>
      </w:r>
    </w:p>
    <w:p>
      <w:r>
        <w:t>-</w:t>
      </w:r>
    </w:p>
    <w:p>
      <w:r>
        <w:t>-</w:t>
      </w:r>
    </w:p>
    <w:p>
      <w:r>
        <w:t>0,77</w:t>
      </w:r>
    </w:p>
    <w:p>
      <w:r>
        <w:t>4,30</w:t>
      </w:r>
    </w:p>
    <w:p>
      <w:r>
        <w:t>51,83</w:t>
      </w:r>
    </w:p>
    <w:p>
      <w:r>
        <w:t>61,76</w:t>
      </w:r>
    </w:p>
    <w:p>
      <w:r>
        <w:t>55,32</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257,43</w:t>
      </w:r>
    </w:p>
    <w:p>
      <w:r>
        <w:t>8,49</w:t>
      </w:r>
    </w:p>
    <w:p>
      <w:r>
        <w:t>8,40</w:t>
      </w:r>
    </w:p>
    <w:p>
      <w:r>
        <w:t>-</w:t>
      </w:r>
    </w:p>
    <w:p>
      <w:r>
        <w:t>53,48</w:t>
      </w:r>
    </w:p>
    <w:p>
      <w:r>
        <w:t>16,49</w:t>
      </w:r>
    </w:p>
    <w:p>
      <w:r>
        <w:t>16,50</w:t>
      </w:r>
    </w:p>
    <w:p>
      <w:r>
        <w:t>-</w:t>
      </w:r>
    </w:p>
    <w:p>
      <w:r>
        <w:t>-</w:t>
      </w:r>
    </w:p>
    <w:p>
      <w:r>
        <w:t>-</w:t>
      </w:r>
    </w:p>
    <w:p>
      <w:r>
        <w:t>-</w:t>
      </w:r>
    </w:p>
    <w:p>
      <w:r>
        <w:t>-</w:t>
      </w:r>
    </w:p>
    <w:p>
      <w:r>
        <w:t>-</w:t>
      </w:r>
    </w:p>
    <w:p>
      <w:r>
        <w:t>0,67</w:t>
      </w:r>
    </w:p>
    <w:p>
      <w:r>
        <w:t>3,50</w:t>
      </w:r>
    </w:p>
    <w:p>
      <w:r>
        <w:t>48,99</w:t>
      </w:r>
    </w:p>
    <w:p>
      <w:r>
        <w:t>56,92</w:t>
      </w:r>
    </w:p>
    <w:p>
      <w:r>
        <w:t>52,48</w:t>
      </w:r>
    </w:p>
    <w:p>
      <w:r>
        <w:t>Trong đó:</w:t>
      </w:r>
    </w:p>
    <w:p>
      <w:r>
        <w:t>- Đất giao thông</w:t>
      </w:r>
    </w:p>
    <w:p>
      <w:r>
        <w:t>DGT</w:t>
      </w:r>
    </w:p>
    <w:p>
      <w:r>
        <w:t>256,93</w:t>
      </w:r>
    </w:p>
    <w:p>
      <w:r>
        <w:t>8,47</w:t>
      </w:r>
    </w:p>
    <w:p>
      <w:r>
        <w:t>8,40</w:t>
      </w:r>
    </w:p>
    <w:p>
      <w:r>
        <w:t>-</w:t>
      </w:r>
    </w:p>
    <w:p>
      <w:r>
        <w:t>52,98</w:t>
      </w:r>
    </w:p>
    <w:p>
      <w:r>
        <w:t>16,49</w:t>
      </w:r>
    </w:p>
    <w:p>
      <w:r>
        <w:t>16,50</w:t>
      </w:r>
    </w:p>
    <w:p>
      <w:r>
        <w:t>-</w:t>
      </w:r>
    </w:p>
    <w:p>
      <w:r>
        <w:t>-</w:t>
      </w:r>
    </w:p>
    <w:p>
      <w:r>
        <w:t>-</w:t>
      </w:r>
    </w:p>
    <w:p>
      <w:r>
        <w:t>-</w:t>
      </w:r>
    </w:p>
    <w:p>
      <w:r>
        <w:t>-</w:t>
      </w:r>
    </w:p>
    <w:p>
      <w:r>
        <w:t>-</w:t>
      </w:r>
    </w:p>
    <w:p>
      <w:r>
        <w:t>0,67</w:t>
      </w:r>
    </w:p>
    <w:p>
      <w:r>
        <w:t>3,50</w:t>
      </w:r>
    </w:p>
    <w:p>
      <w:r>
        <w:t>48,99</w:t>
      </w:r>
    </w:p>
    <w:p>
      <w:r>
        <w:t>56,92</w:t>
      </w:r>
    </w:p>
    <w:p>
      <w:r>
        <w:t>52,48</w:t>
      </w:r>
    </w:p>
    <w:p>
      <w:r>
        <w:t>- Đất thủy lợi</w:t>
      </w:r>
    </w:p>
    <w:p>
      <w:r>
        <w:t>DTL</w:t>
      </w:r>
    </w:p>
    <w:p>
      <w:r>
        <w:t>0,50</w:t>
      </w:r>
    </w:p>
    <w:p>
      <w:r>
        <w:t>0,02</w:t>
      </w:r>
    </w:p>
    <w:p>
      <w:r>
        <w:t>-</w:t>
      </w:r>
    </w:p>
    <w:p>
      <w:r>
        <w:t>-</w:t>
      </w:r>
    </w:p>
    <w:p>
      <w:r>
        <w:t>0,50</w:t>
      </w:r>
    </w:p>
    <w:p>
      <w:r>
        <w:t>-</w:t>
      </w:r>
    </w:p>
    <w:p>
      <w:r>
        <w:t>-</w:t>
      </w:r>
    </w:p>
    <w:p>
      <w:r>
        <w:t>-</w:t>
      </w:r>
    </w:p>
    <w:p>
      <w:r>
        <w:t>-</w:t>
      </w:r>
    </w:p>
    <w:p>
      <w:r>
        <w:t>-</w:t>
      </w:r>
    </w:p>
    <w:p>
      <w:r>
        <w:t>-</w:t>
      </w:r>
    </w:p>
    <w:p>
      <w:r>
        <w:t>-</w:t>
      </w:r>
    </w:p>
    <w:p>
      <w:r>
        <w:t>-</w:t>
      </w:r>
    </w:p>
    <w:p>
      <w:r>
        <w:t>-</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26,16</w:t>
      </w:r>
    </w:p>
    <w:p>
      <w:r>
        <w:t>0,86</w:t>
      </w:r>
    </w:p>
    <w:p>
      <w:r>
        <w:t>-</w:t>
      </w:r>
    </w:p>
    <w:p>
      <w:r>
        <w:t>-</w:t>
      </w:r>
    </w:p>
    <w:p>
      <w:r>
        <w:t>3,68</w:t>
      </w:r>
    </w:p>
    <w:p>
      <w:r>
        <w:t>9,33</w:t>
      </w:r>
    </w:p>
    <w:p>
      <w:r>
        <w:t>1,33</w:t>
      </w:r>
    </w:p>
    <w:p>
      <w:r>
        <w:t>-</w:t>
      </w:r>
    </w:p>
    <w:p>
      <w:r>
        <w:t>-</w:t>
      </w:r>
    </w:p>
    <w:p>
      <w:r>
        <w:t>-</w:t>
      </w:r>
    </w:p>
    <w:p>
      <w:r>
        <w:t>-</w:t>
      </w:r>
    </w:p>
    <w:p>
      <w:r>
        <w:t>-</w:t>
      </w:r>
    </w:p>
    <w:p>
      <w:r>
        <w:t>-</w:t>
      </w:r>
    </w:p>
    <w:p>
      <w:r>
        <w:t>-</w:t>
      </w:r>
    </w:p>
    <w:p>
      <w:r>
        <w:t>0,30</w:t>
      </w:r>
    </w:p>
    <w:p>
      <w:r>
        <w:t>2,84</w:t>
      </w:r>
    </w:p>
    <w:p>
      <w:r>
        <w:t>4,34</w:t>
      </w:r>
    </w:p>
    <w:p>
      <w:r>
        <w:t>2,84</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0,08</w:t>
      </w:r>
    </w:p>
    <w:p>
      <w:r>
        <w:t>0,00</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0,20</w:t>
      </w:r>
    </w:p>
    <w:p>
      <w:r>
        <w:t>0,01</w:t>
      </w:r>
    </w:p>
    <w:p>
      <w:r>
        <w:t>-</w:t>
      </w:r>
    </w:p>
    <w:p>
      <w:r>
        <w:t>-</w:t>
      </w:r>
    </w:p>
    <w:p>
      <w:r>
        <w:t>-</w:t>
      </w:r>
    </w:p>
    <w:p>
      <w:r>
        <w:t>-</w:t>
      </w:r>
    </w:p>
    <w:p>
      <w:r>
        <w:t>-</w:t>
      </w:r>
    </w:p>
    <w:p>
      <w:r>
        <w:t>0,10</w:t>
      </w:r>
    </w:p>
    <w:p>
      <w:r>
        <w:t>-</w:t>
      </w:r>
    </w:p>
    <w:p>
      <w:r>
        <w:t>-</w:t>
      </w:r>
    </w:p>
    <w:p>
      <w:r>
        <w:t>-</w:t>
      </w:r>
    </w:p>
    <w:p>
      <w:r>
        <w:t>-</w:t>
      </w:r>
    </w:p>
    <w:p>
      <w:r>
        <w:t>-</w:t>
      </w:r>
    </w:p>
    <w:p>
      <w:r>
        <w:t>0,10</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