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1196/QĐ-UBND phê duyệt bổ sung công trình, dự án vào Kế hoạch sử dụng đất năm 2023 huyện Trà Bồng,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1196/QĐ-UBND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31/10/2023</w:t>
            </w:r>
          </w:p>
        </w:tc>
      </w:tr>
      <w:tr>
        <w:tc>
          <w:tcPr>
            <w:tcW w:type="dxa" w:w="4320"/>
          </w:tcPr>
          <w:p>
            <w:r>
              <w:t>Ngày hiệu lực</w:t>
            </w:r>
          </w:p>
        </w:tc>
        <w:tc>
          <w:tcPr>
            <w:tcW w:type="dxa" w:w="4320"/>
          </w:tcPr>
          <w:p>
            <w:r>
              <w:t>31/10/2023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11 96 /QĐ-UBND</w:t>
      </w:r>
    </w:p>
    <w:p>
      <w:r>
        <w:t>Quảng Ngãi, ngày  31  tháng 10 năm 2023</w:t>
      </w:r>
    </w:p>
    <w:p>
      <w:r>
        <w:t>QUYẾT ĐỊNH</w:t>
      </w:r>
    </w:p>
    <w:p>
      <w:r>
        <w:t>VỀ VIỆC PHÊ DUYỆT BỔ SUNG CÁC CÔNG TRÌNH, DỰ ÁN VÀO KẾ HOẠCH SỬ DỤNG ĐẤT NĂM 2023 HUYỆN TRÀ BỒNG</w:t>
      </w:r>
    </w:p>
    <w:p>
      <w:r>
        <w:t>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 tháng 11 năm 2013;</w:t>
      </w:r>
    </w:p>
    <w:p>
      <w:r>
        <w:t>Căn cứ Nghị định số 43/2014/NĐ-CP ngày 15/5/2014 của Chính Phủ quy định chi tiết thi hành một số điều của Luật Đất đai;</w:t>
      </w:r>
    </w:p>
    <w:p>
      <w:r>
        <w:t>Căn cứ Nghị định số 01/2017/NĐ-CP ngày 06/01/2017 của Chính phủ sửa đổi, bổ sung một số nghị định quy định chi tiết thi hành Luật Đất đai;</w:t>
      </w:r>
    </w:p>
    <w:p>
      <w:r>
        <w:t>Căn cứ Nghị định số 148/2020/NĐ-CP ngày 18/12/2020 của Chính phủ sửa đổi, bổ sung một số Nghị định quy định chi tiết thi hành Luật Đất đai;</w:t>
      </w:r>
    </w:p>
    <w:p>
      <w:r>
        <w:t>Căn cứ Nghị định số  1 0/2023/NĐ-CP ngày 03/4/2023 của Chính phủ  S ửa đổi, bổ sung một số điều của các nghị định hướng dẫn thi hành Luật Đất đai;</w:t>
      </w:r>
    </w:p>
    <w:p>
      <w:r>
        <w:t>Căn cứ Thông tư số 01/202 1 /TT-BTNMT ngày 12/4/2021 của Bộ trưởng Bộ Tài nguyên và Môi trường quy định kỹ thuật việc lập, điều chỉnh quy hoạch, kế hoạch sử dụng đất;</w:t>
      </w:r>
    </w:p>
    <w:p>
      <w:r>
        <w:t>Căn cứ Nghị quyết số 22/2023/NQ-HĐND ngày 22/9/2023 của HĐND tỉnh về việc thông qua danh mục bổ sung công trình, dự án thu hồi đất năm 2023 trên địa bàn tỉnh Quảng Ngãi;</w:t>
      </w:r>
    </w:p>
    <w:p>
      <w:r>
        <w:t>Căn cứ các Quyết định của UBND tỉnh:  số     1 572/QĐ-UBND ngày 31/12/2022 về việc phê duyệt Kế hoạch sử dụng đất năm 2023 của huyện Trà Bồng;  số  338/QĐ-UBND ngày 28/4/2023 về việc phê duyệt bổ sung các công trình, dự án vào Kế hoạch sử dụng đất năm 2023 huyện Trà Bồng;  số  934/QĐ- U BND ngày 14/9/2023 về việc phê duyệt bổ sung các công trình, dự án vào Kế hoạch sử dụng đất năm 2023 huyện Trà Bồng;</w:t>
      </w:r>
    </w:p>
    <w:p>
      <w:r>
        <w:t>Theo đề nghị của UBND huyện Trà Bồng tại Tờ trình số 143/TTr-UBND ngày 04/10/2023; Sở Tài nguyên và Môi trường tại Tờ trình số 5846/TTr-STNMT ngày 26/10/2023 về việc phê duyệt bổ sung các công trình, dự án vào Kế hoạch sử dụng đất năm 2023 huyện Trà Bồng.</w:t>
      </w:r>
    </w:p>
    <w:p>
      <w:r>
        <w:t>QUYẾT ĐỊNH:</w:t>
      </w:r>
    </w:p>
    <w:p>
      <w:r>
        <w:t>Điều 1.  Phê duyệt bổ sung các công trình, dự án vào Kế hoạch sử dụng đất năm 2023 huyện Trà Bồng, với các nội dung sau:</w:t>
      </w:r>
    </w:p>
    <w:p>
      <w:r>
        <w:t>1. Diện tích các loại đất trong năm 2023 huyện Trà Bồng  (chi tiết Biểu 01 kèm theo).</w:t>
      </w:r>
    </w:p>
    <w:p>
      <w:r>
        <w:t>2. Kế hoạch thu hồi đất năm 2023 huyện Trà Bồng  (chi tiết Biểu 02 k èm  theo).</w:t>
      </w:r>
    </w:p>
    <w:p>
      <w:r>
        <w:t>3. Kế hoạch chuyển mục đích sử dụng đất năm 2023 huyện Trà Bồng  (chi tiết Biểu 03 kèm theo).</w:t>
      </w:r>
    </w:p>
    <w:p>
      <w:r>
        <w:t>4. Kế hoạch đưa đất chưa sử dụng vào sử dụng năm 2023 huyện Trà Bồng  (chi tiết Biểu 04 kèm theo).</w:t>
      </w:r>
    </w:p>
    <w:p>
      <w:r>
        <w:t>5. Danh mục các công trình, dự án bổ sung thực hiện trong năm 2023 huyện Trà Bồng.</w:t>
      </w:r>
    </w:p>
    <w:p>
      <w:r>
        <w:t>Danh mục công trình, dự án thu hồi đất là 15 công trình, dự án; diện tích là  11 ,68ha, được HĐND tỉnh thông qua tại Nghị quyết số 22/2023/NQ-HĐND ngày 22/9/2023  (Chi tiết tại Phụ biểu 01 kèm theo).</w:t>
      </w:r>
    </w:p>
    <w:p>
      <w:r>
        <w:t>6. Danh mục công trình, dự án điều chỉnh thông tin trong năm 2023 huyện Trà Bồng.</w:t>
      </w:r>
    </w:p>
    <w:p>
      <w:r>
        <w:t>Có 01 công trình, dự án điều chỉnh thông tin trong năm 2023 huyện Trà Bồng, với diện tích 9,26ha được HĐND tỉnh thông qua tại Nghị quyết số 22/2023/NQ-HĐND ngày 22/9/2023  (Chi tiết tại Phụ biểu 02 kèm theo).</w:t>
      </w:r>
    </w:p>
    <w:p>
      <w:r>
        <w:t>7. Danh mục công trình, dự án không thu hồi đất, thực hiện thủ tục đất đai trong năm 2023 huyện Trà Bồng:</w:t>
      </w:r>
    </w:p>
    <w:p>
      <w:r>
        <w:t>Có 01 công trình, dự án không thu hồi đất, thực hiện thủ tục đất đai trong năm 2023 huyện Trà Bồng, với diện tích 0,06ha  (Chi tiết tại Phụ biểu 03 kèm theo).</w:t>
      </w:r>
    </w:p>
    <w:p>
      <w:r>
        <w:t>Điều 2.  Căn cứ vào Điều 1 của Quyết định này, Ủy ban nhân dân huyện Trà Bồng và Sở Tài nguyên và Môi trường có trách nhiệm:</w:t>
      </w:r>
    </w:p>
    <w:p>
      <w:r>
        <w:t>1. UBND huyện Trà Bồng:</w:t>
      </w:r>
    </w:p>
    <w:p>
      <w:r>
        <w:t>a) Công bố, công khai danh mục công trình, dự án bổ sung vào kế hoạch sử dụng đất của năm 2023 huyện Trà Bồng để các tổ chức, cá nhân biết, giám sát, thực hiện; chịu trách nhiệm tính chính xác tên gọi của công trình, dự án; vị trí, diện tích của công trình, dự án.</w:t>
      </w:r>
    </w:p>
    <w:p>
      <w:r>
        <w:t>b) Thực hiện việc thu hồi đất, giao đất, cho thuê đất, chuyển mục đích sử dụng đất, tổ chức đấu giá quyền sử dụng đất theo đúng quy định Luật Đất đai năm 2013.</w:t>
      </w:r>
    </w:p>
    <w:p>
      <w:r>
        <w:t>c) Tổ chức kiểm tra thường xuyên việc thực hiện kế hoạch sử dụng đất; trường hợp các công trình, dự án chưa đảm bảo chỉ tiêu sử dụng đất được phân bổ, chưa phù hợp với quy hoạch sử dụng đất đã phê duyệt, chưa đầy đủ về tính pháp lý thì tổng hợp báo cáo, đề xuất UBND tỉnh để xem xét điều chỉnh cho phù hợp, trước khi trình UBND tỉnh thu hồi đất, giao đất, chuyển mục đích sử dụng đất theo đúng quy định.</w:t>
      </w:r>
    </w:p>
    <w:p>
      <w:r>
        <w:t>2. Sở Tài nguyên và Môi trường:</w:t>
      </w:r>
    </w:p>
    <w:p>
      <w:r>
        <w:t>a) Chịu trách nhiệm về nội dung tham mưu, đề xuất UBND tỉnh; theo dõi kết quả thực hiện của UBND huyện Trà Bồng và tổng hợp các nội dung phát sinh vướng mắc báo cáo UBND tỉnh xem xét chỉ đạo.</w:t>
      </w:r>
    </w:p>
    <w:p>
      <w:r>
        <w:t>b) Chủ trì phối hợp với các Sở, ngành, UBND huyện Trà Bồng và các đơn vị liên quan tổ chức thẩm định hồ sơ thu hồi đất, giao đất, chuyển mục đích sử dụng đất trình UBND tỉnh quyết định theo đúng quy định Luật Đất đai.</w:t>
      </w:r>
    </w:p>
    <w:p>
      <w:r>
        <w:t>Điều 3.  Quyết định này có hiệu lực thi hành kể từ ngày ký.</w:t>
      </w:r>
    </w:p>
    <w:p>
      <w:r>
        <w:t>Điều 4.  Chánh Văn phòng UBND tỉnh, Giám đốc các Sở: Tài nguyên và Môi trường, Xây dựng, Nông nghiệp và Phát triển nông thôn, Kế hoạch và Đầu tư; Chủ tịch UBND huyện Trà Bồng và Thủ trưởng các cơ quan, đơn vị có liên quan chịu  tr ách nhiệm thi hành Quyết định này./.</w:t>
      </w:r>
    </w:p>
    <w:p>
      <w:r>
        <w:t>Nơi nhận:</w:t>
      </w:r>
    </w:p>
    <w:p>
      <w:r>
        <w:t>- Như Điều 4;</w:t>
      </w:r>
    </w:p>
    <w:p>
      <w:r>
        <w:t>- TT Tỉnh ủy, TT HĐND tỉnh;</w:t>
      </w:r>
    </w:p>
    <w:p>
      <w:r>
        <w:t>- CT, PCT UBND tỉnh;</w:t>
      </w:r>
    </w:p>
    <w:p>
      <w:r>
        <w:t>- VPUB: PCVP, CB-TH;</w:t>
      </w:r>
    </w:p>
    <w:p>
      <w:r>
        <w:t>- Lưu: VT, KTN.</w:t>
      </w:r>
    </w:p>
    <w:p>
      <w:r>
        <w:t>TM. ỦY BAN NHÂN DÂN</w:t>
      </w:r>
    </w:p>
    <w:p>
      <w:r>
        <w:t>KT. CHỦ TỊCH</w:t>
      </w:r>
    </w:p>
    <w:p>
      <w:r>
        <w:t>PHÓ CHỦ TỊCH</w:t>
      </w:r>
    </w:p>
    <w:p>
      <w:r>
        <w:t>Trần Phước Hiền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