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1194/QĐ-UBND năm 2024 phê duyệt quy trình nội bộ trong giải quyết thủ tục hành chính sửa đổi, bổ sung lĩnh vực đường thủy nội địa thuộc thẩm quyền giải quyết của Sở Giao thông vận tải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1194/QĐ-UBND</w:t>
      </w:r>
    </w:p>
    <w:p>
      <w:r>
        <w:t>Điện Biên, ngày 02 tháng 7 năm 2024</w:t>
      </w:r>
    </w:p>
    <w:p>
      <w:r>
        <w:t>QUYẾT ĐỊNH</w:t>
      </w:r>
    </w:p>
    <w:p>
      <w:r>
        <w:t>PHÊ DUYỆT QUY TRÌNH NỘI BỘ TRONG GIẢI QUYẾT THỦ TỤC HÀNH CHÍNH SỬA ĐỔI, BỔ SUNG LĨNH VỰC ĐƯỜNG THỦY NỘI ĐỊA THUỘC THẨM QUYỀN GIẢI QUYẾT CỦA SỞ GIAO THÔNG VẬN TẢI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207/QĐ-UBND ngày 31 tháng 01 năm 2024 của Chủ tịch UBND tỉnh về việc công bố Danh mục thủ tục hành chính được sửa đổi, bổ sung, bãi bỏ trong lƿnh vực đường thủy nội địa thuộc thẩm quyền giải quyết của Sở Giao thông vận tải tỉnh Điện Biên;</w:t>
      </w:r>
    </w:p>
    <w:p>
      <w:r>
        <w:t>Theo đề nghị của Giám đốc Sở Giao thông vận tải.</w:t>
      </w:r>
    </w:p>
    <w:p>
      <w:r>
        <w:t>QUYẾT ĐỊNH:</w:t>
      </w:r>
    </w:p>
    <w:p>
      <w:r>
        <w:t>Điều 1.  Phê duyệt kèm theo Quyết định này quy trình nội bộ trong giải quyết thủ tục hành chính sửa đổi, bổ sung lƿnh vực đường thủy nội địa thuộc thẩm quyền giải quyết của Sở Giao thông vận tải tỉnh Điện Biên  (Có quy trình cụ thể kèm theo).</w:t>
      </w:r>
    </w:p>
    <w:p>
      <w:r>
        <w:t>Điều 2.  Quyết định này có hiệu lực thi hành kể từ ngày ký. Thay thế quy trình của thủ tục thứ 8 thuộc quy trình số 27 mục I được ban hành kèm theo Quyết định số 536/QĐ-UBND ngày 11/6/2019 của Chủ tịch Ủy ban nhân dân tỉnh phê duyệt quy trình nội bộ trong giải quyết thủ tục hành chính thuộc thẩm quyền giải quyết của Sở Giao thông vận tải, Ủy ban nhân dân cấp huyện, Ủy ban nhân dân cấp xã trên địa bàn tỉnh Điện Biên.</w:t>
      </w:r>
    </w:p>
    <w:p>
      <w:r>
        <w:t>Điều 3.  Chánh Văn phòng Ủy ban nhân dân tỉnh, Giám đốc Sở Giao thông vận tải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KT. CHỦ TỊCH</w:t>
      </w:r>
    </w:p>
    <w:p>
      <w:r>
        <w:t>PHÓ CHỦ TỊCH</w:t>
      </w:r>
    </w:p>
    <w:p>
      <w:r>
        <w:t>Phạm Đức Toàn</w:t>
      </w:r>
    </w:p>
    <w:p>
      <w:r>
        <w:t>QUY TRÌNH NỘI BỘ TRONG GIẢI QUYẾT THỦ TỤC HÀNH CHÍNH SỬA ĐỔI, BỔ SUNG LĨNH VỰC ĐƯỜNG THỦY NỘI ĐỊA THUỘC THẨM QUYỀN GIẢI QUYẾT CỦA SỞ GIAO THÔNG VẬN TẢI TỈNH ĐIỆN BIÊN</w:t>
      </w:r>
    </w:p>
    <w:p>
      <w:r>
        <w:t>(Kèm theo Quyết định số    /QĐ-UBND ngày    tháng    năm 2024 của Chủ tịch UBND tỉnh Điện Biên)</w:t>
      </w:r>
    </w:p>
    <w:p>
      <w:r>
        <w:t>Quy trình Cấp, cấp lại, chuyển đổi giấy chứng nhận khả năng chuyên môn, chứng chỉ chuyên môn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Trường hợp hồ sơ đầy đủ thành phần theo quy định, tiếp nhận hồ sơ và chuyển hồ sơ cho phòng chuyên môn.</w:t>
      </w:r>
    </w:p>
    <w:p>
      <w:r>
        <w:t>Bộ phận Tiếp nhận hồ sơ và Trả kết quả - Sở GTVT</w:t>
      </w:r>
    </w:p>
    <w:p>
      <w:r>
        <w:t>Trong giờ hành chính</w:t>
      </w:r>
    </w:p>
    <w:p>
      <w:r>
        <w:t>- Mẫu số 01. Giấy tiếp nhận hồ sơ và hẹn trả kết quả</w:t>
      </w:r>
    </w:p>
    <w:p>
      <w:r>
        <w:t>Trường hợp hồ sơ chưa đầy đủ, chưa chính xác theo quy định, công chức Bộ phận tiếp nhận hồ sơ và Trả kết quả phải hướng dẫn đại diện tổ chức, cá nhân bổ sung, hoàn thiện hồ sơ theo quy định và nêu rõ lý do</w:t>
      </w:r>
    </w:p>
    <w:p>
      <w:r>
        <w:t>- Mẫu số 02. Phiếu yêu cầu bổ sung, hoàn thiện hồ sơ</w:t>
      </w:r>
    </w:p>
    <w:p>
      <w:r>
        <w:t>Trường hợp từ chối nhận hồ sơ, công chức tiếp nhận hồ sơ phải nêu rõ lý do</w:t>
      </w:r>
    </w:p>
    <w:p>
      <w:r>
        <w:t>- Mẫu số 03. Phiếu từ chối tiếp nhận giải quyết hồ sơ</w:t>
      </w:r>
    </w:p>
    <w:p>
      <w:r>
        <w:t>Bước 2</w:t>
      </w:r>
    </w:p>
    <w:p>
      <w:r>
        <w:t>Phân công xử lý hồ sơ</w:t>
      </w:r>
    </w:p>
    <w:p>
      <w:r>
        <w:t>Lãnh đạo phòng QLVT, phương tiện và người lái</w:t>
      </w:r>
    </w:p>
    <w:p>
      <w:r>
        <w:t>0,5 ngày làm việc</w:t>
      </w:r>
    </w:p>
    <w:p>
      <w:r>
        <w:t>Hồ sơ TTHC</w:t>
      </w:r>
    </w:p>
    <w:p>
      <w:r>
        <w:t>Bước 3</w:t>
      </w:r>
    </w:p>
    <w:p>
      <w:r>
        <w:t>Xem xét, thẩm định, xử lý hồ sơ TTHC; dự thảo kết quả thực hiện TTHC, trình lãnh đạo phòng phê duyệt</w:t>
      </w:r>
    </w:p>
    <w:p>
      <w:r>
        <w:t>Trường hợp hồ sơ đầy đủ, hợp lệ (nội dung đảm bảo đầy đủ, thông tin chính xác), phòng chuyên môn thực hiện dự thảo kết quả thực hiện TTHC và trình lãnh đạo Sở ký duyệt.</w:t>
      </w:r>
    </w:p>
    <w:p>
      <w:r>
        <w:t>Chuyên viên phòng QLVT, phương tiện và người lái</w:t>
      </w:r>
    </w:p>
    <w:p>
      <w:r>
        <w:t>02 ngày làm việc</w:t>
      </w:r>
    </w:p>
    <w:p>
      <w:r>
        <w:t>Công văn, kết quả thực hiện TTHC được dự thảo</w:t>
      </w:r>
    </w:p>
    <w:p>
      <w:r>
        <w:t>Trường hợp nội dung, thành phần hồ sơ cần giải trình, bổ sung theo quy định, phòng chuyên môn thực hiện dự thảo văn bản gửi cá nhân yêu cầu bổ sung, hoàn thiện hồ sơ.</w:t>
      </w:r>
    </w:p>
    <w:p>
      <w:r>
        <w:t>Văn bản yêu cầu bổ sung, hoàn thiện hồ sơ</w:t>
      </w:r>
    </w:p>
    <w:p>
      <w:r>
        <w:t>Trường hợp hồ sơ không đáp ứng được yêu cầu theo quy định, phòng chuyên môn dự thảo văn bản trả hồ sơ gửi cá nhân, tổ chức.</w:t>
      </w:r>
    </w:p>
    <w:p>
      <w:r>
        <w:t>Công văn thông báo về việc hồ sơ không đáp ứng yêu cầu, nêu rõ lý do</w:t>
      </w:r>
    </w:p>
    <w:p>
      <w:r>
        <w:t>Bước 4</w:t>
      </w:r>
    </w:p>
    <w:p>
      <w:r>
        <w:t>Xem xét và trình lãnh đạo Sở ký duyệt</w:t>
      </w:r>
    </w:p>
    <w:p>
      <w:r>
        <w:t>Lãnh đạo phòng Quản lý vận tải, phương tiện và người lái</w:t>
      </w:r>
    </w:p>
    <w:p>
      <w:r>
        <w:t>01 ngày làm việc</w:t>
      </w:r>
    </w:p>
    <w:p>
      <w:r>
        <w:t>Dự thảo kết quả thực hiện TTHC</w:t>
      </w:r>
    </w:p>
    <w:p>
      <w:r>
        <w:t>Bước 5</w:t>
      </w:r>
    </w:p>
    <w:p>
      <w:r>
        <w:t>Ký duyệt kết quả giải quyết TTHC</w:t>
      </w:r>
    </w:p>
    <w:p>
      <w:r>
        <w:t>Lãnh đạo Sở</w:t>
      </w:r>
    </w:p>
    <w:p>
      <w:r>
        <w:t>0,5 ngày làm việc</w:t>
      </w:r>
    </w:p>
    <w:p>
      <w:r>
        <w:t>Giấy chứng nhận khả năng chuyên môn, chứng chỉ chuyên môn</w:t>
      </w:r>
    </w:p>
    <w:p>
      <w:r>
        <w:t>Bước 6</w:t>
      </w:r>
    </w:p>
    <w:p>
      <w:r>
        <w:t>Đóng dấu kết quả giải quyết TTHC</w:t>
      </w:r>
    </w:p>
    <w:p>
      <w:r>
        <w:t>Văn thư Sở</w:t>
      </w:r>
    </w:p>
    <w:p>
      <w:r>
        <w:t>0,5 ngày làm việc</w:t>
      </w:r>
    </w:p>
    <w:p>
      <w:r>
        <w:t>Giấy chứng nhận khả năng chuyên môn, chứng chỉ chuyên môn</w:t>
      </w:r>
    </w:p>
    <w:p>
      <w:r>
        <w:t>Bước 7</w:t>
      </w:r>
    </w:p>
    <w:p>
      <w:r>
        <w:t>Trả kết quả giải quyết cho tổ chức, cá nhân</w:t>
      </w:r>
    </w:p>
    <w:p>
      <w:r>
        <w:t>Bộ phận tiếp nhận hồ sơ và trả kết quả</w:t>
      </w:r>
    </w:p>
    <w:p>
      <w:r>
        <w:t>0,5 ngày làm việc</w:t>
      </w:r>
    </w:p>
    <w:p>
      <w:r>
        <w:t>Giấy chứng nhận khả năng chuyên môn, chứng chỉ chuyên môn</w:t>
      </w:r>
    </w:p>
    <w:p>
      <w:r>
        <w:t>Tổng thời gian giải quyết TTHC:  Trong thời hạn  05 ngày làm việc  kể từ ngày nhận được đầy đủ hồ sơ hợp lệ và người đề nghị xét cấp, cấp lại, chuyển đổi giấy chứng nhận khả năng chuyên môn, chứng chỉ chuyên môn đã nộp phí, lệ phí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