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1191/QĐ-UBND phê duyệt bổ sung Kế hoạch sử dụng đất năm 2023 huyện Hà Quảng (đợt 3),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1191/QĐ-UBND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14/09/2023</w:t>
            </w:r>
          </w:p>
        </w:tc>
      </w:tr>
      <w:tr>
        <w:tc>
          <w:tcPr>
            <w:tcW w:type="dxa" w:w="4320"/>
          </w:tcPr>
          <w:p>
            <w:r>
              <w:t>Ngày hiệu lực</w:t>
            </w:r>
          </w:p>
        </w:tc>
        <w:tc>
          <w:tcPr>
            <w:tcW w:type="dxa" w:w="4320"/>
          </w:tcPr>
          <w:p>
            <w:r>
              <w:t>14/09/2023</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1191/QĐ-UBND</w:t>
      </w:r>
    </w:p>
    <w:p>
      <w:r>
        <w:t>Cao Bằng, ngày 14 tháng 9 năm 2023</w:t>
      </w:r>
    </w:p>
    <w:p>
      <w:r>
        <w:t>QUYẾT ĐỊNH</w:t>
      </w:r>
    </w:p>
    <w:p>
      <w:r>
        <w:t>PHÊ DUYỆT BỔ SUNG, ĐIỀU CHỈNH KẾ HOẠCH SỬ DỤNG ĐẤT NĂM 2023 HUYỆN HÀ QUẢNG (ĐỢT 3)</w:t>
      </w:r>
    </w:p>
    <w:p>
      <w:r>
        <w:t>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Luật Quy hoạch ngày 20 tháng 11 năm 2018;</w:t>
      </w:r>
    </w:p>
    <w:p>
      <w:r>
        <w:t>Căn cứ Nghị định số 37/2019/NĐ-CP ngày 07 tháng 5 năm 2019 của Chính phủ quy định chi tiết thi hành một số điều của Luật Quy hoạch;</w:t>
      </w:r>
    </w:p>
    <w:p>
      <w:r>
        <w:t>Căn cứ Nghị định số 148/2020/NĐ-CP ngày 18 tháng 12 năm 2020 của Chính phủ sửa đổi, bổ sung một số nghị định quy định chi tiết thi hành một số điều của Luật Đất đai;</w:t>
      </w:r>
    </w:p>
    <w:p>
      <w:r>
        <w:t>Căn cứ Thông tư số 01/2021/TT-BTNMT ngày 12 tháng 4 năm 2021 của Bộ trưởng Bộ Tài nguyên và Môi trường quy định kỹ thuật việc lập, điều chỉnh quy hoạch, kế hoạch sử dụng đất;</w:t>
      </w:r>
    </w:p>
    <w:p>
      <w:r>
        <w:t>Căn cứ Quyết định số 2018/QĐ-UBND ngày 31 tháng 12 năm 2022 của Ủy ban nhân dân tỉnh Cao Bằng phê duyệt Kế hoạch sử dụng đất năm 2023 Huyện Hà Quảng;</w:t>
      </w:r>
    </w:p>
    <w:p>
      <w:r>
        <w:t>Theo đề nghị của UBND huyện Hà Quảng tại Tờ trình số 2567/TTr- UBND ngày 05/8/2023; Giám đốc Sở Tài nguyên và Môi trường tại Tờ trình số 2870/TTr-STNMT ngày 11/9/2023.</w:t>
      </w:r>
    </w:p>
    <w:p>
      <w:r>
        <w:t>QUYẾT ĐỊNH:</w:t>
      </w:r>
    </w:p>
    <w:p>
      <w:r>
        <w:t>Điều 1.    Bổ sung, điều chỉnh Kế hoạch sử dụng đất năm 2023 huyện Hà Quảng (đợt 3) như sau:</w:t>
      </w:r>
    </w:p>
    <w:p>
      <w:r>
        <w:t>1. Bổ sung chỉ tiêu chuyển mục đích sử dụng đất của hộ gia đình cá nhân.</w:t>
      </w:r>
    </w:p>
    <w:p>
      <w:r>
        <w:t>- Chuyển từ đất nông nghiệp sang đất phi nông nghiệp (đất ở)</w:t>
      </w:r>
    </w:p>
    <w:p>
      <w:r>
        <w:t>- Tổng diện tích: 0,3645 ha</w:t>
      </w:r>
    </w:p>
    <w:p>
      <w:r>
        <w:t>- Địa điểm thực hiện: Xã Ngọc Động; xã Lương Can; xã Sóc Hà; xã Ngọc Đào; xã Lũng Nặm; xã Trường Hà; thị trấn Xuân Hòa.</w:t>
      </w:r>
    </w:p>
    <w:p>
      <w:r>
        <w:t>(Chi tiết tại phụ lục 01 kèm theo)</w:t>
      </w:r>
    </w:p>
    <w:p>
      <w:r>
        <w:t>2. Điều chỉnh công trình đã được phê duyệt tại Quyết định số 2018/QĐ-UBND ngày 31/12/2022 của UBND tỉnh Cao Bằng (điều chỉnh tên, ranh giới, diện tích)</w:t>
      </w:r>
    </w:p>
    <w:p>
      <w:r>
        <w:t>- Tên dự án: Doanh trại Ban CHQS huyện Hà Quảng - Bộ CHQS tỉnh Cao Bằng nay điều chỉnh thành “  Đầu tư xây dựng doanh trại Ban CHQS huyện Hà Quảng/Bộ CHQS tỉnh Cao Bằng/Quân khu 1   ”</w:t>
      </w:r>
    </w:p>
    <w:p>
      <w:r>
        <w:t>- Tổng diện tích: 3,96 ha nay điều chỉnh thành   3,35 ha   (điều chỉnh giảm diện tích đất rừng tăng diện tích đất trồng lúa (0,06 ha) và đất khác .)</w:t>
      </w:r>
    </w:p>
    <w:p>
      <w:r>
        <w:t>- Địa điểm thực hiện: thị trấn Xuân Hòa.</w:t>
      </w:r>
    </w:p>
    <w:p>
      <w:r>
        <w:t>(Chi tiết tại phụ lục 02 kèm theo)</w:t>
      </w:r>
    </w:p>
    <w:p>
      <w:r>
        <w:t>Điều 2. Trách nhiệm của Chủ đầu tư</w:t>
      </w:r>
    </w:p>
    <w:p>
      <w:r>
        <w:t>- Thực hiện các thủ tục về đất đai, đầu tư, xây dựng; giữ nguyên hiện trạng đất đai, không được chuyển mục đích sử dụng đất rừng phòng hộ sang mục đích khác khi chưa được cấp có thẩm quyền cho phép và chưa được Nhà nước giao đất, cho thuê đất.</w:t>
      </w:r>
    </w:p>
    <w:p>
      <w:r>
        <w:t>- Khi thực hiện thủ tục đề nghị cho thuê đất, dự án phải được cấp có thẩm quyền cho phép chuyển mục đích sử dụng đất rừng phòng hộ sang mục đích khác.</w:t>
      </w:r>
    </w:p>
    <w:p>
      <w:r>
        <w:t>Điều 3.    Ủy ban nhân dân huyện Hà Quảng có trách nhiệm công bố công khai việc bổ sung Kế hoạch sử dụng đất năm 2023 theo đúng quy định của pháp luật về đất đai; báo cáo kết quả thực hiện theo quy định.</w:t>
      </w:r>
    </w:p>
    <w:p>
      <w:r>
        <w:t>Điều 4.    Các nội dung khác thực hiện theo Quyết định số 2018/QĐ-UBND ngày 31 tháng 12 năm 2022 của UBND tỉnh Cao Bằng về việc phê duyệt Kế hoạch sử dụng đất năm 2023 của huyện Hà Quảng.</w:t>
      </w:r>
    </w:p>
    <w:p>
      <w:r>
        <w:t>Điều 5.    Quyết định này có hiệu lực thi hành kể từ ngày ký.</w:t>
      </w:r>
    </w:p>
    <w:p>
      <w:r>
        <w:t>Chánh Văn phòng Ủy ban nhân dân tỉnh; Giám đốc Sở Tài nguyên và Môi trường; Chủ tịch UBND huyện Hà Quảng và Thủ trưởng các cơ quan liên quan chịu trách nhiệm thi hành Quyết định này./.</w:t>
      </w:r>
    </w:p>
    <w:p>
      <w:r>
        <w:t>TM. ỦY BAN NHÂN DÂN</w:t>
      </w:r>
    </w:p>
    <w:p>
      <w:r>
        <w:t>KT. CHỦ TỊCH</w:t>
      </w:r>
    </w:p>
    <w:p>
      <w:r>
        <w:t>PHÓ CHỦ TỊCH</w:t>
      </w:r>
    </w:p>
    <w:p>
      <w:r>
        <w:t>Nguyễn Trung Thảo</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