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1191/QĐ-TTPVHCC năm 2025 phê duyệt quy trình nội bộ, quy trình điện tử giải quyết thủ tục hành chính lĩnh vực thành lập và hoạt động của doanh nghiệp, quỹ đầu tư khởi nghiệp sáng tạo, hộ kinh doanh thuộc thẩm quyền giải quyết của Sở Tài chính và Ủy ban nhân dân cấp xã trên địa bàn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1191/QĐ-TTPVHCC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19/08/2025</w:t>
            </w:r>
          </w:p>
        </w:tc>
      </w:tr>
      <w:tr>
        <w:tc>
          <w:tcPr>
            <w:tcW w:type="dxa" w:w="4320"/>
          </w:tcPr>
          <w:p>
            <w:r>
              <w:t>Ngày hiệu lực</w:t>
            </w:r>
          </w:p>
        </w:tc>
        <w:tc>
          <w:tcPr>
            <w:tcW w:type="dxa" w:w="4320"/>
          </w:tcPr>
          <w:p>
            <w:r>
              <w:t>19/08/2025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1191  /QĐ-TTPVHCC</w:t>
      </w:r>
    </w:p>
    <w:p>
      <w:r>
        <w:t>Hà Nội, ngày 19 tháng 8 năm 2025</w:t>
      </w:r>
    </w:p>
    <w:p>
      <w:r>
        <w:t>QUYẾT ĐỊNH</w:t>
      </w:r>
    </w:p>
    <w:p>
      <w:r>
        <w:t>VỀ VIỆC PHÊ DUYỆT QUY TRÌNH NỘI BỘ, QUY TRÌNH ĐIỆN TỬ GIẢI QUYẾT THỦ TỤC HÀNH CHÍNH LĨNH VỰC THÀNH LẬP VÀ HOẠT ĐỘNG CỦA DOANH NGHIỆP, QUỸ ĐẦU TƯ KHỞI NGHIỆP SÁNG TẠO, HỘ KINH DOANH THUỘC THẨM QUYỀN GIẢI QUYẾT CỦA SỞ TÀI CHÍNH VÀ UBND CẤP XÃ TRÊN ĐỊA BÀN THÀNH PHỐ HÀ NỘI</w:t>
      </w:r>
    </w:p>
    <w:p>
      <w:r>
        <w:t>GIÁM ĐỐC TRUNG TÂM PHỤC VỤ HÀNH CHÍNH CÔNG THÀNH PHỐ HÀ NỘI</w:t>
      </w:r>
    </w:p>
    <w:p>
      <w:r>
        <w:t>Căn cứ Luật Tổ chức Chính quyền địa phương ngày 16/6/2025;</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sửa đổi, bổ sung một số điều của các Nghị định có liên quan đến kiểm soát thủ tục hành chính;</w:t>
      </w:r>
    </w:p>
    <w:p>
      <w:r>
        <w:t>Căn cứ Nghị định số 118/2025/NĐ-CP ngày 09/6/2025 của Chính phủ về việc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Quyết định số 2353/QĐ-BTC ngày 03/7/2025 của Bộ trưởng Bộ Tài chính về việc công bố TTHC mới ban hành, được sửa đổi, bổ sung trong lĩnh vực thành lập và hoạt động của hộ kinh doanh thuộc phạm vi chức năng của Bộ Tài chính;</w:t>
      </w:r>
    </w:p>
    <w:p>
      <w:r>
        <w:t>Căn cứ Quyết định số 2354/QĐ-BTC ngày 03/7/2025 của Bộ trưởng Bộ Tài chính về việc công bố TTHC được sửa đổi, bổ sung, bị bãi bỏ trong lĩnh vực thành lập và hoạt động của doanh nghiệp thuộc phạm vi chức năng quản lý của Bộ Tài chính;</w:t>
      </w:r>
    </w:p>
    <w:p>
      <w:r>
        <w:t>Căn cứ Quyết định số 1716/QĐ-UBND ngày 25/3/2025 về việc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UBND Thành phố;</w:t>
      </w:r>
    </w:p>
    <w:p>
      <w:r>
        <w:t>Căn cứ Quyết định số 897/QĐ-TTPVHCC ngày 24/6/2025 của Giám đốc Trung tâm phục vụ hành chính công Thành phố Hà Nội về việc Công bố Danh mục thủ tục hành chính (TTHC) Lĩnh vực Tài chính (bao gồm các TTHC thực hiện theo Nghị quyết 66/NQ-CP ngày 26/3/2025 và TTHC phân luồng "Làn xanh") thuộc phạm vi chức năng quản lý của UBND thành phố Hà Nội;</w:t>
      </w:r>
    </w:p>
    <w:p>
      <w:r>
        <w:t>Căn cứ Quyết định số 951/QĐ-TTPVHCC ngày 27/06/2025 của Giám đốc Trung tâm phục vụ hành chính công Thành phố Hà Nội về việc công bố Danh mục thủ tục hành chính được sửa đổi, bổ sung trong lĩnh vực quản lý công sản, tài chính đất đai; lĩnh vực thành lập và hoạt động của hộ kinh doanh; lĩnh vực thành lập và hoạt động, hỗ trợ của tổ hợp tác, hợp tác xã, liên hiệp hợp tác xã thuộc phạm vi chức năng quản lý của UBND thành phố Hà Nội;</w:t>
      </w:r>
    </w:p>
    <w:p>
      <w:r>
        <w:t>Căn cứ Quyết định số 1076/QĐ-TTPVHCC ngày 17/7/2025 của Giám đốc Trung tâm phục vụ hành chính công Thành phố Hà Nội về việc công bố Danh mục thủ tục hành chính mới ban hành, được sửa đổi, bổ sung, bị bãi bỏ trong lĩnh vực thành lập và hoạt động của doanh nghiệp, hộ kinh doanh thuộc thẩm quyền giải quyết của Sở Tài chính và UBND cấp xã trên địa bàn thành phố Hà Nội;</w:t>
      </w:r>
    </w:p>
    <w:p>
      <w:r>
        <w:t>Theo đề nghị của Giám đốc Sở Tài chính tại Văn bản số 9167/STC-ĐKDN ngày 30/7/2025.</w:t>
      </w:r>
    </w:p>
    <w:p>
      <w:r>
        <w:t>QUYẾT ĐỊNH:</w:t>
      </w:r>
    </w:p>
    <w:p>
      <w:r>
        <w:t>Điều 1.      Phê duyệt kèm theo Quyết định này 55 quy trình nội bộ, quy trình điện tử giải quyết thủ tục hành chính lĩnh vực thành lập và hoạt động của doanh nghiệp, quỹ đầu tư khởi nghiệp sáng tạo, hộ kinh doanh, thuộc thẩm quyền giải quyết của Sở Tài chính và UBND cấp xã trên địa bàn thành phố Hà Nội, cụ thể: 48 quy trình nội bộ, quy trình điện tử giải quyết thủ tục hành chính lĩnh vực lĩnh vực thành lập và hoạt động của doanh nghiệp, quỹ đầu tư khởi nghiệp sáng tạo thuộc thẩm quyền giải quyết của Sở Tài chính, 07 quy trình nội bộ, quy trình điện tử giải quyết thủ tục hành chính lĩnh vực lĩnh vực thành lập và hoạt động của hộ kinh doanh thuộc thẩm quyền giải quyết của UBND cấp xã</w:t>
      </w:r>
    </w:p>
    <w:p>
      <w:r>
        <w:t>(Chi ti  ết tại các Phụ lục kèm theo).</w:t>
      </w:r>
    </w:p>
    <w:p>
      <w:r>
        <w:t>Điều 2.      Quyết định này có hiệu lực thi hành kể từ ký.</w:t>
      </w:r>
    </w:p>
    <w:p>
      <w:r>
        <w:t>Thay thế 51 quy trình nội bộ giải quyết thủ tục hành chính lĩnh vực lĩnh vực thành lập và hoạt động của doanh nghiệp số thứ tự 1 đến 51 mục I của phần A Phụ lục II ban hành kèm theo Quyết định số 3534/QĐ-UBND ngày 29/9/2022 của UBND Thành phố về việc phê duyệt quy trình nội bộ giải quyết thủ tục hành chính lĩnh vực thành lập và hoạt động của doanh nghiệp, liên hiệp hợp tác xã thuộc thẩm quyền giải quyết của Sở Kế hoạch và Đầu tư Hà Nội; lĩnh vực thành lập và hoạt động của hộ kinh doanh, hợp tác xã thuộc thẩm quyền giải quyết của UBND cấp huyện trên địa bàn thành phố Hà Nội.</w:t>
      </w:r>
    </w:p>
    <w:p>
      <w:r>
        <w:t>Thay thế 05 quy trình nội bộ lĩnh vực thành lập và hoạt động của quỹ đầu tư khởi nghiệp sáng tạo số thứ tự 1 đến 5 Phụ lục II ban hành kèm theo Quyết định số 2030/QĐ-UBND ngày 15/5/2020 của UBND Thành phố về việc phê duyệt các quy trình nội bộ giải quyết thủ tục hành chính lĩnh vực thành lập và hoạt động của quỹ đầu tư khởi nghiệp sáng tạo, hỗ trợ doanh nghiệp nhỏ và vừa thuộc thẩm quyền giải quyết của Sở Kế hoạch và Đầu tư Hà Nội.</w:t>
      </w:r>
    </w:p>
    <w:p>
      <w:r>
        <w:t>Thay thế 05 quy trình nội bộ lĩnh vực thành lập và hoạt động của hộ kinh doanh số thứ tự 1 đến 5 Phụ lục II ban hành kèm theo Quyết định số 1025/QĐ- TTPVHCC ngày 03/7/2025 của UBND Thành phố về việc phê duyệt quy trình nội bộ giải quyết thủ tục hành chính lĩnh vực thành lập và hoạt động của hộ kinh doanh; lĩnh vực thành lập và hoạt động của tổ hợp tác, hợp tác xã, liên hiệp hợp tác xã tổ hợp tác thuộc thẩm quyền giải quyết của UBND cấp xã trên địa bàn thành phố Hà Nội.</w:t>
      </w:r>
    </w:p>
    <w:p>
      <w:r>
        <w:t>Điều 3.      Giám đốc Sở Tài chính; Trung tâm Phục vụ hành chính công Thành phố, các Sở, ban, ngành Thành phố; Chủ tịch UBND các xã, phường, các tổ chức, cá nhân có liên quan chịu trách nhiệm thi hành Quyết định này./.</w:t>
      </w:r>
    </w:p>
    <w:p>
      <w:r>
        <w:t>Nơi nhận:</w:t>
      </w:r>
    </w:p>
    <w:p>
      <w:r>
        <w:t>- Như Điều 3;</w:t>
      </w:r>
    </w:p>
    <w:p>
      <w:r>
        <w:t>- Cục Kiểm soát TTHC-VPCP;</w:t>
      </w:r>
    </w:p>
    <w:p>
      <w:r>
        <w:t>- Bộ Tài chính;</w:t>
      </w:r>
    </w:p>
    <w:p>
      <w:r>
        <w:t>- UBND Thành phố: Chủ tịch, các PCT;</w:t>
      </w:r>
    </w:p>
    <w:p>
      <w:r>
        <w:t>- VP: Thành ủy, Đoàn ĐBQH và HĐND TP;</w:t>
      </w:r>
    </w:p>
    <w:p>
      <w:r>
        <w:t>- Cổng thông tin điện tử Thành phố;</w:t>
      </w:r>
    </w:p>
    <w:p>
      <w:r>
        <w:t>- Trung tâm PVHCC: GĐ, PGĐ; các phòng, đơn vị thuộc TT</w:t>
      </w:r>
    </w:p>
    <w:p>
      <w:r>
        <w:t>- Lưu: VT, Sở TC, TTPVHCC.</w:t>
      </w:r>
    </w:p>
    <w:p>
      <w:r>
        <w:t>GIÁM ĐỐC</w:t>
      </w:r>
    </w:p>
    <w:p>
      <w:r>
        <w:t>Cù Ng  ọc Trang</w:t>
      </w:r>
    </w:p>
    <w:p>
      <w:r>
        <w:t>PHỤ LỤC</w:t>
      </w:r>
    </w:p>
    <w:p>
      <w:r>
        <w:t>QUY TRÌNH NỘI BỘ, QUY TRÌNH ĐIỆN TỬ GIẢI QUYẾT THỦ TỤC HÀNH CHÍNH LĨNH VỰC THÀNH LẬP VÀ HOẠT ĐỘNG CỦA DOANH NGHIỆP, QUỸ ĐẦU TƯ KHỞI NGHIỆP SÁNG TẠO, HỘ KINH DOANH THUỘC   THẨM QUYỀN GIẢI QUYẾT CỦA SỞ TÀI CHÍNH VÀ UBND CẤP XÃ TRÊN ĐỊA BÀN THÀNH PHỐ HÀ NỘI</w:t>
      </w:r>
    </w:p>
    <w:p>
      <w:r>
        <w:t>(Ban hành kèm theo Quyết định số 1191/QĐ-TTPVHCC ngày 19 tháng 8 năm   2025 của Giám đốc Trung tâm phục vụ hành chính công thành phố Hà Nội)</w:t>
      </w:r>
    </w:p>
    <w:p>
      <w:r>
        <w:t>A. DANH MỤC QUY TRÌNH NỘI BỘ, QUY TRÌNH ĐIỆN TỬ GIẢI QUYẾT THỦ TỤC HÀNH CHÍNH LĨNH VỰC THÀNH LẬP VÀ HOẠT ĐỘNG CỦA DOANH NGHIỆP, QUỸ ĐẦU TƯ KHỞI NGHIỆP SÁNG TẠO, HỘ KINH DOANH THUỘC THẨM QUYỀN GIẢI QUYẾT CỦA SỞ TÀI CHÍNH VÀ UBND CẤP XÃ TRÊN ĐỊA BÀN THÀNH PHỐ HÀ NỘI</w:t>
      </w:r>
    </w:p>
    <w:p>
      <w:r>
        <w:t>STT</w:t>
      </w:r>
    </w:p>
    <w:p>
      <w:r>
        <w:t>Tên quy trình nội bộ</w:t>
      </w:r>
    </w:p>
    <w:p>
      <w:r>
        <w:t>Ký hiệu</w:t>
      </w:r>
    </w:p>
    <w:p>
      <w:r>
        <w:t>I</w:t>
      </w:r>
    </w:p>
    <w:p>
      <w:r>
        <w:t>Lĩnh vực thành lập và hoạt động của doanh nghiệp</w:t>
      </w:r>
    </w:p>
    <w:p>
      <w:r>
        <w:t>1</w:t>
      </w:r>
    </w:p>
    <w:p>
      <w:r>
        <w:t>Đăng ký thành lập doanh nghiệp tư nhân</w:t>
      </w:r>
    </w:p>
    <w:p>
      <w:r>
        <w:t>QT-SO-01</w:t>
      </w:r>
    </w:p>
    <w:p>
      <w:r>
        <w:t>2</w:t>
      </w:r>
    </w:p>
    <w:p>
      <w:r>
        <w:t>Đăng ký thành lập công ty TNHH một thành viên</w:t>
      </w:r>
    </w:p>
    <w:p>
      <w:r>
        <w:t>QT-SO-02</w:t>
      </w:r>
    </w:p>
    <w:p>
      <w:r>
        <w:t>3</w:t>
      </w:r>
    </w:p>
    <w:p>
      <w:r>
        <w:t>Đăng ký thành lập công ty TNHH hai thành viên trở lên</w:t>
      </w:r>
    </w:p>
    <w:p>
      <w:r>
        <w:t>QT-SO-03</w:t>
      </w:r>
    </w:p>
    <w:p>
      <w:r>
        <w:t>4</w:t>
      </w:r>
    </w:p>
    <w:p>
      <w:r>
        <w:t>Đăng ký thành lập công ty cổ phần</w:t>
      </w:r>
    </w:p>
    <w:p>
      <w:r>
        <w:t>QT-SO-04</w:t>
      </w:r>
    </w:p>
    <w:p>
      <w:r>
        <w:t>5</w:t>
      </w:r>
    </w:p>
    <w:p>
      <w:r>
        <w:t>Đăng ký thành lập công ty hợp danh</w:t>
      </w:r>
    </w:p>
    <w:p>
      <w:r>
        <w:t>QT-SO-05</w:t>
      </w:r>
    </w:p>
    <w:p>
      <w:r>
        <w:t>6</w:t>
      </w:r>
    </w:p>
    <w:p>
      <w:r>
        <w:t>Đăng ký thay đổi địa chỉ trụ sở chính, đăng ký đổi tên của doanh nghiệp (đối với doanh nghiệp tư nhân, công ty TNHH, công ty cổ phần, công ty hợp danh)</w:t>
      </w:r>
    </w:p>
    <w:p>
      <w:r>
        <w:t>QT-SO-06</w:t>
      </w:r>
    </w:p>
    <w:p>
      <w:r>
        <w:t>7</w:t>
      </w:r>
    </w:p>
    <w:p>
      <w:r>
        <w:t>Đăng ký thay đổi thành viên hợp danh, đăng ký thay đổi thành viên công ty trách nhiệm hữu hạn hai thành viên trở lên</w:t>
      </w:r>
    </w:p>
    <w:p>
      <w:r>
        <w:t>QT-SO-07</w:t>
      </w:r>
    </w:p>
    <w:p>
      <w:r>
        <w:t>8</w:t>
      </w:r>
    </w:p>
    <w:p>
      <w:r>
        <w:t>Đăng ký thay đổi người đại diện theo pháp luật của công ty trách nhiệm hữu hạn, công ty cổ phần</w:t>
      </w:r>
    </w:p>
    <w:p>
      <w:r>
        <w:t>QT-SO-08</w:t>
      </w:r>
    </w:p>
    <w:p>
      <w:r>
        <w:t>9</w:t>
      </w:r>
    </w:p>
    <w:p>
      <w:r>
        <w:t>Đăng ký thay đổi vốn điều lệ, phần vốn góp, tỷ lệ phần vốn góp (đối với công ty TNHH, công ty cổ phần, công ty hợp danh)</w:t>
      </w:r>
    </w:p>
    <w:p>
      <w:r>
        <w:t>QT-SO-09</w:t>
      </w:r>
    </w:p>
    <w:p>
      <w:r>
        <w:t>10</w:t>
      </w:r>
    </w:p>
    <w:p>
      <w:r>
        <w:t>Đăng ký thay đổi chủ sở hữu công ty trách nhiệm hữu hạn một thành viên</w:t>
      </w:r>
    </w:p>
    <w:p>
      <w:r>
        <w:t>QT-SO-10</w:t>
      </w:r>
    </w:p>
    <w:p>
      <w:r>
        <w:t>11</w:t>
      </w:r>
    </w:p>
    <w:p>
      <w:r>
        <w:t>Đăng ký thay đổi chủ doanh nghiệp tư nhân trong trường hợp bán, tặng cho doanh nghiệp, chủ doanh nghiệp chết</w:t>
      </w:r>
    </w:p>
    <w:p>
      <w:r>
        <w:t>QT-SO-11</w:t>
      </w:r>
    </w:p>
    <w:p>
      <w:r>
        <w:t>12</w:t>
      </w:r>
    </w:p>
    <w:p>
      <w:r>
        <w:t>Thông báo thay đổi ngành, nghề kinh doanh (đối với doanh nghiệp tư nhân, công ty TNHH, công ty cổ phần, công ty hợp danh)</w:t>
      </w:r>
    </w:p>
    <w:p>
      <w:r>
        <w:t>QT-SO-12</w:t>
      </w:r>
    </w:p>
    <w:p>
      <w:r>
        <w:t>13</w:t>
      </w:r>
    </w:p>
    <w:p>
      <w:r>
        <w:t>Đăng ký thay đổi vốn đầu tư của chủ doanh nghiệp tư nhân</w:t>
      </w:r>
    </w:p>
    <w:p>
      <w:r>
        <w:t>QT-SO-13</w:t>
      </w:r>
    </w:p>
    <w:p>
      <w:r>
        <w:t>14</w:t>
      </w:r>
    </w:p>
    <w:p>
      <w:r>
        <w:t>Thông báo thay đổi thông tin cổ đông sáng lập, thay đổi cổ đông là nhà đầu tư nước ngoài, thông tin về chủ sở hữu hưởng lợi của doanh nghiệp, thông tin để xác định chủ sở hữu hưởng lợi của doanh nghiệp (của công ty cổ phần không phải là công ty niêm yết và công ty đăng ký giao dịch chứng khoán)</w:t>
      </w:r>
    </w:p>
    <w:p>
      <w:r>
        <w:t>QT-SO-14</w:t>
      </w:r>
    </w:p>
    <w:p>
      <w:r>
        <w:t>15</w:t>
      </w:r>
    </w:p>
    <w:p>
      <w:r>
        <w:t>Thông báo thay đổi nội dung đăng ký thuế</w:t>
      </w:r>
    </w:p>
    <w:p>
      <w:r>
        <w:t>QT-SO-15</w:t>
      </w:r>
    </w:p>
    <w:p>
      <w:r>
        <w:t>16</w:t>
      </w:r>
    </w:p>
    <w:p>
      <w:r>
        <w:t>Đăng ký hoạt động chi nhánh, văn phòng đại diện, thông báo lập địa điểm kinh doanh (đối với doanh nghiệp tư nhân, công ty TNHH, công ty cổ phần, công ty hợp danh)</w:t>
      </w:r>
    </w:p>
    <w:p>
      <w:r>
        <w:t>QT-SO-16</w:t>
      </w:r>
    </w:p>
    <w:p>
      <w:r>
        <w:t>17</w:t>
      </w:r>
    </w:p>
    <w:p>
      <w:r>
        <w:t>Thông báo lập chi nhánh, văn phòng đại diện ở nước ngoài (đối với doanh nghiệp tư nhân, công ty TNHH, công ty cổ phần, công ty hợp danh)</w:t>
      </w:r>
    </w:p>
    <w:p>
      <w:r>
        <w:t>QT-SO-17</w:t>
      </w:r>
    </w:p>
    <w:p>
      <w:r>
        <w:t>18</w:t>
      </w:r>
    </w:p>
    <w:p>
      <w:r>
        <w:t>Cấp đổi Giấy phép đầu tư, Giấy chứng nhận đầu tư (đồng thời là Giấy chứng nhận đăng ký kinh doanh) hoặc các giấy tờ có giá trị pháp lý tương đương của doanh nghiệp, chi nhánh, văn phòng đại diện, địa điểm kinh doanh chuyển sang hoạt động theo Giấy chứng nhận đăng ký doanh nghiệp, Giấy chứng nhận đăng ký chi nhánh, Giấy chứng nhận đăng ký địa điểm kinh doanh</w:t>
      </w:r>
    </w:p>
    <w:p>
      <w:r>
        <w:t>QT-SO-18</w:t>
      </w:r>
    </w:p>
    <w:p>
      <w:r>
        <w:t>19</w:t>
      </w:r>
    </w:p>
    <w:p>
      <w:r>
        <w:t>Đăng ký thay đổi nội dung đăng ký hoạt động chi nhánh, văn phòng đại diện, địa điểm kinh doanh</w:t>
      </w:r>
    </w:p>
    <w:p>
      <w:r>
        <w:t>QT-SO-19</w:t>
      </w:r>
    </w:p>
    <w:p>
      <w:r>
        <w:t>20</w:t>
      </w:r>
    </w:p>
    <w:p>
      <w:r>
        <w:t>Thông báo thay đổi thông tin cổ đông là nhà đầu tư nước ngoài, thông báo cho thuê doanh nghiệp tư nhân, thông báo thay đổi người đại diện theo ủy quyền của chủ sở hữu, thành viên công ty trách nhiệm hữu hạn là tổ chức, cổ đông là tổ chức nước ngoài</w:t>
      </w:r>
    </w:p>
    <w:p>
      <w:r>
        <w:t>QT-SO-20</w:t>
      </w:r>
    </w:p>
    <w:p>
      <w:r>
        <w:t>21</w:t>
      </w:r>
    </w:p>
    <w:p>
      <w:r>
        <w:t>Đăng ký doanh nghiệp đối với các công ty được thành lập trên cơ sở chia công ty</w:t>
      </w:r>
    </w:p>
    <w:p>
      <w:r>
        <w:t>QT-SO-21</w:t>
      </w:r>
    </w:p>
    <w:p>
      <w:r>
        <w:t>22</w:t>
      </w:r>
    </w:p>
    <w:p>
      <w:r>
        <w:t>Đăng ký doanh nghiệp đối với các công ty được thành lập trên cơ sở tách công ty</w:t>
      </w:r>
    </w:p>
    <w:p>
      <w:r>
        <w:t>QT-SO-22</w:t>
      </w:r>
    </w:p>
    <w:p>
      <w:r>
        <w:t>23</w:t>
      </w:r>
    </w:p>
    <w:p>
      <w:r>
        <w:t>Hợp nhất doanh nghiệp (đối với công ty trách nhiệm hữu hạn, công ty cổ phần và công ty hợp danh)</w:t>
      </w:r>
    </w:p>
    <w:p>
      <w:r>
        <w:t>QT-SO-23</w:t>
      </w:r>
    </w:p>
    <w:p>
      <w:r>
        <w:t>24</w:t>
      </w:r>
    </w:p>
    <w:p>
      <w:r>
        <w:t>Đăng ký thay đổi nội dung đăng ký doanh nghiệp đối với công ty nhận sáp nhập (đối với công ty trách nhiệm hữu hạn, công ty cổ phần và công ty hợp danh)</w:t>
      </w:r>
    </w:p>
    <w:p>
      <w:r>
        <w:t>QT-SO-24</w:t>
      </w:r>
    </w:p>
    <w:p>
      <w:r>
        <w:t>25</w:t>
      </w:r>
    </w:p>
    <w:p>
      <w:r>
        <w:t>Đăng ký thay đổi nội dung đăng ký doanh nghiệp đối với công ty bị tách (đối với công ty trách nhiệm hữu hạn, công ty cổ phần)</w:t>
      </w:r>
    </w:p>
    <w:p>
      <w:r>
        <w:t>QT-SO-25</w:t>
      </w:r>
    </w:p>
    <w:p>
      <w:r>
        <w:t>26</w:t>
      </w:r>
    </w:p>
    <w:p>
      <w:r>
        <w:t>Chuyển đổi công ty trách nhiệm hữu hạn thành công ty cổ phần và ngược lại</w:t>
      </w:r>
    </w:p>
    <w:p>
      <w:r>
        <w:t>QT-SO-26</w:t>
      </w:r>
    </w:p>
    <w:p>
      <w:r>
        <w:t>27</w:t>
      </w:r>
    </w:p>
    <w:p>
      <w:r>
        <w:t>Chuyển đổi doanh nghiệp tư nhân thành công ty hợp danh, công ty trách nhiệm hữu hạn, công ty cổ phần</w:t>
      </w:r>
    </w:p>
    <w:p>
      <w:r>
        <w:t>QT-SO-27</w:t>
      </w:r>
    </w:p>
    <w:p>
      <w:r>
        <w:t>28</w:t>
      </w:r>
    </w:p>
    <w:p>
      <w:r>
        <w:t>Chuyển đổi công ty trách nhiệm hữu hạn một thành viên thành công ty trách nhiệm hữu hạn hai thành viên trở lên và ngược lại</w:t>
      </w:r>
    </w:p>
    <w:p>
      <w:r>
        <w:t>QT-SO-28</w:t>
      </w:r>
    </w:p>
    <w:p>
      <w:r>
        <w:t>29</w:t>
      </w:r>
    </w:p>
    <w:p>
      <w:r>
        <w:t>Cấp lại Giấy chứng nhận đăng ký doanh nghiệp, Giấy xác nhận về việc thay đổi nội dung đăng ký doanh nghiệp, Giấy chứng nhận đăng ký hoạt động chi nhánh, văn phòng đại diện, Giấy chứng nhận đăng ký địa điểm kinh doanh, Giấy xác nhận về việc thay đổi nội dung đăng ký hoạt động chi nhánh, văn phòng đại diện, địa điểm kinh doanh do bị mất, cháy, rách, nát hoặc bị tiêu hủy dưới hình thức khác</w:t>
      </w:r>
    </w:p>
    <w:p>
      <w:r>
        <w:t>QT-SO-29</w:t>
      </w:r>
    </w:p>
    <w:p>
      <w:r>
        <w:t>30</w:t>
      </w:r>
    </w:p>
    <w:p>
      <w:r>
        <w:t>Cấp đổi Giấy chứng nhận đăng ký kinh doanh hoặc Giấy chứng nhận đăng ký kinh doanh và đăng ký thuế sang Giấy chứng nhận đăng ký doanh nghiệp</w:t>
      </w:r>
    </w:p>
    <w:p>
      <w:r>
        <w:t>QT-SO-30</w:t>
      </w:r>
    </w:p>
    <w:p>
      <w:r>
        <w:t>31</w:t>
      </w:r>
    </w:p>
    <w:p>
      <w:r>
        <w:t>Cập nhật bổ sung thông tin trong hồ sơ đăng ký doanh nghiệp</w:t>
      </w:r>
    </w:p>
    <w:p>
      <w:r>
        <w:t>QT-SO-31</w:t>
      </w:r>
    </w:p>
    <w:p>
      <w:r>
        <w:t>32</w:t>
      </w:r>
    </w:p>
    <w:p>
      <w:r>
        <w:t>Thông báo tạm ngừng kinh doanh, tiếp tục kinh doanh trước thời hạn đã thông báo đối với doanh nghiệp, chi nhánh, địa điểm kinh doanh, thông báo tạm ngừng hoạt động, tiếp tục hoạt động trước thời hạn đã thông báo đối với văn phòng đại diện</w:t>
      </w:r>
    </w:p>
    <w:p>
      <w:r>
        <w:t>QT-SO-32</w:t>
      </w:r>
    </w:p>
    <w:p>
      <w:r>
        <w:t>33</w:t>
      </w:r>
    </w:p>
    <w:p>
      <w:r>
        <w:t>Giải thể doanh nghiệp, giải thể trong trường hợp bị thu hồi Giấy chứng nhận đăng ký doanh nghiệp hoặc theo quyết định của Tòa án</w:t>
      </w:r>
    </w:p>
    <w:p>
      <w:r>
        <w:t>QT-SO-33</w:t>
      </w:r>
    </w:p>
    <w:p>
      <w:r>
        <w:t>34</w:t>
      </w:r>
    </w:p>
    <w:p>
      <w:r>
        <w:t>Chấm dứt hoạt động chi nhánh, văn phòng đại diện, địa điểm kinh doanh</w:t>
      </w:r>
    </w:p>
    <w:p>
      <w:r>
        <w:t>QT-SO-34</w:t>
      </w:r>
    </w:p>
    <w:p>
      <w:r>
        <w:t>35</w:t>
      </w:r>
    </w:p>
    <w:p>
      <w:r>
        <w:t>Hiệu đính thông tin đăng ký doanh nghiệp, hiệu đính thông tin trên Giấy xác nhận về việc thay đổi nội dung đăng ký doanh nghiệp, Giấy chứng nhận đăng ký hoạt động chi nhánh, văn phòng đại diện, Giấy chứng nhận đăng ký địa điểm kinh doanh và các thông tin về đăng ký doanh nghiệp lưu giữ tại Cơ sở dữ liệu quốc gia về đăng ký doanh nghiệp</w:t>
      </w:r>
    </w:p>
    <w:p>
      <w:r>
        <w:t>QT-SO-35</w:t>
      </w:r>
    </w:p>
    <w:p>
      <w:r>
        <w:t>36</w:t>
      </w:r>
    </w:p>
    <w:p>
      <w:r>
        <w:t>Chấm dứt Cam kết thực hiện mục tiêu xã hội, môi trường</w:t>
      </w:r>
    </w:p>
    <w:p>
      <w:r>
        <w:t>QT-SO-36</w:t>
      </w:r>
    </w:p>
    <w:p>
      <w:r>
        <w:t>37</w:t>
      </w:r>
    </w:p>
    <w:p>
      <w:r>
        <w:t>Chuyển đổi doanh nghiệp thành doanh nghiệp xã hội</w:t>
      </w:r>
    </w:p>
    <w:p>
      <w:r>
        <w:t>QT-SO-37</w:t>
      </w:r>
    </w:p>
    <w:p>
      <w:r>
        <w:t>38</w:t>
      </w:r>
    </w:p>
    <w:p>
      <w:r>
        <w:t>Thông báo thay đổi nội dung Cam kết thực hiện mục tiêu xã hội, môi trường của doanh nghiệp xã hội</w:t>
      </w:r>
    </w:p>
    <w:p>
      <w:r>
        <w:t>QT-SO-38</w:t>
      </w:r>
    </w:p>
    <w:p>
      <w:r>
        <w:t>39</w:t>
      </w:r>
    </w:p>
    <w:p>
      <w:r>
        <w:t>Thông báo về việc sáp nhập công ty trong trường hợp sau sáp nhập công ty, công ty nhận sáp nhập không thay đổi nội dung đăng ký doanh nghiệp</w:t>
      </w:r>
    </w:p>
    <w:p>
      <w:r>
        <w:t>QT-SO-39</w:t>
      </w:r>
    </w:p>
    <w:p>
      <w:r>
        <w:t>40</w:t>
      </w:r>
    </w:p>
    <w:p>
      <w:r>
        <w:t>Đề nghị dừng thực hiện thủ tục đăng ký doanh nghiệp</w:t>
      </w:r>
    </w:p>
    <w:p>
      <w:r>
        <w:t>QT-SO-40</w:t>
      </w:r>
    </w:p>
    <w:p>
      <w:r>
        <w:t>41</w:t>
      </w:r>
    </w:p>
    <w:p>
      <w:r>
        <w:t>Thông báo hủy bỏ nghị quyết, quyết định giải thể doanh nghiệp</w:t>
      </w:r>
    </w:p>
    <w:p>
      <w:r>
        <w:t>QT-SO-41</w:t>
      </w:r>
    </w:p>
    <w:p>
      <w:r>
        <w:t>42</w:t>
      </w:r>
    </w:p>
    <w:p>
      <w:r>
        <w:t>Đề nghị doanh nghiệp, chi nhánh, văn phòng đại diện, địa điểm kinh doanh có tên xâm phạm quyền sở hữu công nghiệp thay đổi tên doanh nghiệp</w:t>
      </w:r>
    </w:p>
    <w:p>
      <w:r>
        <w:t>QT-SO-42</w:t>
      </w:r>
    </w:p>
    <w:p>
      <w:r>
        <w:t>43</w:t>
      </w:r>
    </w:p>
    <w:p>
      <w:r>
        <w:t>Đề nghị thu hồi Giấy chứng nhận đăng ký doanh nghiệp trường hợp nội dung kê khai trong hồ sơ là giả mạo</w:t>
      </w:r>
    </w:p>
    <w:p>
      <w:r>
        <w:t>QT-SO-43</w:t>
      </w:r>
    </w:p>
    <w:p>
      <w:r>
        <w:t>II</w:t>
      </w:r>
    </w:p>
    <w:p>
      <w:r>
        <w:t>Lĩnh vực thành lập và hoạt động của quỹ đầu tư khởi nghiệp sáng tạo</w:t>
      </w:r>
    </w:p>
    <w:p>
      <w:r>
        <w:t>44</w:t>
      </w:r>
    </w:p>
    <w:p>
      <w:r>
        <w:t>Thông báo thành lập quỹ đầu tư khởi nghiệp sáng tạo</w:t>
      </w:r>
    </w:p>
    <w:p>
      <w:r>
        <w:t>QT-SO-44</w:t>
      </w:r>
    </w:p>
    <w:p>
      <w:r>
        <w:t>45</w:t>
      </w:r>
    </w:p>
    <w:p>
      <w:r>
        <w:t>Thông báo tăng, giảm vốn góp của quỹ đầu tư khởi nghiệp sáng tạo</w:t>
      </w:r>
    </w:p>
    <w:p>
      <w:r>
        <w:t>QT-SO-45</w:t>
      </w:r>
    </w:p>
    <w:p>
      <w:r>
        <w:t>46</w:t>
      </w:r>
    </w:p>
    <w:p>
      <w:r>
        <w:t>Thông báo gia hạn thời gian hoạt động của quỹ đầu tư khởi nghiệp sáng tạo</w:t>
      </w:r>
    </w:p>
    <w:p>
      <w:r>
        <w:t>QT-SO-46</w:t>
      </w:r>
    </w:p>
    <w:p>
      <w:r>
        <w:t>47</w:t>
      </w:r>
    </w:p>
    <w:p>
      <w:r>
        <w:t>Thông báo giải thể và kết quả giải thể quỹ đầu tư khởi nghiệp sáng tạo (cấp tỉnh)</w:t>
      </w:r>
    </w:p>
    <w:p>
      <w:r>
        <w:t>QT-SO-47</w:t>
      </w:r>
    </w:p>
    <w:p>
      <w:r>
        <w:t>48</w:t>
      </w:r>
    </w:p>
    <w:p>
      <w:r>
        <w:t>Thông báo chuyển nhượng phần vốn góp của các nhà đầu tư</w:t>
      </w:r>
    </w:p>
    <w:p>
      <w:r>
        <w:t>QT-SO-48</w:t>
      </w:r>
    </w:p>
    <w:p>
      <w:r>
        <w:t>III</w:t>
      </w:r>
    </w:p>
    <w:p>
      <w:r>
        <w:t>Lĩnh vực thành lập và hoạt động của hộ kinh doanh</w:t>
      </w:r>
    </w:p>
    <w:p>
      <w:r>
        <w:t>1</w:t>
      </w:r>
    </w:p>
    <w:p>
      <w:r>
        <w:t>Đăng ký thành lập hộ kinh doanh</w:t>
      </w:r>
    </w:p>
    <w:p>
      <w:r>
        <w:t>QT-XP-01</w:t>
      </w:r>
    </w:p>
    <w:p>
      <w:r>
        <w:t>2</w:t>
      </w:r>
    </w:p>
    <w:p>
      <w:r>
        <w:t>Đăng ký thay đổi nội dung đăng ký hộ kinh doanh</w:t>
      </w:r>
    </w:p>
    <w:p>
      <w:r>
        <w:t>QT-XP-02</w:t>
      </w:r>
    </w:p>
    <w:p>
      <w:r>
        <w:t>3</w:t>
      </w:r>
    </w:p>
    <w:p>
      <w:r>
        <w:t>Tạm ngừng kinh doanh, tiếp tục kinh doanh trước thời hạn đã thông báo của hộ kinh doanh</w:t>
      </w:r>
    </w:p>
    <w:p>
      <w:r>
        <w:t>QT-XP-03</w:t>
      </w:r>
    </w:p>
    <w:p>
      <w:r>
        <w:t>4</w:t>
      </w:r>
    </w:p>
    <w:p>
      <w:r>
        <w:t>Chấm dứt hoạt động hộ kinh doanh</w:t>
      </w:r>
    </w:p>
    <w:p>
      <w:r>
        <w:t>QT-XP-04</w:t>
      </w:r>
    </w:p>
    <w:p>
      <w:r>
        <w:t>5</w:t>
      </w:r>
    </w:p>
    <w:p>
      <w:r>
        <w:t>Cấp lại Giấy chứng nhận đăng ký hộ kinh doanh</w:t>
      </w:r>
    </w:p>
    <w:p>
      <w:r>
        <w:t>QT-XP-05</w:t>
      </w:r>
    </w:p>
    <w:p>
      <w:r>
        <w:t>6</w:t>
      </w:r>
    </w:p>
    <w:p>
      <w:r>
        <w:t>Đăng ký cập nhật, bổ sung thông tin trong hồ sơ đăng ký hộ kinh doanh, hiệu đính thông tin đăng ký hộ kinh doanh</w:t>
      </w:r>
    </w:p>
    <w:p>
      <w:r>
        <w:t>QT-XP-06</w:t>
      </w:r>
    </w:p>
    <w:p>
      <w:r>
        <w:t>7</w:t>
      </w:r>
    </w:p>
    <w:p>
      <w:r>
        <w:t>Dừng thực hiện thủ tục đăng ký hộ kinh doanh</w:t>
      </w:r>
    </w:p>
    <w:p>
      <w:r>
        <w:t>QT-XP-07</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