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1190/QĐ-UBND năm 2025 công bố Danh mục thủ tục hành chính được sửa đổi, bổ sung và phê duyệt Quy trình nội bộ thủ tục hành chính lĩnh vực Hoạt động khoa học và công nghệ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1190/QĐ-UBND</w:t>
      </w:r>
    </w:p>
    <w:p>
      <w:r>
        <w:t>Vĩnh Long, ngày 19 tháng 6 năm 2025</w:t>
      </w:r>
    </w:p>
    <w:p>
      <w:r>
        <w:t>QUYẾT ĐỊNH</w:t>
      </w:r>
    </w:p>
    <w:p>
      <w:r>
        <w:t>CÔNG BỐ DANH MỤC THỦ TỤC HÀNH CHÍNH ĐƯỢC SỬA ĐỔI, BỔ SUNG VÀ PHÊ DUYỆT QUY TRÌNH NỘI BỘ THỦ TỤC HÀNH CHÍNH TRONG LĨNH VỰC HOẠT ĐỘNG KHOA HỌC VÀ CÔNG NGHỆ THUỘC PHẠM VI CHỨC NĂNG QUẢN LÝ CỦA SỞ KHOA HỌC VÀ CÔNG NGHỆ TỈNH VĨNH LONG</w:t>
      </w:r>
    </w:p>
    <w:p>
      <w:r>
        <w:t>CHỦ TỊCH ỦY BAN NHÂN DÂN TỈNH VĨNH LONG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45/QĐ-BKHCN ngày 15 tháng 01 năm 2025   của Bộ trưởng Bộ Khoa học và Công nghệ về việc công bố thủ tục hành chính mới ban hành trong lĩnh vực hoạt động khoa học và công nghệ thuộc phạm vi chức năng quản lý của Bộ Khoa học và Công nghệ;</w:t>
      </w:r>
    </w:p>
    <w:p>
      <w:r>
        <w:t>Căn cứ Quyết định số 1112/QĐ-UBND ngày 11 tháng 6 năm 2025 của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Căn cứ Quyết định số 1098/QĐ-UBND ngày 06 tháng 6 năm 2025 của Chủ tịch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Theo đề nghị của Giám đốc Sở Khoa học và Công nghệ.</w:t>
      </w:r>
    </w:p>
    <w:p>
      <w:r>
        <w:t>QUYẾT ĐỊNH:</w:t>
      </w:r>
    </w:p>
    <w:p>
      <w:r>
        <w:t>Điều 1.      Công bố kèm theo Quyết định này danh mục  03  (Ba) thủ tục hành chính được sửa đổi, bổ sung trong lĩnh vực Hoạt động khoa học và công nghệ đã được Chủ tịch Ủy ban nhân dân tỉnh Vĩnh Long công bố tại Quyết định số 130/QĐ-UBND ngày 24/01/2025    (chi tiết tại Phụ lục I kèm theo) .</w:t>
      </w:r>
    </w:p>
    <w:p>
      <w:r>
        <w:t>Điều 2.    Phê duyệt  03  (ba) quy trình nội bộ giải quyết thủ tục hành chính được công bố tại Điều 1 Quyết định này  (chi tiết tại Phụ lục II kèm theo).</w:t>
      </w:r>
    </w:p>
    <w:p>
      <w:r>
        <w:t>Điều 3.    Giao Giám đốc Sở Khoa học và Công nghệ phối hợp với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từng thủ tục hành chính được công bố tại Quyết định này bổ sung vào Danh mục thủ tục hành chính thực hiện tại Trung tâm Phục vụ hành chính công; Danh mục thủ tục hành chính thực hiện tiếp nhận hồ sơ và trả kết quả qua dịch vụ bưu chính công ích; Danh mục thủ tục hành chính thực hiện dịch vụ công trực tuyến.</w:t>
      </w:r>
    </w:p>
    <w:p>
      <w:r>
        <w:t>- Tổ chức thực hiện đúng nội dung thủ tục hành chính được công bố kèm theo Quyết định này.</w:t>
      </w:r>
    </w:p>
    <w:p>
      <w:r>
        <w:t>Điều 4.    Chánh Văn phòng Ủy ban nhân dân tỉnh; Giám đốc Sở Khoa học và Công nghệ; Thủ trưởng các sở, ban, ngành tỉnh và tổ chức, cá nhân có liên quan chịu trách nhiệm thi hành Quyết định này.</w:t>
      </w:r>
    </w:p>
    <w:p>
      <w:r>
        <w:t>Quyết định có hiệu lực thi hành kể từ ngày ký./.</w:t>
      </w:r>
    </w:p>
    <w:p>
      <w:r>
        <w:t>Nơi nhận:</w:t>
      </w:r>
    </w:p>
    <w:p>
      <w:r>
        <w:t>- Như Điều 4;</w:t>
      </w:r>
    </w:p>
    <w:p>
      <w:r>
        <w:t>- Cục KSTTHC, Văn phòng Chính phủ;</w:t>
      </w:r>
    </w:p>
    <w:p>
      <w:r>
        <w:t>- CT, các PCT. UBND tỉnh;</w:t>
      </w:r>
    </w:p>
    <w:p>
      <w:r>
        <w:t>- Lãnh đạo VP. UBND tỉnh;</w:t>
      </w:r>
    </w:p>
    <w:p>
      <w:r>
        <w:t>- TTPVHCC, Phòng VH-XH;</w:t>
      </w:r>
    </w:p>
    <w:p>
      <w:r>
        <w:t>- Lưu: VT, 06.PVHCC.</w:t>
      </w:r>
    </w:p>
    <w:p>
      <w:r>
        <w:t>KT. CHỦ TỊCH</w:t>
      </w:r>
    </w:p>
    <w:p>
      <w:r>
        <w:t>PHÓ CHỦ TỊCH</w:t>
      </w:r>
    </w:p>
    <w:p>
      <w:r>
        <w:t>Đặng Văn Chính</w:t>
      </w:r>
    </w:p>
    <w:p>
      <w:r>
        <w:t>PHỤ LỤC I</w:t>
      </w:r>
    </w:p>
    <w:p>
      <w:r>
        <w:t>(Kèm theo Quyết định số   1190/QĐ-UBND ngày 19 tháng 6 năm 2025 của Chủ tịch Ủy ban nhân dân tỉnh Vĩnh Long)</w:t>
      </w:r>
    </w:p>
    <w:p>
      <w:r>
        <w:t>PHẦN I. DANH MỤC THỦ TỤC HÀNH CHÍNH ĐƢỢC SỬA ĐỔI, BỔ SUNG [1]</w:t>
      </w:r>
    </w:p>
    <w:p>
      <w:r>
        <w:t>STT</w:t>
      </w:r>
    </w:p>
    <w:p>
      <w:r>
        <w:t>Mã thủ tục     hành chính</w:t>
      </w:r>
    </w:p>
    <w:p>
      <w:r>
        <w:t>Tên thủ tục     hành chính</w:t>
      </w:r>
    </w:p>
    <w:p>
      <w:r>
        <w:t>Thời hạn giải quyết</w:t>
      </w:r>
    </w:p>
    <w:p>
      <w:r>
        <w:t>Địa điểm thực hiện</w:t>
      </w:r>
    </w:p>
    <w:p>
      <w:r>
        <w:t>Phí,     lệ phí</w:t>
      </w:r>
    </w:p>
    <w:p>
      <w:r>
        <w:t>Căn cứ pháp lý</w:t>
      </w:r>
    </w:p>
    <w:p>
      <w:r>
        <w:t>LĨNH VỰC HOẠT ĐỘNG KHOA HỌC VÀ CÔNG NGHỆ</w:t>
      </w:r>
    </w:p>
    <w:p>
      <w:r>
        <w:t>THỦ TỤC HÀNH CHÍNH CẤP TỈNH</w:t>
      </w:r>
    </w:p>
    <w:p>
      <w:r>
        <w:t>1</w:t>
      </w:r>
    </w:p>
    <w:p>
      <w:r>
        <w:t>2.002709.H61</w:t>
      </w:r>
    </w:p>
    <w:p>
      <w:r>
        <w:t>Thủ tục xác định nhiệm vụ KH&amp;CN cấp tỉnh sử dụng ngân sách nhà nước</w:t>
      </w:r>
    </w:p>
    <w:p>
      <w:r>
        <w:t>Không quy định</w:t>
      </w:r>
    </w:p>
    <w:p>
      <w:r>
        <w:t>Nộp hồ sơ trực tuyến trên Hệ thống thông tin giải quyết thủ tục hành chính tỉnh Vĩnh Long, địa chỉ: https://dichvucong.vinhlong.gov.vn hoặc nộp hồ sơ trực tiếp hoặc gửi hồ sơ qua dịch vụ bưu chính công ích.  Cơ quan giải quyết thủ tục hành chính:</w:t>
      </w:r>
    </w:p>
    <w:p>
      <w:r>
        <w:t>- Cơ quan có thẩm quyền quyết định: Ủy ban nhân dân tỉnh  (ủy quyền cho Sở Khoa học và Công nghệ thực hiện giải quyết thủ tục hành chính tại Quyết định số 1112/QĐ-UBND ngày   11 tháng 6 năm 2025).</w:t>
      </w:r>
    </w:p>
    <w:p>
      <w:r>
        <w:t>- Cơ quan trực tiếp thực hiện thủ tục hành chính: Sở Khoa học và Công nghệ.</w:t>
      </w:r>
    </w:p>
    <w:p>
      <w:r>
        <w:t>Không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1112/QĐ-UBND ngày 11 tháng 6 năm 2025 của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 Quyết định số 1098/QĐ-UBND ngày 06 tháng 6 năm 2025 của Chủ tịch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2</w:t>
      </w:r>
    </w:p>
    <w:p>
      <w:r>
        <w:t>2.002710.H61</w:t>
      </w:r>
    </w:p>
    <w:p>
      <w:r>
        <w:t>Thủ tục đăng ký tham gia tuyển chọn nhiệm vụ khoa học và công nghệ cấp tỉnh sử dụng ngân sách nhà nước</w:t>
      </w:r>
    </w:p>
    <w:p>
      <w:r>
        <w:t>52 ngày</w:t>
      </w:r>
    </w:p>
    <w:p>
      <w:r>
        <w:t>Nộp hồ sơ trực tuyến trên Hệ thống thông tin giải quyết thủ tục hành chính tỉnh Vĩnh Long, địa chỉ: https://dichvucong.vinhlong.gov.vn hoặc nộp hồ sơ trực tiếp hoặc gửi hồ sơ qua dịch vụ bưu chính công ích.  Cơ quan giải quyết thủ tục hành chính:</w:t>
      </w:r>
    </w:p>
    <w:p>
      <w:r>
        <w:t>- Cơ quan có thẩm quyền quyết định: Ủy ban nhân dân tỉnh  (ủy quyền cho   Sở Khoa học và Công nghệ thực hiện giải quyết thủ tục hành chính tại Quyết định số 1112/QĐ-UBND ngày 11 tháng 6 năm 2025).  - Cơ quan trực tiếp thực hiện thủ tục hành chính: Sở Khoa học và Công nghệ.</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1112/QĐ-UBND ngày 11 tháng 6 năm 2025 của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 Quyết định số 1098/QĐ-UBND ngày 06 tháng 6 năm 2025 của Chủ tịch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3</w:t>
      </w:r>
    </w:p>
    <w:p>
      <w:r>
        <w:t>2.002711.H61</w:t>
      </w:r>
    </w:p>
    <w:p>
      <w:r>
        <w:t>Thủ tục đánh giá, nghiệm thu nhiệm vụ cấp tỉnh sử dụng ngân sách nhà nước</w:t>
      </w:r>
    </w:p>
    <w:p>
      <w:r>
        <w:t>75 ngày</w:t>
      </w:r>
    </w:p>
    <w:p>
      <w:r>
        <w:t>Nộp hồ sơ trực tuyến trên Hệ thống thông tin giải quyết thủ tục hành chính tỉnh Vĩnh Long, địa chỉ: https://dichvucong.vinhlong.gov.vn hoặc nộp hồ sơ trực tiếp hoặc gửi hồ sơ qua dịch vụ bưu chính công ích.  Cơ quan giải quyết thủ tục hành chính:</w:t>
      </w:r>
    </w:p>
    <w:p>
      <w:r>
        <w:t>- Cơ quan có thẩm quyền quyết định: Ủy ban nhân dân tỉnh    (  ủy quyền cho Sở Khoa học và Công nghệ thực hiện giải quyết thủ tục hành chính tại     Quyết định số 1112/QĐ-UBND ngày   11 tháng 6 năm 2025).</w:t>
      </w:r>
    </w:p>
    <w:p>
      <w:r>
        <w:t>- Cơ quan trực tiếp thực hiện thủ tục hành chính: Sở Khoa học và Công nghệ.</w:t>
      </w:r>
    </w:p>
    <w:p>
      <w:r>
        <w:t>Không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09/2024/TT-BKHCN ngày 27 tháng 12 năm 2024 của Bộ trưởng Bộ Khoa học và Công nghệ quy định quản lý nhiệm vụ khoa học và công nghệ cấp tỉnh, cấp cơ sở sử dụng ngân sách nhà nước;</w:t>
      </w:r>
    </w:p>
    <w:p>
      <w:r>
        <w:t>- Quyết định số 1112/QĐ-UBND ngày 11 tháng 6 năm 2025 của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 Quyết định số 1098/QĐ-UBND ngày 06 tháng 6 năm 2025 của Chủ tịch Ủy ban nhân dân tỉnh Vĩnh Long về việc ủy quyền cho Sở Khoa học và Công nghệ thực hiện một số nội dung quản lý nhiệm vụ khoa học và công nghệ cấp tỉnh sử dụng ngân sách nhà nước trên địa bàn tỉnh Vĩnh Long.</w:t>
      </w:r>
    </w:p>
    <w:p>
      <w:r>
        <w:t>FILE ĐƯỢC ĐÍNH KÈM THEO VĂN BẢN</w:t>
      </w:r>
    </w:p>
    <w:p>
      <w:r>
        <w:t>[1]   Nội dung in nghiêng là phần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