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1190/QĐ-UBND năm 2025 công bố Danh mục thủ tục hành chính sửa đổi, bổ sung thuộc thẩm quyền giải quyết của Sở Tài chính, Ban Quản lý Khu Đại học Nam Cao và Khu Công nghệ cao tỉnh, Ban Quản lý Khu kinh tế và các Khu công nghiệp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1190/QĐ-UBND</w:t>
      </w:r>
    </w:p>
    <w:p>
      <w:r>
        <w:t>Ninh Bình, ngày 28 tháng 10 năm 2025</w:t>
      </w:r>
    </w:p>
    <w:p>
      <w:r>
        <w:t>QUYẾT ĐỊNH</w:t>
      </w:r>
    </w:p>
    <w:p>
      <w:r>
        <w:t>V/V CÔNG BỐ DANH MỤC THỦ TỤC HÀNH CHÍNH SỬA ĐỔI, BỔ SUNG THUỘC THẨM QUYỀN GIẢI QUYẾT CỦA SỞ TÀI CHÍNH, BAN QUẢN LÝ KHU ĐẠI HỌC NAM CAO VÀ KHU CÔNG NGHỆ CAO TỈNH, BAN QUẢN LÝ KHU KINH TẾ VÀ CÁC KHU CÔNG NGHIỆP TỈNH</w:t>
      </w:r>
    </w:p>
    <w:p>
      <w:r>
        <w:t>CHỦ TỊCH ỦY BAN NHÂN DÂN TỈNH NINH BÌNH</w:t>
      </w:r>
    </w:p>
    <w:p>
      <w:r>
        <w:t>Căn cứ Luật Tổ chức chính quyền địa phương ngày 16 tháng 6 năm 2025; 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về nghiệp vụ kiểm soát thủ tục hành chính;</w:t>
      </w:r>
    </w:p>
    <w:p>
      <w:r>
        <w:t>Theo đề nghị của Giám đốc Sở Tài chính tại Tờ trình số 4370/TTr-STC ngày 24/10/2025 về việc công bố Danh mục thủ tục hành chính sửa đổi, bổ sung thuộc thẩm quyền giải quyết của Sở Tài chính, Ban Quản lý Khu Đại học Nam Cao và Khu công nghệ cao tỉnh Ninh Bình, Ban Quản lý Khu kinh tế và các khu công nghiệp  tỉnh Ninh Bình.</w:t>
      </w:r>
    </w:p>
    <w:p>
      <w:r>
        <w:t>QUYẾT ĐỊNH:</w:t>
      </w:r>
    </w:p>
    <w:p>
      <w:r>
        <w:t>Điều 1.  Công bố kèm theo Quyết định này Danh mục thủ tục hành chính sửa đổi, bổ sung thuộc thẩm quyền giải quyết của Sở Tài chính, Ban Quản lý Khu Đại học Nam Cao và Khu Công nghệ cao tỉnh Ninh Bình, Ban Quản lý Khu kinh tế và các khu công nghiệp tỉnh Ninh Bình (có Phụ lục kèm theo).</w:t>
      </w:r>
    </w:p>
    <w:p>
      <w:r>
        <w:t>Điều 2.  Bãi bỏ các nội dung công bố đối với các TTHC tương ứng tại Quyết định số 990/QĐ-UBND ngày 13/10/2025 về việc công bố Danh mục thủ tục hành chính ban hành mới, sửa đổi, bổ sung, bãi bỏ thuộc thẩm quyền giải quyết của Sở Tài chính, Ban Quản lý Khu Đại học Nam Cao và Khu Công nghệ cao tỉnh, Ban Quản lý Khu kinh tế và các khu công nghiệp tỉnh.</w:t>
      </w:r>
    </w:p>
    <w:p>
      <w:r>
        <w:t>Điều 3.  Trách nhiệm thực hiện</w:t>
      </w:r>
    </w:p>
    <w:p>
      <w:r>
        <w:t>1. Sở Tài chính, Ban Quản lý Khu Đại học Nam Cao và Khu Công nghệ cao tỉnh, Ban Quản lý Khu kinh tế và các khu công nghiệp tỉnh có trách nhiệm thực hiện và giải quyết thủ tục hành chính đảm bảo đúng quy định; Trung tâm Phục vụ hành chính công tỉnh niêm yết công khai, hướng dẫn, tổ chức tiếp nhận và trả kết quả giải quyết thủ tục hành chính cho tổ chức, cá nhân theo đúng quy định.</w:t>
      </w:r>
    </w:p>
    <w:p>
      <w:r>
        <w:t>2. Văn phòng UBND tỉnh đăng tải công khai thủ tục hành chính trên Cơ sở dữ liệu quốc gia về thủ tục hành chính và Cổng thông tin điện tử tỉnh đảm bảo đúng quy định.</w:t>
      </w:r>
    </w:p>
    <w:p>
      <w:r>
        <w:t>3. Sở Tài chính chủ trì phối hợp với Ban Quản lý Khu Đại học Nam Cao và Khu Công nghệ cao tỉnh, Ban Quản lý Khu kinh tế và các khu công nghiệp tỉnh tham mưu UBND tỉnh xây dựng quy trình nội bộ giải quyết thủ tục hành chính đối với các thủ tục hành chính đã được công bố theo quy định.</w:t>
      </w:r>
    </w:p>
    <w:p>
      <w:r>
        <w:t>Điều 4.  Quyết định này có hiệu lực thi hành kể từ ngày ký ban hành.</w:t>
      </w:r>
    </w:p>
    <w:p>
      <w:r>
        <w:t>Điều 5.  Chánh Văn phòng Ủy ban nhân dân tỉnh, Giám đốc Sở Tài chính, Trưởng Ban Quản lý Khu Đại học Nam Cao và Khu Công nghệ cao tỉnh, Trưởng Ban Quản lý Khu kinh tế và các khu công nghiệp tỉnh; Giám đốc Trung tâm Phục vụ hành chính công tỉnh và các tổ chức, cá nhân có liên quan chịu trách nhiệm thi hành Quyết định này./.</w:t>
      </w:r>
    </w:p>
    <w:p>
      <w:r>
        <w:t>Nơi nhận:</w:t>
      </w:r>
    </w:p>
    <w:p>
      <w:r>
        <w:t>- Như Điều 5;</w:t>
      </w:r>
    </w:p>
    <w:p>
      <w:r>
        <w:t>- VPCP (Cục KSTTHC);</w:t>
      </w:r>
    </w:p>
    <w:p>
      <w:r>
        <w:t>- Chủ tịch, các PCT UBND tỉnh;</w:t>
      </w:r>
    </w:p>
    <w:p>
      <w:r>
        <w:t>- Chánh VP, các PCVP UBND tỉnh;</w:t>
      </w:r>
    </w:p>
    <w:p>
      <w:r>
        <w:t>- Lưu: VT, TTTH-CB, TTPVHCC.</w:t>
      </w:r>
    </w:p>
    <w:p>
      <w:r>
        <w:t>ĐAT_QĐCB/2025</w:t>
      </w:r>
    </w:p>
    <w:p>
      <w:r>
        <w:t>KT. CHỦ TỊCH</w:t>
      </w:r>
    </w:p>
    <w:p>
      <w:r>
        <w:t>PHÓ CHỦ TỊCH</w:t>
      </w:r>
    </w:p>
    <w:p>
      <w:r>
        <w:t>Nguyễn Anh Chức</w:t>
      </w:r>
    </w:p>
    <w:p>
      <w:r>
        <w:t>PHỤ LỤC</w:t>
      </w:r>
    </w:p>
    <w:p>
      <w:r>
        <w:t>DANH MỤC THỦ TỤC HÀNH CHÍNH SỬA ĐỔI, BỔ SUNG LĨNH VỰC ĐẦU TƯ TẠI VIỆT NAM</w:t>
      </w:r>
    </w:p>
    <w:p>
      <w:r>
        <w:t>(Kèm theo Quyết định số 1190/QĐ-UBND ngày 28/10/2025 của Chủ tịch Uỷ ban nhân dân tỉnh Ninh Bình)</w:t>
      </w:r>
    </w:p>
    <w:p>
      <w:r>
        <w:t>I. DANH MỤC TTHC SỬA ĐỔI, BỔ SUNG THUỘC THẨM QUYỀN GIẢI QUYẾT CỦA SỞ TÀI CHÍNH, BAN QUẢN LÝ KHU ĐẠI HỌC NAM CAO VÀ KHU CÔNG NGHỆ CAO TỈNH, BAN QUẢN LÝ KHU KINH TẾ VÀ CÁC KHU CÔNG NGHIỆP TỈNH</w:t>
      </w:r>
    </w:p>
    <w:p>
      <w:r>
        <w:t>STT</w:t>
      </w:r>
    </w:p>
    <w:p>
      <w:r>
        <w:t>Tên TTHC</w:t>
      </w:r>
    </w:p>
    <w:p>
      <w:r>
        <w:t>Thời hạn giải quyết</w:t>
      </w:r>
    </w:p>
    <w:p>
      <w:r>
        <w:t>Địa điểm thực hiện</w:t>
      </w:r>
    </w:p>
    <w:p>
      <w:r>
        <w:t>Phí, lệ phí</w:t>
      </w:r>
    </w:p>
    <w:p>
      <w:r>
        <w:t>(VNĐ)</w:t>
      </w:r>
    </w:p>
    <w:p>
      <w:r>
        <w:t>Thực hiện qua dịch vụ BCCI</w:t>
      </w:r>
    </w:p>
    <w:p>
      <w:r>
        <w:t>Căn cứ pháp lý</w:t>
      </w:r>
    </w:p>
    <w:p>
      <w:r>
        <w:t>Dịch vụ công trực tuyến</w:t>
      </w:r>
    </w:p>
    <w:p>
      <w:r>
        <w:t>Toàn trình</w:t>
      </w:r>
    </w:p>
    <w:p>
      <w:r>
        <w:t>Một phần</w:t>
      </w:r>
    </w:p>
    <w:p>
      <w:r>
        <w:t>1</w:t>
      </w:r>
    </w:p>
    <w:p>
      <w:r>
        <w:t>Thủ tục chấp thuận chủ trương đầu tư thuộc thẩm quyền của Ủy ban nhân dân cấp tỉnh</w:t>
      </w:r>
    </w:p>
    <w:p>
      <w:r>
        <w:t>Mã số TTHC: 1.009645</w:t>
      </w:r>
    </w:p>
    <w:p>
      <w:r>
        <w:t>17 ngày kể từ ngày nhận được hồ sơ hợp lệ</w:t>
      </w:r>
    </w:p>
    <w:p>
      <w:r>
        <w:t>Trung tâm Phục vụ hành chính công</w:t>
      </w:r>
    </w:p>
    <w:p>
      <w:r>
        <w:t>Không</w:t>
      </w:r>
    </w:p>
    <w:p>
      <w:r>
        <w:t>x</w:t>
      </w:r>
    </w:p>
    <w:p>
      <w:r>
        <w:t>- Luật Đầu tư số 61/2020/QH14 ngày 17/6/2020;</w:t>
      </w:r>
    </w:p>
    <w:p>
      <w:r>
        <w:t>- Luật số 57/2024/QH15 sửa đổi, bổ sung một số điều của Luật Quy hoạch, Luật Đầu tư,</w:t>
      </w:r>
    </w:p>
    <w:p>
      <w:r>
        <w:t>Luật Đầu tư theo phương thức đối tác công tư và Luật Đấu thầu;</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x</w:t>
      </w:r>
    </w:p>
    <w:p>
      <w:r>
        <w:t>2</w:t>
      </w:r>
    </w:p>
    <w:p>
      <w:r>
        <w:t>Thủ tục điều chỉnh dự án đầu tư thuộc thẩm quyền chấp thuận chủ trương đầu tư của UBND cấp tỉnh</w:t>
      </w:r>
    </w:p>
    <w:p>
      <w:r>
        <w:t>Mã số TTHC: 1.009646</w:t>
      </w:r>
    </w:p>
    <w:p>
      <w:r>
        <w:t>- Trong thời hạn 17 ngày kể từ ngày nhận đầy đủ hồ sơ hợp lệ</w:t>
      </w:r>
    </w:p>
    <w:p>
      <w:r>
        <w:t>- Riêng đối với trường hợp  "Điều chỉnh dự án đầu tư theo bản án, quyết định của Tòa án, trọng tài đối với dự án đầu tư thuộc thẩm quyền chấp thuận chủ trương đầu tư của UBND cấp tỉnh (Khoản 3 Điều 54 Nghị định số 31/2021/NĐ-CP ngày 26/3/2021)" : Trong thời hạn 12 ngày kể từ ngày nhận đầy đủ hồ sơ hợp lệ</w:t>
      </w:r>
    </w:p>
    <w:p>
      <w:r>
        <w:t>Trung tâm Phục vụ hành chính công</w:t>
      </w:r>
    </w:p>
    <w:p>
      <w:r>
        <w:t>Không</w:t>
      </w:r>
    </w:p>
    <w:p>
      <w:r>
        <w:t>x</w:t>
      </w:r>
    </w:p>
    <w:p>
      <w:r>
        <w:t>- Luật Đầu tư số 61/2020/QH14 ngày 17/6/2020;</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x</w:t>
      </w:r>
    </w:p>
    <w:p>
      <w:r>
        <w:t>II. DANH MỤC TTHC THUỘC THẨM QUYỀN GIẢI QUYẾT CỦA BAN QUẢN LÝ KHU ĐẠI HỌC NAM CAO VÀ KHU CÔNG NGHỆ CAO TỈNH, BAN QUẢN LÝ KHU KINH TẾ VÀ CÁC KHU CÔNG NGHIỆP TỈNH</w:t>
      </w:r>
    </w:p>
    <w:p>
      <w:r>
        <w:t>STT</w:t>
      </w:r>
    </w:p>
    <w:p>
      <w:r>
        <w:t>Tên TTHC</w:t>
      </w:r>
    </w:p>
    <w:p>
      <w:r>
        <w:t>Thời hạn giải quyết</w:t>
      </w:r>
    </w:p>
    <w:p>
      <w:r>
        <w:t>Địa điểm thực hiện</w:t>
      </w:r>
    </w:p>
    <w:p>
      <w:r>
        <w:t>Phí, lệ phí</w:t>
      </w:r>
    </w:p>
    <w:p>
      <w:r>
        <w:t>Thực hiện qua dịch vụ BCCI</w:t>
      </w:r>
    </w:p>
    <w:p>
      <w:r>
        <w:t>Căn cứ pháp lý</w:t>
      </w:r>
    </w:p>
    <w:p>
      <w:r>
        <w:t>Dịch vụ công trực tuyến</w:t>
      </w:r>
    </w:p>
    <w:p>
      <w:r>
        <w:t>Toàn trình</w:t>
      </w:r>
    </w:p>
    <w:p>
      <w:r>
        <w:t>Một phần</w:t>
      </w:r>
    </w:p>
    <w:p>
      <w:r>
        <w:t>1</w:t>
      </w:r>
    </w:p>
    <w:p>
      <w:r>
        <w:t>Thủ tục điều chỉnh dự án đầu tư thuộc thẩm quyền chấp thuận chủ trương đầu tư của Ban Quản lý</w:t>
      </w:r>
    </w:p>
    <w:p>
      <w:r>
        <w:t>Mã số TTHC: 1.009759</w:t>
      </w:r>
    </w:p>
    <w:p>
      <w:r>
        <w:t>Trong thời hạn 17 ngày kể từ ngày nhận đầy đủ hồ sơ hợp lệ</w:t>
      </w:r>
    </w:p>
    <w:p>
      <w:r>
        <w:t>- Riêng đối với trường hợp  "Điều chỉnh dự án đầu tư theo bản án, quyết định của Tòa án, trọng tài đối với dự án đầu tư thuộc thẩm quyền chấp thuận chủ trương đầu tư của Ban Quản lý Khu kinh tế (Khoản 3 Điều 54 Nghị định số 31/2021/NĐ-CP ngày 26/3/2021)":  Trong thời hạn 12 ngày kể từ ngày nhận đầy đủ hồ sơ hợp lệ</w:t>
      </w:r>
    </w:p>
    <w:p>
      <w:r>
        <w:t>Trung tâm Phục vụ hành chính công</w:t>
      </w:r>
    </w:p>
    <w:p>
      <w:r>
        <w:t>Không</w:t>
      </w:r>
    </w:p>
    <w:p>
      <w:r>
        <w:t>x</w:t>
      </w:r>
    </w:p>
    <w:p>
      <w:r>
        <w:t>- Luật Đầu tư số 61/2020/QH14 ngày 17/6/2020;</w:t>
      </w:r>
    </w:p>
    <w:p>
      <w:r>
        <w:t>- Luật số 90/2025/QH15 ngày 25/6/2025;</w:t>
      </w:r>
    </w:p>
    <w:p>
      <w:r>
        <w:t>- Nghị định số 31/2021/NĐ-CP ngày 26/3/2021;</w:t>
      </w:r>
    </w:p>
    <w:p>
      <w:r>
        <w:t>- Nghị định số 19/2025/NĐ-CP ngày 10/02/2025;</w:t>
      </w:r>
    </w:p>
    <w:p>
      <w:r>
        <w:t>- Nghị định số 239/2025/NĐ-CP ngày 03/9/2025;</w:t>
      </w:r>
    </w:p>
    <w:p>
      <w:r>
        <w:t>- Thông tư số 03/2021/TT-BKHĐT ngày 09/4/2021;</w:t>
      </w:r>
    </w:p>
    <w:p>
      <w:r>
        <w:t>- Thông tư số 25/2023/TT-BKHĐT ngày 31/12/2023.</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