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 phê duyệt Kế hoạch sử dụng đất năm 2025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119/QĐ-UBND</w:t>
      </w:r>
    </w:p>
    <w:p>
      <w:r>
        <w:t>Hà Nội, ngày 08 tháng 01 năm 2025</w:t>
      </w:r>
    </w:p>
    <w:p>
      <w:r>
        <w:t>QUYẾT ĐỊNH</w:t>
      </w:r>
    </w:p>
    <w:p>
      <w:r>
        <w:t>VỀ VIỆC PHÊ DUYỆT KẾ HOẠCH SỬ DỤNG ĐẤT NĂM 2025 QUẬN TÂY HỒ</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10741/TTr-STNMT-QHKHSDĐ ngày 31/12/2024; Tờ trình bổ sung số 113/TTrBS-STNMT-QHKHSDĐ ngày 07/01/2025.</w:t>
      </w:r>
    </w:p>
    <w:p>
      <w:r>
        <w:t>QUYẾT ĐỊNH:</w:t>
      </w:r>
    </w:p>
    <w:p>
      <w:r>
        <w:t>Điều 1.  1. Phê duyệt Kế hoạch sử dụng đất năm 2025 quận Tây Hồ (kèm theo Bản đồ Kế hoạch sử dụng đất năm 2025 tỷ lệ 1/25.000 và Báo cáo thuyết minh tổng hợp Kế hoạch sử dụng đất năm 2025 của quận Tây Hồ, được Giám đốc Sở Tài nguyên và Môi trường xác nhận ngày 31/12/2024), trong đó:</w:t>
      </w:r>
    </w:p>
    <w:p>
      <w:r>
        <w:t>Danh mục các công trình, dự án nằm trong kế hoạch sử dụng đất năm 2025 bao gồm 89 dự án với tổng diện tích là 348,92 ha.</w:t>
      </w:r>
    </w:p>
    <w:p>
      <w:r>
        <w:t>(Chi tiết Danh mục dự án kèm theo)</w:t>
      </w:r>
    </w:p>
    <w:p>
      <w:r>
        <w:t>2. Trong năm thực hiện, UBND quận Tây Hồ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Tây Hồ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Tây Hồ</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Tây Hồ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2025 CỦA QUẬN TÂY HỒ, THÀNH PHỐ HÀ NỘI</w:t>
      </w:r>
    </w:p>
    <w:p>
      <w:r>
        <w:t>(Kèm theo quyết định số: 119/ QĐ- UBND ngày 08/01/2025 của UBND TP Hà Nội)</w:t>
      </w:r>
    </w:p>
    <w:p>
      <w:r>
        <w:t>TT</w:t>
      </w:r>
    </w:p>
    <w:p>
      <w:r>
        <w:t>Danh mục công trình, dự án</w:t>
      </w:r>
    </w:p>
    <w:p>
      <w:r>
        <w: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dự án nằm trong Nghị quyết số 69/NQ-HĐND ngày 12/12/2024 của HĐND thành phố</w:t>
      </w:r>
    </w:p>
    <w:p>
      <w:r>
        <w:t>I</w:t>
      </w:r>
    </w:p>
    <w:p>
      <w:r>
        <w:t>Các dự án có trong biểu 1A</w:t>
      </w:r>
    </w:p>
    <w:p>
      <w:r>
        <w:t>1.1</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1</w:t>
      </w:r>
    </w:p>
    <w:p>
      <w:r>
        <w:t>Xây dựng đường giao thông giữa khu dân cư và 2 ô quy hoạch cây xanh cách ly đường Nguyễn Văn Huyên kéo dài trên địa bàn phường Xuân La.</w:t>
      </w:r>
    </w:p>
    <w:p>
      <w:r>
        <w:t>DGT</w:t>
      </w:r>
    </w:p>
    <w:p>
      <w:r>
        <w:t>Ban QLDA ĐTXD</w:t>
      </w:r>
    </w:p>
    <w:p>
      <w:r>
        <w:t>0,7</w:t>
      </w:r>
    </w:p>
    <w:p>
      <w:r>
        <w:t>0,7</w:t>
      </w:r>
    </w:p>
    <w:p>
      <w:r>
        <w:t>Tây Hồ</w:t>
      </w:r>
    </w:p>
    <w:p>
      <w:r>
        <w:t>Xuân La</w:t>
      </w:r>
    </w:p>
    <w:p>
      <w:r>
        <w:t>PL 11: Nghị Quyết số 07/NQ-HĐND ngày 12/7/2023 của Hội đồng nhân dân quận Tây Hồ về việc phê duyệt điều chỉnh chủ trương đầu tư và phê duyệt chủ trương đầu tư một số dự án đầu tư công của quận Tây Hồ; Quyết định số 1889/QĐ-UBND ngày 14/8/2023 của UBND quận Tây Hồ về việc phê duyệt điều chỉnh chủ đầu tư, thực hiện nhiệm vụ chủ đầu tư giao một số dự án sử dụng nguồn vốn đầu tư công của quận Tây Hồ ( tiến độ 2023- 2025)</w:t>
      </w:r>
    </w:p>
    <w:p>
      <w:r>
        <w:t>2</w:t>
      </w:r>
    </w:p>
    <w:p>
      <w:r>
        <w:t>Xây dựng trụ sở Ban chỉ huy quân sự phường Phú Thượng, quận Tây Hồ.</w:t>
      </w:r>
    </w:p>
    <w:p>
      <w:r>
        <w:t>TSC</w:t>
      </w:r>
    </w:p>
    <w:p>
      <w:r>
        <w:t>Ban QLDA ĐTXD</w:t>
      </w:r>
    </w:p>
    <w:p>
      <w:r>
        <w:t>0,03</w:t>
      </w:r>
    </w:p>
    <w:p>
      <w:r>
        <w:t>0,03</w:t>
      </w:r>
    </w:p>
    <w:p>
      <w:r>
        <w:t>Tây Hồ</w:t>
      </w:r>
    </w:p>
    <w:p>
      <w:r>
        <w:t>Phú Thượng</w:t>
      </w:r>
    </w:p>
    <w:p>
      <w:r>
        <w:t>PL02: Nghị Quyết số 25/NQ-HĐND ngày 20/12/2023 của HĐND quận Tây Hồ về việc phê duyệt chủ trương đầu tư một số dự án đầu tư công của quận Tây Hồ; Quyết định số 1437/QĐ-UBND ngày 14/6/2023 của UBND quận Tây Hồ về việc bổ sung kế hoạch đầu tư công năm 2023 và giao nhiệm vụ chủ đầu tư, thực hiện nhiệm vụ chủ đầu tư giao một số dự án đầu tư công của quận Tây Hồ. tiến độ 2023-2025</w:t>
      </w:r>
    </w:p>
    <w:p>
      <w:r>
        <w:t>3</w:t>
      </w:r>
    </w:p>
    <w:p>
      <w:r>
        <w:t>Xây dựng trường THCS An Dương</w:t>
      </w:r>
    </w:p>
    <w:p>
      <w:r>
        <w:t>DGD</w:t>
      </w:r>
    </w:p>
    <w:p>
      <w:r>
        <w:t>Ban QLDA ĐTXD</w:t>
      </w:r>
    </w:p>
    <w:p>
      <w:r>
        <w:t>0,51</w:t>
      </w:r>
    </w:p>
    <w:p>
      <w:r>
        <w:t>0,02</w:t>
      </w:r>
    </w:p>
    <w:p>
      <w:r>
        <w:t>Tây Hồ</w:t>
      </w:r>
    </w:p>
    <w:p>
      <w:r>
        <w:t>Yên phụ</w:t>
      </w:r>
    </w:p>
    <w:p>
      <w:r>
        <w:t>Nghị quyết số 08/NQ-HĐND ngày 17/5/2022 của HĐND quận Tây Hồ Phê duyệt chủ trương đầu tư một số dự án đầu tư công và cập nhật, điều chỉnh Kế hoạch đầu tư công trung hạn giai đoạn 2021 - 2025 của quận Tây Hồ (phụ lục III.a.13) QĐ phê duyệt dự án số 343/QĐ-UBND ngày 7/3/2014 của UBND quận Tây Hồ; bản vẽ QH tỷ lệ 1/500 (Tiến độ 2023-2025)</w:t>
      </w:r>
    </w:p>
    <w:p>
      <w:r>
        <w:t>4</w:t>
      </w:r>
    </w:p>
    <w:p>
      <w:r>
        <w:t>Xây dựng tuyến đường ngõ 264 Âu Cơ</w:t>
      </w:r>
    </w:p>
    <w:p>
      <w:r>
        <w:t>DGT</w:t>
      </w:r>
    </w:p>
    <w:p>
      <w:r>
        <w:t>Ban QLDA ĐTXD</w:t>
      </w:r>
    </w:p>
    <w:p>
      <w:r>
        <w:t>0,42</w:t>
      </w:r>
    </w:p>
    <w:p>
      <w:r>
        <w:t>0,31</w:t>
      </w:r>
    </w:p>
    <w:p>
      <w:r>
        <w:t>Tây Hồ</w:t>
      </w:r>
    </w:p>
    <w:p>
      <w:r>
        <w:t>Nhật Tân</w:t>
      </w:r>
    </w:p>
    <w:p>
      <w:r>
        <w:t>PL12: Nghị Quyết số 17/NQ-HĐND ngày 02/11/2023 của HĐND quận Tây Hồ phê duyệt chủ trương đầu tư một số dự án đầu tư công quận Tây Hồ; QĐ số 2761//QĐ-UBND ngày 09/11/2023 của UBND quận Tây Hồ về bổ sung kế hoạch đầu tư công năm 2023 và giao nhiệm vụ chủ đầu tư thực hiện một số dự án đầu tư công của quận Tây Hồ; QĐ số 1588/QĐ-UBND ngày 25/9/2024 của UBND quận Tây Hồ về việc phê duyệt bản vẽ phương án tuyến, tỷ lệ 1/500 (tiến độ 2023- 2026)</w:t>
      </w:r>
    </w:p>
    <w:p>
      <w:r>
        <w:t>5</w:t>
      </w:r>
    </w:p>
    <w:p>
      <w:r>
        <w:t>Xây dựng cải tạo nâng cấp chợ hoa Quảng An</w:t>
      </w:r>
    </w:p>
    <w:p>
      <w:r>
        <w:t>DCH</w:t>
      </w:r>
    </w:p>
    <w:p>
      <w:r>
        <w:t>Ban QLDA ĐTXD</w:t>
      </w:r>
    </w:p>
    <w:p>
      <w:r>
        <w:t>1,85</w:t>
      </w:r>
    </w:p>
    <w:p>
      <w:r>
        <w:t>1,2</w:t>
      </w:r>
    </w:p>
    <w:p>
      <w:r>
        <w:t>Tây Hồ</w:t>
      </w:r>
    </w:p>
    <w:p>
      <w:r>
        <w:t>Quảng An</w:t>
      </w:r>
    </w:p>
    <w:p>
      <w:r>
        <w:t>PL03: Nghị Quyết số 17/NQ-HĐND ngày 02/11/2023 của HĐND quận Tây Hồ phê duyệt chủ trương đầu tư một số dự án đầu tư công quận Tây Hồ; QĐ số 2761//QĐ-UBND ngày 09/11/2023 của UBND quận Tây Hồ về bổ sung kế hoạch đầu tư công năm 2023 và giao nhiệm vụ chủ đầu tư thực hiện một số dự án đầu tư công của quận Tây Hồ. (tiến độ 2023 - 2026)</w:t>
      </w:r>
    </w:p>
    <w:p>
      <w:r>
        <w:t>6</w:t>
      </w:r>
    </w:p>
    <w:p>
      <w:r>
        <w:t>Xây dựng Trường tiểu học Xuân La 2</w:t>
      </w:r>
    </w:p>
    <w:p>
      <w:r>
        <w:t>DGD</w:t>
      </w:r>
    </w:p>
    <w:p>
      <w:r>
        <w:t>Ban QLDA ĐTXD</w:t>
      </w:r>
    </w:p>
    <w:p>
      <w:r>
        <w:t>0,43</w:t>
      </w:r>
    </w:p>
    <w:p>
      <w:r>
        <w:t>0,43</w:t>
      </w:r>
    </w:p>
    <w:p>
      <w:r>
        <w:t>Tây Hồ</w:t>
      </w:r>
    </w:p>
    <w:p>
      <w:r>
        <w:t>Xuân La</w:t>
      </w:r>
    </w:p>
    <w:p>
      <w:r>
        <w:t>PL6: Nghị Quyết số 17/NQ-HĐND ngày 02/11/2023 của HĐND quận Tây Hồ phê duyệt chủ trương đầu tư một số dự án đầu tư công quận Tây Hồ; Quyết định số 4484/QĐ-UBND ngày 07/9/2023 của UBND thành phố về việc phê duyệt điều chỉnh cục bộ quy hoạch phân khu đô thị khu vực Hồ Tây và phụ cận (A6) tỷ lệ 1/2000 tại một phần ô quy hoạch ký hiệu 3/CC1 ( bổ sung chức năng trường học). (tiến độ 2023-2026)</w:t>
      </w:r>
    </w:p>
    <w:p>
      <w:r>
        <w:t>7</w:t>
      </w:r>
    </w:p>
    <w:p>
      <w:r>
        <w:t>Cải tạo, nâng cấp, chỉnh trang HTKT khu vực “Không gian biểu diễn nghệ thuật, ẩm thực đường phố quận Tây Hồ”</w:t>
      </w:r>
    </w:p>
    <w:p>
      <w:r>
        <w:t>DKV</w:t>
      </w:r>
    </w:p>
    <w:p>
      <w:r>
        <w:t>Ban QLDA ĐTXD</w:t>
      </w:r>
    </w:p>
    <w:p>
      <w:r>
        <w:t>3,4</w:t>
      </w:r>
    </w:p>
    <w:p>
      <w:r>
        <w:t>0,42</w:t>
      </w:r>
    </w:p>
    <w:p>
      <w:r>
        <w:t>Tây Hồ</w:t>
      </w:r>
    </w:p>
    <w:p>
      <w:r>
        <w:t>Nhật Tân</w:t>
      </w:r>
    </w:p>
    <w:p>
      <w:r>
        <w:t>Nghị Quyết số 02/NQ-HĐND ngày 07/6/2023 của HĐND quận Tây Hồ về việc phê duyệt chủ trương đầu tư một số dự án đầu tư công của quận Tây Hồ (Phụ Lục số 11). Tiến độ 2023-2025</w:t>
      </w:r>
    </w:p>
    <w:p>
      <w:r>
        <w:t>8</w:t>
      </w:r>
    </w:p>
    <w:p>
      <w:r>
        <w:t>Xây dựng tuyến ngõ 108 Nghi tàm, phường Yên Phụ</w:t>
      </w:r>
    </w:p>
    <w:p>
      <w:r>
        <w:t>DGT</w:t>
      </w:r>
    </w:p>
    <w:p>
      <w:r>
        <w:t>Ban QLDA ĐTXD</w:t>
      </w:r>
    </w:p>
    <w:p>
      <w:r>
        <w:t>0,4</w:t>
      </w:r>
    </w:p>
    <w:p>
      <w:r>
        <w:t>0,4</w:t>
      </w:r>
    </w:p>
    <w:p>
      <w:r>
        <w:t>Tây Hồ</w:t>
      </w:r>
    </w:p>
    <w:p>
      <w:r>
        <w:t>Yên phụ</w:t>
      </w:r>
    </w:p>
    <w:p>
      <w:r>
        <w:t>PL 09: 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2024-2027)</w:t>
      </w:r>
    </w:p>
    <w:p>
      <w:r>
        <w:t>9</w:t>
      </w:r>
    </w:p>
    <w:p>
      <w:r>
        <w:t>Xây dựng tuyến ngõ 11 Tô Ngọc Vân, phường Quảng An</w:t>
      </w:r>
    </w:p>
    <w:p>
      <w:r>
        <w:t>DGT</w:t>
      </w:r>
    </w:p>
    <w:p>
      <w:r>
        <w:t>Ban QLDA ĐTXD</w:t>
      </w:r>
    </w:p>
    <w:p>
      <w:r>
        <w:t>0,45</w:t>
      </w:r>
    </w:p>
    <w:p>
      <w:r>
        <w:t>0,45</w:t>
      </w:r>
    </w:p>
    <w:p>
      <w:r>
        <w:t>Tây Hồ</w:t>
      </w:r>
    </w:p>
    <w:p>
      <w:r>
        <w:t>Quảng An</w:t>
      </w:r>
    </w:p>
    <w:p>
      <w:r>
        <w:t>PL 06: 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2024-2027)</w:t>
      </w:r>
    </w:p>
    <w:p>
      <w:r>
        <w:t>10</w:t>
      </w:r>
    </w:p>
    <w:p>
      <w:r>
        <w:t>Xây dựng tuyến ngõ 72 Thụy Khuê</w:t>
      </w:r>
    </w:p>
    <w:p>
      <w:r>
        <w:t>DGT</w:t>
      </w:r>
    </w:p>
    <w:p>
      <w:r>
        <w:t>Ban QLDA ĐTXD</w:t>
      </w:r>
    </w:p>
    <w:p>
      <w:r>
        <w:t>0,1</w:t>
      </w:r>
    </w:p>
    <w:p>
      <w:r>
        <w:t>0,1</w:t>
      </w:r>
    </w:p>
    <w:p>
      <w:r>
        <w:t>Tây Hồ</w:t>
      </w:r>
    </w:p>
    <w:p>
      <w:r>
        <w:t>Thụy Khuê</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2024-2026)</w:t>
      </w:r>
    </w:p>
    <w:p>
      <w:r>
        <w:t>11</w:t>
      </w:r>
    </w:p>
    <w:p>
      <w:r>
        <w:t>Xây dựng HTKT và vườn hoa hồ Đầm Bảy, phường Nhật Tân</w:t>
      </w:r>
    </w:p>
    <w:p>
      <w:r>
        <w:t>DGT</w:t>
      </w:r>
    </w:p>
    <w:p>
      <w:r>
        <w:t>Ban QLDA ĐTXD</w:t>
      </w:r>
    </w:p>
    <w:p>
      <w:r>
        <w:t>0,8</w:t>
      </w:r>
    </w:p>
    <w:p>
      <w:r>
        <w:t>0,8</w:t>
      </w:r>
    </w:p>
    <w:p>
      <w:r>
        <w:t>Tây Hồ</w:t>
      </w:r>
    </w:p>
    <w:p>
      <w:r>
        <w:t>Nhật Tân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2024-2026)</w:t>
      </w:r>
    </w:p>
    <w:p>
      <w:r>
        <w:t>12</w:t>
      </w:r>
    </w:p>
    <w:p>
      <w:r>
        <w:t>Xây dựng tuyến đường ngõ 275 Âu Cơ</w:t>
      </w:r>
    </w:p>
    <w:p>
      <w:r>
        <w:t>DGT</w:t>
      </w:r>
    </w:p>
    <w:p>
      <w:r>
        <w:t>Ban QLDA ĐTXD</w:t>
      </w:r>
    </w:p>
    <w:p>
      <w:r>
        <w:t>0,7</w:t>
      </w:r>
    </w:p>
    <w:p>
      <w:r>
        <w:t>0,7</w:t>
      </w:r>
    </w:p>
    <w:p>
      <w:r>
        <w:t>Tây Hồ</w:t>
      </w:r>
    </w:p>
    <w:p>
      <w:r>
        <w:t>Nhật Tân, Quảng An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2024-2026)</w:t>
      </w:r>
    </w:p>
    <w:p>
      <w:r>
        <w:t>13</w:t>
      </w:r>
    </w:p>
    <w:p>
      <w:r>
        <w:t>Xây dựng tuyến ngõ 240 Âu Cơ, phường Quảng An</w:t>
      </w:r>
    </w:p>
    <w:p>
      <w:r>
        <w:t>DGT</w:t>
      </w:r>
    </w:p>
    <w:p>
      <w:r>
        <w:t>Ban QLDA ĐTXD</w:t>
      </w:r>
    </w:p>
    <w:p>
      <w:r>
        <w:t>1,1</w:t>
      </w:r>
    </w:p>
    <w:p>
      <w:r>
        <w:t>1,1</w:t>
      </w:r>
    </w:p>
    <w:p>
      <w:r>
        <w:t>Tây Hồ</w:t>
      </w:r>
    </w:p>
    <w:p>
      <w:r>
        <w:t>Qảng An</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2024-2026)</w:t>
      </w:r>
    </w:p>
    <w:p>
      <w:r>
        <w:t>14</w:t>
      </w:r>
    </w:p>
    <w:p>
      <w:r>
        <w:t>Xây dựng tuyến ngõ 209 An Dương Vương phường Phú Thượng</w:t>
      </w:r>
    </w:p>
    <w:p>
      <w:r>
        <w:t>DGT</w:t>
      </w:r>
    </w:p>
    <w:p>
      <w:r>
        <w:t>Ban QLDA ĐTXD</w:t>
      </w:r>
    </w:p>
    <w:p>
      <w:r>
        <w:t>0,3</w:t>
      </w:r>
    </w:p>
    <w:p>
      <w:r>
        <w:t>0,3</w:t>
      </w:r>
    </w:p>
    <w:p>
      <w:r>
        <w:t>Tây Hồ</w:t>
      </w:r>
    </w:p>
    <w:p>
      <w:r>
        <w:t>Phú Thượng</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2024-2027)</w:t>
      </w:r>
    </w:p>
    <w:p>
      <w:r>
        <w:t>15</w:t>
      </w:r>
    </w:p>
    <w:p>
      <w:r>
        <w:t>Xây dựng HTKT xung quanh và cải tạo môi trường hồ Quảng Bá</w:t>
      </w:r>
    </w:p>
    <w:p>
      <w:r>
        <w:t>DGT</w:t>
      </w:r>
    </w:p>
    <w:p>
      <w:r>
        <w:t>Ban QLDA ĐTXD</w:t>
      </w:r>
    </w:p>
    <w:p>
      <w:r>
        <w:t>2,81</w:t>
      </w:r>
    </w:p>
    <w:p>
      <w:r>
        <w:t>2,81</w:t>
      </w:r>
    </w:p>
    <w:p>
      <w:r>
        <w:t>Tây Hồ</w:t>
      </w:r>
    </w:p>
    <w:p>
      <w:r>
        <w:t>Nhật Tân</w:t>
      </w:r>
    </w:p>
    <w:p>
      <w:r>
        <w:t>Nghị Quyêt số 25/NQ-HĐND ngày 20/12/2023 về việc phê duyệt điều chỉnh chủ trương đầu tư, phê duyệt chủ trương đầu tư một số dự án đầu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 (tiến độ 2023-2027)</w:t>
      </w:r>
    </w:p>
    <w:p>
      <w:r>
        <w:t>16</w:t>
      </w:r>
    </w:p>
    <w:p>
      <w:r>
        <w:t>Tu bổ, tôn tạo di tích đình Nhật Tân</w:t>
      </w:r>
    </w:p>
    <w:p>
      <w:r>
        <w:t>TIN</w:t>
      </w:r>
    </w:p>
    <w:p>
      <w:r>
        <w:t>Ban QLDA ĐTXD</w:t>
      </w:r>
    </w:p>
    <w:p>
      <w:r>
        <w:t>0,47</w:t>
      </w:r>
    </w:p>
    <w:p>
      <w:r>
        <w:t>0,04</w:t>
      </w:r>
    </w:p>
    <w:p>
      <w:r>
        <w:t>Tây Hồ</w:t>
      </w:r>
    </w:p>
    <w:p>
      <w:r>
        <w:t>Nhật tân</w:t>
      </w:r>
    </w:p>
    <w:p>
      <w:r>
        <w:t>Nghị Quyêt số 07/NQ-HĐND ngày 12/7/2023 về việc phê duyệt điều chỉnh chủ trương đầu tư, phê duyệt chủ trương đầu tư một số dự án đầu công của quận Tây Hồ; Quyết định số 1713/QĐ-UBND ngày 19/7/2023 của UBND quận Tây Hồ về việc bổ sung kế hoạch đầu tư công năm 2023 và điều chỉnh chủ đầu tư, giao nhiệm vụ chủ đầu tư thực hiện một số dự án đầu tư công của quận Tây Hồ; (tiến độ 2023-2025)</w:t>
      </w:r>
    </w:p>
    <w:p>
      <w:r>
        <w:t>17</w:t>
      </w:r>
    </w:p>
    <w:p>
      <w:r>
        <w:t>Dự án Tu bổ, tôn tạo đình Quán La Xã</w:t>
      </w:r>
    </w:p>
    <w:p>
      <w:r>
        <w:t>TIN</w:t>
      </w:r>
    </w:p>
    <w:p>
      <w:r>
        <w:t>Ban QLDA ĐTXD</w:t>
      </w:r>
    </w:p>
    <w:p>
      <w:r>
        <w:t>0,45</w:t>
      </w:r>
    </w:p>
    <w:p>
      <w:r>
        <w:t>0,11</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số1437/QĐ-UBND ngày 14/6/2023 của UBND quận Tây Hồ về việc bổ sung Kế hoạch đầu tư công năm 2023, giao nhiệm vụ chủ đầu tư, thực hiện nhiệm vụ chủ đầu tư giao một số dự án đầu tư công trên địa bàn quận Tây Hồ (Tiến độ 2024-2026)</w:t>
      </w:r>
    </w:p>
    <w:p>
      <w:r>
        <w:t>18</w:t>
      </w:r>
    </w:p>
    <w:p>
      <w:r>
        <w:t>Giải phóng mặt bằng, khớp nối đường Xuân Tảo, phường Xuân La</w:t>
      </w:r>
    </w:p>
    <w:p>
      <w:r>
        <w:t>DGT</w:t>
      </w:r>
    </w:p>
    <w:p>
      <w:r>
        <w:t>Ban QLDA ĐTXD</w:t>
      </w:r>
    </w:p>
    <w:p>
      <w:r>
        <w:t>0,66</w:t>
      </w:r>
    </w:p>
    <w:p>
      <w:r>
        <w:t>0,66</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 468/QĐ-UBND ngày 19/4/2024 của UBND quận Tây Hồ về việc bổ sung Kế hoạch đầu tư công năm 2024, giao chủ đầu tư, điều chỉnh chủ đầu tư thực hiện một số dự án đầu tư công trên địa bàn quận Tây Hồ; (tiến độ 2023- 2026)</w:t>
      </w:r>
    </w:p>
    <w:p>
      <w:r>
        <w:t>19</w:t>
      </w:r>
    </w:p>
    <w:p>
      <w:r>
        <w:t>Dự án, cải tạo mở rộng ngõ 38 đường Xuân La đến đường Võ Chí Công theo quy hoạch.</w:t>
      </w:r>
    </w:p>
    <w:p>
      <w:r>
        <w:t>DGT</w:t>
      </w:r>
    </w:p>
    <w:p>
      <w:r>
        <w:t>Ban QLDA ĐTXD</w:t>
      </w:r>
    </w:p>
    <w:p>
      <w:r>
        <w:t>0,5</w:t>
      </w:r>
    </w:p>
    <w:p>
      <w:r>
        <w:t>0,5</w:t>
      </w:r>
    </w:p>
    <w:p>
      <w:r>
        <w:t>Tây Hồ</w:t>
      </w:r>
    </w:p>
    <w:p>
      <w:r>
        <w:t>Xuân La</w:t>
      </w:r>
    </w:p>
    <w:p>
      <w:r>
        <w:t>Nghị Quyết số 04/NQ-HĐND ngày 17/4/2024 về việc phê duyệt điều chỉnh chủ trương đầu tư và phê duyệt chủ trương đầu tư một số dự án đầu tư công của quận Tây Hồ; Quyết định số 468/QĐ-UBND ngày 19/4/2024 của UBND quận Tây Hồ về việc bổ sung Kế hoạch đầu tư công năm 2024, giao chủ đầu tư, điều chỉnh chủ đầu tư thực hiện một số dự án đầu tư công trên địa bàn quận Tây Hồ; (tiến độ 2023-2027)</w:t>
      </w:r>
    </w:p>
    <w:p>
      <w:r>
        <w:t>20</w:t>
      </w:r>
    </w:p>
    <w:p>
      <w:r>
        <w:t>Dự án Xây dựng vườn hoa - sân chơi phố Bùi Trang Chước, phường Phú Thượng.</w:t>
      </w:r>
    </w:p>
    <w:p>
      <w:r>
        <w:t>DVH</w:t>
      </w:r>
    </w:p>
    <w:p>
      <w:r>
        <w:t>Ban QLDA ĐTXD</w:t>
      </w:r>
    </w:p>
    <w:p>
      <w:r>
        <w:t>0,5</w:t>
      </w:r>
    </w:p>
    <w:p>
      <w:r>
        <w:t>0,5</w:t>
      </w:r>
    </w:p>
    <w:p>
      <w:r>
        <w:t>Tây Hồ</w:t>
      </w:r>
    </w:p>
    <w:p>
      <w:r>
        <w:t>Phường Phú Thượng</w:t>
      </w:r>
    </w:p>
    <w:p>
      <w:r>
        <w:t>PL.7 -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 số dự án đầu tư công trên địa bàn quận Tây Hồ. (tiến độ 2023-2026)</w:t>
      </w:r>
    </w:p>
    <w:p>
      <w:r>
        <w:t>21</w:t>
      </w:r>
    </w:p>
    <w:p>
      <w:r>
        <w:t>Dự án xây dựng tuyến đường theo quy hoạch từ phố Quảng Bá đến đường Tây Hồ và Ao Sen Công Đoàn kéo dài, phường Quảng An.</w:t>
      </w:r>
    </w:p>
    <w:p>
      <w:r>
        <w:t>ODT</w:t>
      </w:r>
    </w:p>
    <w:p>
      <w:r>
        <w:t>Ban QLDA ĐTXD</w:t>
      </w:r>
    </w:p>
    <w:p>
      <w:r>
        <w:t>1,1</w:t>
      </w:r>
    </w:p>
    <w:p>
      <w:r>
        <w:t>1,1</w:t>
      </w:r>
    </w:p>
    <w:p>
      <w:r>
        <w:t>Tây Hồ</w:t>
      </w:r>
    </w:p>
    <w:p>
      <w:r>
        <w:t>Phường Quảng An</w:t>
      </w:r>
    </w:p>
    <w:p>
      <w:r>
        <w:t>PL.14 -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 số dự án đầu tư công trên địa bàn quận Tây Hồ. (tiến độ 2023-2027)</w:t>
      </w:r>
    </w:p>
    <w:p>
      <w:r>
        <w:t>b</w:t>
      </w:r>
    </w:p>
    <w:p>
      <w:r>
        <w:t>Các công trình, dự án đã có trong Kế hoạch sử dụng đất cấp huyện 02 năm trở lên được tiếp tục thực hiện theo quy định tại khoản 7 Điều 76 của Luật Đất đai</w:t>
      </w:r>
    </w:p>
    <w:p>
      <w:r>
        <w:t>22</w:t>
      </w:r>
    </w:p>
    <w:p>
      <w:r>
        <w:t>Cải tạo nâng cấp đường Xuân Diệu, phường Quảng An, quận Tây Hồ</w:t>
      </w:r>
    </w:p>
    <w:p>
      <w:r>
        <w:t>DGT</w:t>
      </w:r>
    </w:p>
    <w:p>
      <w:r>
        <w:t>Ban QLDA ĐTXD</w:t>
      </w:r>
    </w:p>
    <w:p>
      <w:r>
        <w:t>2,7</w:t>
      </w:r>
    </w:p>
    <w:p>
      <w:r>
        <w:t>0,05</w:t>
      </w:r>
    </w:p>
    <w:p>
      <w:r>
        <w:t>Tây Hồ</w:t>
      </w:r>
    </w:p>
    <w:p>
      <w:r>
        <w:t>Quảng An, Tứ Liên</w:t>
      </w:r>
    </w:p>
    <w:p>
      <w:r>
        <w:t>Quyết định số 5052/QĐ - UBND ngày 30/12/2021 của UBND quận Tây Hồ V/v Phê duyệt điều chỉnh dự án đầu tư xây dựng Công trình: Cải tạo nâng cấp tuyến đường Xuân Diệu. Văn bản số 1670/UBND-ĐT ngày 11/4/2017 của UBND TP V/v thực hiện chuẩn bị đầu tư dự án cải tạo, nâng cấp đường Xuân Diệu, P.Quảng An, quận Tây Hồ ; QĐ số 384/QĐ-UBND ngày 02/4/2024 của UBND quận Tây Hồ về việc phê duyệt điều chỉnh dự án (tiến độ 2017-2024)</w:t>
      </w:r>
    </w:p>
    <w:p>
      <w:r>
        <w:t>23</w:t>
      </w:r>
    </w:p>
    <w:p>
      <w:r>
        <w:t>Xây dựng tuyến đường ngõ 254 Thụy Khuê</w:t>
      </w:r>
    </w:p>
    <w:p>
      <w:r>
        <w:t>DGT</w:t>
      </w:r>
    </w:p>
    <w:p>
      <w:r>
        <w:t>Ban QLDA ĐTXD</w:t>
      </w:r>
    </w:p>
    <w:p>
      <w:r>
        <w:t>0,1</w:t>
      </w:r>
    </w:p>
    <w:p>
      <w:r>
        <w:t>0,03</w:t>
      </w:r>
    </w:p>
    <w:p>
      <w:r>
        <w:t>Tây Hồ</w:t>
      </w:r>
    </w:p>
    <w:p>
      <w:r>
        <w:t>Thụy Khuê</w:t>
      </w:r>
    </w:p>
    <w:p>
      <w:r>
        <w:t>Quyết định số 2742/QĐ-UBND ngày 06/11/2023 của UBND quận Tây Hồ về việc điều chỉnh dự án đầu tư xây dựng công trình Xây dựng tuyến đường ngõ 254 Thụy Khuê, phường Thụy Khuê ( tiến độ quý IV 2024). QĐ 884/QĐ-UBND ngày 18/6/2024 của UBND quận Tây Hồ về kiện toàn hội đồng BTHT&amp;TĐC thực hiện dự án.</w:t>
      </w:r>
    </w:p>
    <w:p>
      <w:r>
        <w:t>24</w:t>
      </w:r>
    </w:p>
    <w:p>
      <w:r>
        <w:t>Xây dựng tuyến ngõ 343 An Dương Vương</w:t>
      </w:r>
    </w:p>
    <w:p>
      <w:r>
        <w:t>DGT</w:t>
      </w:r>
    </w:p>
    <w:p>
      <w:r>
        <w:t>Ban QLDA ĐTXD</w:t>
      </w:r>
    </w:p>
    <w:p>
      <w:r>
        <w:t>0,532</w:t>
      </w:r>
    </w:p>
    <w:p>
      <w:r>
        <w:t>0,1</w:t>
      </w:r>
    </w:p>
    <w:p>
      <w:r>
        <w:t>Tây Hồ</w:t>
      </w:r>
    </w:p>
    <w:p>
      <w:r>
        <w:t>Phú Thượng</w:t>
      </w:r>
    </w:p>
    <w:p>
      <w:r>
        <w:t>Quyết định số 1661/QĐ-UBND ngày 30/10/2018 của UBND quận Tây Hồ về việc phê duyệt dự án ĐTXD công trình Xây dựng tuyến đường ngõ 343 An Dương Vương, phường Phú Thượng, quận Tây Hồ; Quyết định số 3069/QĐ-UBND ngày 07/12/2023 của UBND quận Tây Hồ về việc phê duyệt điều chỉnh dự án. (tiến độ 2018-2024)</w:t>
      </w:r>
    </w:p>
    <w:p>
      <w:r>
        <w:t>25</w:t>
      </w:r>
    </w:p>
    <w:p>
      <w:r>
        <w:t>Xây dựng tuyến đường Đặng Thai Mai - Giai đoạn 1</w:t>
      </w:r>
    </w:p>
    <w:p>
      <w:r>
        <w:t>DGT</w:t>
      </w:r>
    </w:p>
    <w:p>
      <w:r>
        <w:t>Ban QLDA ĐTXD</w:t>
      </w:r>
    </w:p>
    <w:p>
      <w:r>
        <w:t>6,5</w:t>
      </w:r>
    </w:p>
    <w:p>
      <w:r>
        <w:t>6,5</w:t>
      </w:r>
    </w:p>
    <w:p>
      <w:r>
        <w:t>Tây Hồ</w:t>
      </w:r>
    </w:p>
    <w:p>
      <w:r>
        <w:t>Quảng An</w:t>
      </w:r>
    </w:p>
    <w:p>
      <w:r>
        <w:t>QĐ số 1434/NQ-HĐND ngày 26/8/2024 của HĐND quận Tây Hồ về phê duyệt dự án xây dựng tuyến Đặng Thai Mai - gii đoạn I.. Quyết định số 3319/QĐ-UBND ngày 22/6/2023 của UBND thành phố Hà Nội về việc Phê duyệt điều chỉnh chủ trương đầu tư Dự án đầu tư xây dựng tuyến đường Đặng Thai Mai - Giai đoạn 1, phường Quảng An, quận Tây Hồ; Quyết định số 2595/QĐ-UBND ngày 05/5/2023 của UBND thành phố Hà Nội về việc Phê duyệt Chỉ giới đường đỏ tuyến đường Đặng Thai Mai - Giai đoạn 1, tỷ lệ 1/500; Quyết định số 1434/QĐ-UBND ngày 26/8/2024 của UBND quận Tây Hồ về phê duyệt dự án. (tiến độ 2013-2026)</w:t>
      </w:r>
    </w:p>
    <w:p>
      <w:r>
        <w:t>26</w:t>
      </w:r>
    </w:p>
    <w:p>
      <w:r>
        <w:t>Giải phóng mặt bằng và xây dựng hạ tầng kỹ thuật chùa Tảo Sách, phường Nhật Tân.</w:t>
      </w:r>
    </w:p>
    <w:p>
      <w:r>
        <w:t>TON</w:t>
      </w:r>
    </w:p>
    <w:p>
      <w:r>
        <w:t>Ban QLDA ĐTXD</w:t>
      </w:r>
    </w:p>
    <w:p>
      <w:r>
        <w:t>0,1</w:t>
      </w:r>
    </w:p>
    <w:p>
      <w:r>
        <w:t>0,1</w:t>
      </w:r>
    </w:p>
    <w:p>
      <w:r>
        <w:t>Tây Hồ</w:t>
      </w:r>
    </w:p>
    <w:p>
      <w:r>
        <w:t>Nhật Tân</w:t>
      </w:r>
    </w:p>
    <w:p>
      <w:r>
        <w:t>Nghị Quyết số 11/NQ-HĐND ngày 13/7/2022 của HĐND quận Tây Hồ về việc phê duyệt chủ trương đầu tư một số dự án đầu tư công và cập nhật, điều chỉnh Kế hoạch đầu tư công trung hạn giai đoạn 2021 - 2025 của quận Tây Hồ (phụ lục 08); Quyết định số 943/QĐ-UBND ngày 28/6/2024 của UBND quận Tây Hồ về việc phê duyệt dự án đầu tư xây dựng Giải phóng mặt bằng và xây dựng hạ tầng kỹ thuật chùa Tảo Sách, phường Nhật Tân.( tiến độ 2022-2024)</w:t>
      </w:r>
    </w:p>
    <w:p>
      <w:r>
        <w:t>27</w:t>
      </w:r>
    </w:p>
    <w:p>
      <w:r>
        <w:t>Cải tạo Môi trường hồ Tứ Liên</w:t>
      </w:r>
    </w:p>
    <w:p>
      <w:r>
        <w:t>DTL</w:t>
      </w:r>
    </w:p>
    <w:p>
      <w:r>
        <w:t>Ban QLDA ĐTXD</w:t>
      </w:r>
    </w:p>
    <w:p>
      <w:r>
        <w:t>2,7</w:t>
      </w:r>
    </w:p>
    <w:p>
      <w:r>
        <w:t>0,09</w:t>
      </w:r>
    </w:p>
    <w:p>
      <w:r>
        <w:t>Tây Hồ</w:t>
      </w:r>
    </w:p>
    <w:p>
      <w:r>
        <w:t>Quảng An, Tứ Liên</w:t>
      </w:r>
    </w:p>
    <w:p>
      <w:r>
        <w:t>Quyết định số 1496/QĐ-UBND ngày 08/06/2022 của UBND thành phố Hà Nội V/v phê duyệt điều chỉnh Báo cáo nghiên cứu khả thi ĐTXD công trình: Cải tạo môi trường hồ Tứ Liên, quận Tây Hồ; QĐ số 1380/QĐ-UBND ngày 05/8/2020 của UBND quận Tây Hồ V/v ủy quyền thẩm định, phê duyệt một số nội dung thuộc thẩm quyền của chủ đầu tư trong quá trình thực hiện dự án Cải tạo Môi trường hồ Tứ Liên, quận Tây Hồ ( tiến độ 2019- 2024)</w:t>
      </w:r>
    </w:p>
    <w:p>
      <w:r>
        <w:t>28</w:t>
      </w:r>
    </w:p>
    <w:p>
      <w:r>
        <w:t>Xây dựng tuyến đường từ số nhà 552 Lạc Long Quân đến Công viên nước Hồ Tây (Theo quy hoạch 13,5).</w:t>
      </w:r>
    </w:p>
    <w:p>
      <w:r>
        <w:t>DGT</w:t>
      </w:r>
    </w:p>
    <w:p>
      <w:r>
        <w:t>Ban QLDA ĐTXD</w:t>
      </w:r>
    </w:p>
    <w:p>
      <w:r>
        <w:t>0,2</w:t>
      </w:r>
    </w:p>
    <w:p>
      <w:r>
        <w:t>0,2</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VII.A.9); Quyết định số 1676/QĐ- UBND ngày 31/10/2018 của UBND quận Tây Hồ V/v phê duyệt báo cáo kinh tế kỹ thuật ĐTXD công trình Xây dựng tuyến đường từ số nhà 552 Lạc Long Quân đến Công viên nước Hồ Tây (Theo quy hoạch 13,5); Quyết định số 3456/QĐ-UBND ngày 29/12/2023 của UBND quận Tây Hồ V/v phê duyệt điều chỉnh dự án. ( tiến độ 2019-2024)</w:t>
      </w:r>
    </w:p>
    <w:p>
      <w:r>
        <w:t>29</w:t>
      </w:r>
    </w:p>
    <w:p>
      <w:r>
        <w:t>Xây dựng mở rộng tuyến đường giáp ao Sen Công Đoàn</w:t>
      </w:r>
    </w:p>
    <w:p>
      <w:r>
        <w:t>DGT</w:t>
      </w:r>
    </w:p>
    <w:p>
      <w:r>
        <w:t>Ban QLDA ĐTXD</w:t>
      </w:r>
    </w:p>
    <w:p>
      <w:r>
        <w:t>0,7</w:t>
      </w:r>
    </w:p>
    <w:p>
      <w:r>
        <w:t>0,7</w:t>
      </w:r>
    </w:p>
    <w:p>
      <w:r>
        <w:t>Tây Hồ</w:t>
      </w:r>
    </w:p>
    <w:p>
      <w:r>
        <w:t>Quảng An</w:t>
      </w:r>
    </w:p>
    <w:p>
      <w:r>
        <w:t>Nghị quyết số 08/NQ-HĐND ngày 17/5/2022 của HĐND quận Tây Hồ về phê duyệt chủ trương đầu tư một số dự án đầu tư công và cập nhật diều chỉnh kế hoạch đầu tư công 5 năm giai đoạn 2021-2025 (Số thứ tự III.A.13); Quyết định số 3140/QĐ- UBND ngày 19/12/2023 của UBND quận Tây Hồ về phê duyệt điều chỉnh dự án đầu tư XDCT Xây dựng mở rộng tuyến đường giáp ao Sen Công Đoàn.(tiến độ 31/12/2024)</w:t>
      </w:r>
    </w:p>
    <w:p>
      <w:r>
        <w:t>30</w:t>
      </w:r>
    </w:p>
    <w:p>
      <w:r>
        <w:t>Xây dựng tuyến đường đoạn từ ngõ 409 An Dương Vương đến ngõ 343 An Dương Vương</w:t>
      </w:r>
    </w:p>
    <w:p>
      <w:r>
        <w:t>DGT</w:t>
      </w:r>
    </w:p>
    <w:p>
      <w:r>
        <w:t>Ban QLDA ĐTXD</w:t>
      </w:r>
    </w:p>
    <w:p>
      <w:r>
        <w:t>0,9</w:t>
      </w:r>
    </w:p>
    <w:p>
      <w:r>
        <w:t>0,9</w:t>
      </w:r>
    </w:p>
    <w:p>
      <w:r>
        <w:t>Tây Hồ</w:t>
      </w:r>
    </w:p>
    <w:p>
      <w:r>
        <w:t>Phú Thượng</w:t>
      </w:r>
    </w:p>
    <w:p>
      <w:r>
        <w:t>Nghị quyết số 13/NQ-HĐND ngày 30/6/2021 của HĐND quận Tây Hồ về việc phê duyệt chủ trương đầu tư , điều chỉnh chủ trương đầu tư và bổ sung Kế hoạch đầu tư công năm 2021 của quận Tây Hồ ( phụ lục 10 thời gian thực hiện 2021-2025). Quyết định số 1070/QĐ-UBND ngày 25/4/2022 của UBND quận Tây Hồ về việc phê duyệt dự án Xây dựng tuyến đường đoạn từ ngõ 409 An Dương Vương đến ngõ 343 An Dương Vương, phường Phú Thượng, quận Tây Hồ. Biên bản bàn giao mốc giới phục vụ công tác GPMB. (tiến độ 2022-2025)</w:t>
      </w:r>
    </w:p>
    <w:p>
      <w:r>
        <w:t>31</w:t>
      </w:r>
    </w:p>
    <w:p>
      <w:r>
        <w:t>Mở rộng tuyến đường Tô Ngọc Vân theo QH</w:t>
      </w:r>
    </w:p>
    <w:p>
      <w:r>
        <w:t>DGT</w:t>
      </w:r>
    </w:p>
    <w:p>
      <w:r>
        <w:t>Ban QLDA ĐTXD</w:t>
      </w:r>
    </w:p>
    <w:p>
      <w:r>
        <w:t>0,6</w:t>
      </w:r>
    </w:p>
    <w:p>
      <w:r>
        <w:t>0,6</w:t>
      </w:r>
    </w:p>
    <w:p>
      <w:r>
        <w:t>Tây Hồ</w:t>
      </w:r>
    </w:p>
    <w:p>
      <w:r>
        <w:t>Quảng An</w:t>
      </w:r>
    </w:p>
    <w:p>
      <w:r>
        <w:t>Nghị quyết số 13/NQ-HĐND ngày 30/6/2021 của HĐND quận Tây Hồ về việc phê duyệt chủ trương đầu tư , điều chỉnh chủ trương đầu tư và bổ sung Kế hoạch đầu tư công năm 2021 của quận Tây Hồ ( phụ lục 15 thời gian thực hiện 2021-2025). Quyết định số 1194/QĐ-UBND ngày 6/5/2022 của UBND quận Tây Hồ về việc phê duyệt dự án Mở rộng tuyến đường Tô Ngọc Vân theo quy hoạch. (tiến độ 2022-2025)</w:t>
      </w:r>
    </w:p>
    <w:p>
      <w:r>
        <w:t>32</w:t>
      </w:r>
    </w:p>
    <w:p>
      <w:r>
        <w:t>Dự án GPMB và xây dựng tường rào chống lấn chiếm tại điểm đất đường Nguyễn Văn Huyên kéo dài trên địa bàn phường Xuân La</w:t>
      </w:r>
    </w:p>
    <w:p>
      <w:r>
        <w:t>DCK</w:t>
      </w:r>
    </w:p>
    <w:p>
      <w:r>
        <w:t>Ban QLDA ĐTXD</w:t>
      </w:r>
    </w:p>
    <w:p>
      <w:r>
        <w:t>1,2</w:t>
      </w:r>
    </w:p>
    <w:p>
      <w:r>
        <w:t>1,2</w:t>
      </w:r>
    </w:p>
    <w:p>
      <w:r>
        <w:t>Tây Hồ</w:t>
      </w:r>
    </w:p>
    <w:p>
      <w:r>
        <w:t>Xuân La</w:t>
      </w:r>
    </w:p>
    <w:p>
      <w:r>
        <w:t>Nghị quyết số 13/NQ-HĐND ngày 30/6/2021 của HĐND quận Tây Hồ về việc phê duyệt chủ trương đầu tư và bổ sung Kế hoạch đầu tư công năm 2021 của quận Tây Hồ ( phụ lục 07 thời gian thực hiện 2021-2023); Quyết định số 4761/QĐ-UBND ngày 23/12/2022 của UBND quận Tây Hồ về việc phê duyệt dự án GPMB và xây dựng tường rào chống lấn chiếm tại điểm đất đường Nguyễn Văn Huyên kéo dài trên địa bàn phường Xuân La; Quyết định số 1889/QĐUBND ngày 14/8/2023 của UBND quận Tây Hồ về việc phê duyệt điều chỉnh chủ đầu tư, thực hiện nhiệm vụ chủ đầu tư giao một số dự án sử dụng nguồn vốn đầu tư công của quận Tây Hồ; Quyết định số 2508/QĐ-UBND ngày 16/10/2023 của UBND quận Tây Hồ về điều chỉnh thời gian thực hiện dự án</w:t>
      </w:r>
    </w:p>
    <w:p>
      <w:r>
        <w:t>33</w:t>
      </w:r>
    </w:p>
    <w:p>
      <w:r>
        <w:t>Cống hóa mương thoát nước sau trường tiểu học Xuân La (đoạn từ Võ Chí Công đến ngõ 34 Xuân La)</w:t>
      </w:r>
    </w:p>
    <w:p>
      <w:r>
        <w:t>DTL</w:t>
      </w:r>
    </w:p>
    <w:p>
      <w:r>
        <w:t>Ban QLDA ĐTXD</w:t>
      </w:r>
    </w:p>
    <w:p>
      <w:r>
        <w:t>0,2</w:t>
      </w:r>
    </w:p>
    <w:p>
      <w:r>
        <w:t>0,13</w:t>
      </w:r>
    </w:p>
    <w:p>
      <w:r>
        <w:t>Tây Hồ</w:t>
      </w:r>
    </w:p>
    <w:p>
      <w:r>
        <w:t>Xuân La</w:t>
      </w:r>
    </w:p>
    <w:p>
      <w:r>
        <w:t>Nghị quyết số 03/NQ-HĐND ngày 8/4/2022 của HĐND thành phố Hà Nội về việc phê duyệt chủ trương đầu tư và điều chỉnh chủ trương đầu tư một số dự án sử dụng vốn đầu tư công của Thành phố Hà Nội phụ lục 05; QĐ 2526/QĐ-UBND ngày 17/12/2020; QĐ số 512/QĐ-UBND ngày 26/4/2024 của UBND quận Tây Hồ v/v phê duyệt điều chỉnh báo cáo kinh tế- kỹ thuật dự án (tiến độ 2022-2024)</w:t>
      </w:r>
    </w:p>
    <w:p>
      <w:r>
        <w:t>34</w:t>
      </w:r>
    </w:p>
    <w:p>
      <w:r>
        <w:t>Tu bổ, tôn tạo Đền Cố Lê</w:t>
      </w:r>
    </w:p>
    <w:p>
      <w:r>
        <w:t>TIN</w:t>
      </w:r>
    </w:p>
    <w:p>
      <w:r>
        <w:t>Ban QLDA ĐTXD</w:t>
      </w:r>
    </w:p>
    <w:p>
      <w:r>
        <w:t>0,03</w:t>
      </w:r>
    </w:p>
    <w:p>
      <w:r>
        <w:t>0,002</w:t>
      </w:r>
    </w:p>
    <w:p>
      <w:r>
        <w:t>Tây Hồ</w:t>
      </w:r>
    </w:p>
    <w:p>
      <w:r>
        <w:t>Thụy Khuê</w:t>
      </w:r>
    </w:p>
    <w:p>
      <w:r>
        <w:t>Nghị quyết số 01/NQ-HĐND ngày 15/4/2022 của HĐND quận Tây Hồ về việc phê duyệt chủ trương đầu tư và điều chỉnh chủ trương đầu tư một số dự án sử dụng vốn đầu tư công. Phụ lục 11 thời gian thực hiện 2022-2024, QĐ 4804/QĐ-UBND ngày 27/12/2022 về việc phê duyệt dự án; (tiến độ 2022-2024)</w:t>
      </w:r>
    </w:p>
    <w:p>
      <w:r>
        <w:t>35</w:t>
      </w:r>
    </w:p>
    <w:p>
      <w:r>
        <w:t>Xây dựng tuyến đường từ cuối ngõ 431 Âu Cơ đến Đầm Bẩy, phường Nhật Tân.</w:t>
      </w:r>
    </w:p>
    <w:p>
      <w:r>
        <w:t>DGT</w:t>
      </w:r>
    </w:p>
    <w:p>
      <w:r>
        <w:t>Ban QLDA ĐTXD</w:t>
      </w:r>
    </w:p>
    <w:p>
      <w:r>
        <w:t>0,13</w:t>
      </w:r>
    </w:p>
    <w:p>
      <w:r>
        <w:t>0,13</w:t>
      </w:r>
    </w:p>
    <w:p>
      <w:r>
        <w:t>Tây Hồ</w:t>
      </w:r>
    </w:p>
    <w:p>
      <w:r>
        <w:t>Nhật Tân</w:t>
      </w:r>
    </w:p>
    <w:p>
      <w:r>
        <w:t>Nghị Quyết số 08/NQ-HĐND ngày 17/5/2022 của HĐND quận Tây Hồ về việc phê duyệt chủ trương đầu tư một số dự án đầu tư công và cập nhật, điều chỉnh Kế hoạch đầu tư công trung hạn giai đoạn 2021 - 2025 của quận Tây Hồ Phụ lục 02 thời gian thực hiện 2022-2024; Quyết định số 2407/QĐ- UBND ngày 10/10/2023 của UBND quận Tây Hồ về việc phê duyệt dự án. (tiến độ 2022-2024)</w:t>
      </w:r>
    </w:p>
    <w:p>
      <w:r>
        <w:t>36</w:t>
      </w:r>
    </w:p>
    <w:p>
      <w:r>
        <w:t>Xây dựng nhà ga ngầm C6, C7 - Thuỵ Khuê ( Dự án tuyến đường sắt đô thị Hà Nội số 2 đoạn Nam Thăng Long - Trần Hưng Đạo )</w:t>
      </w:r>
    </w:p>
    <w:p>
      <w:r>
        <w:t>DGT</w:t>
      </w:r>
    </w:p>
    <w:p>
      <w:r>
        <w:t>Ban QLDA Đường Sắt</w:t>
      </w:r>
    </w:p>
    <w:p>
      <w:r>
        <w:t>1,47</w:t>
      </w:r>
    </w:p>
    <w:p>
      <w:r>
        <w:t>0,43</w:t>
      </w:r>
    </w:p>
    <w:p>
      <w:r>
        <w:t>Tây Hồ</w:t>
      </w:r>
    </w:p>
    <w:p>
      <w:r>
        <w:t>Thụy Khuê</w:t>
      </w:r>
    </w:p>
    <w:p>
      <w:r>
        <w:t>Nghị quyết số 08/NQ-HĐND ngày 08/12/2021 của HĐND TP về phân bổ ngân sách và điều chỉnh kế hoạch đầu tư công giai đoạn 2021-2025,QĐ số 2054/QĐ-UBND ngày 13/11/2008 của UBND TP phê duyệt BCNCKT dự án vốn ODA Chính phủ Nhật; Số 2297/QĐ-UBND ngày 28/3/2013 và 1910/QĐ-UBND ngày 11/04/2014 của UBND TP phê duyệt tổng mặt bằng. VB 2125/UBND- KH&amp;ĐT của UBND TP hà Nội về thời gian thực hiện dự án từ 29/7/2019.</w:t>
      </w:r>
    </w:p>
    <w:p>
      <w:r>
        <w:t>37</w:t>
      </w:r>
    </w:p>
    <w:p>
      <w:r>
        <w:t>Xây dựng nhà văn hóa phường Tứ Liên</w:t>
      </w:r>
    </w:p>
    <w:p>
      <w:r>
        <w:t>DSH</w:t>
      </w:r>
    </w:p>
    <w:p>
      <w:r>
        <w:t>Ban QLDA ĐTXD</w:t>
      </w:r>
    </w:p>
    <w:p>
      <w:r>
        <w:t>1,5</w:t>
      </w:r>
    </w:p>
    <w:p>
      <w:r>
        <w:t>1,5</w:t>
      </w:r>
    </w:p>
    <w:p>
      <w:r>
        <w:t>Tây Hồ</w:t>
      </w:r>
    </w:p>
    <w:p>
      <w:r>
        <w:t>Tứ liên</w:t>
      </w:r>
    </w:p>
    <w:p>
      <w:r>
        <w:t>PL 10: Nghị quyết số 02/NQ-HĐND ngày 07/6/2024 của HĐND quận Tây Hồ về việc phê duyệt chủ trương đầu tư và điều chỉnh chủ trương đầu tư một số dự án đầu tư công của quận Tây Hồ; Quyết định 2526/QĐ- UBND ngày 17/12/2020 về việc giao chỉ tiêu Kế hoạch phát triển KT-XH và dự toán thu, chi ngân sách năm 2021 Quận Tây Hồ; (Tiến độ 2023-2025)</w:t>
      </w:r>
    </w:p>
    <w:p>
      <w:r>
        <w:t>38</w:t>
      </w:r>
    </w:p>
    <w:p>
      <w:r>
        <w:t>Xây dựng công viên sinh thái tại tổ 29, cụm Quảng Bá, phường Quảng An</w:t>
      </w:r>
    </w:p>
    <w:p>
      <w:r>
        <w:t>DKV</w:t>
      </w:r>
    </w:p>
    <w:p>
      <w:r>
        <w:t>Ban quản lý Hồ Tây</w:t>
      </w:r>
    </w:p>
    <w:p>
      <w:r>
        <w:t>1,3</w:t>
      </w:r>
    </w:p>
    <w:p>
      <w:r>
        <w:t>1,3</w:t>
      </w:r>
    </w:p>
    <w:p>
      <w:r>
        <w:t>Tây Hồ</w:t>
      </w:r>
    </w:p>
    <w:p>
      <w:r>
        <w:t>Quảng An</w:t>
      </w:r>
    </w:p>
    <w:p>
      <w:r>
        <w:t>Nghị quyết số 10/NQ-HĐND ngày 09/7/2024 của HĐND quận Tây Hồ về việc phê duyệt chủ trương đầu tư và điều chỉnh chủ trương đầu tư một số dự án đầu tư công của quận Tây Hồ ( phụ lục 15 thời gian thực hiện 2024-2026); Quyết định số 2102/QĐ-UBND ngày 25/9/2019 của UBND quận Tây Hồ về việc phê duyệt chủ trương đầu tư Dự án xây dựng công viên sinh thái tại tổ 29, cụm Quảng Bá, phường Quảng An; Quyết định số 1134/QĐ- UBND ngày 28/4/2022 của UBND quận Tây Hồ về việc giao nhiệm vụ chủ đầu tư và giao thực hiện nhiệm vụ chủ đầu tư một số dự án đầu tư công năm 2022 quận Tây Hồ;</w:t>
      </w:r>
    </w:p>
    <w:p>
      <w:r>
        <w:t>39</w:t>
      </w:r>
    </w:p>
    <w:p>
      <w:r>
        <w:t>Gia cố bờ mương thoát nước liên phường trên địa bàn phường Tứ Liên (đoạn từ ngõ 238 Âu Cơ đến 124 Âu Cơ) kết hợp trồng cây xanh chống tái lấn chiếm đất công</w:t>
      </w:r>
    </w:p>
    <w:p>
      <w:r>
        <w:t>DTL</w:t>
      </w:r>
    </w:p>
    <w:p>
      <w:r>
        <w:t>Ban QLDA ĐTXD</w:t>
      </w:r>
    </w:p>
    <w:p>
      <w:r>
        <w:t>1,42</w:t>
      </w:r>
    </w:p>
    <w:p>
      <w:r>
        <w:t>0,42</w:t>
      </w:r>
    </w:p>
    <w:p>
      <w:r>
        <w:t>Tây Hồ</w:t>
      </w:r>
    </w:p>
    <w:p>
      <w:r>
        <w:t>Tứ Liên</w:t>
      </w:r>
    </w:p>
    <w:p>
      <w:r>
        <w:t>Nghị Quyết số 14/NQ-HĐND ngày 06/7/2022 của HĐND Thành phố Hà Nội về việc Phê duyệt chủ trương đầu tư, điều chỉnh chủ trương một số dự án sử dụng vốn đầu tư công của thành phố Hà Nội ( phụ lục 34) thời gian thực hiện 2022-2024; Quyết định số 2071/QĐ-UBND ngày 18/7/2022 của UBND quận Tây Hồ về việc điêu chỉnh và bổ sung kế hoạch đầu tư công năm 2022 và giao nhiệm vụ chủ đầu tư, thực hiện nhiệm vụ chủ đầu tư giao một số dự án đầu tư công của quận Tây Hồ. (tiến độ 2022-2024)</w:t>
      </w:r>
    </w:p>
    <w:p>
      <w:r>
        <w:t>40</w:t>
      </w:r>
    </w:p>
    <w:p>
      <w:r>
        <w:t>Cải tạo môi trường vệ sinh khu dân cư xung quanh mương thoát nước Thụy Khuê đoạn dốc La Pho đến Cống Đõ</w:t>
      </w:r>
    </w:p>
    <w:p>
      <w:r>
        <w:t>DTL</w:t>
      </w:r>
    </w:p>
    <w:p>
      <w:r>
        <w:t>Ban QLDA ĐTXD</w:t>
      </w:r>
    </w:p>
    <w:p>
      <w:r>
        <w:t>1,77</w:t>
      </w:r>
    </w:p>
    <w:p>
      <w:r>
        <w:t>0,64</w:t>
      </w:r>
    </w:p>
    <w:p>
      <w:r>
        <w:t>Tây Hồ</w:t>
      </w:r>
    </w:p>
    <w:p>
      <w:r>
        <w:t>Thụy Khuê</w:t>
      </w:r>
    </w:p>
    <w:p>
      <w:r>
        <w:t>QĐ số 574/QĐ-UBND ngày 03/02/2009 của UBND TP Hà Nội về việc phê duyệt DAĐT cải tạo môi trường vệ sinh KDC xung quanh mương thoát nước Thụy Khuê - đoạn từ dốc La Pho đến cống Đõ; 621/QĐ-UBND ngày 01/2/2023 của UBND TP Hà Nội về việc phê duyệt điều chỉnh tổng mức đầu tư và thời gian thực hiện dự án đầu tư cải tạo môi trường. (tiến độ 2021-2024)</w:t>
      </w:r>
    </w:p>
    <w:p>
      <w:r>
        <w:t>41</w:t>
      </w:r>
    </w:p>
    <w:p>
      <w:r>
        <w:t>Cải tạo, tu sửa một số hạng mục xuống cấp tại Đình Hồ Khẩu, phường Bưởi</w:t>
      </w:r>
    </w:p>
    <w:p>
      <w:r>
        <w:t>TIN</w:t>
      </w:r>
    </w:p>
    <w:p>
      <w:r>
        <w:t>Ban QLDA ĐTXD</w:t>
      </w:r>
    </w:p>
    <w:p>
      <w:r>
        <w:t>0,09</w:t>
      </w:r>
    </w:p>
    <w:p>
      <w:r>
        <w:t>0,02</w:t>
      </w:r>
    </w:p>
    <w:p>
      <w:r>
        <w:t>Tây Hồ</w:t>
      </w:r>
    </w:p>
    <w:p>
      <w:r>
        <w:t>Phường Bưởi</w:t>
      </w:r>
    </w:p>
    <w:p>
      <w:r>
        <w:t>Nghị quết số 31/NQ-HĐND ngày 16/12/2022 của hội đồng nhân dân quân Tây Hồ về phê duyệt chủ trương đầu tư (phụ lục 11). Tiến độ 2023-2024</w:t>
      </w:r>
    </w:p>
    <w:p>
      <w:r>
        <w:t>42</w:t>
      </w:r>
    </w:p>
    <w:p>
      <w:r>
        <w:t>Cải tạo sửa chữa HTKT (trên cơ sở hiện trạng) phố Võng Thị</w:t>
      </w:r>
    </w:p>
    <w:p>
      <w:r>
        <w:t>DGT</w:t>
      </w:r>
    </w:p>
    <w:p>
      <w:r>
        <w:t>Ban QLDA ĐTXD</w:t>
      </w:r>
    </w:p>
    <w:p>
      <w:r>
        <w:t>0,36</w:t>
      </w:r>
    </w:p>
    <w:p>
      <w:r>
        <w:t>0,16</w:t>
      </w:r>
    </w:p>
    <w:p>
      <w:r>
        <w:t>Tây Hồ</w:t>
      </w:r>
    </w:p>
    <w:p>
      <w:r>
        <w:t>Phường Bưởi</w:t>
      </w:r>
    </w:p>
    <w:p>
      <w:r>
        <w:t>Nghị quết số 31/NQ-HĐND ngày 16/12/2022 của hội đồng nhân dân quân Tây Hồ về phê duyệt chủ trương đầu tư (phụ lục 16). Tiến độ 2023-2024</w:t>
      </w:r>
    </w:p>
    <w:p>
      <w:r>
        <w:t>43</w:t>
      </w:r>
    </w:p>
    <w:p>
      <w:r>
        <w:t>Tu bổ, tôn tạo di tích chùa Mật Dụng</w:t>
      </w:r>
    </w:p>
    <w:p>
      <w:r>
        <w:t>TON</w:t>
      </w:r>
    </w:p>
    <w:p>
      <w:r>
        <w:t>Ban QLDA ĐTXD</w:t>
      </w:r>
    </w:p>
    <w:p>
      <w:r>
        <w:t>0,21</w:t>
      </w:r>
    </w:p>
    <w:p>
      <w:r>
        <w:t>0,02</w:t>
      </w:r>
    </w:p>
    <w:p>
      <w:r>
        <w:t>Tây Hồ</w:t>
      </w:r>
    </w:p>
    <w:p>
      <w:r>
        <w:t>Phường Bưởi</w:t>
      </w:r>
    </w:p>
    <w:p>
      <w:r>
        <w:t>Nghị quết số 26/NQ-HĐND ngày 14/11/2022 của hội đồng nhân dân quân Tây Hồ về phê duyệt chủ trương đầu tư (Phụ lục 02). Tiến độ hết 2024</w:t>
      </w:r>
    </w:p>
    <w:p>
      <w:r>
        <w:t>44</w:t>
      </w:r>
    </w:p>
    <w:p>
      <w:r>
        <w:t>Dự án xây dựng Ban chỉ huy quân sự phường Thụy Khuê</w:t>
      </w:r>
    </w:p>
    <w:p>
      <w:r>
        <w:t>TSC</w:t>
      </w:r>
    </w:p>
    <w:p>
      <w:r>
        <w:t>UBND phường Thụy Khuê</w:t>
      </w:r>
    </w:p>
    <w:p>
      <w:r>
        <w:t>0,003</w:t>
      </w:r>
    </w:p>
    <w:p>
      <w:r>
        <w:t>0,003</w:t>
      </w:r>
    </w:p>
    <w:p>
      <w:r>
        <w:t>Tây Hồ</w:t>
      </w:r>
    </w:p>
    <w:p>
      <w:r>
        <w:t>Phường Thụy khuê</w:t>
      </w:r>
    </w:p>
    <w:p>
      <w:r>
        <w:t>Nghị quết số 31/NQ-HĐND ngày 16/12/2022 của hội đồng nhân dân quân Tây Hồ về phê duyệt chủ trương đầu tư (phụ lục 12). Tiến độ 2023-2025</w:t>
      </w:r>
    </w:p>
    <w:p>
      <w:r>
        <w:t>45</w:t>
      </w:r>
    </w:p>
    <w:p>
      <w:r>
        <w:t>Xây dựng HTKT xung quanh hồ đầm trị, phường Quảng An</w:t>
      </w:r>
    </w:p>
    <w:p>
      <w:r>
        <w:t>CCC</w:t>
      </w:r>
    </w:p>
    <w:p>
      <w:r>
        <w:t>Ban QLDA ĐTXD</w:t>
      </w:r>
    </w:p>
    <w:p>
      <w:r>
        <w:t>4,03</w:t>
      </w:r>
    </w:p>
    <w:p>
      <w:r>
        <w:t>2,525</w:t>
      </w:r>
    </w:p>
    <w:p>
      <w:r>
        <w:t>Tây Hồ</w:t>
      </w:r>
    </w:p>
    <w:p>
      <w:r>
        <w:t>Quảng An</w:t>
      </w:r>
    </w:p>
    <w:p>
      <w:r>
        <w:t>Văn bản 10101/VP-ĐT ngày 04/10/2022 của UBND TP Hà Nội về xem xét chủ trương đầu tư dự án, Thông báo 421/TB-UBND ngày 26/9/2022 quận Tây Hồ về kết luận đề xuất chủ trương đầu tư hồ Đầm Trị Nghị quyết số 26/NQ-HĐND ngày 14/11/2022 của HĐND quân Tây Hồ về phê duyệt chủ trương đầu tư (Phụ lục 04). QĐ 1093/QĐ- UBND ngày 28/4/2023 của UBND quận Tây Hồ về phê duyệt dự án. Tiến độ 2023-2026</w:t>
      </w:r>
    </w:p>
    <w:p>
      <w:r>
        <w:t>46</w:t>
      </w:r>
    </w:p>
    <w:p>
      <w:r>
        <w:t>Giải phóng mặt bằng và xây dựng hạ tầng khớp nối tuyến ngõ 175 Lạc Long Quân</w:t>
      </w:r>
    </w:p>
    <w:p>
      <w:r>
        <w:t>DGT</w:t>
      </w:r>
    </w:p>
    <w:p>
      <w:r>
        <w:t>Ban QLDA ĐTXD</w:t>
      </w:r>
    </w:p>
    <w:p>
      <w:r>
        <w:t>0,1</w:t>
      </w:r>
    </w:p>
    <w:p>
      <w:r>
        <w:t>0,1</w:t>
      </w:r>
    </w:p>
    <w:p>
      <w:r>
        <w:t>Tây Hồ</w:t>
      </w:r>
    </w:p>
    <w:p>
      <w:r>
        <w:t>Xuân La</w:t>
      </w:r>
    </w:p>
    <w:p>
      <w:r>
        <w:t>Nghị quyết số 25/NQ-HĐND ngày 20/12/2023 của HĐND quận Tây Hồ về việc phê duyệt chủ trương đầu tư và bổ sung Kế hoạch đầu tư công năm 2022 của quận Tây Hồ phụ lục số 04 (thời gian thực hiện 2023-2024); Quyết định 998/QĐ-UBND ngày 02/7/2024 của UBND Quận Tây Hồ về việc phê duyệt dự án.(tiến độ 2022-2024)</w:t>
      </w:r>
    </w:p>
    <w:p>
      <w:r>
        <w:t>47</w:t>
      </w:r>
    </w:p>
    <w:p>
      <w:r>
        <w:t>Dự án Xây dựng trường Trung học phổ thông tại ô 2 THPT1/MN3 phường Nhật Tân (theo quy hoạch)</w:t>
      </w:r>
    </w:p>
    <w:p>
      <w:r>
        <w:t>DGD</w:t>
      </w:r>
    </w:p>
    <w:p>
      <w:r>
        <w:t>Ban QLDA ĐTXD</w:t>
      </w:r>
    </w:p>
    <w:p>
      <w:r>
        <w:t>1,2</w:t>
      </w:r>
    </w:p>
    <w:p>
      <w:r>
        <w:t>1,2</w:t>
      </w:r>
    </w:p>
    <w:p>
      <w:r>
        <w:t>Tây Hồ</w:t>
      </w:r>
    </w:p>
    <w:p>
      <w:r>
        <w:t>Phường Nhật Tân</w:t>
      </w:r>
    </w:p>
    <w:p>
      <w:r>
        <w:t>PL.12 -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 số dự án đầu tư công trên địa bàn quận Tây Hồ. (tiến độ 2024-2027)</w:t>
      </w:r>
    </w:p>
    <w:p>
      <w:r>
        <w:t>1.2</w:t>
      </w:r>
    </w:p>
    <w:p>
      <w:r>
        <w:t>Dự án đăng ký mới thực hiện trong năm 2025</w:t>
      </w:r>
    </w:p>
    <w:p>
      <w:r>
        <w:t>48</w:t>
      </w:r>
    </w:p>
    <w:p>
      <w:r>
        <w:t>Xây dựng tuyến đường Đặng Thai Mai kéo dài đến đường Âu Cơ</w:t>
      </w:r>
    </w:p>
    <w:p>
      <w:r>
        <w:t>DGT</w:t>
      </w:r>
    </w:p>
    <w:p>
      <w:r>
        <w:t>Ban QLDA ĐTXD</w:t>
      </w:r>
    </w:p>
    <w:p>
      <w:r>
        <w:t>1</w:t>
      </w:r>
    </w:p>
    <w:p>
      <w:r>
        <w:t>1</w:t>
      </w:r>
    </w:p>
    <w:p>
      <w:r>
        <w:t>Tây Hồ</w:t>
      </w:r>
    </w:p>
    <w:p>
      <w:r>
        <w:t>Quảng An, Nhật Tân</w:t>
      </w:r>
    </w:p>
    <w:p>
      <w:r>
        <w:t>525/TB-VP ngày 09/11/2024 của UBND thành phố Hà Nội về kết luận của Phó chủ tịch UBND thành phố Dương Đức Tuấn tại cuộc họp xem xét triển khai QH phân khu đô thị khu vực Hồ Tây và phụ cận (A6) tỷ lệ 1/2000, Quy hoạch chi tiết khu vực trục không gian trung tâm bán đảo Quảng An tỷ lệ 1/500 và Quy hoạch kiến trúc Dự án đầu tư cải tạo, nâng cấp và xây dựng mới Khu nhà khách Trung ương - Hồ Tây, VB 2090/UBND-VP ngày 12/11/2024 của UBND quận Tây Hồ về chỉ đạo thực hiện dự án. QĐ 8665/QĐ-UBND ngày 03/4/2019 về phê duyệt QH chi tiết khu vực trục không gian trung tâm bán đảo Quảng An tỷ lệ 1/500.</w:t>
      </w:r>
    </w:p>
    <w:p>
      <w:r>
        <w:t>49</w:t>
      </w:r>
    </w:p>
    <w:p>
      <w:r>
        <w:t>Xây dựng tuyến đường Ngõ 50 Đặng Thai Mai đến xóm Mẩu</w:t>
      </w:r>
    </w:p>
    <w:p>
      <w:r>
        <w:t>DGT</w:t>
      </w:r>
    </w:p>
    <w:p>
      <w:r>
        <w:t>Ban QLDA ĐTXD</w:t>
      </w:r>
    </w:p>
    <w:p>
      <w:r>
        <w:t>1</w:t>
      </w:r>
    </w:p>
    <w:p>
      <w:r>
        <w:t>1</w:t>
      </w:r>
    </w:p>
    <w:p>
      <w:r>
        <w:t>Tây Hồ</w:t>
      </w:r>
    </w:p>
    <w:p>
      <w:r>
        <w:t>Quảng An</w:t>
      </w:r>
    </w:p>
    <w:p>
      <w:r>
        <w:t>525/TB-VP ngày 09/11/2024 của UBND thành phố Hà Nội về kết luận của Phó chủ tịch UBND thành phố Dương Đức Tuấn tại cuộc họp xem xét triển khai QH phân khu đô thị khu vực Hồ Tây và phụ cận (A6) tỷ lệ 1/2000, Quy hoạch chi tiết khu vực trục không gian trung tâm bán đảo Quảng An tỷ lệ 1/500 và Quy hoạch kiến trúc Dự án đầu tư cải tạo, nâng cấp và xây dựng mới Khu nhà khách Trung ương - Hồ Tây, VB 2090/UBND-VP ngày 12/11/2024 của UBND quận Tây Hồ về chỉ đạo thực hiện dự án. QĐ 8665/QĐ-UBND ngày 03/4/2019 về phê duyệt QH chi tiết khu vực trục không gian trung tâm bán đảo Quảng An tỷ lệ 1/500.</w:t>
      </w:r>
    </w:p>
    <w:p>
      <w:r>
        <w:t>50</w:t>
      </w:r>
    </w:p>
    <w:p>
      <w:r>
        <w:t>Xây dựng tuyến ngõ 12 Đặng Thai Mai</w:t>
      </w:r>
    </w:p>
    <w:p>
      <w:r>
        <w:t>DGT</w:t>
      </w:r>
    </w:p>
    <w:p>
      <w:r>
        <w:t>Ban QLDA ĐTXD</w:t>
      </w:r>
    </w:p>
    <w:p>
      <w:r>
        <w:t>1</w:t>
      </w:r>
    </w:p>
    <w:p>
      <w:r>
        <w:t>1</w:t>
      </w:r>
    </w:p>
    <w:p>
      <w:r>
        <w:t>Tây Hồ</w:t>
      </w:r>
    </w:p>
    <w:p>
      <w:r>
        <w:t>Quảng An</w:t>
      </w:r>
    </w:p>
    <w:p>
      <w:r>
        <w:t>525/TB-VP ngày 09/11/2024 của UBND thành phố Hà Nội về kết luận của Phó chủ tịch UBND thành phố Dương Đức Tuấn tại cuộc họp xem xét triển khai QH phân khu đô thị khu vực Hồ Tây và phụ cận (A6) tỷ lệ 1/2000, Quy hoạch chi tiết khu vực trục không gian trung tâm bán đảo Quảng An tỷ lệ 1/500 và Quy hoạch kiến trúc Dự án đầu tư cải tạo, nâng cấp và xây dựng mới Khu nhà khách Trung ương - Hồ Tây, VB 2090/UBND-VP ngày 12/11/2024 của UBND quận Tây Hồ về chỉ đạo thực hiện dự án. QĐ 8665/QĐ-UBND ngày 03/4/2019 về phê duyệt QH chi tiết khu vực trục không gian trung tâm bán đảo Quảng An tỷ lệ 1/500.</w:t>
      </w:r>
    </w:p>
    <w:p>
      <w:r>
        <w:t>51</w:t>
      </w:r>
    </w:p>
    <w:p>
      <w:r>
        <w:t>GPMB và xây dựng hàng rào chống lấn chiếm tại Ao Thùy Dương, phường Quảng An</w:t>
      </w:r>
    </w:p>
    <w:p>
      <w:r>
        <w:t>TMD</w:t>
      </w:r>
    </w:p>
    <w:p>
      <w:r>
        <w:t>Ban Quản lý dự án ĐTXD</w:t>
      </w:r>
    </w:p>
    <w:p>
      <w:r>
        <w:t>0,44</w:t>
      </w:r>
    </w:p>
    <w:p>
      <w:r>
        <w:t>0,0231</w:t>
      </w:r>
    </w:p>
    <w:p>
      <w:r>
        <w:t>Tây Hồ</w:t>
      </w:r>
    </w:p>
    <w:p>
      <w:r>
        <w:t>Quảng An</w:t>
      </w:r>
    </w:p>
    <w:p>
      <w:r>
        <w:t>Quyết định số 2328/QĐ-UBND ngày 29/3/2013 của UBND thành phố Hà Nội về điều chỉnh nội dung ghi tại khoản 2. điều 1 Quyết định số 323/QĐ-UBND ngày 21/3/2024 của UBND quận Tây Hồ về việc điều chỉnh báo cáo KTKT đầu tư xây dựng dự án; Quyết định số 553 QĐ-UBND ngày 08/5/2024 của UBND quận Tây Hồ về việc kiện toàn Hội đồng BTHT và TĐC thực hiện dự án Xây dựng công trình phục vụ lợi ích công cộng tại Ao Thùy Dương, phường Quảng An, quận Tây Hồ. 2021-2024</w:t>
      </w:r>
    </w:p>
    <w:p>
      <w:r>
        <w:t>II</w:t>
      </w:r>
    </w:p>
    <w:p>
      <w:r>
        <w:t>Các dự án trong biểu 1C</w:t>
      </w:r>
    </w:p>
    <w:p>
      <w:r>
        <w:t>II.1</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52</w:t>
      </w:r>
    </w:p>
    <w:p>
      <w:r>
        <w:t>Xây dựng HTKT, chỉnh trang đô thị và đấu giá quyền sử dụng đất tại phố Phú Gia</w:t>
      </w:r>
    </w:p>
    <w:p>
      <w:r>
        <w:t>ODT</w:t>
      </w:r>
    </w:p>
    <w:p>
      <w:r>
        <w:t>Ban QLDA ĐTXD</w:t>
      </w:r>
    </w:p>
    <w:p>
      <w:r>
        <w:t>0,3</w:t>
      </w:r>
    </w:p>
    <w:p>
      <w:r>
        <w:t>0,3</w:t>
      </w:r>
    </w:p>
    <w:p>
      <w:r>
        <w:t>Tây Hồ</w:t>
      </w:r>
    </w:p>
    <w:p>
      <w:r>
        <w:t>Phú Thượng</w:t>
      </w:r>
    </w:p>
    <w:p>
      <w:r>
        <w:t>KH số 85/KH-UBND của UBND TP Hà Hội ngày 30/3/2021 về việc Đấu giá quyền sử dụng đất năm 2021 và giai đoạn 2021-2030 trên địa bàn TP; Nghị quyết số 07/NQ-HĐND ngày 19/6/2020 của HĐND quận Tây Hồ về thông qua Báo cáo kết quả thực hiện Kế hoạch đầu tư công trung hạn giai đoạn 2016-2020 và dự kiến đầu tư công 5 năm giai đoạn 2021-2025 quận Tây Hồ (Số thứ tự A.IV.2); QĐ số 815/QĐ-UBND ngày 29/03/2016 của UBND quận Tây Hồ về việc phê duyệt chủ trương đầu tư. (Tiến độ 2023-2025)</w:t>
      </w:r>
    </w:p>
    <w:p>
      <w:r>
        <w:t>53</w:t>
      </w:r>
    </w:p>
    <w:p>
      <w:r>
        <w:t>Dự án Xây dựng HTKT đấu giá khu đất giáp ngõ 123 Võ Chí Công, phường Xuân La.</w:t>
      </w:r>
    </w:p>
    <w:p>
      <w:r>
        <w:t>ODT</w:t>
      </w:r>
    </w:p>
    <w:p>
      <w:r>
        <w:t>Ban QLDA ĐTXD</w:t>
      </w:r>
    </w:p>
    <w:p>
      <w:r>
        <w:t>0,02</w:t>
      </w:r>
    </w:p>
    <w:p>
      <w:r>
        <w:t>0,02</w:t>
      </w:r>
    </w:p>
    <w:p>
      <w:r>
        <w:t>Tây Hồ</w:t>
      </w:r>
    </w:p>
    <w:p>
      <w:r>
        <w:t>Xuân La</w:t>
      </w:r>
    </w:p>
    <w:p>
      <w:r>
        <w:t>Nghị Quyết số 02/NQ-HĐND ngày 20/12/2023 về việc phê duyệt điều chỉnh chủ trương đầu tư và phê duyệt chủ trương đầu tư một số dự án đầu tư công của quận Tây Hồ; Quyết định số 1437/QĐ-UBND ngày 14/6/2023 của UBND quận Tây Hồ về việc bổ sung Kế hoạch đầu tư công năm 2023, giao nhiệm vụ chủ đầu tư, thực hiện nhiệm vụ chủ đầu tư giao một số dự án đầu tư công của quận Tây Hồ ( Tiến độ 2022-2024)</w:t>
      </w:r>
    </w:p>
    <w:p>
      <w:r>
        <w:t>b</w:t>
      </w:r>
    </w:p>
    <w:p>
      <w:r>
        <w:t>Các công trình, dự án đã có trong Kế hoạch sử dụng đất cấp huyện 02 năm trở lên được tiếp tục thực hiện theo quy định tại khoản 7 Điều 76 của Luật Đất đai</w:t>
      </w:r>
    </w:p>
    <w:p>
      <w:r>
        <w:t>54</w:t>
      </w:r>
    </w:p>
    <w:p>
      <w:r>
        <w:t>Xây dựng HTKT, chỉnh trang đô thị và đấu giá đất tại điểm đất đường Võ Chí Công</w:t>
      </w:r>
    </w:p>
    <w:p>
      <w:r>
        <w:t>ODT</w:t>
      </w:r>
    </w:p>
    <w:p>
      <w:r>
        <w:t>Ban QLDA ĐTXD</w:t>
      </w:r>
    </w:p>
    <w:p>
      <w:r>
        <w:t>0,5</w:t>
      </w:r>
    </w:p>
    <w:p>
      <w:r>
        <w:t>0,5</w:t>
      </w:r>
    </w:p>
    <w:p>
      <w:r>
        <w:t>Tây Hồ</w:t>
      </w:r>
    </w:p>
    <w:p>
      <w:r>
        <w:t>Xuân La</w:t>
      </w:r>
    </w:p>
    <w:p>
      <w:r>
        <w:t>Nghị quyết số 02/NQ-HĐND ngày 20/12/2023 của HĐND quận Tây Hồ về phê duyệt điều chỉnh chủ trương đầu tư và phê duyệt chủ trương đầu tư một số dự án đầu tư công quận Tây Hồ; Quyết định số 1437/QĐ-UBND ngày 14/6/2023 của UBND quận Tây Hồ về việc bổ sung Kế hoạch đầu tư công năm 2023, giao nhiệm vụ chủ đầu tư, thực hiện nhiệm vụ chủ đầu tư giao một số dự án đầu tư công của quận Tây Hồ (tiến độ 2023 - 2024)</w:t>
      </w:r>
    </w:p>
    <w:p>
      <w:r>
        <w:t>II.2</w:t>
      </w:r>
    </w:p>
    <w:p>
      <w:r>
        <w:t>Dự án đăng ký mới thực hiện trong năm 2025</w:t>
      </w:r>
    </w:p>
    <w:p>
      <w:r>
        <w:t>55</w:t>
      </w:r>
    </w:p>
    <w:p>
      <w:r>
        <w:t>Dự án Xây dựng HTKT khu đấu giá đất tại ô quy hoạch R3- S1 vị trí ngõ 264 Âu Cơ (giáp đường 50m theo quy hoạch), phường Nhật Tân, Quảng An.</w:t>
      </w:r>
    </w:p>
    <w:p>
      <w:r>
        <w:t>ODT</w:t>
      </w:r>
    </w:p>
    <w:p>
      <w:r>
        <w:t>Ban QLDA ĐTXD</w:t>
      </w:r>
    </w:p>
    <w:p>
      <w:r>
        <w:t>4,2</w:t>
      </w:r>
    </w:p>
    <w:p>
      <w:r>
        <w:t>4,2</w:t>
      </w:r>
    </w:p>
    <w:p>
      <w:r>
        <w:t>Tây Hồ</w:t>
      </w:r>
    </w:p>
    <w:p>
      <w:r>
        <w:t>Phường Nhật Tân, Quảng An</w:t>
      </w:r>
    </w:p>
    <w:p>
      <w:r>
        <w:t>PL.13 - Nghị Quyết số 10/NQ-HĐND ngày 09/7/2024 của Hội đồng nhân dân quận Tây Hồ về việc Phê duyệt chủ trương đầu tư và điều chỉnh chủ trương đầu tư một số dự án đầu tư công của quận Tây Hồ; Quyết định số 1187/QĐ-UBND ngày 16/7/2024 của UBND quận Tây Hồ về việc bổ sung kế hoạch đầu tư công năm 2024, giao đơn vị làm chủ đầu tư, thực hiện nhiệm vụ chủ đầu tư và phân bổ kế hoạch vốn dự án đầu tư công năm 2024 để thực hiện công tác chuẩn bị đầu tư mộ số dự án đầu tư công trên địa bàn quận Tây Hồ. (tiến độ 2024-2027)</w:t>
      </w:r>
    </w:p>
    <w:p>
      <w:r>
        <w:t>III</w:t>
      </w:r>
    </w:p>
    <w:p>
      <w:r>
        <w:t>Các dự án trong biểu 2</w:t>
      </w:r>
    </w:p>
    <w:p>
      <w:r>
        <w:t>III.1</w:t>
      </w:r>
    </w:p>
    <w:p>
      <w:r>
        <w:t>Các công trình, dự án chuyển tiếp</w:t>
      </w:r>
    </w:p>
    <w:p>
      <w:r>
        <w:t>a</w:t>
      </w:r>
    </w:p>
    <w:p>
      <w:r>
        <w:t>Các công trình, dự án đã có trong Kế hoạch sử dụng đất cấp huyện 02 năm trở lên được tiếp tục thực hiện theo quy định tại khoản 7 Điều 76 của Luật Đất đai</w:t>
      </w:r>
    </w:p>
    <w:p>
      <w:r>
        <w:t>56</w:t>
      </w:r>
    </w:p>
    <w:p>
      <w:r>
        <w:t>Xây dựng tuyến đường A4, khu A5 (Khu trung tâm đô thị THT)</w:t>
      </w:r>
    </w:p>
    <w:p>
      <w:r>
        <w:t>DGT</w:t>
      </w:r>
    </w:p>
    <w:p>
      <w:r>
        <w:t>C.Ty TNHH Tây Hồ Tây</w:t>
      </w:r>
    </w:p>
    <w:p>
      <w:r>
        <w:t>7,78</w:t>
      </w:r>
    </w:p>
    <w:p>
      <w:r>
        <w:t>2,1</w:t>
      </w:r>
    </w:p>
    <w:p>
      <w:r>
        <w:t>Tây Hồ</w:t>
      </w:r>
    </w:p>
    <w:p>
      <w:r>
        <w:t>Xuân La</w:t>
      </w:r>
    </w:p>
    <w:p>
      <w:r>
        <w:t>TB số 322/TB-VP ngày 26/8/2020 của VP UBND TP Hà Nội TB kết luận của Phó Chủ tịch UBND TP,TB số 62/TB-VP ngày 29/3/2016 của VP UBND TP Hà Nội TB kết luận của Chủ tịch UBND TP; BB cắm mốc GPMB kèm theo Văn bản 7028/STNMT-QHKHSDĐ ngày 20/7/2016 của Sở TNMT Hà Nội. QĐ số 4334/QĐ-UBND ngày 17/8/2024 của UBND thành phố Hà Nội v/v điều chỉnh tổng thể QH chi tiết khu vực trung tâm Khu đô thị Tây Hồ Tây. tỷ lệ 1/500. GCN đăng ký đầu tư số 6524524427 của Sở KH&amp;ĐT thành phố HN chứng nhận lần đầu ngày 07/07/2011 và chứng nhận điều chỉnh lần 9 ngày 21/3/2024 cho công ty TNHH phát triển THT. CV số 1307/BC-KH&amp;ĐT ngày 11/12/2013 của Sở KH&amp;ĐT và CV số 161 /UBNDQHXDGT ngày 09/01/2014 của UBND Thành phố V/v chấp thuận đầu tư xây dựng các tuyến đường khung dự án A1, A2, A3, A4 và khu A5.</w:t>
      </w:r>
    </w:p>
    <w:p>
      <w:r>
        <w:t>57</w:t>
      </w:r>
    </w:p>
    <w:p>
      <w:r>
        <w:t>Xây dựng Trường THCS tư thục Chìa Khóa Vàng</w:t>
      </w:r>
    </w:p>
    <w:p>
      <w:r>
        <w:t>DGD</w:t>
      </w:r>
    </w:p>
    <w:p>
      <w:r>
        <w:t>Công ty cổ phần đầu tư giáo dục và đào tạo Chìa Khóa Vàng</w:t>
      </w:r>
    </w:p>
    <w:p>
      <w:r>
        <w:t>0,4</w:t>
      </w:r>
    </w:p>
    <w:p>
      <w:r>
        <w:t>0,2</w:t>
      </w:r>
    </w:p>
    <w:p>
      <w:r>
        <w:t>Tây Hồ</w:t>
      </w:r>
    </w:p>
    <w:p>
      <w:r>
        <w:t>Quảng An</w:t>
      </w:r>
    </w:p>
    <w:p>
      <w:r>
        <w:t>VB 5360/STNMT-QHKHSDĐ của Sở Tài nguyên và Môi trường ngày 27/8/2024 về việc tham gia ý kiến thẩm định điều chỉnh chủ trương của dự án; Văn bản số 8841/UBND-KH&amp;ĐT ngày 14/9/2009 của UBND Thành phố v/v chấp thuận nghiên cứu lập và triển khai dự án; Văn bản số 1301/UBND- KH&amp;ĐT ngày 24/02/2011 của UBND Thành phố v/v gia hạn chấp thuận địa điểm; Giấy chứng nhận đầu tư số 01121001915 ngày 29/6/2015 của UBND Thành phố; Quyết định điều chỉnh chủ trương đầu tư số 5006/QĐ-UBND ngày 26/11/2021 của UBND Thành phố ( tiến độ đến 2024 đang thực hiện điều chỉnh chủ trương đến quý IV 2026)</w:t>
      </w:r>
    </w:p>
    <w:p>
      <w:r>
        <w:t>58</w:t>
      </w:r>
    </w:p>
    <w:p>
      <w:r>
        <w:t>Dự án Xây dựng Khu đô thị Nam Thăng Long (một phần chưa GPMB của các giai đoạn)</w:t>
      </w:r>
    </w:p>
    <w:p>
      <w:r>
        <w:t>ODT</w:t>
      </w:r>
    </w:p>
    <w:p>
      <w:r>
        <w:t>Công ty TNHH Phát triển Khu đô thị Nam Thăng Long</w:t>
      </w:r>
    </w:p>
    <w:p>
      <w:r>
        <w:t>52</w:t>
      </w:r>
    </w:p>
    <w:p>
      <w:r>
        <w:t>8,64</w:t>
      </w:r>
    </w:p>
    <w:p>
      <w:r>
        <w:t>Tây Hồ</w:t>
      </w:r>
    </w:p>
    <w:p>
      <w:r>
        <w:t>Phú Thượng, Xuân La</w:t>
      </w:r>
    </w:p>
    <w:p>
      <w:r>
        <w:t>- Giấy chứng nhận đăng ký đầu tư mã số dự án 3262751722 do Sở Kế hoạch và Đầu tư chứng nhận thay đổi lần thứ 2 ngày 10/10/2016 - VB 1417/STNMT-QHKHSDĐ ngày 10/3/2022 của sở TN&amp;MT về việc bổ sung KHSDĐ năm 2022 quận Tây Hồ, VB 2806/VP-ĐT ngày 28/3/2022 của UBND TP Hà Nội về kế hoạch sử dụng đất của dự án Khu đô thị Nam Thăng Long trên địa bàn các quận Tây Hồ, Bắc Từ Liêm. QĐ 3265/QĐ-UBND ngày 07/10/2021 của UBND quận Tây Hồ về việc phê duyệt điều chỉnh kế hoạch triển khai công tác giải phóng mặt bằng dự án Xây dựng khu đô thị Nam Thăng Long (giai đoạn 3 - 104ha) phường Phú Thượng , quận Tây Hồ. Quyết định số 1460/QĐ-TTg ngày 22/11/2024 của thủ Tướng chính phủ về việc điều chỉnh chủ trương dự án Đô thị Nam Thăng Long của công ty TNHH Nam Thăng Long.</w:t>
      </w:r>
    </w:p>
    <w:p>
      <w:r>
        <w:t>59</w:t>
      </w:r>
    </w:p>
    <w:p>
      <w:r>
        <w:t>Dự án Trung tâm khu đô thị mới Tây Hồ Tây (giai đoạn 2)</w:t>
      </w:r>
    </w:p>
    <w:p>
      <w:r>
        <w:t>ODT</w:t>
      </w:r>
    </w:p>
    <w:p>
      <w:r>
        <w:t>C.Ty TNHH phát triển THT</w:t>
      </w:r>
    </w:p>
    <w:p>
      <w:r>
        <w:t>55,8</w:t>
      </w:r>
    </w:p>
    <w:p>
      <w:r>
        <w:t>2,08</w:t>
      </w:r>
    </w:p>
    <w:p>
      <w:r>
        <w:t>Tây Hồ</w:t>
      </w:r>
    </w:p>
    <w:p>
      <w:r>
        <w:t>Xuân La</w:t>
      </w:r>
    </w:p>
    <w:p>
      <w:r>
        <w:t>TB số 322/TB-VP ngày 26/8/2020 của VP UBND TP Hà Nội TB kết luận của Phó Chủ tịch UBND TP,TB số 62/TB-VP ngày 29/3/2016 của VP UBND TP Hà Nội TB kết luận của Chủ tịch UBND TP; BB cắm mốc GPMB kèm theo Văn bản 7028/STNMT-QHKHSDĐ ngày 20/7/2016 của Sở TNMT Hà Nội. QĐ số 4334/QĐ-UBND ngày 17/8/2024 của UBND thành phố Hà Nội v/v điều chỉnh tổng thể QH chi tiết khu vực trung tâm Khu đô thị Tây Hồ Tây. tỷ lệ 1/500. GCN đăng ký đầu tư số 6524524427 của Sở KH&amp;ĐT thành phố HN chứng nhận lần đầu ngày 07/07/2011 và chứng nhận điều chỉnh lần 9 ngày 21/3/2024 cho công ty TNHH phát triển THT. CV số 1307/BC-KH&amp;ĐT ngày 11/12/2013 của Sở KH&amp;ĐT và CV số 161 /UBNDQHXDGT ngày 09/01/2014 của UBND Thành phố V/v chấp thuận đầu tư xây dựng các tuyến đường khung dự án A1, A2, A3, A4 và khu A5.</w:t>
      </w:r>
    </w:p>
    <w:p>
      <w:r>
        <w:t>60</w:t>
      </w:r>
    </w:p>
    <w:p>
      <w:r>
        <w:t>Xây dựng 03 tuyến đường khung và quảng trường trung tâm Khu đô thị mới Tây Hồ Tây</w:t>
      </w:r>
    </w:p>
    <w:p>
      <w:r>
        <w:t>DGT</w:t>
      </w:r>
    </w:p>
    <w:p>
      <w:r>
        <w:t>C.Ty TNHH Tây Hồ Tây</w:t>
      </w:r>
    </w:p>
    <w:p>
      <w:r>
        <w:t>8,1</w:t>
      </w:r>
    </w:p>
    <w:p>
      <w:r>
        <w:t>0,29</w:t>
      </w:r>
    </w:p>
    <w:p>
      <w:r>
        <w:t>Tây Hồ</w:t>
      </w:r>
    </w:p>
    <w:p>
      <w:r>
        <w:t>Xuân La</w:t>
      </w:r>
    </w:p>
    <w:p>
      <w:r>
        <w:t>TB số 322/TB-VP ngày 26/8/2020 của VP UBND TP Hà Nội TB kết luận của Phó Chủ tịch UBND TP,TB số 62/TB-VP ngày 29/3/2016 của VP UBND TP Hà Nội TB kết luận của Chủ tịch UBND TP; BB cắm mốc GPMB kèm theo Văn bản 7028/STNMT- QHKHSDĐ ngày 20/7/2016 của Sở TNMT Hà Nội. QĐ số 4334/QĐ-UBND ngày 17/8/2024 của UBND thành phố Hà Nội v/v điều chỉnh tổng thể QH chi tiết khu vực trung tâm Khu đô thị Tây Hồ Tây. tỷ lệ 1/500. GCN đăng ký đầu tư số 6524524427 của Sở KH&amp;ĐT thành phố HN chứng nhận lần đầu ngày 07/07/2011 và chứng nhận điều chỉnh lần 9 ngày 21/3/2024 cho công ty TNHH phát triển THT. CV số 1307/BC-KH&amp;ĐT ngày 11/12/2013 của Sở KH&amp;ĐT và CV số 161 /UBNDQHXDGT ngày 09/01/2014 của UBND Thành phố V/v chấp thuận đầu tư xây dựng các tuyến đường khung dự án A1, A2, A3, A4 và khu A5.</w:t>
      </w:r>
    </w:p>
    <w:p>
      <w:r>
        <w:t>IV</w:t>
      </w:r>
    </w:p>
    <w:p>
      <w:r>
        <w:t>Các dự án có trong biểu 3</w:t>
      </w:r>
    </w:p>
    <w:p>
      <w:r>
        <w:t>IV.1</w:t>
      </w:r>
    </w:p>
    <w:p>
      <w:r>
        <w:t>Dự án đăng ký mới thực hiện trong năm 2025</w:t>
      </w:r>
    </w:p>
    <w:p>
      <w:r>
        <w:t>61</w:t>
      </w:r>
    </w:p>
    <w:p>
      <w:r>
        <w:t>Đầu tư xây dựng Nhà hát Ngọc Trai và Công viên văn hóa nghệ thuật chuyên đề</w:t>
      </w:r>
    </w:p>
    <w:p>
      <w:r>
        <w:t>DVH, DKV</w:t>
      </w:r>
    </w:p>
    <w:p>
      <w:r>
        <w:t>UBND quận Tây Hồ</w:t>
      </w:r>
    </w:p>
    <w:p>
      <w:r>
        <w:t>19,124</w:t>
      </w:r>
    </w:p>
    <w:p>
      <w:r>
        <w:t>19,124</w:t>
      </w:r>
    </w:p>
    <w:p>
      <w:r>
        <w:t>Tây Hồ</w:t>
      </w:r>
    </w:p>
    <w:p>
      <w:r>
        <w:t>Quảng An</w:t>
      </w:r>
    </w:p>
    <w:p>
      <w:r>
        <w:t>Quyết định số 6132/QĐ-UBND ngày 26/11/2024 của UBND thành phố Hà Nội về việc phê duyệt đồ án Quy hoạch chi tiết Khu trục không gian, trung tâm bán đảo Quảng An, tỷ lệ 1/500; Thông báo số 525/TB-VP ngày 09/11/2024 của UBND thành phố Hà Nội về kết luận của Phó chủ tịch UBND thành phố Dương Đức Tuấn tại cuộc họp xem xét triển khai QH phân khu đô thị khu vực Hồ Tây và phụ cận (A6) tỷ lệ 1/2000, Quy hoạch chi tiết khu vực trục không gian trung tâm bán đảo Quảng An tỷ lệ 1/500 và Quy hoạch kiến trúc Dự án đầu tư cải tạo, nâng cấp và xây dựng mới Khu nhà khách Trung ương - Hồ Tây, VB 2090/UBND- VP ngày 12/11/2024 của UBND quận Tây Hồ về chỉ đạo thực hiện dự án</w:t>
      </w:r>
    </w:p>
    <w:p>
      <w:r>
        <w:t>62</w:t>
      </w:r>
    </w:p>
    <w:p>
      <w:r>
        <w:t>Đầu tư xây dựng 08 bến thủy nội địa</w:t>
      </w:r>
    </w:p>
    <w:p>
      <w:r>
        <w:t>DGT</w:t>
      </w:r>
    </w:p>
    <w:p>
      <w:r>
        <w:t>UBND quận Tây Hồ</w:t>
      </w:r>
    </w:p>
    <w:p>
      <w:r>
        <w:t>7,3</w:t>
      </w:r>
    </w:p>
    <w:p>
      <w:r>
        <w:t>7,3</w:t>
      </w:r>
    </w:p>
    <w:p>
      <w:r>
        <w:t>Tây Hồ</w:t>
      </w:r>
    </w:p>
    <w:p>
      <w:r>
        <w:t>Quảng An, Nhật Tân, Xuân La, Thụy Khuê, Bưởi</w:t>
      </w:r>
    </w:p>
    <w:p>
      <w:r>
        <w:t>Thông báo số 525/TB-VP ngày 09/11/2024 của UBND thành phố Hà Nội về kết luận của Phó chủ tịch UBND thành phố Dương Đức Tuấn tại cuộc họp xem xét triển khai QH phân khu đô thị khu vực Hồ Tây và phụ cận (A6) tỷ lệ 1/2000, Quy hoạch chi tiết khu vực trục không gian trung tâm bán đảo Quảng An tỷ lệ 1/500 và Quy hoạch kiến trúc Dự án đầu tư cải tạo, nâng cấp và xây dựng mới Khu nhà khách Trung ương - Hồ Tây, VB 2090/UBND- VP ngày 12/11/2024 của UBND quận Tây Hồ về chỉ đạo thực hiện dự án.</w:t>
      </w:r>
    </w:p>
    <w:p>
      <w:r>
        <w:t>B</w:t>
      </w:r>
    </w:p>
    <w:p>
      <w:r>
        <w:t>Các công trình, dự án không phải báo cáo HĐND Thành phố thông qua  (gồm các trường hợp không thuộc mục A)</w:t>
      </w:r>
    </w:p>
    <w:p>
      <w:r>
        <w:t>I</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63</w:t>
      </w:r>
    </w:p>
    <w:p>
      <w:r>
        <w:t>Đầu tư xây dựng đường Văn Cao - Hồ Tây</w:t>
      </w:r>
    </w:p>
    <w:p>
      <w:r>
        <w:t>DGT</w:t>
      </w:r>
    </w:p>
    <w:p>
      <w:r>
        <w:t>Ban QLDA ĐTXD CTGT TP Hà Nội</w:t>
      </w:r>
    </w:p>
    <w:p>
      <w:r>
        <w:t>4,7</w:t>
      </w:r>
    </w:p>
    <w:p>
      <w:r>
        <w:t>Tây Hồ</w:t>
      </w:r>
    </w:p>
    <w:p>
      <w:r>
        <w:t>Thụy Khuê</w:t>
      </w:r>
    </w:p>
    <w:p>
      <w:r>
        <w:t>Văn bản số 3663/KH&amp;ĐT-NN ngày 13/10/2015 của Sở KH và ĐT; Ngày 10/4/2007, UBND Thành phố có Quyết định số 1329/QĐ-UBND thu hồi 47.278 m2 đất tại phường Thụy Khuê quận Tây Hồ và phường Liễu Giai quận Ba Đình giao Sở GTCC Hà Nội để xây dựng đường Văn Cao- Hồ Tây. Theo đó, diện tích đất thu hồi trên địa bàn quận Tây Hồ 40.156m2; Quyết định số 4447/QĐ-UBND của UBND Thành phố ngày 16/8/2016 V/v phê duyệt hệ số điều chỉnh, giá đất ở cụ thể làm căn cứ bồi thường, hỗ trợ giải phóng mặt bằng khi Nhà nước thu hồi đất thực hiện dự án đầu tư xây dựng đường Văn Cao - Hồ Tây, quận Tây Hồ. Văn bản 2188/BQLCTGT-THDA3 ngày 15/8/2024 của Ban QLDA ĐTXD CTGT TP Hà Nội vè việc giải quyết vướng mắc trong GPMB để thực hiện quyết toán. Tiến độ 2025.</w:t>
      </w:r>
    </w:p>
    <w:p>
      <w:r>
        <w:t>64</w:t>
      </w:r>
    </w:p>
    <w:p>
      <w:r>
        <w:t>Trung tâm Kỹ thuật nghiệp vụ Bộ Công an tại Hà Nội</w:t>
      </w:r>
    </w:p>
    <w:p>
      <w:r>
        <w:t>CAN</w:t>
      </w:r>
    </w:p>
    <w:p>
      <w:r>
        <w:t>Cục kỹ thuật nghiệp vụ - Bộ Công an</w:t>
      </w:r>
    </w:p>
    <w:p>
      <w:r>
        <w:t>0,8</w:t>
      </w:r>
    </w:p>
    <w:p>
      <w:r>
        <w:t>Tây Hồ</w:t>
      </w:r>
    </w:p>
    <w:p>
      <w:r>
        <w:t>Phường Xuân La</w:t>
      </w:r>
    </w:p>
    <w:p>
      <w:r>
        <w:t>Kế hoạch số 391/KH-BCA-A06 ngày 27 tháng 7 năm 2023 của Bộ Công an Kế hoạch thực hiện dự án: "Trung tâm Kỹ thuật nghiệp vụ Bộ Công an tại Hà Nội; địa điểm Lô B8, khu trụ sở bộ ngành trung ương tại khu Tây Hồ Tây. Văn bản số 3928/KTNV ngày 10 tháng 8 năm 2023 của Bộ Công an về việc đăng ký quy hoạch, kế hoạch sử dụng đất an ninh; Quyết định số 4159/QĐ-BCA-H02 về việc phê duyệt quy hoạch vị trí đóng quân cho Cục Kỹ Thuật nghiệp vụ tại lô đất ký hiệu B8 thuộc quy hoạch chi tiết 1:500 khu trụ sở bộ ngành trung ương tại khu Tây Hồ Tây. (Tiến độ hết năm 2024)</w:t>
      </w:r>
    </w:p>
    <w:p>
      <w:r>
        <w:t>65</w:t>
      </w:r>
    </w:p>
    <w:p>
      <w:r>
        <w:t>Xây dựng HTKT xung quanh hồ Tây</w:t>
      </w:r>
    </w:p>
    <w:p>
      <w:r>
        <w:t>DHT</w:t>
      </w:r>
    </w:p>
    <w:p>
      <w:r>
        <w:t>Ban QLDA ĐTXD</w:t>
      </w:r>
    </w:p>
    <w:p>
      <w:r>
        <w:t>25,488</w:t>
      </w:r>
    </w:p>
    <w:p>
      <w:r>
        <w:t>Tây Hồ</w:t>
      </w:r>
    </w:p>
    <w:p>
      <w:r>
        <w:t>Thụy Khuê, Bưởi, Nhật Tân, Quảng An, Xuân La, Yên Phụ</w:t>
      </w:r>
    </w:p>
    <w:p>
      <w:r>
        <w:t>Nghị Quyết số 08/NQ-HĐND ngày 17/5/2022 của HĐND quận Tây Hồ về việc phê duyệt chủ trương đầu tư một số dự án đầu tư công của quận Tây Hồ; Quyết định số 161/QĐ-UBND ngày 07/01/2002 của UBND thành phố về việc thu hồi đất thực hiện dự án Xây dựng HTKT xung quanh Hồ Tây thuộc các phường Xuân La, Nhật Tân, Quảng An, Yên Phụ, Thụy Khuê, Bưởi - quận Tây Hồ (Tiến độ 2023-2025)</w:t>
      </w:r>
    </w:p>
    <w:p>
      <w:r>
        <w:t>66</w:t>
      </w:r>
    </w:p>
    <w:p>
      <w:r>
        <w:t>Dự án xây dựng HTKT Ao chùa phổ linh và Ao chéo, phường Quảng An, quận Tây Hồ.</w:t>
      </w:r>
    </w:p>
    <w:p>
      <w:r>
        <w:t>MNC</w:t>
      </w:r>
    </w:p>
    <w:p>
      <w:r>
        <w:t>Ban quản lý Hồ Tây</w:t>
      </w:r>
    </w:p>
    <w:p>
      <w:r>
        <w:t>2,6</w:t>
      </w:r>
    </w:p>
    <w:p>
      <w:r>
        <w:t>Tây Hồ</w:t>
      </w:r>
    </w:p>
    <w:p>
      <w:r>
        <w:t>Phường Quảng An</w:t>
      </w:r>
    </w:p>
    <w:p>
      <w:r>
        <w:t>Nghị Quyết số 02/NQ-HĐND ngày 07/6/2023 của HĐND quận Tây Hồ về việc phê duyệt chủ trương đầu tư một số dự án đầu tư công của quận Tây Hồ; Quyết định số 1437/QĐ-UBND ngày 14/6/2023 của UBND quận Tây Hồ về việc bổ sung kế hoạch đầu tư công năm 2023 và giao nhiệm vụ chủ đầu tư, thực hiện nhiệm vụ chủ đầu tư giao một số dự án đầu tư công của quận Tây Hồ (Phụ lục số 12). Tiến độ 2023-2025</w:t>
      </w:r>
    </w:p>
    <w:p>
      <w:r>
        <w:t>67</w:t>
      </w:r>
    </w:p>
    <w:p>
      <w:r>
        <w:t>Xây nhưng nhà máy nước mặt Sông Hồng</w:t>
      </w:r>
    </w:p>
    <w:p>
      <w:r>
        <w:t>SKC</w:t>
      </w:r>
    </w:p>
    <w:p>
      <w:r>
        <w:t>Công ty CP nước mặt Sông Hồng</w:t>
      </w:r>
    </w:p>
    <w:p>
      <w:r>
        <w:t>0,61</w:t>
      </w:r>
    </w:p>
    <w:p>
      <w:r>
        <w:t>Tây Hồ</w:t>
      </w:r>
    </w:p>
    <w:p>
      <w:r>
        <w:t>Phường Phú Thượng</w:t>
      </w:r>
    </w:p>
    <w:p>
      <w:r>
        <w:t>Quyết định số 5611/QĐ-UBND ngày 24/10/2015 của UBND TP Hà Nội về việc quyết định chủ trương đầu tư" Công ty CP Nước mặt Sông Hồng làm chủ đầu tư dự án Xây dựng nhà máy Nước mặt Sông Hồng. Quyết định chấp thuận điều chỉnh chủ trương đầu tư số 1 260/QĐ-UBND ngày 28/2/2023 của UBND TP Hà Nội (Tiến độ Đến hết năm 2024)</w:t>
      </w:r>
    </w:p>
    <w:p>
      <w:r>
        <w:t>68</w:t>
      </w:r>
    </w:p>
    <w:p>
      <w:r>
        <w:t>Tu bổ, tôn tạo chùa Bà Già, phường Phú Thượng (giai đoạn 2)</w:t>
      </w:r>
    </w:p>
    <w:p>
      <w:r>
        <w:t>TON</w:t>
      </w:r>
    </w:p>
    <w:p>
      <w:r>
        <w:t>Ban QLDA ĐTXD</w:t>
      </w:r>
    </w:p>
    <w:p>
      <w:r>
        <w:t>0,73</w:t>
      </w:r>
    </w:p>
    <w:p>
      <w:r>
        <w:t>Tây Hồ</w:t>
      </w:r>
    </w:p>
    <w:p>
      <w:r>
        <w:t>Phú Thượng</w:t>
      </w:r>
    </w:p>
    <w:p>
      <w:r>
        <w:t>Nghị Quyêt số 25/NQ-HĐND ngày 20/12/2023 về việc phê duyệt điều chỉnh chủ trương đầu tư, phê duyệt chủ trương đầu tư một số dự án đầu công của quận Tây Hồ; Quyết định số 3187/QĐ-UBND ngày 20/12/2023 của UBND quận Tây Hồ về việc giao nhiệm vụ chủ đầu tư, thực hiện nhiệm vụ chủ đầu tư một số dự án đầu tư công của quận Tây Hồ; (tiến độ 2023-2026).</w:t>
      </w:r>
    </w:p>
    <w:p>
      <w:r>
        <w:t>b</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69</w:t>
      </w:r>
    </w:p>
    <w:p>
      <w:r>
        <w:t>Xây dựng trường THCS và trường Tiểu học Tứ Liên.</w:t>
      </w:r>
    </w:p>
    <w:p>
      <w:r>
        <w:t>DGD</w:t>
      </w:r>
    </w:p>
    <w:p>
      <w:r>
        <w:t>Ban QLDA ĐTXD</w:t>
      </w:r>
    </w:p>
    <w:p>
      <w:r>
        <w:t>2,12</w:t>
      </w:r>
    </w:p>
    <w:p>
      <w:r>
        <w:t>Tây Hồ</w:t>
      </w:r>
    </w:p>
    <w:p>
      <w:r>
        <w:t>Tứ Liên</w:t>
      </w:r>
    </w:p>
    <w:p>
      <w:r>
        <w:t>Nghị quyết 22 về việc phê duyệt KH đầu tư công trung hạn 5 năm giai đoạn 2021 -2025; Văn bản số 3982/QHKT-P2 về chấp thuận địa điểm lập dự án đầu tư XD trường tiểu học và THCS Tứ Liên; Bản vẽ quy hoạch tổng mặt bằng được sở QKHT phê duyệt tháng 4/2017. Nghị quyết số 01/NQ-HĐND ngày 15/4/2022 của HĐND quận Tây Hồ về việc phê duyệt chủ trương đầu tư và điều chỉnh chủ trương đầu tư một số dự án sử dụng vốn đầu tư công. Phụ lục 10 thời gian thực hiện 2022 - 2024;Quyết định số 2352/QĐ-UBND ngày 27/10/2017 của UBND quận Tây Hồ về việc phê quyệt dự án đầu tư xây dựng trường THCS và Tiểu Học Tứ Liên, phường Tứ Liên, quận Tây Hồ. Tiến độ 2024</w:t>
      </w:r>
    </w:p>
    <w:p>
      <w:r>
        <w:t>70</w:t>
      </w:r>
    </w:p>
    <w:p>
      <w:r>
        <w:t>Xây dựng tuyến đường ngõ 612 Lạc Long Quân</w:t>
      </w:r>
    </w:p>
    <w:p>
      <w:r>
        <w:t>DGT</w:t>
      </w:r>
    </w:p>
    <w:p>
      <w:r>
        <w:t>Ban QLDA ĐTXD</w:t>
      </w:r>
    </w:p>
    <w:p>
      <w:r>
        <w:t>0,64</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VII.A.2) QĐ phê duyệt dự án số 676/QĐ-UBND ngày 21/05/2024 của UBND quận Tây Hồ. Tiến độ 2024-2026</w:t>
      </w:r>
    </w:p>
    <w:p>
      <w:r>
        <w:t>71</w:t>
      </w:r>
    </w:p>
    <w:p>
      <w:r>
        <w:t>Xây dựng tuyến đường ngõ 45 Võng Thị</w:t>
      </w:r>
    </w:p>
    <w:p>
      <w:r>
        <w:t>DGT</w:t>
      </w:r>
    </w:p>
    <w:p>
      <w:r>
        <w:t>Ban QLDA ĐTXD</w:t>
      </w:r>
    </w:p>
    <w:p>
      <w:r>
        <w:t>0,34</w:t>
      </w:r>
    </w:p>
    <w:p>
      <w:r>
        <w:t>Tây Hồ</w:t>
      </w:r>
    </w:p>
    <w:p>
      <w:r>
        <w:t>Bưởi</w:t>
      </w:r>
    </w:p>
    <w:p>
      <w:r>
        <w:t>Quyết định số 3142/QĐ-UBND ngày 29/9/2021 của UBND quận Tây Hồ về phê duyệt dự án đầu tư XD công trình đường 45 Võng Thị. Tiến độ 2024</w:t>
      </w:r>
    </w:p>
    <w:p>
      <w:r>
        <w:t>72</w:t>
      </w:r>
    </w:p>
    <w:p>
      <w:r>
        <w:t>Xây dựng, cải tạo sửa chữa nhà sinh hoạt cộng đồng và một số sân chơi trên địa bàn các phường thuộc quận Tây Hồ</w:t>
      </w:r>
    </w:p>
    <w:p>
      <w:r>
        <w:t>DTS</w:t>
      </w:r>
    </w:p>
    <w:p>
      <w:r>
        <w:t>Ban QLDA ĐTXD</w:t>
      </w:r>
    </w:p>
    <w:p>
      <w:r>
        <w:t>0,91</w:t>
      </w:r>
    </w:p>
    <w:p>
      <w:r>
        <w:t>Tây Hồ</w:t>
      </w:r>
    </w:p>
    <w:p>
      <w:r>
        <w:t>Xuân La, Phú Thượng, Bưởi, Nhật Tân, Yên Phụ, Quảng An, Thụy Khuê, Tứ Liên</w:t>
      </w:r>
    </w:p>
    <w:p>
      <w:r>
        <w:t>Nghị quyết số 35/NQ-HĐND ngày 16/12/2021 của HĐND quận Tây Hồ phê duyệt chủ trương đầu tư và bổ sung Kế hoạch đầu tư công năm 2022 của quận Tây Hồ phụ lục 06, Quyết định 131/QĐ - UBND ngày 13/01/2022 của UBND quận Tây Hồ giao nhiệm vụ chủ đầu tư thực hiện một số dự án đầu tư công năm 2022 của quận Tây Hồ. Tiến độ 2024</w:t>
      </w:r>
    </w:p>
    <w:p>
      <w:r>
        <w:t>73</w:t>
      </w:r>
    </w:p>
    <w:p>
      <w:r>
        <w:t>Cải tạo chỉnh trang HTKT khu vực vườn hoa Lạc Long Quân, phường Nhật Tân, quận Tây Hồ.</w:t>
      </w:r>
    </w:p>
    <w:p>
      <w:r>
        <w:t>DKV</w:t>
      </w:r>
    </w:p>
    <w:p>
      <w:r>
        <w:t>Ban quản lý Hồ Tây</w:t>
      </w:r>
    </w:p>
    <w:p>
      <w:r>
        <w:t>1,8</w:t>
      </w:r>
    </w:p>
    <w:p>
      <w:r>
        <w:t>Tây Hồ</w:t>
      </w:r>
    </w:p>
    <w:p>
      <w:r>
        <w:t>Phường Nhật Tân</w:t>
      </w:r>
    </w:p>
    <w:p>
      <w:r>
        <w:t>Nghị Quyết số 04/NQ-HĐND ngày 17/4/2024 về việc phê duyệt chủ trương đầu tư, điều chỉnh chủ trương đầu tư, điều chỉnh cơ cấu nguồn vốn một số dự án đầu tư công của quận Tây Hồ phụ lục 07 ; Quyết định số 468/QĐ-UBND ngày 19/4/2024 của UBND quận Tây Hồ về việc bổ sung kế hoạch đầu tư công năm 2024, giao chủ đầu tư, điều chỉnh chủ đầu tư thực hiện một số dự án đầu tư công trên địa bàn quận Tây Hồ. (tiến độ 2022-2024)</w:t>
      </w:r>
    </w:p>
    <w:p>
      <w:r>
        <w:t>74</w:t>
      </w:r>
    </w:p>
    <w:p>
      <w:r>
        <w:t>Xây dựng tuyến đường ngõ 124 Âu Cơ</w:t>
      </w:r>
    </w:p>
    <w:p>
      <w:r>
        <w:t>DGT</w:t>
      </w:r>
    </w:p>
    <w:p>
      <w:r>
        <w:t>Ban QLDA ĐTXD</w:t>
      </w:r>
    </w:p>
    <w:p>
      <w:r>
        <w:t>1,066</w:t>
      </w:r>
    </w:p>
    <w:p>
      <w:r>
        <w:t>Tây Hồ</w:t>
      </w:r>
    </w:p>
    <w:p>
      <w:r>
        <w:t>Phường Tứ Liên</w:t>
      </w:r>
    </w:p>
    <w:p>
      <w:r>
        <w:t>QĐ số 1465/QĐ-UBND ngày 29/8/2024 của UBND quận Tây Hồ về phê duyệt điều chỉnh dự án; Nghị quyết số 08/NQ-HĐND ngày 17/5/2022 của HĐND quận Tây Hồ về phê duyệt chủ trương đầu tư một số dự án đầu tư công và cập nhật diều chỉnh kế hoạch đầu tư công 5 năm giai đoạn 2021-2025 (Số thứ tự VII.A.34),quyết định phê duyệt dự án đầu tư số 1120/QĐUBND ngày 05/04/2011 của UBND quận Tây hồ; quyết định thu hồi đất số 5303/QĐ-UBND ngày 16/11/2012 của UBND thành phố Hà Nội. (tiến độ 2011-2024)</w:t>
      </w:r>
    </w:p>
    <w:p>
      <w:r>
        <w:t>75</w:t>
      </w:r>
    </w:p>
    <w:p>
      <w:r>
        <w:t>Dự án đầu tư xây dựng công trình mở rộng nhà sinh hoạt khu dân cư số 10, địa chỉ ngõ 282 Thụy Khuê, phường Thụy Khuê</w:t>
      </w:r>
    </w:p>
    <w:p>
      <w:r>
        <w:t>DSH</w:t>
      </w:r>
    </w:p>
    <w:p>
      <w:r>
        <w:t>UBND phường Thụy Khuê</w:t>
      </w:r>
    </w:p>
    <w:p>
      <w:r>
        <w:t>0,00612</w:t>
      </w:r>
    </w:p>
    <w:p>
      <w:r>
        <w:t>Tây Hồ</w:t>
      </w:r>
    </w:p>
    <w:p>
      <w:r>
        <w:t>Phường Thụy Khuê</w:t>
      </w:r>
    </w:p>
    <w:p>
      <w:r>
        <w:t>Quyết định số 259/QĐ-UBND ngày 6/3/2018 của UBND quận Tây Hồ V/v phê duyệt điều chỉnh Báo cáo kinh tế kỹ thuật Xây dựng công trình mở rộng, cải tạo nâng cấp nhà sinh hoạt khu dân cư số 10 (chống lấn chiếm). (Tiến độ 2023-2024)</w:t>
      </w:r>
    </w:p>
    <w:p>
      <w:r>
        <w:t>76</w:t>
      </w:r>
    </w:p>
    <w:p>
      <w:r>
        <w:t>Đấu giá quyền sử dụng đất thực hiện dự án xây dựng công trình tổ hợp công viên vui chơi giải trí và phụ trợ</w:t>
      </w:r>
    </w:p>
    <w:p>
      <w:r>
        <w:t>TMD</w:t>
      </w:r>
    </w:p>
    <w:p>
      <w:r>
        <w:t>Trung tâm phát triển quỹ đất Hà Nội</w:t>
      </w:r>
    </w:p>
    <w:p>
      <w:r>
        <w:t>0,268</w:t>
      </w:r>
    </w:p>
    <w:p>
      <w:r>
        <w:t>Tây Hồ</w:t>
      </w:r>
    </w:p>
    <w:p>
      <w:r>
        <w:t>Phường Yên Phụ</w:t>
      </w:r>
    </w:p>
    <w:p>
      <w:r>
        <w:t>Ngày 08/12/2020, UBND Thành phổ có Quyết định số 5533/QĐ- UBND về việc phê duyệt phương án đấu giá quyền sử dụng 2.678m2 đất để thực hiện dự án đầu tư tại số 153 Yên Phụ, phường Yên Phụ, quận Tây Hồ, tiến độ 2024</w:t>
      </w:r>
    </w:p>
    <w:p>
      <w:r>
        <w:t>77</w:t>
      </w:r>
    </w:p>
    <w:p>
      <w:r>
        <w:t>Khu nhà ở phường Phú Thượng, quận Tây Hồ.</w:t>
      </w:r>
    </w:p>
    <w:p>
      <w:r>
        <w:t>ODT</w:t>
      </w:r>
    </w:p>
    <w:p>
      <w:r>
        <w:t>Công ty CP Đầu tư và Xây dựng GTVT</w:t>
      </w:r>
    </w:p>
    <w:p>
      <w:r>
        <w:t>1,128</w:t>
      </w:r>
    </w:p>
    <w:p>
      <w:r>
        <w:t>Tây Hồ</w:t>
      </w:r>
    </w:p>
    <w:p>
      <w:r>
        <w:t>Phường Phú Thượng</w:t>
      </w:r>
    </w:p>
    <w:p>
      <w:r>
        <w:t>Quyết định số 5459/QĐ-UBND ngày 07/12/2020 của UBND thành phố Hà Nội về điều chỉnh chủ trương đầu tư dự án Khu nhà ở phường Phú Thượng, quận Tây Hồ; QĐ 4321/QĐ-UBND ngày 19/8/2024 của UBND TP Hà Nội về phê duyệt danh mục các dự án đầu tư xây dựng nhà ở, khu đô thị trong các KH phát triển nhà ở của TP (gđ 2021- 2025), các văn bản 192/KH-ĐT-ĐT ngày 15/01/2024 của bộ Kế hoạch đầu tư, Văn Bản 861/STNMT-QHKHSDĐ ngày 01/2/2024 của Sở TNMT, Văn bản 946/SXD-PTĐT ngày 02/02/2024 của Sở Xây Dựng, Văn bản số 607/QHKT-NĐ ngày 06/02/2024 của Sở Quy hoạch -Kiến Trúc, Văn bản số 768/SYC-TCĐT ngày 07/02/2024 của Sở tài chính... về việc tham gia ý kiến điều chỉnh chủ trương đầu tư dự án (Tiến độ điều chỉnh đến quý IV/2026)</w:t>
      </w:r>
    </w:p>
    <w:p>
      <w:r>
        <w:t>78</w:t>
      </w:r>
    </w:p>
    <w:p>
      <w:r>
        <w:t>Dự án xây dựng Nhà sinh hoạt cộng đồng số 9 và 11 phường Thụy Khuê</w:t>
      </w:r>
    </w:p>
    <w:p>
      <w:r>
        <w:t>DSH</w:t>
      </w:r>
    </w:p>
    <w:p>
      <w:r>
        <w:t>UBND quận</w:t>
      </w:r>
    </w:p>
    <w:p>
      <w:r>
        <w:t>0,0121</w:t>
      </w:r>
    </w:p>
    <w:p>
      <w:r>
        <w:t>Tây Hồ</w:t>
      </w:r>
    </w:p>
    <w:p>
      <w:r>
        <w:t>Phường Thụy Khuê</w:t>
      </w:r>
    </w:p>
    <w:p>
      <w:r>
        <w:t>Nghị quyết số 31/NQ-HĐND ngày 16/12/2022 của hội đồng nhân dân quân Tây Hồ về phê duyệt chủ trương đầu tư một số dự án đầu tư công của quận Tây Hồ (phụ lục 18) (Tiến độ 2023-2025)</w:t>
      </w:r>
    </w:p>
    <w:p>
      <w:r>
        <w:t>II</w:t>
      </w:r>
    </w:p>
    <w:p>
      <w:r>
        <w:t>Các công trình, dự án đăng ký mới</w:t>
      </w:r>
    </w:p>
    <w:p>
      <w:r>
        <w:t>79</w:t>
      </w:r>
    </w:p>
    <w:p>
      <w:r>
        <w:t>Các khu đất nông nghiệp công ích đấu giá cho thuê để sản xuất nông nghiệp trên địa bàn các phường</w:t>
      </w:r>
    </w:p>
    <w:p>
      <w:r>
        <w:t>NNP</w:t>
      </w:r>
    </w:p>
    <w:p>
      <w:r>
        <w:t>UBND phường</w:t>
      </w:r>
    </w:p>
    <w:p>
      <w:r>
        <w:t>94,00</w:t>
      </w:r>
    </w:p>
    <w:p>
      <w:r>
        <w:t>Tây Hồ</w:t>
      </w:r>
    </w:p>
    <w:p>
      <w:r>
        <w:t>Phú Thượng, Yên Phụ, Tứ Liên, Quảng An, Nhật Tân</w:t>
      </w:r>
    </w:p>
    <w:p>
      <w:r>
        <w:t>- Luật Đất đai năm 2024, các Nghị định hướng dẫn thi hành Luật và quy định của Thành phố. - UBND quận Tây Hồ chịu trách nhiệm kiểm tra, rà soát điều kiện, quy mô, diện tích đến từng vị trí thửa đất đề nghị đấu giá quyền thuê đất để sản xuất nông nghiệp; quản lý chặt chẽ việc sử dụng đất đúng mục đích sau đấu giá theo quy định.</w:t>
      </w:r>
    </w:p>
    <w:p>
      <w:r>
        <w:t>80</w:t>
      </w:r>
    </w:p>
    <w:p>
      <w:r>
        <w:t>Trụ sở đội cảnh sát phòng cháy, chữa cháy và cứu nạn cứu hộ</w:t>
      </w:r>
    </w:p>
    <w:p>
      <w:r>
        <w:t>CAN</w:t>
      </w:r>
    </w:p>
    <w:p>
      <w:r>
        <w:t>Công an Quận</w:t>
      </w:r>
    </w:p>
    <w:p>
      <w:r>
        <w:t>0,14</w:t>
      </w:r>
    </w:p>
    <w:p>
      <w:r>
        <w:t>Tây Hồ</w:t>
      </w:r>
    </w:p>
    <w:p>
      <w:r>
        <w:t>Phú Thượng</w:t>
      </w:r>
    </w:p>
    <w:p>
      <w:r>
        <w:t>VB 462/UBND-QLĐT ngày 04/06/2014 về việc thống nhất địa điểm xây dựng, VB 5195/UBND- TNMT ngày 18/7/2024 của UBND TP về chấp thuận địa điểm tiến độ 2026</w:t>
      </w:r>
    </w:p>
    <w:p>
      <w:r>
        <w:t>81</w:t>
      </w:r>
    </w:p>
    <w:p>
      <w:r>
        <w:t>Cải tạo mở rộng tuyến đường từ cuối ngõ Nhật chiêu đến cuối ngõ 52 Tô Ngọc Vân ( Giáp Đầm Bảy)</w:t>
      </w:r>
    </w:p>
    <w:p>
      <w:r>
        <w:t>DGT</w:t>
      </w:r>
    </w:p>
    <w:p>
      <w:r>
        <w:t>Ban quản lý Hồ Tây</w:t>
      </w:r>
    </w:p>
    <w:p>
      <w:r>
        <w:t>0,14</w:t>
      </w:r>
    </w:p>
    <w:p>
      <w:r>
        <w:t>Tây Hố</w:t>
      </w:r>
    </w:p>
    <w:p>
      <w:r>
        <w:t>Nhật Tân</w:t>
      </w:r>
    </w:p>
    <w:p>
      <w:r>
        <w:t>Nghị quyết số 16/NQ-HĐND ngày 16/10/2022 của hội đồng nhân dân quân Tây Hồ về phê duyệt chủ trương đầu tư một số dự án đầu tư công của quận Tây Hồ (phụ lục 09) (Tiến độ 2024-2026)</w:t>
      </w:r>
    </w:p>
    <w:p>
      <w:r>
        <w:t>82</w:t>
      </w:r>
    </w:p>
    <w:p>
      <w:r>
        <w:t>Điểm giới thiệu, quảng bá sản phẩm làng nghề truyền thống - Xôi Phú Thượng</w:t>
      </w:r>
    </w:p>
    <w:p>
      <w:r>
        <w:t>TMD</w:t>
      </w:r>
    </w:p>
    <w:p>
      <w:r>
        <w:t>UBND phường Phú Thượng</w:t>
      </w:r>
    </w:p>
    <w:p>
      <w:r>
        <w:t>0,65</w:t>
      </w:r>
    </w:p>
    <w:p>
      <w:r>
        <w:t>Tây Hồ</w:t>
      </w:r>
    </w:p>
    <w:p>
      <w:r>
        <w:t>Phú Thượng</w:t>
      </w:r>
    </w:p>
    <w:p>
      <w:r>
        <w:t>Quyết định số 1395/QĐ-UBND ngày 14/8/2024 của UBND quận Tây Hồ về việc phê duyệt đề án “ Điểm giới thiệu, quảng bá sản phẩm làng nghề truyền thống - Xôi Phú Thượng</w:t>
      </w:r>
    </w:p>
    <w:p>
      <w:r>
        <w:t>83</w:t>
      </w:r>
    </w:p>
    <w:p>
      <w:r>
        <w:t>Xây dựng vườn hoa, cây xanh tại ô quy hoạch O1-P3, phường Phú Thượng.</w:t>
      </w:r>
    </w:p>
    <w:p>
      <w:r>
        <w:t>DKV</w:t>
      </w:r>
    </w:p>
    <w:p>
      <w:r>
        <w:t>Ban QLDA ĐTXD</w:t>
      </w:r>
    </w:p>
    <w:p>
      <w:r>
        <w:t>0,40</w:t>
      </w:r>
    </w:p>
    <w:p>
      <w:r>
        <w:t>Tây Hồ</w:t>
      </w:r>
    </w:p>
    <w:p>
      <w:r>
        <w:t>Phú Thượng</w:t>
      </w:r>
    </w:p>
    <w:p>
      <w:r>
        <w:t>Văn bản số 1909/UBND-ĐT ngày 17/6/2022 của UBND Thành phố về điều chỉnh quy hoạch, dự án tại các ô đất O1-P1, O1-P3, O1-P4, O1-P5 tại phường Phú Thượng và phường Xuân La, quận Tây Hồ. Văn bản số 2055//UBND-TCKH ngày 08/11/2024 về việc Giao nhiệm vụ lập báo cáo đề xuất chủ trương đầu tư một số dự án đầu tư công trên địa bàn quận Tây Hồ.</w:t>
      </w:r>
    </w:p>
    <w:p>
      <w:r>
        <w:t>84</w:t>
      </w:r>
    </w:p>
    <w:p>
      <w:r>
        <w:t>Cống hóa mương thoát nước liên phường Nhật Tân- Quảng An (đoạn còn lại từ ngõ 238 Âu Cơ đến ngõ 442 Âu Cơ)</w:t>
      </w:r>
    </w:p>
    <w:p>
      <w:r>
        <w:t>DTL</w:t>
      </w:r>
    </w:p>
    <w:p>
      <w:r>
        <w:t>Ban Quản lý dự án ĐTXD quận</w:t>
      </w:r>
    </w:p>
    <w:p>
      <w:r>
        <w:t>1</w:t>
      </w:r>
    </w:p>
    <w:p>
      <w:r>
        <w:t>Tây Hồ</w:t>
      </w:r>
    </w:p>
    <w:p>
      <w:r>
        <w:t>Tứ Liên</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r>
        <w:t>85</w:t>
      </w:r>
    </w:p>
    <w:p>
      <w:r>
        <w:t>Xây dựng tuyến đường khớp nối đường Đặng Thai Mai với phố Quảng Bá, đường Tây Hồ và mở rộng phố Quảng Bá đoạn từ hồ Thủy Sứ dưới đến hồ Thủy Sứ trên (theo quy hoạch)</w:t>
      </w:r>
    </w:p>
    <w:p>
      <w:r>
        <w:t>DGT</w:t>
      </w:r>
    </w:p>
    <w:p>
      <w:r>
        <w:t>Ban Quản lý dự án ĐTXD quận</w:t>
      </w:r>
    </w:p>
    <w:p>
      <w:r>
        <w:t>1,10</w:t>
      </w:r>
    </w:p>
    <w:p>
      <w:r>
        <w:t>Tây Hồ</w:t>
      </w:r>
    </w:p>
    <w:p>
      <w:r>
        <w:t>Quảng An</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r>
        <w:t>86</w:t>
      </w:r>
    </w:p>
    <w:p>
      <w:r>
        <w:t>Xây dựng tuyến đường dạo ven hồ Tây đoạn từ chùa Kim Liên đến khách sạn Thắng Lợi (theo quy hoạch)</w:t>
      </w:r>
    </w:p>
    <w:p>
      <w:r>
        <w:t>DGT</w:t>
      </w:r>
    </w:p>
    <w:p>
      <w:r>
        <w:t>Ban Quản lý dự án ĐTXD quận</w:t>
      </w:r>
    </w:p>
    <w:p>
      <w:r>
        <w:t>0,24</w:t>
      </w:r>
    </w:p>
    <w:p>
      <w:r>
        <w:t>Tây Hồ</w:t>
      </w:r>
    </w:p>
    <w:p>
      <w:r>
        <w:t>Quảng An</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r>
        <w:t>87</w:t>
      </w:r>
    </w:p>
    <w:p>
      <w:r>
        <w:t>Xây dựng nhà sinh hoạt tổ dân phố số 12 tại ngõ 15 An Dương Vương</w:t>
      </w:r>
    </w:p>
    <w:p>
      <w:r>
        <w:t>DVH</w:t>
      </w:r>
    </w:p>
    <w:p>
      <w:r>
        <w:t>Ban Quản lý dự án ĐTXD quận</w:t>
      </w:r>
    </w:p>
    <w:p>
      <w:r>
        <w:t>0,05</w:t>
      </w:r>
    </w:p>
    <w:p>
      <w:r>
        <w:t>Tây Hồ</w:t>
      </w:r>
    </w:p>
    <w:p>
      <w:r>
        <w:t>Phú Thượng</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r>
        <w:t>88</w:t>
      </w:r>
    </w:p>
    <w:p>
      <w:r>
        <w:t>Xây dựng tuyến đường từ chung cư Đông Đô kéo dài đến đường Xuân Tảo (theo quy hoạch)</w:t>
      </w:r>
    </w:p>
    <w:p>
      <w:r>
        <w:t>DGT</w:t>
      </w:r>
    </w:p>
    <w:p>
      <w:r>
        <w:t>Ban Quản lý dự án ĐTXD quận</w:t>
      </w:r>
    </w:p>
    <w:p>
      <w:r>
        <w:t>0,42</w:t>
      </w:r>
    </w:p>
    <w:p>
      <w:r>
        <w:t>Tây Hồ</w:t>
      </w:r>
    </w:p>
    <w:p>
      <w:r>
        <w:t>Xuân La</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r>
        <w:t>89</w:t>
      </w:r>
    </w:p>
    <w:p>
      <w:r>
        <w:t>Xây dựng tuyến đường từ ngõ 50 Đặng Thai Mai đến phố Quảng Khánh, phường Quảng An.</w:t>
      </w:r>
    </w:p>
    <w:p>
      <w:r>
        <w:t>DGT</w:t>
      </w:r>
    </w:p>
    <w:p>
      <w:r>
        <w:t>Ban Quản lý dự án ĐTXD quận</w:t>
      </w:r>
    </w:p>
    <w:p>
      <w:r>
        <w:t>0,86</w:t>
      </w:r>
    </w:p>
    <w:p>
      <w:r>
        <w:t>Tây Hồ</w:t>
      </w:r>
    </w:p>
    <w:p>
      <w:r>
        <w:t>Quảng An</w:t>
      </w:r>
    </w:p>
    <w:p>
      <w:r>
        <w:t>Nghị Quyết số 22/NQ-HĐND ngày 18/12/2024 của Hội đồng nhân dân quận Tây Hồ về việc phê duyệt chủ trương đầu tư, điều chỉnh chủ trương đầu tư và cho ý kiến chủ trương đầu tư một số dự án đầu tư công của quận Tây Hồ.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