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119/QĐ-UBND năm 2024 phê duyệt 02 quy trình nội bộ mới, 01 quy trình nội bộ được sửa đổi, bổ sung trong giải quyết thủ tục hành chính lĩnh vực quản lý lao động ngoài nước thuộc phạm vi chức năng quản lý và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119/QĐ-UBND</w:t>
      </w:r>
    </w:p>
    <w:p>
      <w:r>
        <w:t>Bến Tre, ngày 22 tháng 01 năm 2024</w:t>
      </w:r>
    </w:p>
    <w:p>
      <w:r>
        <w:t>QUYẾT ĐỊNH</w:t>
      </w:r>
    </w:p>
    <w:p>
      <w:r>
        <w:t>PHÊ DUYỆT 02 QUY TRÌNH NỘI BỘ BAN HÀNH MỚI, 01 QUY TRÌNH NỘI BỘ ĐƯỢC SỬA ĐỔI, BỔ SUNG TRONG GIẢI QUYẾT THỦ TỤC HÀNH CHÍNH LĨNH VỰC QUẢN LÝ LAO ĐỘNG NGOÀI NƯỚC THUỘC PHẠM VI CHỨC NĂNG QUẢN LÝ VÀ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3032/QĐ-UBND ngày 26 tháng 12 năm 2023 của Ủy ban nhân dân tỉnh về việc công bố danh mục 02 thủ tục hành chính ban hành mới; 01 thủ tục hành chính được sửa đổi, bổ sung lĩnh vực quản lý lao động ngoài nước thuộc phạm vi chức năng quản lý và thẩm quyền giải quyết của Sở Lao động - Thương binh và Xã hội tỉnh Bến Tre;</w:t>
      </w:r>
    </w:p>
    <w:p>
      <w:r>
        <w:t>Theo đề nghị của Giám đốc Sở Lao động - Thương binh và Xã hội tại Tờ trình số 156/TTr-SLĐTBXH ngày 11 tháng 01 năm 2024.</w:t>
      </w:r>
    </w:p>
    <w:p>
      <w:r>
        <w:t>QUYẾT ĐỊNH:</w:t>
      </w:r>
    </w:p>
    <w:p>
      <w:r>
        <w:t>Điều 1.  Phê duyệt kèm theo quyết định này 02 quy trình nội bộ ban hành mới, 01 quy trình nội bộ được sửa đổi, bổ sung trong giải quyết thủ tục hành chính lĩnh vực quản lý lao động ngoài nước thuộc phạm vi chức năng quản lý và thẩm quyền tiếp nhận và giải quyết của Sở Lao động - Thương binh và Xã hội tỉnh Bến Tre (Phụ lục kèm theo).</w:t>
      </w:r>
    </w:p>
    <w:p>
      <w:r>
        <w:t>Điều 2.  Quyết định này có hiệu lực thi hành kể từ ngày ký. Sửa đổi, bổ sung quy trình nội bộ (số 17) ban hành kèm theo Quyết định số 501/QĐ-UBND ngày 11 tháng 3 năm 2022 của Ủy ban nhân dân tỉnh phê duyệt 02 quy trình nội bộ được sửa đổi, bổ sung trong giải quyết thủ tục hành chính lĩnh vực quản lý lao động ngoài nước thuộc thẩm quyền tiếp nhận và giải quyết của Sở Lao động - Thương binh và Xã hội.</w:t>
      </w:r>
    </w:p>
    <w:p>
      <w:r>
        <w:t>Điều 3.  Căn cứ quy trình nội bộ đã được phê duyệt tại Quyết định này, giao Sở Lao động - Thương binh và Xã hội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Phòng: KSTT, KGVX, TTPVHCC;</w:t>
      </w:r>
    </w:p>
    <w:p>
      <w:r>
        <w:t>- Cổng TTĐT tỉnh;</w:t>
      </w:r>
    </w:p>
    <w:p>
      <w:r>
        <w:t>- Lưu: VT, Nghị.</w:t>
      </w:r>
    </w:p>
    <w:p>
      <w:r>
        <w:t>CHỦ TỊCH</w:t>
      </w:r>
    </w:p>
    <w:p>
      <w:r>
        <w:t>Trần Ngọc Tam</w:t>
      </w:r>
    </w:p>
    <w:p>
      <w:r>
        <w:t>PHỤ LỤC I</w:t>
      </w:r>
    </w:p>
    <w:p>
      <w:r>
        <w:t>DANH MỤC QUY TRÌNH NỘI BỘ THUỘC THẨM QUYỀN TIẾP NHẬN VÀ GIẢI QUYẾT CỦA CƠ SỞ LAO ĐỘNG - THƯƠNG BINH VÀ XÃ HỘI TỈNH BẾN TRE</w:t>
      </w:r>
    </w:p>
    <w:p>
      <w:r>
        <w:t>(Kèm theo Quyết định số 119/QĐ-UBND ngày 22 tháng 01 năm 2024 của Ủy ban nhân dân tỉnh Bến Tre)</w:t>
      </w:r>
    </w:p>
    <w:p>
      <w:r>
        <w:t>1. Danh mục quy trình nội bộ ban hành mới</w:t>
      </w:r>
    </w:p>
    <w:p>
      <w:r>
        <w:t>STT</w:t>
      </w:r>
    </w:p>
    <w:p>
      <w:r>
        <w:t>Tên thủ tục hành chính</w:t>
      </w:r>
    </w:p>
    <w:p>
      <w:r>
        <w:t>Quyết định công bố Danh mục thủ tục hành chính</w:t>
      </w:r>
    </w:p>
    <w:p>
      <w:r>
        <w:t>Quy trình số</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Quyết định số 3032/QĐ-UBND ngày 26 tháng 12 năm 2023 của Ủy ban nhân dân tỉnh về việc công bố danh mục 02 thủ tục hành chính ban hành mới; 01 thủ tục hành chính được sửa đổi, bổ sung lĩnh vực quản lý lao động ngoài nước thuộc phạm vi chức năng quản lý và thẩm quyền giải quyết của Sở Lao động - Thương binh và Xã hội tỉnh Bến Tre</w:t>
      </w:r>
    </w:p>
    <w:p>
      <w:r>
        <w:t>01</w:t>
      </w:r>
    </w:p>
    <w:p>
      <w:r>
        <w:t>2</w:t>
      </w:r>
    </w:p>
    <w:p>
      <w:r>
        <w:t>Hỗ trợ cho người lao động thuộc đối tượng là người bị thu hồi đất nông nghiệp đi làm việc ở nước ngoài theo hợp đồng</w:t>
      </w:r>
    </w:p>
    <w:p>
      <w:r>
        <w:t>02</w:t>
      </w:r>
    </w:p>
    <w:p>
      <w:r>
        <w:t>2. Danh mục quy trình nội bộ được sửa đổi, bổ sung</w:t>
      </w:r>
    </w:p>
    <w:p>
      <w:r>
        <w:t>Số TT</w:t>
      </w:r>
    </w:p>
    <w:p>
      <w:r>
        <w:t>Tên thủ tục hành chính</w:t>
      </w:r>
    </w:p>
    <w:p>
      <w:r>
        <w:t>Quyết định công bố Danh mục thủ tục hành chính</w:t>
      </w:r>
    </w:p>
    <w:p>
      <w:r>
        <w:t>Quy trình số</w:t>
      </w:r>
    </w:p>
    <w:p>
      <w:r>
        <w:t>1</w:t>
      </w:r>
    </w:p>
    <w:p>
      <w:r>
        <w:t>Đăng ký hợp đồng lao động trực tiếp giao kết</w:t>
      </w:r>
    </w:p>
    <w:p>
      <w:r>
        <w:t>Quyết định số 3032/QĐ-UBND ngày 26 tháng 12 năm 2023 của Ủy ban nhân dân tỉnh về việc công bố danh mục 02 thủ tục hành chính ban hành mới; 01 thủ tục hành chính được sửa đổi, bổ sung lĩnh vực quản lý lao động ngoài nước thuộc phạm vi chức năng quản lý và thẩm quyền giải quyết của Sở Lao động - Thương binh và Xã hội tỉnh Bến Tre</w:t>
      </w:r>
    </w:p>
    <w:p>
      <w:r>
        <w:t>17</w:t>
      </w:r>
    </w:p>
    <w:p>
      <w:r>
        <w:t>PHỤ LỤC II</w:t>
      </w:r>
    </w:p>
    <w:p>
      <w:r>
        <w:t>NỘI DUNG QUY TRÌNH NỘI BỘ THUỘC THẨM QUYỀN TIẾP NHẬN VÀ GIẢI QUYẾT CỦA SỞ LAO ĐỘNG - THƯƠNG BINH VÀ XÃ HỘI TỈNH BẾN TRE</w:t>
      </w:r>
    </w:p>
    <w:p>
      <w:r>
        <w:t>(Kèm theo Quyết định số 119/QĐ-UBND ngày 22 tháng 01 năm 2024 của Ủy ban nhân dân tỉnh Bến Tre)</w:t>
      </w:r>
    </w:p>
    <w:p>
      <w:r>
        <w:t>Quy trình số 01</w:t>
      </w:r>
    </w:p>
    <w:p>
      <w:r>
        <w:t>QUY TRÌNH NỘI BỘ GIẢI QUYẾT THỦ TỤC HÀNH CHÍNH: “HỖ TRỢ CHO NGƯỜI LAO ĐỘNG THUỘC ĐỐI TƯỢNG LÀ NGƯỜI DÂN TỘC THIỂU SỐ, NGƯỜI THUỘC HỘ NGHÈO, HỘ CẬN NGHÈO, THÂN NHÂN NGƯỜI CÓ CÔNG VỚI CÁCH MẠNG ĐI LÀM VIỆC Ở NƯỚC NGOÀI THEO HỢP ĐỒNG”</w:t>
      </w:r>
    </w:p>
    <w:p>
      <w:r>
        <w:t>Trình tự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 Bến Tre</w:t>
      </w:r>
    </w:p>
    <w:p>
      <w:r>
        <w:t>01 ngày làm việc</w:t>
      </w:r>
    </w:p>
    <w:p>
      <w:r>
        <w:t>Bước 2</w:t>
      </w:r>
    </w:p>
    <w:p>
      <w:r>
        <w:t>Thẩm định hồ sơ và lập chứng từ thanh toán tiền hỗ trợ</w:t>
      </w:r>
    </w:p>
    <w:p>
      <w:r>
        <w:t>Công chức Phòng Lao động và Giáo dục nghề nghiệp</w:t>
      </w:r>
    </w:p>
    <w:p>
      <w:r>
        <w:t>06 ngày làm việc</w:t>
      </w:r>
    </w:p>
    <w:p>
      <w:r>
        <w:t>Bước 3</w:t>
      </w:r>
    </w:p>
    <w:p>
      <w:r>
        <w:t>Trình lãnh đạo Sở ký phê duyệt kết quả giải quyết TTHC</w:t>
      </w:r>
    </w:p>
    <w:p>
      <w:r>
        <w:t>Lãnh đạo Phòng Lao động và Giáo dục nghề nghiệp</w:t>
      </w:r>
    </w:p>
    <w:p>
      <w:r>
        <w:t>01 ngày làm việc</w:t>
      </w:r>
    </w:p>
    <w:p>
      <w:r>
        <w:t>Bước 4</w:t>
      </w:r>
    </w:p>
    <w:p>
      <w:r>
        <w:t>Xem xét, ký phê duyệt kết quả giải quyết TTHC</w:t>
      </w:r>
    </w:p>
    <w:p>
      <w:r>
        <w:t>Ban Giám đốc Sở Lao động - Thương binh và Xã hội</w:t>
      </w:r>
    </w:p>
    <w:p>
      <w:r>
        <w:t>01 ngày làm việc</w:t>
      </w:r>
    </w:p>
    <w:p>
      <w:r>
        <w:t>Bước 5</w:t>
      </w:r>
    </w:p>
    <w:p>
      <w:r>
        <w:t>Vào sổ văn bản, lưu giữ các hồ sơ, chứng từ; chuyển kết quả cho Bộ phận Một cửa của Sở Lao động - Thương binh và Xã hội tại Trung tâm Phục vụ hành chính công tỉnh</w:t>
      </w:r>
    </w:p>
    <w:p>
      <w:r>
        <w:t>Văn thư Sở Lao động - Thương binh và Xã hội</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hoặc nhận kết quả qua đường bưu điện hoặc qua tài khoản ngân hàng.</w:t>
      </w:r>
    </w:p>
    <w:p>
      <w:r>
        <w:t>Công chức Một cửa Sở Lao động - Thương binh và Xã hội làm việc tại Trung tâm Phục vụ hành chính công tỉnh Bến Tre</w:t>
      </w:r>
    </w:p>
    <w:p>
      <w:r>
        <w:t>0,5 ngày làm việc</w:t>
      </w:r>
    </w:p>
    <w:p>
      <w:r>
        <w:t>Tổng thời gian giải quyết thủ tục hành chính: 10 ngày làm việc</w:t>
      </w:r>
    </w:p>
    <w:p>
      <w:r>
        <w:t>Quy trình số 02</w:t>
      </w:r>
    </w:p>
    <w:p>
      <w:r>
        <w:t>QUY TRÌNH NỘI BỘ GIẢI QUYẾT THỦ TỤC HÀNH CHÍNH: “HỖ TRỢ CHO NGƯỜI LAO ĐỘNG THUỘC ĐỐI TƯỢNG LÀ NGƯỜI BỊ THU HỒI ĐẤT NÔNG NGHIỆP ĐI LÀM VIỆC Ở NƯỚC NGOÀI THEO HỢP ĐỒNG”</w:t>
      </w:r>
    </w:p>
    <w:p>
      <w:r>
        <w:t>Trình tự thực hiện</w:t>
      </w:r>
    </w:p>
    <w:p>
      <w:r>
        <w:t>Nội dung công việc</w:t>
      </w:r>
    </w:p>
    <w:p>
      <w:r>
        <w:t>Trách nhiệm thực hiện</w:t>
      </w:r>
    </w:p>
    <w:p>
      <w:r>
        <w:t>Thời gian thực hiện</w:t>
      </w:r>
    </w:p>
    <w:p>
      <w:r>
        <w:t>Bước 1</w:t>
      </w:r>
    </w:p>
    <w:p>
      <w:r>
        <w:t>- Tiếp nhận xem xét thành phần và tính hợp lệ của hồ sơ:</w:t>
      </w:r>
    </w:p>
    <w:p>
      <w:r>
        <w:t>+ Trường hợp hồ sơ đầy đủ thì tiếp nhận và lập Giấy tiếp nhận hồ sơ và hẹn trả kết quả.</w:t>
      </w:r>
    </w:p>
    <w:p>
      <w:r>
        <w:t>+ Trường hợp hồ sơ chưa đầy đủ thì trả hồ sơ và hướng dẫn bổ sung, hoàn chỉnh hồ sơ theo quy định.</w:t>
      </w:r>
    </w:p>
    <w:p>
      <w:r>
        <w:t>- Thẩm định hồ sơ và lập chứng từ thanh toán tiền hỗ trợ.</w:t>
      </w:r>
    </w:p>
    <w:p>
      <w:r>
        <w:t>- Trình dự thảo kết quả cho Chủ đầu tư</w:t>
      </w:r>
    </w:p>
    <w:p>
      <w:r>
        <w:t>Nhân viên làm việc cho Chủ đầu tư</w:t>
      </w:r>
    </w:p>
    <w:p>
      <w:r>
        <w:t>08 ngày làm việc</w:t>
      </w:r>
    </w:p>
    <w:p>
      <w:r>
        <w:t>Bước 2</w:t>
      </w:r>
    </w:p>
    <w:p>
      <w:r>
        <w:t>Xem xét, ký phê duyệt kết quả giải quyết TTHC</w:t>
      </w:r>
    </w:p>
    <w:p>
      <w:r>
        <w:t>Chủ đầu tư</w:t>
      </w:r>
    </w:p>
    <w:p>
      <w:r>
        <w:t>01 ngày làm việc</w:t>
      </w:r>
    </w:p>
    <w:p>
      <w:r>
        <w:t>Bước 3</w:t>
      </w:r>
    </w:p>
    <w:p>
      <w:r>
        <w:t>Vào sổ văn bản, lưu giữ các hồ sơ, chứng từ; thông báo cho tổ chức, cá nhân đến nhận kết quả hoặc nhận kết quả qua đường bưu điện hoặc qua tài khoản ngân hàng.</w:t>
      </w:r>
    </w:p>
    <w:p>
      <w:r>
        <w:t>Nhân viên làm việc cho Chủ đầu tư</w:t>
      </w:r>
    </w:p>
    <w:p>
      <w:r>
        <w:t>01 ngày làm việc</w:t>
      </w:r>
    </w:p>
    <w:p>
      <w:r>
        <w:t>Tổng thời gian giải quyết thủ tục hành chính: 10 ngày làm việc</w:t>
      </w:r>
    </w:p>
    <w:p>
      <w:r>
        <w:t>Quy trình số 17</w:t>
      </w:r>
    </w:p>
    <w:p>
      <w:r>
        <w:t>QUY TRÌNH NỘI BỘ GIẢI QUYẾT THỦ TỤC HÀNH CHÍNH: “ĐĂNG KÝ HỢP ĐỒNG LAO ĐỘNG TRỰC TIẾP GIAO KẾT”</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 Bến Tre</w:t>
      </w:r>
    </w:p>
    <w:p>
      <w:r>
        <w:t>0,5 ngày làm việc</w:t>
      </w:r>
    </w:p>
    <w:p>
      <w:r>
        <w:t>Bước 2</w:t>
      </w:r>
    </w:p>
    <w:p>
      <w:r>
        <w:t>Xem xét hồ sơ, tham mưu văn bản xác nhận đăng ký hợp đồng lao động trực tiếp giao kết hoặc không chấp thuận có văn bản thông báo nêu rõ lý do.</w:t>
      </w:r>
    </w:p>
    <w:p>
      <w:r>
        <w:t>Công chức Phòng Lao động - Giáo dục nghề nghiệp</w:t>
      </w:r>
    </w:p>
    <w:p>
      <w:r>
        <w:t>2,5 ngày làm việc</w:t>
      </w:r>
    </w:p>
    <w:p>
      <w:r>
        <w:t>Bước 3</w:t>
      </w:r>
    </w:p>
    <w:p>
      <w:r>
        <w:t>Trình kết quả cho lãnh đạo Sở ký phê duyệt</w:t>
      </w:r>
    </w:p>
    <w:p>
      <w:r>
        <w:t>Lãnh đạo Phòng Lao động - Giáo dục nghề nghiệp</w:t>
      </w:r>
    </w:p>
    <w:p>
      <w:r>
        <w:t>0,5 ngày làm việc</w:t>
      </w:r>
    </w:p>
    <w:p>
      <w:r>
        <w:t>Bước 4</w:t>
      </w:r>
    </w:p>
    <w:p>
      <w:r>
        <w:t>Xem xét, ký phê duyệt kết quả giải quyết TTHC.</w:t>
      </w:r>
    </w:p>
    <w:p>
      <w:r>
        <w:t>Lãnh đạo Sở Lao động Thương binh và Xã hội thẩm</w:t>
      </w:r>
    </w:p>
    <w:p>
      <w:r>
        <w:t>0,5 ngày làm việc</w:t>
      </w:r>
    </w:p>
    <w:p>
      <w:r>
        <w:t>Bước 5</w:t>
      </w:r>
    </w:p>
    <w:p>
      <w:r>
        <w:t>Vào sổ văn bản, lưu trữ hồ sơ, chuyển kết quả đến Trung tâm Phục vụ hành chính công tỉnh.</w:t>
      </w:r>
    </w:p>
    <w:p>
      <w:r>
        <w:t>Văn thư</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giải quyết TTHC.</w:t>
      </w:r>
    </w:p>
    <w:p>
      <w:r>
        <w:t>Công chức Một cửa Sở Lao động - Thương binh và Xã hội làm việc tại Trung tâm Phục vụ hành chính công tỉnh Bến Tre</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