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2024 sửa đổi Quyết định 3334/QĐ-UBND về phê duyệt Danh mục và Bản đồ phân vùng hạn chế khai thác nước dưới đất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1189/QĐ-UBND</w:t>
      </w:r>
    </w:p>
    <w:p>
      <w:r>
        <w:t>Tiền Giang, ngày 28 tháng 6 năm 2024</w:t>
      </w:r>
    </w:p>
    <w:p>
      <w:r>
        <w:t>QUYẾT ĐỊNH</w:t>
      </w:r>
    </w:p>
    <w:p>
      <w:r>
        <w:t>VỀ VIỆC SỬA ĐỔI, BỔ SUNG MỘT SỐ ĐIỀU CỦA QUYẾT ĐỊNH SỐ 3334/QĐ-UBND NGÀY 29/11/2022 CỦA ỦY BAN NHÂN DÂN TỈNH VỀ VIỆC PHÊ DUYỆT DANH MỤC VÀ BẢN ĐỒ PHÂN VÙNG HẠN CHẾ KHAI THÁC NƯỚC DƯỚI ĐẤT TỈNH TIỀN GIANG</w:t>
      </w:r>
    </w:p>
    <w:p>
      <w:r>
        <w:t>ỦY BAN NHÂN DÂN TỈNH TIỀN GIANG</w:t>
      </w:r>
    </w:p>
    <w:p>
      <w:r>
        <w:t>Căn cứ Luật Tổ chức chính quyền địa phương ngày 19 tháng 6 năm 2015; Luật sửa đổi, bổ sung một số điều của Luật Tổ chức Chính phủ và Luật chức chính quyền địa phương ngày 22 tháng 11 năm 2019;</w:t>
      </w:r>
    </w:p>
    <w:p>
      <w:r>
        <w:t>Căn cứ Luật Tài nguyên nước số ngày 27 tháng 11 năm</w:t>
      </w:r>
    </w:p>
    <w:p>
      <w:r>
        <w:t>Căn cứ Nghị định số 53/2024/NĐ-CP ngày 16 tháng 5 năm 2024 của Chính phủ quy định chi tiết thi hành một số điều của Luật Tài nguyên nước;</w:t>
      </w:r>
    </w:p>
    <w:p>
      <w:r>
        <w:t>Căn cứ Công văn số 3201/BTNMT-TNN ngày 20 tháng 5 năm 2024 Bộ Tài nguyên và Môi trường về việc tổ chức triển khai việc hạn chế khai thác nước dưới đất theo quy định của Luật Tài nguyên nước 2023;</w:t>
      </w:r>
    </w:p>
    <w:p>
      <w:r>
        <w:t>Theo đề nghị của Giám đốc Sở Tài nguyên và Môi trường tại Tờ trình số 2940/TTr-STNMT ngày 25 tháng 6 năm 2024.</w:t>
      </w:r>
    </w:p>
    <w:p>
      <w:r>
        <w:t>QUYẾT ĐỊNH:</w:t>
      </w:r>
    </w:p>
    <w:p>
      <w:r>
        <w:t>Điều 1.  Sửa đổi, bổ sung một số điều của Quyết định số 3334/QĐ-UBND ngày 29 tháng 11 năm 2022 của Ủy ban nhân dân tỉnh.</w:t>
      </w:r>
    </w:p>
    <w:p>
      <w:r>
        <w:t>1. Sửa đổi, bổ sung Điều 1 như sau:</w:t>
      </w:r>
    </w:p>
    <w:p>
      <w:r>
        <w:t>“ Điều 1.  Phê duyệt Danh mục và Bản đồ phân vùng hạn chế khai thác nước dưới đất và Phương án tổ chức thực hiện việc hạn chế khai thác nước dưới đất trên địa bàn tỉnh Tiền Giang, với các nội dung chính như sau:</w:t>
      </w:r>
    </w:p>
    <w:p>
      <w:r>
        <w:t>1. Vùng hạn chế 1</w:t>
      </w:r>
    </w:p>
    <w:p>
      <w:r>
        <w:t>Vùng hạn chế 1 đối với khu vực có nguy cơ xâm nhập mặn là vùng liền kề với khu vực bị nhiễm mặn có hàm lượng tổng chất rắn hòa tan từ 1.500 mg/l trở lên, cụ thể theo tầng chứa nước như sau:</w:t>
      </w:r>
    </w:p>
    <w:p>
      <w:r>
        <w:t>a) Tầng chứa nước lỗ hổng trầm tích Holocen (qh) khoảng 76,44 km 2 ;</w:t>
      </w:r>
    </w:p>
    <w:p>
      <w:r>
        <w:t>b) Tầng chứa nước lỗ hổng trầm tích Pleistocen trên (qp 3 ) khoảng 91,85 km 2 ;</w:t>
      </w:r>
    </w:p>
    <w:p>
      <w:r>
        <w:t>c) Tầng chứa nước lỗ hổng trầm tích Pleistocen giữa - trên (qp 2-3 ) khoảng 165,42 km 2 ;</w:t>
      </w:r>
    </w:p>
    <w:p>
      <w:r>
        <w:t>d) Tầng chứa nước lỗ hổng trầm tích Pleistocen dưới (qp 1 )khoảng 81,34 km 2 ;</w:t>
      </w:r>
    </w:p>
    <w:p>
      <w:r>
        <w:t>đ) Tầng chứa nước lỗ hổng trầm tích Pliocen giữa (n 2  2 ) khoảng 149,16 km 2 ;</w:t>
      </w:r>
    </w:p>
    <w:p>
      <w:r>
        <w:t>e) Tầng chứa nước lỗ hổng trầm tích Pliocen dưới (n 2  1 ) khoảng 66,51 km 2 ;</w:t>
      </w:r>
    </w:p>
    <w:p>
      <w:r>
        <w:t>g) Tầng chứa nước lỗ hổng trầm tích Miocen trên (n 1  3 ) khoảng 40,88 km 2 .</w:t>
      </w:r>
    </w:p>
    <w:p>
      <w:r>
        <w:t>(Có Danh mục và Bản đồ phân vùng hạn chế khai thác nước dưới đất 1 kèm theo)</w:t>
      </w:r>
    </w:p>
    <w:p>
      <w:r>
        <w:t>2.Các biện pháp hạn chế khai thác trong vùng hạn chế 1</w:t>
      </w:r>
    </w:p>
    <w:p>
      <w: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điểm b, c, d khoản này đối với các công trình hiện có.</w:t>
      </w:r>
    </w:p>
    <w:p>
      <w: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 Đồng thời, phải thực hiện trám lấp giếng theo quy định, trừ trường hợp quy định tại điểm d khoản này;</w:t>
      </w:r>
    </w:p>
    <w:p>
      <w: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
        <w:t>3. Phương án tổ chức thực hiện việc hạn chế khai thác nước dưới đất trên địa bàn tỉnh Tiền Giang kèm theo Quyết định này.”.</w:t>
      </w:r>
    </w:p>
    <w:p>
      <w:r>
        <w:t>2. Sửa đổi, bổ sung Điều 2 như sau:</w:t>
      </w:r>
    </w:p>
    <w:p>
      <w:r>
        <w:t>“ Điều 2.  Tổ chức thực hiện</w:t>
      </w:r>
    </w:p>
    <w:p>
      <w:r>
        <w:t>1. Sở Tài nguyên và Môi trường</w:t>
      </w:r>
    </w:p>
    <w:p>
      <w:r>
        <w:t>a) Tổ chức công bố việc điều chỉnh Danh mục và Bản đồ phân vùng hạn chế khai thác nước dưới đất và phương án tổ chức thực hiện việc hạn chế khai thác nước dưới đất trên các phương tiện thông tin đại chúng; đăng tải lên Cổng thông tin điện tử của Ủy ban nhân dân tỉnh; thông báo đến Ủy ban nhân dân cấp huyện và Ủy ban nhân dân cấp xã nơi có vùng hạn chế khai thác nước dưới đất để tổ chức thực hiện đồng bộ các biện pháp hạn chế theo quy định;</w:t>
      </w:r>
    </w:p>
    <w:p>
      <w:r>
        <w:t>b) Hướng dẫn Ủy ban nhân dân cấp huyện và Ủy ban nhân dân cấp xã tổ chức triển khai thực hiện Danh mục và Bản đồ phân vùng hạn chế khai thác nước dưới đất;</w:t>
      </w:r>
    </w:p>
    <w:p>
      <w:r>
        <w:t>c) Tổ chức xây dựng trình Ủy ban nhân dân tỉnh phê duyệt và triển khai thực hiện Kế hoạch bảo vệ nước dưới đất theo quy định.</w:t>
      </w:r>
    </w:p>
    <w:p>
      <w:r>
        <w:t>2. Sở Xây dựng</w:t>
      </w:r>
    </w:p>
    <w:p>
      <w:r>
        <w:t>a) Căn cứ Danh mục và Bản đồ vùng hạn chế khai thác nước dưới đất được phê duyệt tại Quyết định này, tổ chức, rà soát trình Ủy ban nhân dân tỉnh điều chỉnh Kế hoạch cấp nước trên địa bàn tỉnh phù hợp với điều kiện thực tế;</w:t>
      </w:r>
    </w:p>
    <w:p>
      <w:r>
        <w:t>b) Hướng dẫn và quản lý việc thực hiện các dự án đầu tư xây dựng công trình, các mô hình công nghệ, mô hình quản lý hệ thống cấp nước phù hợp với đặc điểm và quy mô đô thị, khu công nghiệp;</w:t>
      </w:r>
    </w:p>
    <w:p>
      <w:r>
        <w:t>c) Hướng dẫn quản lý, khai thác, bảo trì hệ thống cấp nước, trong đô thị và khu công nghiệp trên địa bàn tỉnh;</w:t>
      </w:r>
    </w:p>
    <w:p>
      <w:r>
        <w:t>d) Tham mưu Ủy ban nhân dân tỉnh ban hành cơ chế, chính sách ưu đãi, khuyến khích và khen thưởng đối với các tổ chức, cá nhân thực hiện tốt và duy trì kế hoạch cấp nước an toàn và kiểm tra, báo cáo tình hình triển khai kế hoạch cấp nước an toàn đến Ủy ban nhân dân tỉnh và Bộ Xây dựng.</w:t>
      </w:r>
    </w:p>
    <w:p>
      <w:r>
        <w:t>3. Sở Nông nghiệp và Phát triển nông thôn</w:t>
      </w:r>
    </w:p>
    <w:p>
      <w:r>
        <w:t>a) Tham mưu Ủy ban nhân dân tỉnh thực hiện chức năng quản lý Nhà nước đối với các hoạt động cấp nước sinh hoạt nông thôn, đồng thời tham mưu cho Ủy ban nhân dân tỉnh về công tác xây dựng và chỉ đạo thực hiện quy hoạch, kế hoạch, kỹ thuật, chính sách về quản lý, khai thác, sử dụng, phát triển các công trình cấp nước sinh hoạt nông thôn trên địa bàn tỉnh Tiền Giang;</w:t>
      </w:r>
    </w:p>
    <w:p>
      <w:r>
        <w:t>b) Tiếp nhận các nguồn tài trợ của các tổ chức trong và ngoài nước liên quan đến Chương trình cấp nước sinh hoạt nông thôn;</w:t>
      </w:r>
    </w:p>
    <w:p>
      <w:r>
        <w:t>d) Phối hợp với Sở Tài nguyên và Môi trường, Sở Y tế kiểm tra chất lượng nước cấp của các trạm cấp nước sinh hoạt nông thôn trên địa bàn tỉnh;</w:t>
      </w:r>
    </w:p>
    <w:p>
      <w:r>
        <w:t>d) Tổ chức bồi dưỡng, tập huấn, hướng dẫn kỹ thuật, nghiệp vụ về quản lý, khai thác, sử dụng công trình, đặc biệt là các tổ hợp tác cấp nước hoạt động kém hiệu quả;</w:t>
      </w:r>
    </w:p>
    <w:p>
      <w:r>
        <w:t>e) Tổ chức thực hiện công tác vận động, truyền thông, thông tin cho các tổ chức cá nhân khu vực nông thôn thực hiện quy định hạn chế khai thác nước dưới đất theo quy định;</w:t>
      </w:r>
    </w:p>
    <w:p>
      <w:r>
        <w:t>g) Đề xuất Ủy ban nhân dân tỉnh ban hành các chính sách nhằm phát triển bền vững công trình cấp nước sinh hoạt nông thôn, trong đó ưu tiên tại các địa bàn khó khăn và đặc biệt khó khăn tiếp cận nguồn nước hợp vệ sinh.</w:t>
      </w:r>
    </w:p>
    <w:p>
      <w:r>
        <w:t>4. Các sở, ban, ngành khác</w:t>
      </w:r>
    </w:p>
    <w:p>
      <w:r>
        <w:t>Căn cứ chức năng, nhiệm vụ được giao tổ chức tuyên truyền vận động công chức, viên chức, các đơn vị trực thuộc, các tổ chức, cá nhân có liên quan về Danh mục và Bản đồ phân vùng hạn chế khai thác nước dưới đất, các biện pháp hạn chế khai thác nước dưới đất theo phương án được phê duyệt.</w:t>
      </w:r>
    </w:p>
    <w:p>
      <w:r>
        <w:t>5. Ủy ban nhân dân các huyện, thành phố và thị xã Cai Lậy</w:t>
      </w:r>
    </w:p>
    <w:p>
      <w:r>
        <w:t>a) Thông báo Ủy ban nhân dân các xã, phường, thị trấn về việc điều chỉnh Danh mục và Bản đồ phân vùng hạn chế khai thác nước dưới đất và phương án tổ chức thực hiện việc hạn chế khai thác nước dưới đất được Ủy ban nhân dân tỉnh phê duyệt tại Quyết định này;</w:t>
      </w:r>
    </w:p>
    <w:p>
      <w:r>
        <w:t>b) Tổ chức tuyên truyền, phổ biến và hướng dẫn thực hiện các biện pháp hạn chế khai thác nước dưới đất trên địa bàn theo quy định; Giám sát các tổ chức, cá nhân trên địa bàn trong việc thực hiện các biện pháp hạn chế khai thác nước dưới đất theo phương án được phê duyệt;</w:t>
      </w:r>
    </w:p>
    <w:p>
      <w:r>
        <w:t>c) Phối hợp với Sở Tài nguyên và Môi trường thống kê, cập nhật, bổ sung thông tin, số liệu và lập danh sách các công trình khai thác hiện có thuộc vùng hạn chế 1;</w:t>
      </w:r>
    </w:p>
    <w:p>
      <w:r>
        <w:t>d) Chỉ đạo, hướng dẫn Ủy ban nhân dân các xã, phường, thị trấn trên địa bàn thực hiện việc rà soát, lập danh sách các tổ chức, cá nhân có giếng khoan khai thác nước dưới đất tại các ấp, khu phố nằm trong khu vực thuộc Danh mục vùng hạn chế khai thác nước dưới đất; tổng hợp, báo cáo Ủy ban nhân dân tỉnh (qua Sở Tài nguyên và Môi trường) để theo dõi, quản lý theo quy định; rà soát, tổng hợp, đề nghị điều chỉnh, bổ sung vùng hạn chế khai thác nước dưới đất phù hợp với điều kiện thực tế của địa phương (nếu có) gửi Sở Tài nguyên và Môi trường để tổng hợp báo cáo Ủy ban nhân dân tỉnh xem xét, quyết định;</w:t>
      </w:r>
    </w:p>
    <w:p>
      <w:r>
        <w:t>đ) Căn cứ vào Danh mục và Bản đồ phân vùng hạn chế khai thác nước dưới đất để xây dựng các định hướng, kế hoạch phát triển kinh tế - xã hội có hoạt động khai thác, sử dụng nước nhằm đảm bảo nguồn nước cho các hoạt động sản xuất;</w:t>
      </w:r>
    </w:p>
    <w:p>
      <w:r>
        <w:t>e) Căn cứ Danh mục và Bản đồ phân vùng hạn chế khai thác nước dưới đất do Ủy ban nhân dân tỉnh phê duyệt, chỉ đạo Ủy ban nhân dân cấp xã thực hiện rà soát, lập danh sách tổ chức, cá nhân có công trình khai thác nước dưới đất thuộc diện phải đăng ký khai thác nước dưới đất trên địa bàn theo quy định;</w:t>
      </w:r>
    </w:p>
    <w:p>
      <w:r>
        <w:t>Cập nhật số liệu đăng ký khai thác nước dưới đất trên địa bàn; hằng năm trước ngày 15 tháng 12 báo cáo kết quả tới Sở Tài nguyên và Môi trường.”.</w:t>
      </w:r>
    </w:p>
    <w:p>
      <w:r>
        <w:t>Điều 2.  Hiệu lực thi hành</w:t>
      </w:r>
    </w:p>
    <w:p>
      <w:r>
        <w:t>Quyết định này có hiệu lực kể từ ngày 01 tháng 7 năm 2024.</w:t>
      </w:r>
    </w:p>
    <w:p>
      <w:r>
        <w:t>Điều 3.  Chánh Văn phòng Ủy ban nhân dân tỉnh, Giám đốc Sở Tài nguyên và Môi trường, Thủ trưởng các sở, ban, ngành tỉnh; Chủ tịch Ủy ban nhân dân các huyện, thành phố, thị xã; Chủ tịch Ủy ban nhân dân các xã, phường, thị trấn trên địa bàn tỉnh và các tổ chức, cá nhân có liên quan chịu trách nhiệm thi hành Quyết định này./.</w:t>
      </w:r>
    </w:p>
    <w:p>
      <w:r>
        <w:t>Nơi nhận:</w:t>
      </w:r>
    </w:p>
    <w:p>
      <w:r>
        <w:t>- Như Điều 3;</w:t>
      </w:r>
    </w:p>
    <w:p>
      <w:r>
        <w:t>- Bộ Tài nguyên và Môi trường;</w:t>
      </w:r>
    </w:p>
    <w:p>
      <w:r>
        <w:t>- Bộ Nông nghiệp và Phát triển nông thôn;</w:t>
      </w:r>
    </w:p>
    <w:p>
      <w:r>
        <w:t>- Cục KTVBQPPL (Bộ Tư pháp);</w:t>
      </w:r>
    </w:p>
    <w:p>
      <w:r>
        <w:t>- Cổng TTĐT Chính phủ;</w:t>
      </w:r>
    </w:p>
    <w:p>
      <w:r>
        <w:t>- Thường trực Tỉnh ủy;</w:t>
      </w:r>
    </w:p>
    <w:p>
      <w:r>
        <w:t>- Thường trực HĐND tỉnh;</w:t>
      </w:r>
    </w:p>
    <w:p>
      <w:r>
        <w:t>- Ủy ban MTTQ tỉnh;</w:t>
      </w:r>
    </w:p>
    <w:p>
      <w:r>
        <w:t>- CT, các PCT UBND tỉnh;</w:t>
      </w:r>
    </w:p>
    <w:p>
      <w:r>
        <w:t>- VPUBND: CVP, các PCVP;</w:t>
      </w:r>
    </w:p>
    <w:p>
      <w:r>
        <w:t>- Cổng TTĐT tỉnh, Công báo tỉnh;</w:t>
      </w:r>
    </w:p>
    <w:p>
      <w:r>
        <w:t>- Lưu VT.</w:t>
      </w:r>
    </w:p>
    <w:p>
      <w:r>
        <w:t>TM. ỦY BAN NHÂN DÂN</w:t>
      </w:r>
    </w:p>
    <w:p>
      <w:r>
        <w:t>KT. CHỦ TỊCH</w:t>
      </w:r>
    </w:p>
    <w:p>
      <w:r>
        <w:t>PHÓ CHỦ TỊCH</w:t>
      </w:r>
    </w:p>
    <w:p>
      <w:r>
        <w:t>Phạm Văn Trọng</w:t>
      </w:r>
    </w:p>
    <w:p>
      <w:r>
        <w:t>PHỤ LỤC</w:t>
      </w:r>
    </w:p>
    <w:p>
      <w:r>
        <w:t>DANH MỤC VÙNG HẠN CHẾ KHAI THÁC NƯỚC DƯỚI ĐẤT 1</w:t>
      </w:r>
    </w:p>
    <w:p>
      <w:r>
        <w:t>Vùng liền kề với khu vực bị nhiễm mặn có hàm lượng tổng chất rắn hòa tan từ 1.500 mg/l trở lên</w:t>
      </w:r>
    </w:p>
    <w:p>
      <w:r>
        <w:t>(Kèm theo Quyết định số 1189/QĐ-UBND ngày 28 tháng 6 năm 2024 của Ủy ban nhân dân tỉnh Tiền Giang)</w:t>
      </w:r>
    </w:p>
    <w:p>
      <w:r>
        <w:t>STT</w:t>
      </w:r>
    </w:p>
    <w:p>
      <w:r>
        <w:t>Huyện/TX/TP</w:t>
      </w:r>
    </w:p>
    <w:p>
      <w:r>
        <w:t>Diện tích tự nhiên (km 2 )</w:t>
      </w:r>
    </w:p>
    <w:p>
      <w:r>
        <w:t>qh</w:t>
      </w:r>
    </w:p>
    <w:p>
      <w:r>
        <w:t>qp 3</w:t>
      </w:r>
    </w:p>
    <w:p>
      <w:r>
        <w:t>qp 2-3</w:t>
      </w:r>
    </w:p>
    <w:p>
      <w:r>
        <w:t>qp 1</w:t>
      </w:r>
    </w:p>
    <w:p>
      <w:r>
        <w:t>n 2  2</w:t>
      </w:r>
    </w:p>
    <w:p>
      <w:r>
        <w:t>n 2  1</w:t>
      </w:r>
    </w:p>
    <w:p>
      <w:r>
        <w:t>n 1  3</w:t>
      </w:r>
    </w:p>
    <w:p>
      <w:r>
        <w:t>Diện tích hạn chế (km 2 )</w:t>
      </w:r>
    </w:p>
    <w:p>
      <w:r>
        <w:t>Chiều sâu phân bố (m)</w:t>
      </w:r>
    </w:p>
    <w:p>
      <w:r>
        <w:t>Diện tích hạn chế (km 2 )</w:t>
      </w:r>
    </w:p>
    <w:p>
      <w:r>
        <w:t>Chiều sâu phân bố (m)</w:t>
      </w:r>
    </w:p>
    <w:p>
      <w:r>
        <w:t>Diện tích hạn chế (km 2 )</w:t>
      </w:r>
    </w:p>
    <w:p>
      <w:r>
        <w:t>Chiều sâu phân bố (m)</w:t>
      </w:r>
    </w:p>
    <w:p>
      <w:r>
        <w:t>Diện tích hạn chế (km 2 )</w:t>
      </w:r>
    </w:p>
    <w:p>
      <w:r>
        <w:t>Chiều sâu phân bố (m)</w:t>
      </w:r>
    </w:p>
    <w:p>
      <w:r>
        <w:t>Diện tích hạn chế (km 2 )</w:t>
      </w:r>
    </w:p>
    <w:p>
      <w:r>
        <w:t>Chiều sâu phân bố (m)</w:t>
      </w:r>
    </w:p>
    <w:p>
      <w:r>
        <w:t>Diện tích hạn chế (km 2 )</w:t>
      </w:r>
    </w:p>
    <w:p>
      <w:r>
        <w:t>Chiều sâu phân bố (m)</w:t>
      </w:r>
    </w:p>
    <w:p>
      <w:r>
        <w:t>Diện tích hạn chế (km 2 )</w:t>
      </w:r>
    </w:p>
    <w:p>
      <w:r>
        <w:t>Chiều sâu phân bố (m)</w:t>
      </w:r>
    </w:p>
    <w:p>
      <w:r>
        <w:t>Từ</w:t>
      </w:r>
    </w:p>
    <w:p>
      <w:r>
        <w:t>Đến</w:t>
      </w:r>
    </w:p>
    <w:p>
      <w:r>
        <w:t>Từ</w:t>
      </w:r>
    </w:p>
    <w:p>
      <w:r>
        <w:t>Đến</w:t>
      </w:r>
    </w:p>
    <w:p>
      <w:r>
        <w:t>Từ</w:t>
      </w:r>
    </w:p>
    <w:p>
      <w:r>
        <w:t>Đến</w:t>
      </w:r>
    </w:p>
    <w:p>
      <w:r>
        <w:t>Từ</w:t>
      </w:r>
    </w:p>
    <w:p>
      <w:r>
        <w:t>Đến</w:t>
      </w:r>
    </w:p>
    <w:p>
      <w:r>
        <w:t>Từ</w:t>
      </w:r>
    </w:p>
    <w:p>
      <w:r>
        <w:t>Đến</w:t>
      </w:r>
    </w:p>
    <w:p>
      <w:r>
        <w:t>Từ</w:t>
      </w:r>
    </w:p>
    <w:p>
      <w:r>
        <w:t>Đến</w:t>
      </w:r>
    </w:p>
    <w:p>
      <w:r>
        <w:t>Từ</w:t>
      </w:r>
    </w:p>
    <w:p>
      <w:r>
        <w:t>Đến</w:t>
      </w:r>
    </w:p>
    <w:p>
      <w:r>
        <w:t>Tổng cộng</w:t>
      </w:r>
    </w:p>
    <w:p>
      <w:r>
        <w:t>76,44</w:t>
      </w:r>
    </w:p>
    <w:p>
      <w:r>
        <w:t>91,85</w:t>
      </w:r>
    </w:p>
    <w:p>
      <w:r>
        <w:t>165,42</w:t>
      </w:r>
    </w:p>
    <w:p>
      <w:r>
        <w:t>81,34</w:t>
      </w:r>
    </w:p>
    <w:p>
      <w:r>
        <w:t>149,16</w:t>
      </w:r>
    </w:p>
    <w:p>
      <w:r>
        <w:t>66,51</w:t>
      </w:r>
    </w:p>
    <w:p>
      <w:r>
        <w:t>40,88</w:t>
      </w:r>
    </w:p>
    <w:p>
      <w:r>
        <w:t>I</w:t>
      </w:r>
    </w:p>
    <w:p>
      <w:r>
        <w:t>Cái Bè</w:t>
      </w:r>
    </w:p>
    <w:p>
      <w:r>
        <w:t>416,4</w:t>
      </w:r>
    </w:p>
    <w:p>
      <w:r>
        <w:t>40,79</w:t>
      </w:r>
    </w:p>
    <w:p>
      <w:r>
        <w:t>26,69</w:t>
      </w:r>
    </w:p>
    <w:p>
      <w:r>
        <w:t>39,25</w:t>
      </w:r>
    </w:p>
    <w:p>
      <w:r>
        <w:t>35,17</w:t>
      </w:r>
    </w:p>
    <w:p>
      <w:r>
        <w:t>1</w:t>
      </w:r>
    </w:p>
    <w:p>
      <w:r>
        <w:t>An Cư</w:t>
      </w:r>
    </w:p>
    <w:p>
      <w:r>
        <w:t>11,4</w:t>
      </w:r>
    </w:p>
    <w:p>
      <w:r>
        <w:t>-</w:t>
      </w:r>
    </w:p>
    <w:p>
      <w:r>
        <w:t>16</w:t>
      </w:r>
    </w:p>
    <w:p>
      <w:r>
        <w:t>20</w:t>
      </w:r>
    </w:p>
    <w:p>
      <w:r>
        <w:t>-</w:t>
      </w:r>
    </w:p>
    <w:p>
      <w:r>
        <w:t>4,03</w:t>
      </w:r>
    </w:p>
    <w:p>
      <w:r>
        <w:t>80</w:t>
      </w:r>
    </w:p>
    <w:p>
      <w:r>
        <w:t>150</w:t>
      </w:r>
    </w:p>
    <w:p>
      <w:r>
        <w:t>3,11</w:t>
      </w:r>
    </w:p>
    <w:p>
      <w:r>
        <w:t>180</w:t>
      </w:r>
    </w:p>
    <w:p>
      <w:r>
        <w:t>220</w:t>
      </w:r>
    </w:p>
    <w:p>
      <w:r>
        <w:t>2,32</w:t>
      </w:r>
    </w:p>
    <w:p>
      <w:r>
        <w:t>240</w:t>
      </w:r>
    </w:p>
    <w:p>
      <w:r>
        <w:t>260</w:t>
      </w:r>
    </w:p>
    <w:p>
      <w:r>
        <w:t>-</w:t>
      </w:r>
    </w:p>
    <w:p>
      <w:r>
        <w:t>-</w:t>
      </w:r>
    </w:p>
    <w:p>
      <w:r>
        <w:t>2</w:t>
      </w:r>
    </w:p>
    <w:p>
      <w:r>
        <w:t>An Hữu</w:t>
      </w:r>
    </w:p>
    <w:p>
      <w:r>
        <w:t>14,1</w:t>
      </w:r>
    </w:p>
    <w:p>
      <w:r>
        <w:t>2,28</w:t>
      </w:r>
    </w:p>
    <w:p>
      <w:r>
        <w:t>12</w:t>
      </w:r>
    </w:p>
    <w:p>
      <w:r>
        <w:t>27</w:t>
      </w:r>
    </w:p>
    <w:p>
      <w:r>
        <w:t>-</w:t>
      </w:r>
    </w:p>
    <w:p>
      <w:r>
        <w:t>-</w:t>
      </w:r>
    </w:p>
    <w:p>
      <w:r>
        <w:t>40</w:t>
      </w:r>
    </w:p>
    <w:p>
      <w:r>
        <w:t>100</w:t>
      </w:r>
    </w:p>
    <w:p>
      <w:r>
        <w:t>-</w:t>
      </w:r>
    </w:p>
    <w:p>
      <w:r>
        <w:t>185</w:t>
      </w:r>
    </w:p>
    <w:p>
      <w:r>
        <w:t>232</w:t>
      </w:r>
    </w:p>
    <w:p>
      <w:r>
        <w:t>-</w:t>
      </w:r>
    </w:p>
    <w:p>
      <w:r>
        <w:t>235</w:t>
      </w:r>
    </w:p>
    <w:p>
      <w:r>
        <w:t>260</w:t>
      </w:r>
    </w:p>
    <w:p>
      <w:r>
        <w:t>-</w:t>
      </w:r>
    </w:p>
    <w:p>
      <w:r>
        <w:t>-</w:t>
      </w:r>
    </w:p>
    <w:p>
      <w:r>
        <w:t>3</w:t>
      </w:r>
    </w:p>
    <w:p>
      <w:r>
        <w:t>An Thái Đông</w:t>
      </w:r>
    </w:p>
    <w:p>
      <w:r>
        <w:t>7,3</w:t>
      </w:r>
    </w:p>
    <w:p>
      <w:r>
        <w:t>-</w:t>
      </w:r>
    </w:p>
    <w:p>
      <w:r>
        <w:t>12</w:t>
      </w:r>
    </w:p>
    <w:p>
      <w:r>
        <w:t>33</w:t>
      </w:r>
    </w:p>
    <w:p>
      <w:r>
        <w:t>-</w:t>
      </w:r>
    </w:p>
    <w:p>
      <w:r>
        <w:t>2,50</w:t>
      </w:r>
    </w:p>
    <w:p>
      <w:r>
        <w:t>115</w:t>
      </w:r>
    </w:p>
    <w:p>
      <w:r>
        <w:t>170</w:t>
      </w:r>
    </w:p>
    <w:p>
      <w:r>
        <w:t>-</w:t>
      </w:r>
    </w:p>
    <w:p>
      <w:r>
        <w:t>205</w:t>
      </w:r>
    </w:p>
    <w:p>
      <w:r>
        <w:t>233</w:t>
      </w:r>
    </w:p>
    <w:p>
      <w:r>
        <w:t>-</w:t>
      </w:r>
    </w:p>
    <w:p>
      <w:r>
        <w:t>245</w:t>
      </w:r>
    </w:p>
    <w:p>
      <w:r>
        <w:t>260</w:t>
      </w:r>
    </w:p>
    <w:p>
      <w:r>
        <w:t>-</w:t>
      </w:r>
    </w:p>
    <w:p>
      <w:r>
        <w:t>-</w:t>
      </w:r>
    </w:p>
    <w:p>
      <w:r>
        <w:t>4</w:t>
      </w:r>
    </w:p>
    <w:p>
      <w:r>
        <w:t>An Thái Trung</w:t>
      </w:r>
    </w:p>
    <w:p>
      <w:r>
        <w:t>19,1</w:t>
      </w:r>
    </w:p>
    <w:p>
      <w:r>
        <w:t>1,51</w:t>
      </w:r>
    </w:p>
    <w:p>
      <w:r>
        <w:t>7</w:t>
      </w:r>
    </w:p>
    <w:p>
      <w:r>
        <w:t>33</w:t>
      </w:r>
    </w:p>
    <w:p>
      <w:r>
        <w:t>-</w:t>
      </w:r>
    </w:p>
    <w:p>
      <w:r>
        <w:t>4,54</w:t>
      </w:r>
    </w:p>
    <w:p>
      <w:r>
        <w:t>120</w:t>
      </w:r>
    </w:p>
    <w:p>
      <w:r>
        <w:t>175</w:t>
      </w:r>
    </w:p>
    <w:p>
      <w:r>
        <w:t>-</w:t>
      </w:r>
    </w:p>
    <w:p>
      <w:r>
        <w:t>195</w:t>
      </w:r>
    </w:p>
    <w:p>
      <w:r>
        <w:t>235</w:t>
      </w:r>
    </w:p>
    <w:p>
      <w:r>
        <w:t>-</w:t>
      </w:r>
    </w:p>
    <w:p>
      <w:r>
        <w:t>240</w:t>
      </w:r>
    </w:p>
    <w:p>
      <w:r>
        <w:t>265</w:t>
      </w:r>
    </w:p>
    <w:p>
      <w:r>
        <w:t>-</w:t>
      </w:r>
    </w:p>
    <w:p>
      <w:r>
        <w:t>-</w:t>
      </w:r>
    </w:p>
    <w:p>
      <w:r>
        <w:t>5</w:t>
      </w:r>
    </w:p>
    <w:p>
      <w:r>
        <w:t>Đông Hòa Hiệp</w:t>
      </w:r>
    </w:p>
    <w:p>
      <w:r>
        <w:t>17,8</w:t>
      </w:r>
    </w:p>
    <w:p>
      <w:r>
        <w:t>-</w:t>
      </w:r>
    </w:p>
    <w:p>
      <w:r>
        <w:t>16</w:t>
      </w:r>
    </w:p>
    <w:p>
      <w:r>
        <w:t>24</w:t>
      </w:r>
    </w:p>
    <w:p>
      <w:r>
        <w:t>-</w:t>
      </w:r>
    </w:p>
    <w:p>
      <w:r>
        <w:t>1,63</w:t>
      </w:r>
    </w:p>
    <w:p>
      <w:r>
        <w:t>43</w:t>
      </w:r>
    </w:p>
    <w:p>
      <w:r>
        <w:t>90</w:t>
      </w:r>
    </w:p>
    <w:p>
      <w:r>
        <w:t>1,55</w:t>
      </w:r>
    </w:p>
    <w:p>
      <w:r>
        <w:t>180</w:t>
      </w:r>
    </w:p>
    <w:p>
      <w:r>
        <w:t>210</w:t>
      </w:r>
    </w:p>
    <w:p>
      <w:r>
        <w:t>2,63</w:t>
      </w:r>
    </w:p>
    <w:p>
      <w:r>
        <w:t>225</w:t>
      </w:r>
    </w:p>
    <w:p>
      <w:r>
        <w:t>250</w:t>
      </w:r>
    </w:p>
    <w:p>
      <w:r>
        <w:t>-</w:t>
      </w:r>
    </w:p>
    <w:p>
      <w:r>
        <w:t>-</w:t>
      </w:r>
    </w:p>
    <w:p>
      <w:r>
        <w:t>6</w:t>
      </w:r>
    </w:p>
    <w:p>
      <w:r>
        <w:t>Hậu Mỹ Bắc A</w:t>
      </w:r>
    </w:p>
    <w:p>
      <w:r>
        <w:t>26,3</w:t>
      </w:r>
    </w:p>
    <w:p>
      <w:r>
        <w:t>-</w:t>
      </w:r>
    </w:p>
    <w:p>
      <w:r>
        <w:t>12</w:t>
      </w:r>
    </w:p>
    <w:p>
      <w:r>
        <w:t>37</w:t>
      </w:r>
    </w:p>
    <w:p>
      <w:r>
        <w:t>-</w:t>
      </w:r>
    </w:p>
    <w:p>
      <w:r>
        <w:t>-</w:t>
      </w:r>
    </w:p>
    <w:p>
      <w:r>
        <w:t>5,64</w:t>
      </w:r>
    </w:p>
    <w:p>
      <w:r>
        <w:t>215</w:t>
      </w:r>
    </w:p>
    <w:p>
      <w:r>
        <w:t>223</w:t>
      </w:r>
    </w:p>
    <w:p>
      <w:r>
        <w:t>0,99</w:t>
      </w:r>
    </w:p>
    <w:p>
      <w:r>
        <w:t>225</w:t>
      </w:r>
    </w:p>
    <w:p>
      <w:r>
        <w:t>255</w:t>
      </w:r>
    </w:p>
    <w:p>
      <w:r>
        <w:t>-</w:t>
      </w:r>
    </w:p>
    <w:p>
      <w:r>
        <w:t>-</w:t>
      </w:r>
    </w:p>
    <w:p>
      <w:r>
        <w:t>7</w:t>
      </w:r>
    </w:p>
    <w:p>
      <w:r>
        <w:t>Hậu Mỹ Bắc B</w:t>
      </w:r>
    </w:p>
    <w:p>
      <w:r>
        <w:t>19,8</w:t>
      </w:r>
    </w:p>
    <w:p>
      <w:r>
        <w:t>-</w:t>
      </w:r>
    </w:p>
    <w:p>
      <w:r>
        <w:t>14</w:t>
      </w:r>
    </w:p>
    <w:p>
      <w:r>
        <w:t>36</w:t>
      </w:r>
    </w:p>
    <w:p>
      <w:r>
        <w:t>-</w:t>
      </w:r>
    </w:p>
    <w:p>
      <w:r>
        <w:t>-</w:t>
      </w:r>
    </w:p>
    <w:p>
      <w:r>
        <w:t>-</w:t>
      </w:r>
    </w:p>
    <w:p>
      <w:r>
        <w:t>215</w:t>
      </w:r>
    </w:p>
    <w:p>
      <w:r>
        <w:t>223</w:t>
      </w:r>
    </w:p>
    <w:p>
      <w:r>
        <w:t>-</w:t>
      </w:r>
    </w:p>
    <w:p>
      <w:r>
        <w:t>225</w:t>
      </w:r>
    </w:p>
    <w:p>
      <w:r>
        <w:t>255</w:t>
      </w:r>
    </w:p>
    <w:p>
      <w:r>
        <w:t>-</w:t>
      </w:r>
    </w:p>
    <w:p>
      <w:r>
        <w:t>-</w:t>
      </w:r>
    </w:p>
    <w:p>
      <w:r>
        <w:t>8</w:t>
      </w:r>
    </w:p>
    <w:p>
      <w:r>
        <w:t>Hậu Mỹ Phú</w:t>
      </w:r>
    </w:p>
    <w:p>
      <w:r>
        <w:t>11,2</w:t>
      </w:r>
    </w:p>
    <w:p>
      <w:r>
        <w:t>-</w:t>
      </w:r>
    </w:p>
    <w:p>
      <w:r>
        <w:t>16</w:t>
      </w:r>
    </w:p>
    <w:p>
      <w:r>
        <w:t>28</w:t>
      </w:r>
    </w:p>
    <w:p>
      <w:r>
        <w:t>-</w:t>
      </w:r>
    </w:p>
    <w:p>
      <w:r>
        <w:t>-</w:t>
      </w:r>
    </w:p>
    <w:p>
      <w:r>
        <w:t>-</w:t>
      </w:r>
    </w:p>
    <w:p>
      <w:r>
        <w:t>190</w:t>
      </w:r>
    </w:p>
    <w:p>
      <w:r>
        <w:t>233</w:t>
      </w:r>
    </w:p>
    <w:p>
      <w:r>
        <w:t>3,09</w:t>
      </w:r>
    </w:p>
    <w:p>
      <w:r>
        <w:t>240</w:t>
      </w:r>
    </w:p>
    <w:p>
      <w:r>
        <w:t>260</w:t>
      </w:r>
    </w:p>
    <w:p>
      <w:r>
        <w:t>-</w:t>
      </w:r>
    </w:p>
    <w:p>
      <w:r>
        <w:t>-</w:t>
      </w:r>
    </w:p>
    <w:p>
      <w:r>
        <w:t>9</w:t>
      </w:r>
    </w:p>
    <w:p>
      <w:r>
        <w:t>Hậu Mỹ Trinh</w:t>
      </w:r>
    </w:p>
    <w:p>
      <w:r>
        <w:t>31,7</w:t>
      </w:r>
    </w:p>
    <w:p>
      <w:r>
        <w:t>-</w:t>
      </w:r>
    </w:p>
    <w:p>
      <w:r>
        <w:t>10</w:t>
      </w:r>
    </w:p>
    <w:p>
      <w:r>
        <w:t>34</w:t>
      </w:r>
    </w:p>
    <w:p>
      <w:r>
        <w:t>-</w:t>
      </w:r>
    </w:p>
    <w:p>
      <w:r>
        <w:t>-</w:t>
      </w:r>
    </w:p>
    <w:p>
      <w:r>
        <w:t>8,75</w:t>
      </w:r>
    </w:p>
    <w:p>
      <w:r>
        <w:t>202</w:t>
      </w:r>
    </w:p>
    <w:p>
      <w:r>
        <w:t>227</w:t>
      </w:r>
    </w:p>
    <w:p>
      <w:r>
        <w:t>9,93</w:t>
      </w:r>
    </w:p>
    <w:p>
      <w:r>
        <w:t>230</w:t>
      </w:r>
    </w:p>
    <w:p>
      <w:r>
        <w:t>255</w:t>
      </w:r>
    </w:p>
    <w:p>
      <w:r>
        <w:t>-</w:t>
      </w:r>
    </w:p>
    <w:p>
      <w:r>
        <w:t>-</w:t>
      </w:r>
    </w:p>
    <w:p>
      <w:r>
        <w:t>10</w:t>
      </w:r>
    </w:p>
    <w:p>
      <w:r>
        <w:t>Hậu Thành</w:t>
      </w:r>
    </w:p>
    <w:p>
      <w:r>
        <w:t>11,6</w:t>
      </w:r>
    </w:p>
    <w:p>
      <w:r>
        <w:t>-</w:t>
      </w:r>
    </w:p>
    <w:p>
      <w:r>
        <w:t>18</w:t>
      </w:r>
    </w:p>
    <w:p>
      <w:r>
        <w:t>25</w:t>
      </w:r>
    </w:p>
    <w:p>
      <w:r>
        <w:t>-</w:t>
      </w:r>
    </w:p>
    <w:p>
      <w:r>
        <w:t>0,03</w:t>
      </w:r>
    </w:p>
    <w:p>
      <w:r>
        <w:t>90</w:t>
      </w:r>
    </w:p>
    <w:p>
      <w:r>
        <w:t>155</w:t>
      </w:r>
    </w:p>
    <w:p>
      <w:r>
        <w:t>2,31</w:t>
      </w:r>
    </w:p>
    <w:p>
      <w:r>
        <w:t>188</w:t>
      </w:r>
    </w:p>
    <w:p>
      <w:r>
        <w:t>225</w:t>
      </w:r>
    </w:p>
    <w:p>
      <w:r>
        <w:t>2,51</w:t>
      </w:r>
    </w:p>
    <w:p>
      <w:r>
        <w:t>240</w:t>
      </w:r>
    </w:p>
    <w:p>
      <w:r>
        <w:t>260</w:t>
      </w:r>
    </w:p>
    <w:p>
      <w:r>
        <w:t>-</w:t>
      </w:r>
    </w:p>
    <w:p>
      <w:r>
        <w:t>-</w:t>
      </w:r>
    </w:p>
    <w:p>
      <w:r>
        <w:t>11</w:t>
      </w:r>
    </w:p>
    <w:p>
      <w:r>
        <w:t>Hòa Khánh</w:t>
      </w:r>
    </w:p>
    <w:p>
      <w:r>
        <w:t>22,5</w:t>
      </w:r>
    </w:p>
    <w:p>
      <w:r>
        <w:t>1,63</w:t>
      </w:r>
    </w:p>
    <w:p>
      <w:r>
        <w:t>18</w:t>
      </w:r>
    </w:p>
    <w:p>
      <w:r>
        <w:t>30</w:t>
      </w:r>
    </w:p>
    <w:p>
      <w:r>
        <w:t>-</w:t>
      </w:r>
    </w:p>
    <w:p>
      <w:r>
        <w:t>3,74</w:t>
      </w:r>
    </w:p>
    <w:p>
      <w:r>
        <w:t>100</w:t>
      </w:r>
    </w:p>
    <w:p>
      <w:r>
        <w:t>160</w:t>
      </w:r>
    </w:p>
    <w:p>
      <w:r>
        <w:t>4,26</w:t>
      </w:r>
    </w:p>
    <w:p>
      <w:r>
        <w:t>188</w:t>
      </w:r>
    </w:p>
    <w:p>
      <w:r>
        <w:t>210</w:t>
      </w:r>
    </w:p>
    <w:p>
      <w:r>
        <w:t>-</w:t>
      </w:r>
    </w:p>
    <w:p>
      <w:r>
        <w:t>240</w:t>
      </w:r>
    </w:p>
    <w:p>
      <w:r>
        <w:t>260</w:t>
      </w:r>
    </w:p>
    <w:p>
      <w:r>
        <w:t>-</w:t>
      </w:r>
    </w:p>
    <w:p>
      <w:r>
        <w:t>-</w:t>
      </w:r>
    </w:p>
    <w:p>
      <w:r>
        <w:t>12</w:t>
      </w:r>
    </w:p>
    <w:p>
      <w:r>
        <w:t>Hòa Hưng</w:t>
      </w:r>
    </w:p>
    <w:p>
      <w:r>
        <w:t>15,4</w:t>
      </w:r>
    </w:p>
    <w:p>
      <w:r>
        <w:t>1,21</w:t>
      </w:r>
    </w:p>
    <w:p>
      <w:r>
        <w:t>23</w:t>
      </w:r>
    </w:p>
    <w:p>
      <w:r>
        <w:t>26</w:t>
      </w:r>
    </w:p>
    <w:p>
      <w:r>
        <w:t>-</w:t>
      </w:r>
    </w:p>
    <w:p>
      <w:r>
        <w:t>-</w:t>
      </w:r>
    </w:p>
    <w:p>
      <w:r>
        <w:t>115</w:t>
      </w:r>
    </w:p>
    <w:p>
      <w:r>
        <w:t>170</w:t>
      </w:r>
    </w:p>
    <w:p>
      <w:r>
        <w:t>-</w:t>
      </w:r>
    </w:p>
    <w:p>
      <w:r>
        <w:t>195</w:t>
      </w:r>
    </w:p>
    <w:p>
      <w:r>
        <w:t>232</w:t>
      </w:r>
    </w:p>
    <w:p>
      <w:r>
        <w:t>-</w:t>
      </w:r>
    </w:p>
    <w:p>
      <w:r>
        <w:t>240</w:t>
      </w:r>
    </w:p>
    <w:p>
      <w:r>
        <w:t>255</w:t>
      </w:r>
    </w:p>
    <w:p>
      <w:r>
        <w:t>-</w:t>
      </w:r>
    </w:p>
    <w:p>
      <w:r>
        <w:t>-</w:t>
      </w:r>
    </w:p>
    <w:p>
      <w:r>
        <w:t>13</w:t>
      </w:r>
    </w:p>
    <w:p>
      <w:r>
        <w:t>Mỹ Đức Đông</w:t>
      </w:r>
    </w:p>
    <w:p>
      <w:r>
        <w:t>12,1</w:t>
      </w:r>
    </w:p>
    <w:p>
      <w:r>
        <w:t>1,29</w:t>
      </w:r>
    </w:p>
    <w:p>
      <w:r>
        <w:t>15</w:t>
      </w:r>
    </w:p>
    <w:p>
      <w:r>
        <w:t>35</w:t>
      </w:r>
    </w:p>
    <w:p>
      <w:r>
        <w:t>-</w:t>
      </w:r>
    </w:p>
    <w:p>
      <w:r>
        <w:t>1,19</w:t>
      </w:r>
    </w:p>
    <w:p>
      <w:r>
        <w:t>110</w:t>
      </w:r>
    </w:p>
    <w:p>
      <w:r>
        <w:t>175</w:t>
      </w:r>
    </w:p>
    <w:p>
      <w:r>
        <w:t>-</w:t>
      </w:r>
    </w:p>
    <w:p>
      <w:r>
        <w:t>202</w:t>
      </w:r>
    </w:p>
    <w:p>
      <w:r>
        <w:t>235</w:t>
      </w:r>
    </w:p>
    <w:p>
      <w:r>
        <w:t>-</w:t>
      </w:r>
    </w:p>
    <w:p>
      <w:r>
        <w:t>240</w:t>
      </w:r>
    </w:p>
    <w:p>
      <w:r>
        <w:t>265</w:t>
      </w:r>
    </w:p>
    <w:p>
      <w:r>
        <w:t>-</w:t>
      </w:r>
    </w:p>
    <w:p>
      <w:r>
        <w:t>-</w:t>
      </w:r>
    </w:p>
    <w:p>
      <w:r>
        <w:t>14</w:t>
      </w:r>
    </w:p>
    <w:p>
      <w:r>
        <w:t>Mỹ Đức Tây</w:t>
      </w:r>
    </w:p>
    <w:p>
      <w:r>
        <w:t>19,8</w:t>
      </w:r>
    </w:p>
    <w:p>
      <w:r>
        <w:t>2,32</w:t>
      </w:r>
    </w:p>
    <w:p>
      <w:r>
        <w:t>13</w:t>
      </w:r>
    </w:p>
    <w:p>
      <w:r>
        <w:t>37</w:t>
      </w:r>
    </w:p>
    <w:p>
      <w:r>
        <w:t>-</w:t>
      </w:r>
    </w:p>
    <w:p>
      <w:r>
        <w:t>2,65</w:t>
      </w:r>
    </w:p>
    <w:p>
      <w:r>
        <w:t>115</w:t>
      </w:r>
    </w:p>
    <w:p>
      <w:r>
        <w:t>175</w:t>
      </w:r>
    </w:p>
    <w:p>
      <w:r>
        <w:t>-</w:t>
      </w:r>
    </w:p>
    <w:p>
      <w:r>
        <w:t>202</w:t>
      </w:r>
    </w:p>
    <w:p>
      <w:r>
        <w:t>235</w:t>
      </w:r>
    </w:p>
    <w:p>
      <w:r>
        <w:t>-</w:t>
      </w:r>
    </w:p>
    <w:p>
      <w:r>
        <w:t>240</w:t>
      </w:r>
    </w:p>
    <w:p>
      <w:r>
        <w:t>265</w:t>
      </w:r>
    </w:p>
    <w:p>
      <w:r>
        <w:t>-</w:t>
      </w:r>
    </w:p>
    <w:p>
      <w:r>
        <w:t>-</w:t>
      </w:r>
    </w:p>
    <w:p>
      <w:r>
        <w:t>15</w:t>
      </w:r>
    </w:p>
    <w:p>
      <w:r>
        <w:t>Mỹ Hội</w:t>
      </w:r>
    </w:p>
    <w:p>
      <w:r>
        <w:t>13,8</w:t>
      </w:r>
    </w:p>
    <w:p>
      <w:r>
        <w:t>-</w:t>
      </w:r>
    </w:p>
    <w:p>
      <w:r>
        <w:t>18</w:t>
      </w:r>
    </w:p>
    <w:p>
      <w:r>
        <w:t>29</w:t>
      </w:r>
    </w:p>
    <w:p>
      <w:r>
        <w:t>-</w:t>
      </w:r>
    </w:p>
    <w:p>
      <w:r>
        <w:t>-</w:t>
      </w:r>
    </w:p>
    <w:p>
      <w:r>
        <w:t>0,11</w:t>
      </w:r>
    </w:p>
    <w:p>
      <w:r>
        <w:t>185</w:t>
      </w:r>
    </w:p>
    <w:p>
      <w:r>
        <w:t>226</w:t>
      </w:r>
    </w:p>
    <w:p>
      <w:r>
        <w:t>-</w:t>
      </w:r>
    </w:p>
    <w:p>
      <w:r>
        <w:t>-</w:t>
      </w:r>
    </w:p>
    <w:p>
      <w:r>
        <w:t>-</w:t>
      </w:r>
    </w:p>
    <w:p>
      <w:r>
        <w:t>16</w:t>
      </w:r>
    </w:p>
    <w:p>
      <w:r>
        <w:t>Mỹ Lợi A</w:t>
      </w:r>
    </w:p>
    <w:p>
      <w:r>
        <w:t>17,5</w:t>
      </w:r>
    </w:p>
    <w:p>
      <w:r>
        <w:t>1,20</w:t>
      </w:r>
    </w:p>
    <w:p>
      <w:r>
        <w:t>6</w:t>
      </w:r>
    </w:p>
    <w:p>
      <w:r>
        <w:t>38</w:t>
      </w:r>
    </w:p>
    <w:p>
      <w:r>
        <w:t>-</w:t>
      </w:r>
    </w:p>
    <w:p>
      <w:r>
        <w:t>0,91</w:t>
      </w:r>
    </w:p>
    <w:p>
      <w:r>
        <w:t>125</w:t>
      </w:r>
    </w:p>
    <w:p>
      <w:r>
        <w:t>180</w:t>
      </w:r>
    </w:p>
    <w:p>
      <w:r>
        <w:t>-</w:t>
      </w:r>
    </w:p>
    <w:p>
      <w:r>
        <w:t>210</w:t>
      </w:r>
    </w:p>
    <w:p>
      <w:r>
        <w:t>240</w:t>
      </w:r>
    </w:p>
    <w:p>
      <w:r>
        <w:t>-</w:t>
      </w:r>
    </w:p>
    <w:p>
      <w:r>
        <w:t>240</w:t>
      </w:r>
    </w:p>
    <w:p>
      <w:r>
        <w:t>265</w:t>
      </w:r>
    </w:p>
    <w:p>
      <w:r>
        <w:t>-</w:t>
      </w:r>
    </w:p>
    <w:p>
      <w:r>
        <w:t>-</w:t>
      </w:r>
    </w:p>
    <w:p>
      <w:r>
        <w:t>17</w:t>
      </w:r>
    </w:p>
    <w:p>
      <w:r>
        <w:t>Mỹ Lợi B</w:t>
      </w:r>
    </w:p>
    <w:p>
      <w:r>
        <w:t>19,1</w:t>
      </w:r>
    </w:p>
    <w:p>
      <w:r>
        <w:t>2,52</w:t>
      </w:r>
    </w:p>
    <w:p>
      <w:r>
        <w:t>10</w:t>
      </w:r>
    </w:p>
    <w:p>
      <w:r>
        <w:t>38</w:t>
      </w:r>
    </w:p>
    <w:p>
      <w:r>
        <w:t>-</w:t>
      </w:r>
    </w:p>
    <w:p>
      <w:r>
        <w:t>-</w:t>
      </w:r>
    </w:p>
    <w:p>
      <w:r>
        <w:t>4,16</w:t>
      </w:r>
    </w:p>
    <w:p>
      <w:r>
        <w:t>210</w:t>
      </w:r>
    </w:p>
    <w:p>
      <w:r>
        <w:t>245</w:t>
      </w:r>
    </w:p>
    <w:p>
      <w:r>
        <w:t>3,66</w:t>
      </w:r>
    </w:p>
    <w:p>
      <w:r>
        <w:t>235</w:t>
      </w:r>
    </w:p>
    <w:p>
      <w:r>
        <w:t>265</w:t>
      </w:r>
    </w:p>
    <w:p>
      <w:r>
        <w:t>-</w:t>
      </w:r>
    </w:p>
    <w:p>
      <w:r>
        <w:t>-</w:t>
      </w:r>
    </w:p>
    <w:p>
      <w:r>
        <w:t>18</w:t>
      </w:r>
    </w:p>
    <w:p>
      <w:r>
        <w:t>Mỹ Lương</w:t>
      </w:r>
    </w:p>
    <w:p>
      <w:r>
        <w:t>16,1</w:t>
      </w:r>
    </w:p>
    <w:p>
      <w:r>
        <w:t>-</w:t>
      </w:r>
    </w:p>
    <w:p>
      <w:r>
        <w:t>19</w:t>
      </w:r>
    </w:p>
    <w:p>
      <w:r>
        <w:t>30</w:t>
      </w:r>
    </w:p>
    <w:p>
      <w:r>
        <w:t>-</w:t>
      </w:r>
    </w:p>
    <w:p>
      <w:r>
        <w:t>0,40</w:t>
      </w:r>
    </w:p>
    <w:p>
      <w:r>
        <w:t>110</w:t>
      </w:r>
    </w:p>
    <w:p>
      <w:r>
        <w:t>170</w:t>
      </w:r>
    </w:p>
    <w:p>
      <w:r>
        <w:t>-</w:t>
      </w:r>
    </w:p>
    <w:p>
      <w:r>
        <w:t>200</w:t>
      </w:r>
    </w:p>
    <w:p>
      <w:r>
        <w:t>230</w:t>
      </w:r>
    </w:p>
    <w:p>
      <w:r>
        <w:t>-</w:t>
      </w:r>
    </w:p>
    <w:p>
      <w:r>
        <w:t>245</w:t>
      </w:r>
    </w:p>
    <w:p>
      <w:r>
        <w:t>260</w:t>
      </w:r>
    </w:p>
    <w:p>
      <w:r>
        <w:t>-</w:t>
      </w:r>
    </w:p>
    <w:p>
      <w:r>
        <w:t>-</w:t>
      </w:r>
    </w:p>
    <w:p>
      <w:r>
        <w:t>19</w:t>
      </w:r>
    </w:p>
    <w:p>
      <w:r>
        <w:t>Mỹ Tân</w:t>
      </w:r>
    </w:p>
    <w:p>
      <w:r>
        <w:t>17,4</w:t>
      </w:r>
    </w:p>
    <w:p>
      <w:r>
        <w:t>3,54</w:t>
      </w:r>
    </w:p>
    <w:p>
      <w:r>
        <w:t>11</w:t>
      </w:r>
    </w:p>
    <w:p>
      <w:r>
        <w:t>37</w:t>
      </w:r>
    </w:p>
    <w:p>
      <w:r>
        <w:t>-</w:t>
      </w:r>
    </w:p>
    <w:p>
      <w:r>
        <w:t>-</w:t>
      </w:r>
    </w:p>
    <w:p>
      <w:r>
        <w:t>4,56</w:t>
      </w:r>
    </w:p>
    <w:p>
      <w:r>
        <w:t>215</w:t>
      </w:r>
    </w:p>
    <w:p>
      <w:r>
        <w:t>242</w:t>
      </w:r>
    </w:p>
    <w:p>
      <w:r>
        <w:t>2,22</w:t>
      </w:r>
    </w:p>
    <w:p>
      <w:r>
        <w:t>240</w:t>
      </w:r>
    </w:p>
    <w:p>
      <w:r>
        <w:t>265</w:t>
      </w:r>
    </w:p>
    <w:p>
      <w:r>
        <w:t>-</w:t>
      </w:r>
    </w:p>
    <w:p>
      <w:r>
        <w:t>-</w:t>
      </w:r>
    </w:p>
    <w:p>
      <w:r>
        <w:t>20</w:t>
      </w:r>
    </w:p>
    <w:p>
      <w:r>
        <w:t>Mỹ Trung</w:t>
      </w:r>
    </w:p>
    <w:p>
      <w:r>
        <w:t>24,2</w:t>
      </w:r>
    </w:p>
    <w:p>
      <w:r>
        <w:t>5,49</w:t>
      </w:r>
    </w:p>
    <w:p>
      <w:r>
        <w:t>18</w:t>
      </w:r>
    </w:p>
    <w:p>
      <w:r>
        <w:t>38</w:t>
      </w:r>
    </w:p>
    <w:p>
      <w:r>
        <w:t>-</w:t>
      </w:r>
    </w:p>
    <w:p>
      <w:r>
        <w:t>-</w:t>
      </w:r>
    </w:p>
    <w:p>
      <w:r>
        <w:t>0,49</w:t>
      </w:r>
    </w:p>
    <w:p>
      <w:r>
        <w:t>220</w:t>
      </w:r>
    </w:p>
    <w:p>
      <w:r>
        <w:t>245</w:t>
      </w:r>
    </w:p>
    <w:p>
      <w:r>
        <w:t>4,46</w:t>
      </w:r>
    </w:p>
    <w:p>
      <w:r>
        <w:t>235</w:t>
      </w:r>
    </w:p>
    <w:p>
      <w:r>
        <w:t>255</w:t>
      </w:r>
    </w:p>
    <w:p>
      <w:r>
        <w:t>-</w:t>
      </w:r>
    </w:p>
    <w:p>
      <w:r>
        <w:t>-</w:t>
      </w:r>
    </w:p>
    <w:p>
      <w:r>
        <w:t>21</w:t>
      </w:r>
    </w:p>
    <w:p>
      <w:r>
        <w:t>Tân Hưng</w:t>
      </w:r>
    </w:p>
    <w:p>
      <w:r>
        <w:t>18,9</w:t>
      </w:r>
    </w:p>
    <w:p>
      <w:r>
        <w:t>5,88</w:t>
      </w:r>
    </w:p>
    <w:p>
      <w:r>
        <w:t>7</w:t>
      </w:r>
    </w:p>
    <w:p>
      <w:r>
        <w:t>32</w:t>
      </w:r>
    </w:p>
    <w:p>
      <w:r>
        <w:t>-</w:t>
      </w:r>
    </w:p>
    <w:p>
      <w:r>
        <w:t>4,11</w:t>
      </w:r>
    </w:p>
    <w:p>
      <w:r>
        <w:t>130</w:t>
      </w:r>
    </w:p>
    <w:p>
      <w:r>
        <w:t>175</w:t>
      </w:r>
    </w:p>
    <w:p>
      <w:r>
        <w:t>-</w:t>
      </w:r>
    </w:p>
    <w:p>
      <w:r>
        <w:t>208</w:t>
      </w:r>
    </w:p>
    <w:p>
      <w:r>
        <w:t>236</w:t>
      </w:r>
    </w:p>
    <w:p>
      <w:r>
        <w:t>-</w:t>
      </w:r>
    </w:p>
    <w:p>
      <w:r>
        <w:t>240</w:t>
      </w:r>
    </w:p>
    <w:p>
      <w:r>
        <w:t>265</w:t>
      </w:r>
    </w:p>
    <w:p>
      <w:r>
        <w:t>-</w:t>
      </w:r>
    </w:p>
    <w:p>
      <w:r>
        <w:t>-</w:t>
      </w:r>
    </w:p>
    <w:p>
      <w:r>
        <w:t>22</w:t>
      </w:r>
    </w:p>
    <w:p>
      <w:r>
        <w:t>Tân Thanh</w:t>
      </w:r>
    </w:p>
    <w:p>
      <w:r>
        <w:t>16,3</w:t>
      </w:r>
    </w:p>
    <w:p>
      <w:r>
        <w:t>2,73</w:t>
      </w:r>
    </w:p>
    <w:p>
      <w:r>
        <w:t>4</w:t>
      </w:r>
    </w:p>
    <w:p>
      <w:r>
        <w:t>31</w:t>
      </w:r>
    </w:p>
    <w:p>
      <w:r>
        <w:t>-</w:t>
      </w:r>
    </w:p>
    <w:p>
      <w:r>
        <w:t>-</w:t>
      </w:r>
    </w:p>
    <w:p>
      <w:r>
        <w:t>125</w:t>
      </w:r>
    </w:p>
    <w:p>
      <w:r>
        <w:t>175</w:t>
      </w:r>
    </w:p>
    <w:p>
      <w:r>
        <w:t>-</w:t>
      </w:r>
    </w:p>
    <w:p>
      <w:r>
        <w:t>185</w:t>
      </w:r>
    </w:p>
    <w:p>
      <w:r>
        <w:t>233</w:t>
      </w:r>
    </w:p>
    <w:p>
      <w:r>
        <w:t>-</w:t>
      </w:r>
    </w:p>
    <w:p>
      <w:r>
        <w:t>240</w:t>
      </w:r>
    </w:p>
    <w:p>
      <w:r>
        <w:t>265</w:t>
      </w:r>
    </w:p>
    <w:p>
      <w:r>
        <w:t>-</w:t>
      </w:r>
    </w:p>
    <w:p>
      <w:r>
        <w:t>-</w:t>
      </w:r>
    </w:p>
    <w:p>
      <w:r>
        <w:t>23</w:t>
      </w:r>
    </w:p>
    <w:p>
      <w:r>
        <w:t>TT Cái Bè</w:t>
      </w:r>
    </w:p>
    <w:p>
      <w:r>
        <w:t>4,3</w:t>
      </w:r>
    </w:p>
    <w:p>
      <w:r>
        <w:t>-</w:t>
      </w:r>
    </w:p>
    <w:p>
      <w:r>
        <w:t>17</w:t>
      </w:r>
    </w:p>
    <w:p>
      <w:r>
        <w:t>24</w:t>
      </w:r>
    </w:p>
    <w:p>
      <w:r>
        <w:t>-</w:t>
      </w:r>
    </w:p>
    <w:p>
      <w:r>
        <w:t>-</w:t>
      </w:r>
    </w:p>
    <w:p>
      <w:r>
        <w:t>100</w:t>
      </w:r>
    </w:p>
    <w:p>
      <w:r>
        <w:t>150</w:t>
      </w:r>
    </w:p>
    <w:p>
      <w:r>
        <w:t>1,28</w:t>
      </w:r>
    </w:p>
    <w:p>
      <w:r>
        <w:t>175</w:t>
      </w:r>
    </w:p>
    <w:p>
      <w:r>
        <w:t>200</w:t>
      </w:r>
    </w:p>
    <w:p>
      <w:r>
        <w:t>0,86</w:t>
      </w:r>
    </w:p>
    <w:p>
      <w:r>
        <w:t>215</w:t>
      </w:r>
    </w:p>
    <w:p>
      <w:r>
        <w:t>250</w:t>
      </w:r>
    </w:p>
    <w:p>
      <w:r>
        <w:t>-</w:t>
      </w:r>
    </w:p>
    <w:p>
      <w:r>
        <w:t>-</w:t>
      </w:r>
    </w:p>
    <w:p>
      <w:r>
        <w:t>24</w:t>
      </w:r>
    </w:p>
    <w:p>
      <w:r>
        <w:t>Thiện Trung</w:t>
      </w:r>
    </w:p>
    <w:p>
      <w:r>
        <w:t>20,2</w:t>
      </w:r>
    </w:p>
    <w:p>
      <w:r>
        <w:t>8,00</w:t>
      </w:r>
    </w:p>
    <w:p>
      <w:r>
        <w:t>14</w:t>
      </w:r>
    </w:p>
    <w:p>
      <w:r>
        <w:t>35</w:t>
      </w:r>
    </w:p>
    <w:p>
      <w:r>
        <w:t>-</w:t>
      </w:r>
    </w:p>
    <w:p>
      <w:r>
        <w:t>-</w:t>
      </w:r>
    </w:p>
    <w:p>
      <w:r>
        <w:t>3,03</w:t>
      </w:r>
    </w:p>
    <w:p>
      <w:r>
        <w:t>205</w:t>
      </w:r>
    </w:p>
    <w:p>
      <w:r>
        <w:t>240</w:t>
      </w:r>
    </w:p>
    <w:p>
      <w:r>
        <w:t>2,50</w:t>
      </w:r>
    </w:p>
    <w:p>
      <w:r>
        <w:t>235</w:t>
      </w:r>
    </w:p>
    <w:p>
      <w:r>
        <w:t>255</w:t>
      </w:r>
    </w:p>
    <w:p>
      <w:r>
        <w:t>-</w:t>
      </w:r>
    </w:p>
    <w:p>
      <w:r>
        <w:t>-</w:t>
      </w:r>
    </w:p>
    <w:p>
      <w:r>
        <w:t>25</w:t>
      </w:r>
    </w:p>
    <w:p>
      <w:r>
        <w:t>Thiện Trí</w:t>
      </w:r>
    </w:p>
    <w:p>
      <w:r>
        <w:t>13,2</w:t>
      </w:r>
    </w:p>
    <w:p>
      <w:r>
        <w:t>1,19</w:t>
      </w:r>
    </w:p>
    <w:p>
      <w:r>
        <w:t>15</w:t>
      </w:r>
    </w:p>
    <w:p>
      <w:r>
        <w:t>32</w:t>
      </w:r>
    </w:p>
    <w:p>
      <w:r>
        <w:t>-</w:t>
      </w:r>
    </w:p>
    <w:p>
      <w:r>
        <w:t>0,96</w:t>
      </w:r>
    </w:p>
    <w:p>
      <w:r>
        <w:t>105</w:t>
      </w:r>
    </w:p>
    <w:p>
      <w:r>
        <w:t>168</w:t>
      </w:r>
    </w:p>
    <w:p>
      <w:r>
        <w:t>-</w:t>
      </w:r>
    </w:p>
    <w:p>
      <w:r>
        <w:t>200</w:t>
      </w:r>
    </w:p>
    <w:p>
      <w:r>
        <w:t>230</w:t>
      </w:r>
    </w:p>
    <w:p>
      <w:r>
        <w:t>-</w:t>
      </w:r>
    </w:p>
    <w:p>
      <w:r>
        <w:t>240</w:t>
      </w:r>
    </w:p>
    <w:p>
      <w:r>
        <w:t>255</w:t>
      </w:r>
    </w:p>
    <w:p>
      <w:r>
        <w:t>-</w:t>
      </w:r>
    </w:p>
    <w:p>
      <w:r>
        <w:t>-</w:t>
      </w:r>
    </w:p>
    <w:p>
      <w:r>
        <w:t>II</w:t>
      </w:r>
    </w:p>
    <w:p>
      <w:r>
        <w:t>Cai Lậy</w:t>
      </w:r>
    </w:p>
    <w:p>
      <w:r>
        <w:t>294,8</w:t>
      </w:r>
    </w:p>
    <w:p>
      <w:r>
        <w:t>15,80</w:t>
      </w:r>
    </w:p>
    <w:p>
      <w:r>
        <w:t>8,33</w:t>
      </w:r>
    </w:p>
    <w:p>
      <w:r>
        <w:t>16,69</w:t>
      </w:r>
    </w:p>
    <w:p>
      <w:r>
        <w:t>6,50</w:t>
      </w:r>
    </w:p>
    <w:p>
      <w:r>
        <w:t>16,21</w:t>
      </w:r>
    </w:p>
    <w:p>
      <w:r>
        <w:t>1</w:t>
      </w:r>
    </w:p>
    <w:p>
      <w:r>
        <w:t>Bình Phú</w:t>
      </w:r>
    </w:p>
    <w:p>
      <w:r>
        <w:t>19</w:t>
      </w:r>
    </w:p>
    <w:p>
      <w:r>
        <w:t>0,02</w:t>
      </w:r>
    </w:p>
    <w:p>
      <w:r>
        <w:t>15</w:t>
      </w:r>
    </w:p>
    <w:p>
      <w:r>
        <w:t>34</w:t>
      </w:r>
    </w:p>
    <w:p>
      <w:r>
        <w:t>0,72</w:t>
      </w:r>
    </w:p>
    <w:p>
      <w:r>
        <w:t>56</w:t>
      </w:r>
    </w:p>
    <w:p>
      <w:r>
        <w:t>83</w:t>
      </w:r>
    </w:p>
    <w:p>
      <w:r>
        <w:t>1,86</w:t>
      </w:r>
    </w:p>
    <w:p>
      <w:r>
        <w:t>100</w:t>
      </w:r>
    </w:p>
    <w:p>
      <w:r>
        <w:t>160</w:t>
      </w:r>
    </w:p>
    <w:p>
      <w:r>
        <w:t>-</w:t>
      </w:r>
    </w:p>
    <w:p>
      <w:r>
        <w:t>-</w:t>
      </w:r>
    </w:p>
    <w:p>
      <w:r>
        <w:t>2</w:t>
      </w:r>
    </w:p>
    <w:p>
      <w:r>
        <w:t>Cẩm Sơn</w:t>
      </w:r>
    </w:p>
    <w:p>
      <w:r>
        <w:t>12,4</w:t>
      </w:r>
    </w:p>
    <w:p>
      <w:r>
        <w:t>3,27</w:t>
      </w:r>
    </w:p>
    <w:p>
      <w:r>
        <w:t>18</w:t>
      </w:r>
    </w:p>
    <w:p>
      <w:r>
        <w:t>35</w:t>
      </w:r>
    </w:p>
    <w:p>
      <w:r>
        <w:t>0,43</w:t>
      </w:r>
    </w:p>
    <w:p>
      <w:r>
        <w:t>48</w:t>
      </w:r>
    </w:p>
    <w:p>
      <w:r>
        <w:t>90</w:t>
      </w:r>
    </w:p>
    <w:p>
      <w:r>
        <w:t>2,70</w:t>
      </w:r>
    </w:p>
    <w:p>
      <w:r>
        <w:t>95</w:t>
      </w:r>
    </w:p>
    <w:p>
      <w:r>
        <w:t>150</w:t>
      </w:r>
    </w:p>
    <w:p>
      <w:r>
        <w:t>-</w:t>
      </w:r>
    </w:p>
    <w:p>
      <w:r>
        <w:t>1,55</w:t>
      </w:r>
    </w:p>
    <w:p>
      <w:r>
        <w:t>230</w:t>
      </w:r>
    </w:p>
    <w:p>
      <w:r>
        <w:t>260</w:t>
      </w:r>
    </w:p>
    <w:p>
      <w:r>
        <w:t>3</w:t>
      </w:r>
    </w:p>
    <w:p>
      <w:r>
        <w:t>Hiệp Đức</w:t>
      </w:r>
    </w:p>
    <w:p>
      <w:r>
        <w:t>10,1</w:t>
      </w:r>
    </w:p>
    <w:p>
      <w:r>
        <w:t>2,97</w:t>
      </w:r>
    </w:p>
    <w:p>
      <w:r>
        <w:t>17</w:t>
      </w:r>
    </w:p>
    <w:p>
      <w:r>
        <w:t>28</w:t>
      </w:r>
    </w:p>
    <w:p>
      <w:r>
        <w:t>-</w:t>
      </w:r>
    </w:p>
    <w:p>
      <w:r>
        <w:t>-</w:t>
      </w:r>
    </w:p>
    <w:p>
      <w:r>
        <w:t>0,22</w:t>
      </w:r>
    </w:p>
    <w:p>
      <w:r>
        <w:t>170</w:t>
      </w:r>
    </w:p>
    <w:p>
      <w:r>
        <w:t>200</w:t>
      </w:r>
    </w:p>
    <w:p>
      <w:r>
        <w:t>2,74</w:t>
      </w:r>
    </w:p>
    <w:p>
      <w:r>
        <w:t>225</w:t>
      </w:r>
    </w:p>
    <w:p>
      <w:r>
        <w:t>250</w:t>
      </w:r>
    </w:p>
    <w:p>
      <w:r>
        <w:t>4</w:t>
      </w:r>
    </w:p>
    <w:p>
      <w:r>
        <w:t>Hội Xuân</w:t>
      </w:r>
    </w:p>
    <w:p>
      <w:r>
        <w:t>11,7</w:t>
      </w:r>
    </w:p>
    <w:p>
      <w:r>
        <w:t>-</w:t>
      </w:r>
    </w:p>
    <w:p>
      <w:r>
        <w:t>-</w:t>
      </w:r>
    </w:p>
    <w:p>
      <w:r>
        <w:t>-</w:t>
      </w:r>
    </w:p>
    <w:p>
      <w:r>
        <w:t>-</w:t>
      </w:r>
    </w:p>
    <w:p>
      <w:r>
        <w:t>2,09</w:t>
      </w:r>
    </w:p>
    <w:p>
      <w:r>
        <w:t>225</w:t>
      </w:r>
    </w:p>
    <w:p>
      <w:r>
        <w:t>250</w:t>
      </w:r>
    </w:p>
    <w:p>
      <w:r>
        <w:t>5</w:t>
      </w:r>
    </w:p>
    <w:p>
      <w:r>
        <w:t>Long Tiên</w:t>
      </w:r>
    </w:p>
    <w:p>
      <w:r>
        <w:t>16,4</w:t>
      </w:r>
    </w:p>
    <w:p>
      <w:r>
        <w:t>0,25</w:t>
      </w:r>
    </w:p>
    <w:p>
      <w:r>
        <w:t>23</w:t>
      </w:r>
    </w:p>
    <w:p>
      <w:r>
        <w:t>38</w:t>
      </w:r>
    </w:p>
    <w:p>
      <w:r>
        <w:t>4,67</w:t>
      </w:r>
    </w:p>
    <w:p>
      <w:r>
        <w:t>45</w:t>
      </w:r>
    </w:p>
    <w:p>
      <w:r>
        <w:t>93</w:t>
      </w:r>
    </w:p>
    <w:p>
      <w:r>
        <w:t>-</w:t>
      </w:r>
    </w:p>
    <w:p>
      <w:r>
        <w:t>-</w:t>
      </w:r>
    </w:p>
    <w:p>
      <w:r>
        <w:t>-</w:t>
      </w:r>
    </w:p>
    <w:p>
      <w:r>
        <w:t>6</w:t>
      </w:r>
    </w:p>
    <w:p>
      <w:r>
        <w:t>Long Trung</w:t>
      </w:r>
    </w:p>
    <w:p>
      <w:r>
        <w:t>15,1</w:t>
      </w:r>
    </w:p>
    <w:p>
      <w:r>
        <w:t>5,79</w:t>
      </w:r>
    </w:p>
    <w:p>
      <w:r>
        <w:t>20</w:t>
      </w:r>
    </w:p>
    <w:p>
      <w:r>
        <w:t>37</w:t>
      </w:r>
    </w:p>
    <w:p>
      <w:r>
        <w:t>0,68</w:t>
      </w:r>
    </w:p>
    <w:p>
      <w:r>
        <w:t>40</w:t>
      </w:r>
    </w:p>
    <w:p>
      <w:r>
        <w:t>95</w:t>
      </w:r>
    </w:p>
    <w:p>
      <w:r>
        <w:t>-</w:t>
      </w:r>
    </w:p>
    <w:p>
      <w:r>
        <w:t>-</w:t>
      </w:r>
    </w:p>
    <w:p>
      <w:r>
        <w:t>0,69</w:t>
      </w:r>
    </w:p>
    <w:p>
      <w:r>
        <w:t>220</w:t>
      </w:r>
    </w:p>
    <w:p>
      <w:r>
        <w:t>255</w:t>
      </w:r>
    </w:p>
    <w:p>
      <w:r>
        <w:t>7</w:t>
      </w:r>
    </w:p>
    <w:p>
      <w:r>
        <w:t>Mỹ Long</w:t>
      </w:r>
    </w:p>
    <w:p>
      <w:r>
        <w:t>12,8</w:t>
      </w:r>
    </w:p>
    <w:p>
      <w:r>
        <w:t>0,49</w:t>
      </w:r>
    </w:p>
    <w:p>
      <w:r>
        <w:t>22</w:t>
      </w:r>
    </w:p>
    <w:p>
      <w:r>
        <w:t>33</w:t>
      </w:r>
    </w:p>
    <w:p>
      <w:r>
        <w:t>1,32</w:t>
      </w:r>
    </w:p>
    <w:p>
      <w:r>
        <w:t>43</w:t>
      </w:r>
    </w:p>
    <w:p>
      <w:r>
        <w:t>75</w:t>
      </w:r>
    </w:p>
    <w:p>
      <w:r>
        <w:t>-</w:t>
      </w:r>
    </w:p>
    <w:p>
      <w:r>
        <w:t>-</w:t>
      </w:r>
    </w:p>
    <w:p>
      <w:r>
        <w:t>-</w:t>
      </w:r>
    </w:p>
    <w:p>
      <w:r>
        <w:t>8</w:t>
      </w:r>
    </w:p>
    <w:p>
      <w:r>
        <w:t>Mỹ Thành Bắc</w:t>
      </w:r>
    </w:p>
    <w:p>
      <w:r>
        <w:t>17,5</w:t>
      </w:r>
    </w:p>
    <w:p>
      <w:r>
        <w:t>-</w:t>
      </w:r>
    </w:p>
    <w:p>
      <w:r>
        <w:t>-</w:t>
      </w:r>
    </w:p>
    <w:p>
      <w:r>
        <w:t>-</w:t>
      </w:r>
    </w:p>
    <w:p>
      <w:r>
        <w:t>0,03</w:t>
      </w:r>
    </w:p>
    <w:p>
      <w:r>
        <w:t>170</w:t>
      </w:r>
    </w:p>
    <w:p>
      <w:r>
        <w:t>200</w:t>
      </w:r>
    </w:p>
    <w:p>
      <w:r>
        <w:t>3,48</w:t>
      </w:r>
    </w:p>
    <w:p>
      <w:r>
        <w:t>220</w:t>
      </w:r>
    </w:p>
    <w:p>
      <w:r>
        <w:t>255</w:t>
      </w:r>
    </w:p>
    <w:p>
      <w:r>
        <w:t>9</w:t>
      </w:r>
    </w:p>
    <w:p>
      <w:r>
        <w:t>Mỹ Thành Nam</w:t>
      </w:r>
    </w:p>
    <w:p>
      <w:r>
        <w:t>21,8</w:t>
      </w:r>
    </w:p>
    <w:p>
      <w:r>
        <w:t>-</w:t>
      </w:r>
    </w:p>
    <w:p>
      <w:r>
        <w:t>-</w:t>
      </w:r>
    </w:p>
    <w:p>
      <w:r>
        <w:t>-</w:t>
      </w:r>
    </w:p>
    <w:p>
      <w:r>
        <w:t>-</w:t>
      </w:r>
    </w:p>
    <w:p>
      <w:r>
        <w:t>0,01</w:t>
      </w:r>
    </w:p>
    <w:p>
      <w:r>
        <w:t>220</w:t>
      </w:r>
    </w:p>
    <w:p>
      <w:r>
        <w:t>255</w:t>
      </w:r>
    </w:p>
    <w:p>
      <w:r>
        <w:t>10</w:t>
      </w:r>
    </w:p>
    <w:p>
      <w:r>
        <w:t>Ngũ Hiệp</w:t>
      </w:r>
    </w:p>
    <w:p>
      <w:r>
        <w:t>27,8</w:t>
      </w:r>
    </w:p>
    <w:p>
      <w:r>
        <w:t>2,54</w:t>
      </w:r>
    </w:p>
    <w:p>
      <w:r>
        <w:t>21</w:t>
      </w:r>
    </w:p>
    <w:p>
      <w:r>
        <w:t>34</w:t>
      </w:r>
    </w:p>
    <w:p>
      <w:r>
        <w:t>-</w:t>
      </w:r>
    </w:p>
    <w:p>
      <w:r>
        <w:t>-</w:t>
      </w:r>
    </w:p>
    <w:p>
      <w:r>
        <w:t>-</w:t>
      </w:r>
    </w:p>
    <w:p>
      <w:r>
        <w:t>-</w:t>
      </w:r>
    </w:p>
    <w:p>
      <w:r>
        <w:t>11</w:t>
      </w:r>
    </w:p>
    <w:p>
      <w:r>
        <w:t>Phú An</w:t>
      </w:r>
    </w:p>
    <w:p>
      <w:r>
        <w:t>15,8</w:t>
      </w:r>
    </w:p>
    <w:p>
      <w:r>
        <w:t>-</w:t>
      </w:r>
    </w:p>
    <w:p>
      <w:r>
        <w:t>-</w:t>
      </w:r>
    </w:p>
    <w:p>
      <w:r>
        <w:t>2,44</w:t>
      </w:r>
    </w:p>
    <w:p>
      <w:r>
        <w:t>85</w:t>
      </w:r>
    </w:p>
    <w:p>
      <w:r>
        <w:t>150</w:t>
      </w:r>
    </w:p>
    <w:p>
      <w:r>
        <w:t>4,42</w:t>
      </w:r>
    </w:p>
    <w:p>
      <w:r>
        <w:t>175</w:t>
      </w:r>
    </w:p>
    <w:p>
      <w:r>
        <w:t>215</w:t>
      </w:r>
    </w:p>
    <w:p>
      <w:r>
        <w:t>0,29</w:t>
      </w:r>
    </w:p>
    <w:p>
      <w:r>
        <w:t>220</w:t>
      </w:r>
    </w:p>
    <w:p>
      <w:r>
        <w:t>255</w:t>
      </w:r>
    </w:p>
    <w:p>
      <w:r>
        <w:t>12</w:t>
      </w:r>
    </w:p>
    <w:p>
      <w:r>
        <w:t>Phú Cường</w:t>
      </w:r>
    </w:p>
    <w:p>
      <w:r>
        <w:t>32,6</w:t>
      </w:r>
    </w:p>
    <w:p>
      <w:r>
        <w:t>-</w:t>
      </w:r>
    </w:p>
    <w:p>
      <w:r>
        <w:t>-</w:t>
      </w:r>
    </w:p>
    <w:p>
      <w:r>
        <w:t>5,29</w:t>
      </w:r>
    </w:p>
    <w:p>
      <w:r>
        <w:t>140</w:t>
      </w:r>
    </w:p>
    <w:p>
      <w:r>
        <w:t>170</w:t>
      </w:r>
    </w:p>
    <w:p>
      <w:r>
        <w:t>-</w:t>
      </w:r>
    </w:p>
    <w:p>
      <w:r>
        <w:t>1,48</w:t>
      </w:r>
    </w:p>
    <w:p>
      <w:r>
        <w:t>220</w:t>
      </w:r>
    </w:p>
    <w:p>
      <w:r>
        <w:t>255</w:t>
      </w:r>
    </w:p>
    <w:p>
      <w:r>
        <w:t>13</w:t>
      </w:r>
    </w:p>
    <w:p>
      <w:r>
        <w:t>Phú Nhuận</w:t>
      </w:r>
    </w:p>
    <w:p>
      <w:r>
        <w:t>13,6</w:t>
      </w:r>
    </w:p>
    <w:p>
      <w:r>
        <w:t>-</w:t>
      </w:r>
    </w:p>
    <w:p>
      <w:r>
        <w:t>-</w:t>
      </w:r>
    </w:p>
    <w:p>
      <w:r>
        <w:t>1,56</w:t>
      </w:r>
    </w:p>
    <w:p>
      <w:r>
        <w:t>105</w:t>
      </w:r>
    </w:p>
    <w:p>
      <w:r>
        <w:t>160</w:t>
      </w:r>
    </w:p>
    <w:p>
      <w:r>
        <w:t>-</w:t>
      </w:r>
    </w:p>
    <w:p>
      <w:r>
        <w:t>-</w:t>
      </w:r>
    </w:p>
    <w:p>
      <w:r>
        <w:t>14</w:t>
      </w:r>
    </w:p>
    <w:p>
      <w:r>
        <w:t>Tam Bình</w:t>
      </w:r>
    </w:p>
    <w:p>
      <w:r>
        <w:t>20,8</w:t>
      </w:r>
    </w:p>
    <w:p>
      <w:r>
        <w:t>0,47</w:t>
      </w:r>
    </w:p>
    <w:p>
      <w:r>
        <w:t>31</w:t>
      </w:r>
    </w:p>
    <w:p>
      <w:r>
        <w:t>34</w:t>
      </w:r>
    </w:p>
    <w:p>
      <w:r>
        <w:t>0,51</w:t>
      </w:r>
    </w:p>
    <w:p>
      <w:r>
        <w:t>40</w:t>
      </w:r>
    </w:p>
    <w:p>
      <w:r>
        <w:t>90</w:t>
      </w:r>
    </w:p>
    <w:p>
      <w:r>
        <w:t>-</w:t>
      </w:r>
    </w:p>
    <w:p>
      <w:r>
        <w:t>-</w:t>
      </w:r>
    </w:p>
    <w:p>
      <w:r>
        <w:t>-</w:t>
      </w:r>
    </w:p>
    <w:p>
      <w:r>
        <w:t>15</w:t>
      </w:r>
    </w:p>
    <w:p>
      <w:r>
        <w:t>Tân Phong</w:t>
      </w:r>
    </w:p>
    <w:p>
      <w:r>
        <w:t>24,7</w:t>
      </w:r>
    </w:p>
    <w:p>
      <w:r>
        <w:t>-</w:t>
      </w:r>
    </w:p>
    <w:p>
      <w:r>
        <w:t>21</w:t>
      </w:r>
    </w:p>
    <w:p>
      <w:r>
        <w:t>31</w:t>
      </w:r>
    </w:p>
    <w:p>
      <w:r>
        <w:t>-</w:t>
      </w:r>
    </w:p>
    <w:p>
      <w:r>
        <w:t>-</w:t>
      </w:r>
    </w:p>
    <w:p>
      <w:r>
        <w:t>1,83</w:t>
      </w:r>
    </w:p>
    <w:p>
      <w:r>
        <w:t>170</w:t>
      </w:r>
    </w:p>
    <w:p>
      <w:r>
        <w:t>190</w:t>
      </w:r>
    </w:p>
    <w:p>
      <w:r>
        <w:t>-</w:t>
      </w:r>
    </w:p>
    <w:p>
      <w:r>
        <w:t>16</w:t>
      </w:r>
    </w:p>
    <w:p>
      <w:r>
        <w:t>Thạnh Lộc</w:t>
      </w:r>
    </w:p>
    <w:p>
      <w:r>
        <w:t>23,8</w:t>
      </w:r>
    </w:p>
    <w:p>
      <w:r>
        <w:t>-</w:t>
      </w:r>
    </w:p>
    <w:p>
      <w:r>
        <w:t>-</w:t>
      </w:r>
    </w:p>
    <w:p>
      <w:r>
        <w:t>2,84</w:t>
      </w:r>
    </w:p>
    <w:p>
      <w:r>
        <w:t>130</w:t>
      </w:r>
    </w:p>
    <w:p>
      <w:r>
        <w:t>170</w:t>
      </w:r>
    </w:p>
    <w:p>
      <w:r>
        <w:t>-</w:t>
      </w:r>
    </w:p>
    <w:p>
      <w:r>
        <w:t>3,88</w:t>
      </w:r>
    </w:p>
    <w:p>
      <w:r>
        <w:t>215</w:t>
      </w:r>
    </w:p>
    <w:p>
      <w:r>
        <w:t>255</w:t>
      </w:r>
    </w:p>
    <w:p>
      <w:r>
        <w:t>III</w:t>
      </w:r>
    </w:p>
    <w:p>
      <w:r>
        <w:t>Châu Thành</w:t>
      </w:r>
    </w:p>
    <w:p>
      <w:r>
        <w:t>232,6</w:t>
      </w:r>
    </w:p>
    <w:p>
      <w:r>
        <w:t>-</w:t>
      </w:r>
    </w:p>
    <w:p>
      <w:r>
        <w:t>28,51</w:t>
      </w:r>
    </w:p>
    <w:p>
      <w:r>
        <w:t>38,81</w:t>
      </w:r>
    </w:p>
    <w:p>
      <w:r>
        <w:t>9,14</w:t>
      </w:r>
    </w:p>
    <w:p>
      <w:r>
        <w:t>13,78</w:t>
      </w:r>
    </w:p>
    <w:p>
      <w:r>
        <w:t>5,14</w:t>
      </w:r>
    </w:p>
    <w:p>
      <w:r>
        <w:t>1</w:t>
      </w:r>
    </w:p>
    <w:p>
      <w:r>
        <w:t>Bàn Long</w:t>
      </w:r>
    </w:p>
    <w:p>
      <w:r>
        <w:t>9,3</w:t>
      </w:r>
    </w:p>
    <w:p>
      <w:r>
        <w:t>-</w:t>
      </w:r>
    </w:p>
    <w:p>
      <w:r>
        <w:t>20</w:t>
      </w:r>
    </w:p>
    <w:p>
      <w:r>
        <w:t>29</w:t>
      </w:r>
    </w:p>
    <w:p>
      <w:r>
        <w:t>3,63</w:t>
      </w:r>
    </w:p>
    <w:p>
      <w:r>
        <w:t>35</w:t>
      </w:r>
    </w:p>
    <w:p>
      <w:r>
        <w:t>70</w:t>
      </w:r>
    </w:p>
    <w:p>
      <w:r>
        <w:t>4,45</w:t>
      </w:r>
    </w:p>
    <w:p>
      <w:r>
        <w:t>75</w:t>
      </w:r>
    </w:p>
    <w:p>
      <w:r>
        <w:t>115</w:t>
      </w:r>
    </w:p>
    <w:p>
      <w:r>
        <w:t>-</w:t>
      </w:r>
    </w:p>
    <w:p>
      <w:r>
        <w:t>145</w:t>
      </w:r>
    </w:p>
    <w:p>
      <w:r>
        <w:t>200</w:t>
      </w:r>
    </w:p>
    <w:p>
      <w:r>
        <w:t>-</w:t>
      </w:r>
    </w:p>
    <w:p>
      <w:r>
        <w:t>230</w:t>
      </w:r>
    </w:p>
    <w:p>
      <w:r>
        <w:t>260</w:t>
      </w:r>
    </w:p>
    <w:p>
      <w:r>
        <w:t>-</w:t>
      </w:r>
    </w:p>
    <w:p>
      <w:r>
        <w:t>-</w:t>
      </w:r>
    </w:p>
    <w:p>
      <w:r>
        <w:t>2</w:t>
      </w:r>
    </w:p>
    <w:p>
      <w:r>
        <w:t>Bình Đức</w:t>
      </w:r>
    </w:p>
    <w:p>
      <w:r>
        <w:t>7,6</w:t>
      </w:r>
    </w:p>
    <w:p>
      <w:r>
        <w:t>-</w:t>
      </w:r>
    </w:p>
    <w:p>
      <w:r>
        <w:t>11</w:t>
      </w:r>
    </w:p>
    <w:p>
      <w:r>
        <w:t>23</w:t>
      </w:r>
    </w:p>
    <w:p>
      <w:r>
        <w:t>-</w:t>
      </w:r>
    </w:p>
    <w:p>
      <w:r>
        <w:t>-</w:t>
      </w:r>
    </w:p>
    <w:p>
      <w:r>
        <w:t>75</w:t>
      </w:r>
    </w:p>
    <w:p>
      <w:r>
        <w:t>100</w:t>
      </w:r>
    </w:p>
    <w:p>
      <w:r>
        <w:t>-</w:t>
      </w:r>
    </w:p>
    <w:p>
      <w:r>
        <w:t>125</w:t>
      </w:r>
    </w:p>
    <w:p>
      <w:r>
        <w:t>180</w:t>
      </w:r>
    </w:p>
    <w:p>
      <w:r>
        <w:t>2,12</w:t>
      </w:r>
    </w:p>
    <w:p>
      <w:r>
        <w:t>210</w:t>
      </w:r>
    </w:p>
    <w:p>
      <w:r>
        <w:t>240</w:t>
      </w:r>
    </w:p>
    <w:p>
      <w:r>
        <w:t>-</w:t>
      </w:r>
    </w:p>
    <w:p>
      <w:r>
        <w:t>-</w:t>
      </w:r>
    </w:p>
    <w:p>
      <w:r>
        <w:t>3</w:t>
      </w:r>
    </w:p>
    <w:p>
      <w:r>
        <w:t>Bình Trưng</w:t>
      </w:r>
    </w:p>
    <w:p>
      <w:r>
        <w:t>8,9</w:t>
      </w:r>
    </w:p>
    <w:p>
      <w:r>
        <w:t>-</w:t>
      </w:r>
    </w:p>
    <w:p>
      <w:r>
        <w:t>19</w:t>
      </w:r>
    </w:p>
    <w:p>
      <w:r>
        <w:t>24</w:t>
      </w:r>
    </w:p>
    <w:p>
      <w:r>
        <w:t>2,81</w:t>
      </w:r>
    </w:p>
    <w:p>
      <w:r>
        <w:t>30</w:t>
      </w:r>
    </w:p>
    <w:p>
      <w:r>
        <w:t>58</w:t>
      </w:r>
    </w:p>
    <w:p>
      <w:r>
        <w:t>3,73</w:t>
      </w:r>
    </w:p>
    <w:p>
      <w:r>
        <w:t>60</w:t>
      </w:r>
    </w:p>
    <w:p>
      <w:r>
        <w:t>115</w:t>
      </w:r>
    </w:p>
    <w:p>
      <w:r>
        <w:t>-</w:t>
      </w:r>
    </w:p>
    <w:p>
      <w:r>
        <w:t>140</w:t>
      </w:r>
    </w:p>
    <w:p>
      <w:r>
        <w:t>205</w:t>
      </w:r>
    </w:p>
    <w:p>
      <w:r>
        <w:t>-</w:t>
      </w:r>
    </w:p>
    <w:p>
      <w:r>
        <w:t>235</w:t>
      </w:r>
    </w:p>
    <w:p>
      <w:r>
        <w:t>285</w:t>
      </w:r>
    </w:p>
    <w:p>
      <w:r>
        <w:t>-</w:t>
      </w:r>
    </w:p>
    <w:p>
      <w:r>
        <w:t>-</w:t>
      </w:r>
    </w:p>
    <w:p>
      <w:r>
        <w:t>4</w:t>
      </w:r>
    </w:p>
    <w:p>
      <w:r>
        <w:t>Dưỡng Điềm</w:t>
      </w:r>
    </w:p>
    <w:p>
      <w:r>
        <w:t>3,4</w:t>
      </w:r>
    </w:p>
    <w:p>
      <w:r>
        <w:t>-</w:t>
      </w:r>
    </w:p>
    <w:p>
      <w:r>
        <w:t>22</w:t>
      </w:r>
    </w:p>
    <w:p>
      <w:r>
        <w:t>26</w:t>
      </w:r>
    </w:p>
    <w:p>
      <w:r>
        <w:t>-</w:t>
      </w:r>
    </w:p>
    <w:p>
      <w:r>
        <w:t>1,68</w:t>
      </w:r>
    </w:p>
    <w:p>
      <w:r>
        <w:t>60</w:t>
      </w:r>
    </w:p>
    <w:p>
      <w:r>
        <w:t>115</w:t>
      </w:r>
    </w:p>
    <w:p>
      <w:r>
        <w:t>-</w:t>
      </w:r>
    </w:p>
    <w:p>
      <w:r>
        <w:t>150</w:t>
      </w:r>
    </w:p>
    <w:p>
      <w:r>
        <w:t>195</w:t>
      </w:r>
    </w:p>
    <w:p>
      <w:r>
        <w:t>-</w:t>
      </w:r>
    </w:p>
    <w:p>
      <w:r>
        <w:t>220</w:t>
      </w:r>
    </w:p>
    <w:p>
      <w:r>
        <w:t>270</w:t>
      </w:r>
    </w:p>
    <w:p>
      <w:r>
        <w:t>-</w:t>
      </w:r>
    </w:p>
    <w:p>
      <w:r>
        <w:t>-</w:t>
      </w:r>
    </w:p>
    <w:p>
      <w:r>
        <w:t>5</w:t>
      </w:r>
    </w:p>
    <w:p>
      <w:r>
        <w:t>Điềm Hy</w:t>
      </w:r>
    </w:p>
    <w:p>
      <w:r>
        <w:t>14,3</w:t>
      </w:r>
    </w:p>
    <w:p>
      <w:r>
        <w:t>-</w:t>
      </w:r>
    </w:p>
    <w:p>
      <w:r>
        <w:t>21</w:t>
      </w:r>
    </w:p>
    <w:p>
      <w:r>
        <w:t>25</w:t>
      </w:r>
    </w:p>
    <w:p>
      <w:r>
        <w:t>-</w:t>
      </w:r>
    </w:p>
    <w:p>
      <w:r>
        <w:t>2,50</w:t>
      </w:r>
    </w:p>
    <w:p>
      <w:r>
        <w:t>60</w:t>
      </w:r>
    </w:p>
    <w:p>
      <w:r>
        <w:t>115</w:t>
      </w:r>
    </w:p>
    <w:p>
      <w:r>
        <w:t>-</w:t>
      </w:r>
    </w:p>
    <w:p>
      <w:r>
        <w:t>150</w:t>
      </w:r>
    </w:p>
    <w:p>
      <w:r>
        <w:t>185</w:t>
      </w:r>
    </w:p>
    <w:p>
      <w:r>
        <w:t>-</w:t>
      </w:r>
    </w:p>
    <w:p>
      <w:r>
        <w:t>205</w:t>
      </w:r>
    </w:p>
    <w:p>
      <w:r>
        <w:t>260</w:t>
      </w:r>
    </w:p>
    <w:p>
      <w:r>
        <w:t>-</w:t>
      </w:r>
    </w:p>
    <w:p>
      <w:r>
        <w:t>-</w:t>
      </w:r>
    </w:p>
    <w:p>
      <w:r>
        <w:t>6</w:t>
      </w:r>
    </w:p>
    <w:p>
      <w:r>
        <w:t>Đông Hòa</w:t>
      </w:r>
    </w:p>
    <w:p>
      <w:r>
        <w:t>7,6</w:t>
      </w:r>
    </w:p>
    <w:p>
      <w:r>
        <w:t>-</w:t>
      </w:r>
    </w:p>
    <w:p>
      <w:r>
        <w:t>17</w:t>
      </w:r>
    </w:p>
    <w:p>
      <w:r>
        <w:t>21</w:t>
      </w:r>
    </w:p>
    <w:p>
      <w:r>
        <w:t>0,63</w:t>
      </w:r>
    </w:p>
    <w:p>
      <w:r>
        <w:t>25</w:t>
      </w:r>
    </w:p>
    <w:p>
      <w:r>
        <w:t>50</w:t>
      </w:r>
    </w:p>
    <w:p>
      <w:r>
        <w:t>0,04</w:t>
      </w:r>
    </w:p>
    <w:p>
      <w:r>
        <w:t>60</w:t>
      </w:r>
    </w:p>
    <w:p>
      <w:r>
        <w:t>110</w:t>
      </w:r>
    </w:p>
    <w:p>
      <w:r>
        <w:t>-</w:t>
      </w:r>
    </w:p>
    <w:p>
      <w:r>
        <w:t>145</w:t>
      </w:r>
    </w:p>
    <w:p>
      <w:r>
        <w:t>205</w:t>
      </w:r>
    </w:p>
    <w:p>
      <w:r>
        <w:t>1,72</w:t>
      </w:r>
    </w:p>
    <w:p>
      <w:r>
        <w:t>240</w:t>
      </w:r>
    </w:p>
    <w:p>
      <w:r>
        <w:t>280</w:t>
      </w:r>
    </w:p>
    <w:p>
      <w:r>
        <w:t>-</w:t>
      </w:r>
    </w:p>
    <w:p>
      <w:r>
        <w:t>-</w:t>
      </w:r>
    </w:p>
    <w:p>
      <w:r>
        <w:t>7</w:t>
      </w:r>
    </w:p>
    <w:p>
      <w:r>
        <w:t>Hữu Đạo</w:t>
      </w:r>
    </w:p>
    <w:p>
      <w:r>
        <w:t>4,7</w:t>
      </w:r>
    </w:p>
    <w:p>
      <w:r>
        <w:t>-</w:t>
      </w:r>
    </w:p>
    <w:p>
      <w:r>
        <w:t>22</w:t>
      </w:r>
    </w:p>
    <w:p>
      <w:r>
        <w:t>29</w:t>
      </w:r>
    </w:p>
    <w:p>
      <w:r>
        <w:t>-</w:t>
      </w:r>
    </w:p>
    <w:p>
      <w:r>
        <w:t>0,30</w:t>
      </w:r>
    </w:p>
    <w:p>
      <w:r>
        <w:t>65</w:t>
      </w:r>
    </w:p>
    <w:p>
      <w:r>
        <w:t>115</w:t>
      </w:r>
    </w:p>
    <w:p>
      <w:r>
        <w:t>-</w:t>
      </w:r>
    </w:p>
    <w:p>
      <w:r>
        <w:t>150</w:t>
      </w:r>
    </w:p>
    <w:p>
      <w:r>
        <w:t>200</w:t>
      </w:r>
    </w:p>
    <w:p>
      <w:r>
        <w:t>-</w:t>
      </w:r>
    </w:p>
    <w:p>
      <w:r>
        <w:t>225</w:t>
      </w:r>
    </w:p>
    <w:p>
      <w:r>
        <w:t>270</w:t>
      </w:r>
    </w:p>
    <w:p>
      <w:r>
        <w:t>-</w:t>
      </w:r>
    </w:p>
    <w:p>
      <w:r>
        <w:t>-</w:t>
      </w:r>
    </w:p>
    <w:p>
      <w:r>
        <w:t>8</w:t>
      </w:r>
    </w:p>
    <w:p>
      <w:r>
        <w:t>Kim Sơn</w:t>
      </w:r>
    </w:p>
    <w:p>
      <w:r>
        <w:t>11,7</w:t>
      </w:r>
    </w:p>
    <w:p>
      <w:r>
        <w:t>-</w:t>
      </w:r>
    </w:p>
    <w:p>
      <w:r>
        <w:t>-</w:t>
      </w:r>
    </w:p>
    <w:p>
      <w:r>
        <w:t>0,83</w:t>
      </w:r>
    </w:p>
    <w:p>
      <w:r>
        <w:t>75</w:t>
      </w:r>
    </w:p>
    <w:p>
      <w:r>
        <w:t>115</w:t>
      </w:r>
    </w:p>
    <w:p>
      <w:r>
        <w:t>-</w:t>
      </w:r>
    </w:p>
    <w:p>
      <w:r>
        <w:t>140</w:t>
      </w:r>
    </w:p>
    <w:p>
      <w:r>
        <w:t>190</w:t>
      </w:r>
    </w:p>
    <w:p>
      <w:r>
        <w:t>-</w:t>
      </w:r>
    </w:p>
    <w:p>
      <w:r>
        <w:t>230</w:t>
      </w:r>
    </w:p>
    <w:p>
      <w:r>
        <w:t>255</w:t>
      </w:r>
    </w:p>
    <w:p>
      <w:r>
        <w:t>-</w:t>
      </w:r>
    </w:p>
    <w:p>
      <w:r>
        <w:t>-</w:t>
      </w:r>
    </w:p>
    <w:p>
      <w:r>
        <w:t>9</w:t>
      </w:r>
    </w:p>
    <w:p>
      <w:r>
        <w:t>Long An</w:t>
      </w:r>
    </w:p>
    <w:p>
      <w:r>
        <w:t>5,9</w:t>
      </w:r>
    </w:p>
    <w:p>
      <w:r>
        <w:t>-</w:t>
      </w:r>
    </w:p>
    <w:p>
      <w:r>
        <w:t>12</w:t>
      </w:r>
    </w:p>
    <w:p>
      <w:r>
        <w:t>25</w:t>
      </w:r>
    </w:p>
    <w:p>
      <w:r>
        <w:t>2,22</w:t>
      </w:r>
    </w:p>
    <w:p>
      <w:r>
        <w:t>35</w:t>
      </w:r>
    </w:p>
    <w:p>
      <w:r>
        <w:t>61</w:t>
      </w:r>
    </w:p>
    <w:p>
      <w:r>
        <w:t>2,18</w:t>
      </w:r>
    </w:p>
    <w:p>
      <w:r>
        <w:t>65</w:t>
      </w:r>
    </w:p>
    <w:p>
      <w:r>
        <w:t>135</w:t>
      </w:r>
    </w:p>
    <w:p>
      <w:r>
        <w:t>-</w:t>
      </w:r>
    </w:p>
    <w:p>
      <w:r>
        <w:t>150</w:t>
      </w:r>
    </w:p>
    <w:p>
      <w:r>
        <w:t>190</w:t>
      </w:r>
    </w:p>
    <w:p>
      <w:r>
        <w:t>-</w:t>
      </w:r>
    </w:p>
    <w:p>
      <w:r>
        <w:t>-</w:t>
      </w:r>
    </w:p>
    <w:p>
      <w:r>
        <w:t>-</w:t>
      </w:r>
    </w:p>
    <w:p>
      <w:r>
        <w:t>10</w:t>
      </w:r>
    </w:p>
    <w:p>
      <w:r>
        <w:t>Long Định</w:t>
      </w:r>
    </w:p>
    <w:p>
      <w:r>
        <w:t>17,8</w:t>
      </w:r>
    </w:p>
    <w:p>
      <w:r>
        <w:t>-</w:t>
      </w:r>
    </w:p>
    <w:p>
      <w:r>
        <w:t>14</w:t>
      </w:r>
    </w:p>
    <w:p>
      <w:r>
        <w:t>21</w:t>
      </w:r>
    </w:p>
    <w:p>
      <w:r>
        <w:t>0,09</w:t>
      </w:r>
    </w:p>
    <w:p>
      <w:r>
        <w:t>3,75</w:t>
      </w:r>
    </w:p>
    <w:p>
      <w:r>
        <w:t>60</w:t>
      </w:r>
    </w:p>
    <w:p>
      <w:r>
        <w:t>115</w:t>
      </w:r>
    </w:p>
    <w:p>
      <w:r>
        <w:t>1,04</w:t>
      </w:r>
    </w:p>
    <w:p>
      <w:r>
        <w:t>145</w:t>
      </w:r>
    </w:p>
    <w:p>
      <w:r>
        <w:t>195</w:t>
      </w:r>
    </w:p>
    <w:p>
      <w:r>
        <w:t>5,01</w:t>
      </w:r>
    </w:p>
    <w:p>
      <w:r>
        <w:t>210</w:t>
      </w:r>
    </w:p>
    <w:p>
      <w:r>
        <w:t>270</w:t>
      </w:r>
    </w:p>
    <w:p>
      <w:r>
        <w:t>-</w:t>
      </w:r>
    </w:p>
    <w:p>
      <w:r>
        <w:t>-</w:t>
      </w:r>
    </w:p>
    <w:p>
      <w:r>
        <w:t>11</w:t>
      </w:r>
    </w:p>
    <w:p>
      <w:r>
        <w:t>Long Hưng</w:t>
      </w:r>
    </w:p>
    <w:p>
      <w:r>
        <w:t>14,8</w:t>
      </w:r>
    </w:p>
    <w:p>
      <w:r>
        <w:t>-</w:t>
      </w:r>
    </w:p>
    <w:p>
      <w:r>
        <w:t>13</w:t>
      </w:r>
    </w:p>
    <w:p>
      <w:r>
        <w:t>18</w:t>
      </w:r>
    </w:p>
    <w:p>
      <w:r>
        <w:t>-</w:t>
      </w:r>
    </w:p>
    <w:p>
      <w:r>
        <w:t>-</w:t>
      </w:r>
    </w:p>
    <w:p>
      <w:r>
        <w:t>65</w:t>
      </w:r>
    </w:p>
    <w:p>
      <w:r>
        <w:t>110</w:t>
      </w:r>
    </w:p>
    <w:p>
      <w:r>
        <w:t>-</w:t>
      </w:r>
    </w:p>
    <w:p>
      <w:r>
        <w:t>150</w:t>
      </w:r>
    </w:p>
    <w:p>
      <w:r>
        <w:t>200</w:t>
      </w:r>
    </w:p>
    <w:p>
      <w:r>
        <w:t>4,36</w:t>
      </w:r>
    </w:p>
    <w:p>
      <w:r>
        <w:t>235</w:t>
      </w:r>
    </w:p>
    <w:p>
      <w:r>
        <w:t>280</w:t>
      </w:r>
    </w:p>
    <w:p>
      <w:r>
        <w:t>-</w:t>
      </w:r>
    </w:p>
    <w:p>
      <w:r>
        <w:t>-</w:t>
      </w:r>
    </w:p>
    <w:p>
      <w:r>
        <w:t>12</w:t>
      </w:r>
    </w:p>
    <w:p>
      <w:r>
        <w:t>Nhị Bình</w:t>
      </w:r>
    </w:p>
    <w:p>
      <w:r>
        <w:t>18,9</w:t>
      </w:r>
    </w:p>
    <w:p>
      <w:r>
        <w:t>-</w:t>
      </w:r>
    </w:p>
    <w:p>
      <w:r>
        <w:t>20</w:t>
      </w:r>
    </w:p>
    <w:p>
      <w:r>
        <w:t>23</w:t>
      </w:r>
    </w:p>
    <w:p>
      <w:r>
        <w:t>6,86</w:t>
      </w:r>
    </w:p>
    <w:p>
      <w:r>
        <w:t>28</w:t>
      </w:r>
    </w:p>
    <w:p>
      <w:r>
        <w:t>48</w:t>
      </w:r>
    </w:p>
    <w:p>
      <w:r>
        <w:t>6,83</w:t>
      </w:r>
    </w:p>
    <w:p>
      <w:r>
        <w:t>55</w:t>
      </w:r>
    </w:p>
    <w:p>
      <w:r>
        <w:t>110</w:t>
      </w:r>
    </w:p>
    <w:p>
      <w:r>
        <w:t>-</w:t>
      </w:r>
    </w:p>
    <w:p>
      <w:r>
        <w:t>145</w:t>
      </w:r>
    </w:p>
    <w:p>
      <w:r>
        <w:t>185</w:t>
      </w:r>
    </w:p>
    <w:p>
      <w:r>
        <w:t>-</w:t>
      </w:r>
    </w:p>
    <w:p>
      <w:r>
        <w:t>220</w:t>
      </w:r>
    </w:p>
    <w:p>
      <w:r>
        <w:t>270</w:t>
      </w:r>
    </w:p>
    <w:p>
      <w:r>
        <w:t>-</w:t>
      </w:r>
    </w:p>
    <w:p>
      <w:r>
        <w:t>-</w:t>
      </w:r>
    </w:p>
    <w:p>
      <w:r>
        <w:t>13</w:t>
      </w:r>
    </w:p>
    <w:p>
      <w:r>
        <w:t>Phú Phong</w:t>
      </w:r>
    </w:p>
    <w:p>
      <w:r>
        <w:t>9</w:t>
      </w:r>
    </w:p>
    <w:p>
      <w:r>
        <w:t>-</w:t>
      </w:r>
    </w:p>
    <w:p>
      <w:r>
        <w:t>20</w:t>
      </w:r>
    </w:p>
    <w:p>
      <w:r>
        <w:t>30</w:t>
      </w:r>
    </w:p>
    <w:p>
      <w:r>
        <w:t>1,18</w:t>
      </w:r>
    </w:p>
    <w:p>
      <w:r>
        <w:t>35</w:t>
      </w:r>
    </w:p>
    <w:p>
      <w:r>
        <w:t>60</w:t>
      </w:r>
    </w:p>
    <w:p>
      <w:r>
        <w:t>1,90</w:t>
      </w:r>
    </w:p>
    <w:p>
      <w:r>
        <w:t>75</w:t>
      </w:r>
    </w:p>
    <w:p>
      <w:r>
        <w:t>120</w:t>
      </w:r>
    </w:p>
    <w:p>
      <w:r>
        <w:t>-</w:t>
      </w:r>
    </w:p>
    <w:p>
      <w:r>
        <w:t>145</w:t>
      </w:r>
    </w:p>
    <w:p>
      <w:r>
        <w:t>195</w:t>
      </w:r>
    </w:p>
    <w:p>
      <w:r>
        <w:t>-</w:t>
      </w:r>
    </w:p>
    <w:p>
      <w:r>
        <w:t>200</w:t>
      </w:r>
    </w:p>
    <w:p>
      <w:r>
        <w:t>260</w:t>
      </w:r>
    </w:p>
    <w:p>
      <w:r>
        <w:t>-</w:t>
      </w:r>
    </w:p>
    <w:p>
      <w:r>
        <w:t>-</w:t>
      </w:r>
    </w:p>
    <w:p>
      <w:r>
        <w:t>14</w:t>
      </w:r>
    </w:p>
    <w:p>
      <w:r>
        <w:t>Song Thuận</w:t>
      </w:r>
    </w:p>
    <w:p>
      <w:r>
        <w:t>7,8</w:t>
      </w:r>
    </w:p>
    <w:p>
      <w:r>
        <w:t>-</w:t>
      </w:r>
    </w:p>
    <w:p>
      <w:r>
        <w:t>15</w:t>
      </w:r>
    </w:p>
    <w:p>
      <w:r>
        <w:t>23</w:t>
      </w:r>
    </w:p>
    <w:p>
      <w:r>
        <w:t>-</w:t>
      </w:r>
    </w:p>
    <w:p>
      <w:r>
        <w:t>-</w:t>
      </w:r>
    </w:p>
    <w:p>
      <w:r>
        <w:t>75</w:t>
      </w:r>
    </w:p>
    <w:p>
      <w:r>
        <w:t>115</w:t>
      </w:r>
    </w:p>
    <w:p>
      <w:r>
        <w:t>-</w:t>
      </w:r>
    </w:p>
    <w:p>
      <w:r>
        <w:t>135</w:t>
      </w:r>
    </w:p>
    <w:p>
      <w:r>
        <w:t>185</w:t>
      </w:r>
    </w:p>
    <w:p>
      <w:r>
        <w:t>0,57</w:t>
      </w:r>
    </w:p>
    <w:p>
      <w:r>
        <w:t>220</w:t>
      </w:r>
    </w:p>
    <w:p>
      <w:r>
        <w:t>250</w:t>
      </w:r>
    </w:p>
    <w:p>
      <w:r>
        <w:t>-</w:t>
      </w:r>
    </w:p>
    <w:p>
      <w:r>
        <w:t>-</w:t>
      </w:r>
    </w:p>
    <w:p>
      <w:r>
        <w:t>15</w:t>
      </w:r>
    </w:p>
    <w:p>
      <w:r>
        <w:t>Tam Hiệp</w:t>
      </w:r>
    </w:p>
    <w:p>
      <w:r>
        <w:t>21,2</w:t>
      </w:r>
    </w:p>
    <w:p>
      <w:r>
        <w:t>-</w:t>
      </w:r>
    </w:p>
    <w:p>
      <w:r>
        <w:t>13</w:t>
      </w:r>
    </w:p>
    <w:p>
      <w:r>
        <w:t>23</w:t>
      </w:r>
    </w:p>
    <w:p>
      <w:r>
        <w:t>0,28</w:t>
      </w:r>
    </w:p>
    <w:p>
      <w:r>
        <w:t>39</w:t>
      </w:r>
    </w:p>
    <w:p>
      <w:r>
        <w:t>66</w:t>
      </w:r>
    </w:p>
    <w:p>
      <w:r>
        <w:t>-</w:t>
      </w:r>
    </w:p>
    <w:p>
      <w:r>
        <w:t>70</w:t>
      </w:r>
    </w:p>
    <w:p>
      <w:r>
        <w:t>105</w:t>
      </w:r>
    </w:p>
    <w:p>
      <w:r>
        <w:t>3,21</w:t>
      </w:r>
    </w:p>
    <w:p>
      <w:r>
        <w:t>165</w:t>
      </w:r>
    </w:p>
    <w:p>
      <w:r>
        <w:t>205</w:t>
      </w:r>
    </w:p>
    <w:p>
      <w:r>
        <w:t>-</w:t>
      </w:r>
    </w:p>
    <w:p>
      <w:r>
        <w:t>-</w:t>
      </w:r>
    </w:p>
    <w:p>
      <w:r>
        <w:t>-</w:t>
      </w:r>
    </w:p>
    <w:p>
      <w:r>
        <w:t>16</w:t>
      </w:r>
    </w:p>
    <w:p>
      <w:r>
        <w:t>Tân Hội đồng</w:t>
      </w:r>
    </w:p>
    <w:p>
      <w:r>
        <w:t>9,1</w:t>
      </w:r>
    </w:p>
    <w:p>
      <w:r>
        <w:t>-</w:t>
      </w:r>
    </w:p>
    <w:p>
      <w:r>
        <w:t>16</w:t>
      </w:r>
    </w:p>
    <w:p>
      <w:r>
        <w:t>24</w:t>
      </w:r>
    </w:p>
    <w:p>
      <w:r>
        <w:t>-</w:t>
      </w:r>
    </w:p>
    <w:p>
      <w:r>
        <w:t>0,15</w:t>
      </w:r>
    </w:p>
    <w:p>
      <w:r>
        <w:t>60</w:t>
      </w:r>
    </w:p>
    <w:p>
      <w:r>
        <w:t>105</w:t>
      </w:r>
    </w:p>
    <w:p>
      <w:r>
        <w:t>-</w:t>
      </w:r>
    </w:p>
    <w:p>
      <w:r>
        <w:t>120</w:t>
      </w:r>
    </w:p>
    <w:p>
      <w:r>
        <w:t>170</w:t>
      </w:r>
    </w:p>
    <w:p>
      <w:r>
        <w:t>-</w:t>
      </w:r>
    </w:p>
    <w:p>
      <w:r>
        <w:t>4,64</w:t>
      </w:r>
    </w:p>
    <w:p>
      <w:r>
        <w:t>260</w:t>
      </w:r>
    </w:p>
    <w:p>
      <w:r>
        <w:t>345</w:t>
      </w:r>
    </w:p>
    <w:p>
      <w:r>
        <w:t>-</w:t>
      </w:r>
    </w:p>
    <w:p>
      <w:r>
        <w:t>370</w:t>
      </w:r>
    </w:p>
    <w:p>
      <w:r>
        <w:t>*</w:t>
      </w:r>
    </w:p>
    <w:p>
      <w:r>
        <w:t>17</w:t>
      </w:r>
    </w:p>
    <w:p>
      <w:r>
        <w:t>Tân Hương</w:t>
      </w:r>
    </w:p>
    <w:p>
      <w:r>
        <w:t>11</w:t>
      </w:r>
    </w:p>
    <w:p>
      <w:r>
        <w:t>-</w:t>
      </w:r>
    </w:p>
    <w:p>
      <w:r>
        <w:t>17</w:t>
      </w:r>
    </w:p>
    <w:p>
      <w:r>
        <w:t>26</w:t>
      </w:r>
    </w:p>
    <w:p>
      <w:r>
        <w:t>2,09</w:t>
      </w:r>
    </w:p>
    <w:p>
      <w:r>
        <w:t>25</w:t>
      </w:r>
    </w:p>
    <w:p>
      <w:r>
        <w:t>45</w:t>
      </w:r>
    </w:p>
    <w:p>
      <w:r>
        <w:t>-</w:t>
      </w:r>
    </w:p>
    <w:p>
      <w:r>
        <w:t>60</w:t>
      </w:r>
    </w:p>
    <w:p>
      <w:r>
        <w:t>100</w:t>
      </w:r>
    </w:p>
    <w:p>
      <w:r>
        <w:t>-</w:t>
      </w:r>
    </w:p>
    <w:p>
      <w:r>
        <w:t>110</w:t>
      </w:r>
    </w:p>
    <w:p>
      <w:r>
        <w:t>165</w:t>
      </w:r>
    </w:p>
    <w:p>
      <w:r>
        <w:t>-</w:t>
      </w:r>
    </w:p>
    <w:p>
      <w:r>
        <w:t>-</w:t>
      </w:r>
    </w:p>
    <w:p>
      <w:r>
        <w:t>-</w:t>
      </w:r>
    </w:p>
    <w:p>
      <w:r>
        <w:t>370</w:t>
      </w:r>
    </w:p>
    <w:p>
      <w:r>
        <w:t>*</w:t>
      </w:r>
    </w:p>
    <w:p>
      <w:r>
        <w:t>18</w:t>
      </w:r>
    </w:p>
    <w:p>
      <w:r>
        <w:t>Tân Lý Đông</w:t>
      </w:r>
    </w:p>
    <w:p>
      <w:r>
        <w:t>15,6</w:t>
      </w:r>
    </w:p>
    <w:p>
      <w:r>
        <w:t>-</w:t>
      </w:r>
    </w:p>
    <w:p>
      <w:r>
        <w:t>20</w:t>
      </w:r>
    </w:p>
    <w:p>
      <w:r>
        <w:t>28</w:t>
      </w:r>
    </w:p>
    <w:p>
      <w:r>
        <w:t>3,20</w:t>
      </w:r>
    </w:p>
    <w:p>
      <w:r>
        <w:t>38</w:t>
      </w:r>
    </w:p>
    <w:p>
      <w:r>
        <w:t>53</w:t>
      </w:r>
    </w:p>
    <w:p>
      <w:r>
        <w:t>3,62</w:t>
      </w:r>
    </w:p>
    <w:p>
      <w:r>
        <w:t>60</w:t>
      </w:r>
    </w:p>
    <w:p>
      <w:r>
        <w:t>110</w:t>
      </w:r>
    </w:p>
    <w:p>
      <w:r>
        <w:t>2,32</w:t>
      </w:r>
    </w:p>
    <w:p>
      <w:r>
        <w:t>135</w:t>
      </w:r>
    </w:p>
    <w:p>
      <w:r>
        <w:t>190</w:t>
      </w:r>
    </w:p>
    <w:p>
      <w:r>
        <w:t>-</w:t>
      </w:r>
    </w:p>
    <w:p>
      <w:r>
        <w:t>0,50</w:t>
      </w:r>
    </w:p>
    <w:p>
      <w:r>
        <w:t>270</w:t>
      </w:r>
    </w:p>
    <w:p>
      <w:r>
        <w:t>356</w:t>
      </w:r>
    </w:p>
    <w:p>
      <w:r>
        <w:t>-</w:t>
      </w:r>
    </w:p>
    <w:p>
      <w:r>
        <w:t>380</w:t>
      </w:r>
    </w:p>
    <w:p>
      <w:r>
        <w:t>*</w:t>
      </w:r>
    </w:p>
    <w:p>
      <w:r>
        <w:t>19</w:t>
      </w:r>
    </w:p>
    <w:p>
      <w:r>
        <w:t>Tân Lý Tây</w:t>
      </w:r>
    </w:p>
    <w:p>
      <w:r>
        <w:t>5,1</w:t>
      </w:r>
    </w:p>
    <w:p>
      <w:r>
        <w:t>-</w:t>
      </w:r>
    </w:p>
    <w:p>
      <w:r>
        <w:t>24</w:t>
      </w:r>
    </w:p>
    <w:p>
      <w:r>
        <w:t>29</w:t>
      </w:r>
    </w:p>
    <w:p>
      <w:r>
        <w:t>1,57</w:t>
      </w:r>
    </w:p>
    <w:p>
      <w:r>
        <w:t>33</w:t>
      </w:r>
    </w:p>
    <w:p>
      <w:r>
        <w:t>58</w:t>
      </w:r>
    </w:p>
    <w:p>
      <w:r>
        <w:t>2,33</w:t>
      </w:r>
    </w:p>
    <w:p>
      <w:r>
        <w:t>65</w:t>
      </w:r>
    </w:p>
    <w:p>
      <w:r>
        <w:t>105</w:t>
      </w:r>
    </w:p>
    <w:p>
      <w:r>
        <w:t>-</w:t>
      </w:r>
    </w:p>
    <w:p>
      <w:r>
        <w:t>115</w:t>
      </w:r>
    </w:p>
    <w:p>
      <w:r>
        <w:t>160</w:t>
      </w:r>
    </w:p>
    <w:p>
      <w:r>
        <w:t>-</w:t>
      </w:r>
    </w:p>
    <w:p>
      <w:r>
        <w:t>-</w:t>
      </w:r>
    </w:p>
    <w:p>
      <w:r>
        <w:t>-</w:t>
      </w:r>
    </w:p>
    <w:p>
      <w:r>
        <w:t>380</w:t>
      </w:r>
    </w:p>
    <w:p>
      <w:r>
        <w:t>*</w:t>
      </w:r>
    </w:p>
    <w:p>
      <w:r>
        <w:t>20</w:t>
      </w:r>
    </w:p>
    <w:p>
      <w:r>
        <w:t>TT. Tân Hiệp</w:t>
      </w:r>
    </w:p>
    <w:p>
      <w:r>
        <w:t>0,7</w:t>
      </w:r>
    </w:p>
    <w:p>
      <w:r>
        <w:t>-</w:t>
      </w:r>
    </w:p>
    <w:p>
      <w:r>
        <w:t>-</w:t>
      </w:r>
    </w:p>
    <w:p>
      <w:r>
        <w:t>0,24</w:t>
      </w:r>
    </w:p>
    <w:p>
      <w:r>
        <w:t>75</w:t>
      </w:r>
    </w:p>
    <w:p>
      <w:r>
        <w:t>110</w:t>
      </w:r>
    </w:p>
    <w:p>
      <w:r>
        <w:t>-</w:t>
      </w:r>
    </w:p>
    <w:p>
      <w:r>
        <w:t>125</w:t>
      </w:r>
    </w:p>
    <w:p>
      <w:r>
        <w:t>150</w:t>
      </w:r>
    </w:p>
    <w:p>
      <w:r>
        <w:t>-</w:t>
      </w:r>
    </w:p>
    <w:p>
      <w:r>
        <w:t>-</w:t>
      </w:r>
    </w:p>
    <w:p>
      <w:r>
        <w:t>-</w:t>
      </w:r>
    </w:p>
    <w:p>
      <w:r>
        <w:t>21</w:t>
      </w:r>
    </w:p>
    <w:p>
      <w:r>
        <w:t>Thạnh Phú</w:t>
      </w:r>
    </w:p>
    <w:p>
      <w:r>
        <w:t>7,3</w:t>
      </w:r>
    </w:p>
    <w:p>
      <w:r>
        <w:t>-</w:t>
      </w:r>
    </w:p>
    <w:p>
      <w:r>
        <w:t>7</w:t>
      </w:r>
    </w:p>
    <w:p>
      <w:r>
        <w:t>18</w:t>
      </w:r>
    </w:p>
    <w:p>
      <w:r>
        <w:t>-</w:t>
      </w:r>
    </w:p>
    <w:p>
      <w:r>
        <w:t>-</w:t>
      </w:r>
    </w:p>
    <w:p>
      <w:r>
        <w:t>65</w:t>
      </w:r>
    </w:p>
    <w:p>
      <w:r>
        <w:t>105</w:t>
      </w:r>
    </w:p>
    <w:p>
      <w:r>
        <w:t>-</w:t>
      </w:r>
    </w:p>
    <w:p>
      <w:r>
        <w:t>145</w:t>
      </w:r>
    </w:p>
    <w:p>
      <w:r>
        <w:t>195</w:t>
      </w:r>
    </w:p>
    <w:p>
      <w:r>
        <w:t>-</w:t>
      </w:r>
    </w:p>
    <w:p>
      <w:r>
        <w:t>-</w:t>
      </w:r>
    </w:p>
    <w:p>
      <w:r>
        <w:t>-</w:t>
      </w:r>
    </w:p>
    <w:p>
      <w:r>
        <w:t>22</w:t>
      </w:r>
    </w:p>
    <w:p>
      <w:r>
        <w:t>Thân Cửu Nghĩa</w:t>
      </w:r>
    </w:p>
    <w:p>
      <w:r>
        <w:t>12,5</w:t>
      </w:r>
    </w:p>
    <w:p>
      <w:r>
        <w:t>-</w:t>
      </w:r>
    </w:p>
    <w:p>
      <w:r>
        <w:t>13</w:t>
      </w:r>
    </w:p>
    <w:p>
      <w:r>
        <w:t>22</w:t>
      </w:r>
    </w:p>
    <w:p>
      <w:r>
        <w:t>3,91</w:t>
      </w:r>
    </w:p>
    <w:p>
      <w:r>
        <w:t>41</w:t>
      </w:r>
    </w:p>
    <w:p>
      <w:r>
        <w:t>59</w:t>
      </w:r>
    </w:p>
    <w:p>
      <w:r>
        <w:t>3,61</w:t>
      </w:r>
    </w:p>
    <w:p>
      <w:r>
        <w:t>70</w:t>
      </w:r>
    </w:p>
    <w:p>
      <w:r>
        <w:t>110</w:t>
      </w:r>
    </w:p>
    <w:p>
      <w:r>
        <w:t>2,57</w:t>
      </w:r>
    </w:p>
    <w:p>
      <w:r>
        <w:t>140</w:t>
      </w:r>
    </w:p>
    <w:p>
      <w:r>
        <w:t>165</w:t>
      </w:r>
    </w:p>
    <w:p>
      <w:r>
        <w:t>-</w:t>
      </w:r>
    </w:p>
    <w:p>
      <w:r>
        <w:t>-</w:t>
      </w:r>
    </w:p>
    <w:p>
      <w:r>
        <w:t>-</w:t>
      </w:r>
    </w:p>
    <w:p>
      <w:r>
        <w:t>23</w:t>
      </w:r>
    </w:p>
    <w:p>
      <w:r>
        <w:t>Vĩnh Kim</w:t>
      </w:r>
    </w:p>
    <w:p>
      <w:r>
        <w:t>5,7</w:t>
      </w:r>
    </w:p>
    <w:p>
      <w:r>
        <w:t>-</w:t>
      </w:r>
    </w:p>
    <w:p>
      <w:r>
        <w:t>0,04</w:t>
      </w:r>
    </w:p>
    <w:p>
      <w:r>
        <w:t>0,67</w:t>
      </w:r>
    </w:p>
    <w:p>
      <w:r>
        <w:t>65</w:t>
      </w:r>
    </w:p>
    <w:p>
      <w:r>
        <w:t>115</w:t>
      </w:r>
    </w:p>
    <w:p>
      <w:r>
        <w:t>-</w:t>
      </w:r>
    </w:p>
    <w:p>
      <w:r>
        <w:t>140</w:t>
      </w:r>
    </w:p>
    <w:p>
      <w:r>
        <w:t>200</w:t>
      </w:r>
    </w:p>
    <w:p>
      <w:r>
        <w:t>-</w:t>
      </w:r>
    </w:p>
    <w:p>
      <w:r>
        <w:t>240</w:t>
      </w:r>
    </w:p>
    <w:p>
      <w:r>
        <w:t>265</w:t>
      </w:r>
    </w:p>
    <w:p>
      <w:r>
        <w:t>-</w:t>
      </w:r>
    </w:p>
    <w:p>
      <w:r>
        <w:t>-</w:t>
      </w:r>
    </w:p>
    <w:p>
      <w:r>
        <w:t>IV</w:t>
      </w:r>
    </w:p>
    <w:p>
      <w:r>
        <w:t>Chợ Gạo</w:t>
      </w:r>
    </w:p>
    <w:p>
      <w:r>
        <w:t>230,9</w:t>
      </w:r>
    </w:p>
    <w:p>
      <w:r>
        <w:t>-</w:t>
      </w:r>
    </w:p>
    <w:p>
      <w:r>
        <w:t>3,89</w:t>
      </w:r>
    </w:p>
    <w:p>
      <w:r>
        <w:t>7,20</w:t>
      </w:r>
    </w:p>
    <w:p>
      <w:r>
        <w:t>6,07</w:t>
      </w:r>
    </w:p>
    <w:p>
      <w:r>
        <w:t>16,61</w:t>
      </w:r>
    </w:p>
    <w:p>
      <w:r>
        <w:t>15,10</w:t>
      </w:r>
    </w:p>
    <w:p>
      <w:r>
        <w:t>11,56</w:t>
      </w:r>
    </w:p>
    <w:p>
      <w:r>
        <w:t>1</w:t>
      </w:r>
    </w:p>
    <w:p>
      <w:r>
        <w:t>An Thạnh Thủy</w:t>
      </w:r>
    </w:p>
    <w:p>
      <w:r>
        <w:t>15,7</w:t>
      </w:r>
    </w:p>
    <w:p>
      <w:r>
        <w:t>-</w:t>
      </w:r>
    </w:p>
    <w:p>
      <w:r>
        <w:t>16</w:t>
      </w:r>
    </w:p>
    <w:p>
      <w:r>
        <w:t>-</w:t>
      </w:r>
    </w:p>
    <w:p>
      <w:r>
        <w:t>40</w:t>
      </w:r>
    </w:p>
    <w:p>
      <w:r>
        <w:t>62</w:t>
      </w:r>
    </w:p>
    <w:p>
      <w:r>
        <w:t>-</w:t>
      </w:r>
    </w:p>
    <w:p>
      <w:r>
        <w:t>75</w:t>
      </w:r>
    </w:p>
    <w:p>
      <w:r>
        <w:t>130</w:t>
      </w:r>
    </w:p>
    <w:p>
      <w:r>
        <w:t>-</w:t>
      </w:r>
    </w:p>
    <w:p>
      <w:r>
        <w:t>150</w:t>
      </w:r>
    </w:p>
    <w:p>
      <w:r>
        <w:t>200</w:t>
      </w:r>
    </w:p>
    <w:p>
      <w:r>
        <w:t>0,76</w:t>
      </w:r>
    </w:p>
    <w:p>
      <w:r>
        <w:t>210</w:t>
      </w:r>
    </w:p>
    <w:p>
      <w:r>
        <w:t>255</w:t>
      </w:r>
    </w:p>
    <w:p>
      <w:r>
        <w:t>4,52</w:t>
      </w:r>
    </w:p>
    <w:p>
      <w:r>
        <w:t>260</w:t>
      </w:r>
    </w:p>
    <w:p>
      <w:r>
        <w:t>360</w:t>
      </w:r>
    </w:p>
    <w:p>
      <w:r>
        <w:t>5,30</w:t>
      </w:r>
    </w:p>
    <w:p>
      <w:r>
        <w:t>350</w:t>
      </w:r>
    </w:p>
    <w:p>
      <w:r>
        <w:t>*</w:t>
      </w:r>
    </w:p>
    <w:p>
      <w:r>
        <w:t>2</w:t>
      </w:r>
    </w:p>
    <w:p>
      <w:r>
        <w:t>Bình Ninh</w:t>
      </w:r>
    </w:p>
    <w:p>
      <w:r>
        <w:t>18,7</w:t>
      </w:r>
    </w:p>
    <w:p>
      <w:r>
        <w:t>-</w:t>
      </w:r>
    </w:p>
    <w:p>
      <w:r>
        <w:t>16</w:t>
      </w:r>
    </w:p>
    <w:p>
      <w:r>
        <w:t>36</w:t>
      </w:r>
    </w:p>
    <w:p>
      <w:r>
        <w:t>-</w:t>
      </w:r>
    </w:p>
    <w:p>
      <w:r>
        <w:t>45</w:t>
      </w:r>
    </w:p>
    <w:p>
      <w:r>
        <w:t>70</w:t>
      </w:r>
    </w:p>
    <w:p>
      <w:r>
        <w:t>-</w:t>
      </w:r>
    </w:p>
    <w:p>
      <w:r>
        <w:t>80</w:t>
      </w:r>
    </w:p>
    <w:p>
      <w:r>
        <w:t>130</w:t>
      </w:r>
    </w:p>
    <w:p>
      <w:r>
        <w:t>-</w:t>
      </w:r>
    </w:p>
    <w:p>
      <w:r>
        <w:t>155</w:t>
      </w:r>
    </w:p>
    <w:p>
      <w:r>
        <w:t>190</w:t>
      </w:r>
    </w:p>
    <w:p>
      <w:r>
        <w:t>6,64</w:t>
      </w:r>
    </w:p>
    <w:p>
      <w:r>
        <w:t>210</w:t>
      </w:r>
    </w:p>
    <w:p>
      <w:r>
        <w:t>255</w:t>
      </w:r>
    </w:p>
    <w:p>
      <w:r>
        <w:t>4,13</w:t>
      </w:r>
    </w:p>
    <w:p>
      <w:r>
        <w:t>260</w:t>
      </w:r>
    </w:p>
    <w:p>
      <w:r>
        <w:t>350</w:t>
      </w:r>
    </w:p>
    <w:p>
      <w:r>
        <w:t>0,03</w:t>
      </w:r>
    </w:p>
    <w:p>
      <w:r>
        <w:t>350</w:t>
      </w:r>
    </w:p>
    <w:p>
      <w:r>
        <w:t>*</w:t>
      </w:r>
    </w:p>
    <w:p>
      <w:r>
        <w:t>3</w:t>
      </w:r>
    </w:p>
    <w:p>
      <w:r>
        <w:t>Bình Phan</w:t>
      </w:r>
    </w:p>
    <w:p>
      <w:r>
        <w:t>10,6</w:t>
      </w:r>
    </w:p>
    <w:p>
      <w:r>
        <w:t>-</w:t>
      </w:r>
    </w:p>
    <w:p>
      <w:r>
        <w:t>14</w:t>
      </w:r>
    </w:p>
    <w:p>
      <w:r>
        <w:t>32</w:t>
      </w:r>
    </w:p>
    <w:p>
      <w:r>
        <w:t>-</w:t>
      </w:r>
    </w:p>
    <w:p>
      <w:r>
        <w:t>33</w:t>
      </w:r>
    </w:p>
    <w:p>
      <w:r>
        <w:t>61</w:t>
      </w:r>
    </w:p>
    <w:p>
      <w:r>
        <w:t>-</w:t>
      </w:r>
    </w:p>
    <w:p>
      <w:r>
        <w:t>80</w:t>
      </w:r>
    </w:p>
    <w:p>
      <w:r>
        <w:t>135</w:t>
      </w:r>
    </w:p>
    <w:p>
      <w:r>
        <w:t>-</w:t>
      </w:r>
    </w:p>
    <w:p>
      <w:r>
        <w:t>170</w:t>
      </w:r>
    </w:p>
    <w:p>
      <w:r>
        <w:t>195</w:t>
      </w:r>
    </w:p>
    <w:p>
      <w:r>
        <w:t>-</w:t>
      </w:r>
    </w:p>
    <w:p>
      <w:r>
        <w:t>200</w:t>
      </w:r>
    </w:p>
    <w:p>
      <w:r>
        <w:t>265</w:t>
      </w:r>
    </w:p>
    <w:p>
      <w:r>
        <w:t>-</w:t>
      </w:r>
    </w:p>
    <w:p>
      <w:r>
        <w:t>260</w:t>
      </w:r>
    </w:p>
    <w:p>
      <w:r>
        <w:t>360</w:t>
      </w:r>
    </w:p>
    <w:p>
      <w:r>
        <w:t>0,01</w:t>
      </w:r>
    </w:p>
    <w:p>
      <w:r>
        <w:t>355</w:t>
      </w:r>
    </w:p>
    <w:p>
      <w:r>
        <w:t>*</w:t>
      </w:r>
    </w:p>
    <w:p>
      <w:r>
        <w:t>4</w:t>
      </w:r>
    </w:p>
    <w:p>
      <w:r>
        <w:t>Bình Phục Nhứt</w:t>
      </w:r>
    </w:p>
    <w:p>
      <w:r>
        <w:t>18,1</w:t>
      </w:r>
    </w:p>
    <w:p>
      <w:r>
        <w:t>-</w:t>
      </w:r>
    </w:p>
    <w:p>
      <w:r>
        <w:t>18</w:t>
      </w:r>
    </w:p>
    <w:p>
      <w:r>
        <w:t>35</w:t>
      </w:r>
    </w:p>
    <w:p>
      <w:r>
        <w:t>-</w:t>
      </w:r>
    </w:p>
    <w:p>
      <w:r>
        <w:t>33</w:t>
      </w:r>
    </w:p>
    <w:p>
      <w:r>
        <w:t>61</w:t>
      </w:r>
    </w:p>
    <w:p>
      <w:r>
        <w:t>-</w:t>
      </w:r>
    </w:p>
    <w:p>
      <w:r>
        <w:t>75</w:t>
      </w:r>
    </w:p>
    <w:p>
      <w:r>
        <w:t>130</w:t>
      </w:r>
    </w:p>
    <w:p>
      <w:r>
        <w:t>3,45</w:t>
      </w:r>
    </w:p>
    <w:p>
      <w:r>
        <w:t>155</w:t>
      </w:r>
    </w:p>
    <w:p>
      <w:r>
        <w:t>200</w:t>
      </w:r>
    </w:p>
    <w:p>
      <w:r>
        <w:t>-</w:t>
      </w:r>
    </w:p>
    <w:p>
      <w:r>
        <w:t>210</w:t>
      </w:r>
    </w:p>
    <w:p>
      <w:r>
        <w:t>270</w:t>
      </w:r>
    </w:p>
    <w:p>
      <w:r>
        <w:t>-</w:t>
      </w:r>
    </w:p>
    <w:p>
      <w:r>
        <w:t>270</w:t>
      </w:r>
    </w:p>
    <w:p>
      <w:r>
        <w:t>350</w:t>
      </w:r>
    </w:p>
    <w:p>
      <w:r>
        <w:t>-</w:t>
      </w:r>
    </w:p>
    <w:p>
      <w:r>
        <w:t>355</w:t>
      </w:r>
    </w:p>
    <w:p>
      <w:r>
        <w:t>*</w:t>
      </w:r>
    </w:p>
    <w:p>
      <w:r>
        <w:t>5</w:t>
      </w:r>
    </w:p>
    <w:p>
      <w:r>
        <w:t>Đặng Hưng Phước</w:t>
      </w:r>
    </w:p>
    <w:p>
      <w:r>
        <w:t>14,4</w:t>
      </w:r>
    </w:p>
    <w:p>
      <w:r>
        <w:t>-</w:t>
      </w:r>
    </w:p>
    <w:p>
      <w:r>
        <w:t>12</w:t>
      </w:r>
    </w:p>
    <w:p>
      <w:r>
        <w:t>25</w:t>
      </w:r>
    </w:p>
    <w:p>
      <w:r>
        <w:t>-</w:t>
      </w:r>
    </w:p>
    <w:p>
      <w:r>
        <w:t>33</w:t>
      </w:r>
    </w:p>
    <w:p>
      <w:r>
        <w:t>63</w:t>
      </w:r>
    </w:p>
    <w:p>
      <w:r>
        <w:t>-</w:t>
      </w:r>
    </w:p>
    <w:p>
      <w:r>
        <w:t>75</w:t>
      </w:r>
    </w:p>
    <w:p>
      <w:r>
        <w:t>125</w:t>
      </w:r>
    </w:p>
    <w:p>
      <w:r>
        <w:t>-</w:t>
      </w:r>
    </w:p>
    <w:p>
      <w:r>
        <w:t>125</w:t>
      </w:r>
    </w:p>
    <w:p>
      <w:r>
        <w:t>175</w:t>
      </w:r>
    </w:p>
    <w:p>
      <w:r>
        <w:t>-</w:t>
      </w:r>
    </w:p>
    <w:p>
      <w:r>
        <w:t>210</w:t>
      </w:r>
    </w:p>
    <w:p>
      <w:r>
        <w:t>270</w:t>
      </w:r>
    </w:p>
    <w:p>
      <w:r>
        <w:t>-</w:t>
      </w:r>
    </w:p>
    <w:p>
      <w:r>
        <w:t>285</w:t>
      </w:r>
    </w:p>
    <w:p>
      <w:r>
        <w:t>370</w:t>
      </w:r>
    </w:p>
    <w:p>
      <w:r>
        <w:t>-</w:t>
      </w:r>
    </w:p>
    <w:p>
      <w:r>
        <w:t>380</w:t>
      </w:r>
    </w:p>
    <w:p>
      <w:r>
        <w:t>*</w:t>
      </w:r>
    </w:p>
    <w:p>
      <w:r>
        <w:t>6</w:t>
      </w:r>
    </w:p>
    <w:p>
      <w:r>
        <w:t>Hòa Định</w:t>
      </w:r>
    </w:p>
    <w:p>
      <w:r>
        <w:t>13,6</w:t>
      </w:r>
    </w:p>
    <w:p>
      <w:r>
        <w:t>-</w:t>
      </w:r>
    </w:p>
    <w:p>
      <w:r>
        <w:t>11</w:t>
      </w:r>
    </w:p>
    <w:p>
      <w:r>
        <w:t>30</w:t>
      </w:r>
    </w:p>
    <w:p>
      <w:r>
        <w:t>-</w:t>
      </w:r>
    </w:p>
    <w:p>
      <w:r>
        <w:t>43</w:t>
      </w:r>
    </w:p>
    <w:p>
      <w:r>
        <w:t>60</w:t>
      </w:r>
    </w:p>
    <w:p>
      <w:r>
        <w:t>-</w:t>
      </w:r>
    </w:p>
    <w:p>
      <w:r>
        <w:t>70</w:t>
      </w:r>
    </w:p>
    <w:p>
      <w:r>
        <w:t>140</w:t>
      </w:r>
    </w:p>
    <w:p>
      <w:r>
        <w:t>-</w:t>
      </w:r>
    </w:p>
    <w:p>
      <w:r>
        <w:t>135</w:t>
      </w:r>
    </w:p>
    <w:p>
      <w:r>
        <w:t>190</w:t>
      </w:r>
    </w:p>
    <w:p>
      <w:r>
        <w:t>3,58</w:t>
      </w:r>
    </w:p>
    <w:p>
      <w:r>
        <w:t>215</w:t>
      </w:r>
    </w:p>
    <w:p>
      <w:r>
        <w:t>245</w:t>
      </w:r>
    </w:p>
    <w:p>
      <w:r>
        <w:t>4,61</w:t>
      </w:r>
    </w:p>
    <w:p>
      <w:r>
        <w:t>270</w:t>
      </w:r>
    </w:p>
    <w:p>
      <w:r>
        <w:t>360</w:t>
      </w:r>
    </w:p>
    <w:p>
      <w:r>
        <w:t>2,04</w:t>
      </w:r>
    </w:p>
    <w:p>
      <w:r>
        <w:t>360</w:t>
      </w:r>
    </w:p>
    <w:p>
      <w:r>
        <w:t>*</w:t>
      </w:r>
    </w:p>
    <w:p>
      <w:r>
        <w:t>7</w:t>
      </w:r>
    </w:p>
    <w:p>
      <w:r>
        <w:t>Hòa Tịnh</w:t>
      </w:r>
    </w:p>
    <w:p>
      <w:r>
        <w:t>7,1</w:t>
      </w:r>
    </w:p>
    <w:p>
      <w:r>
        <w:t>-</w:t>
      </w:r>
    </w:p>
    <w:p>
      <w:r>
        <w:t>22</w:t>
      </w:r>
    </w:p>
    <w:p>
      <w:r>
        <w:t>28</w:t>
      </w:r>
    </w:p>
    <w:p>
      <w:r>
        <w:t>1,45</w:t>
      </w:r>
    </w:p>
    <w:p>
      <w:r>
        <w:t>33</w:t>
      </w:r>
    </w:p>
    <w:p>
      <w:r>
        <w:t>53</w:t>
      </w:r>
    </w:p>
    <w:p>
      <w:r>
        <w:t>1,32</w:t>
      </w:r>
    </w:p>
    <w:p>
      <w:r>
        <w:t>65</w:t>
      </w:r>
    </w:p>
    <w:p>
      <w:r>
        <w:t>100</w:t>
      </w:r>
    </w:p>
    <w:p>
      <w:r>
        <w:t>-</w:t>
      </w:r>
    </w:p>
    <w:p>
      <w:r>
        <w:t>110</w:t>
      </w:r>
    </w:p>
    <w:p>
      <w:r>
        <w:t>155</w:t>
      </w:r>
    </w:p>
    <w:p>
      <w:r>
        <w:t>-</w:t>
      </w:r>
    </w:p>
    <w:p>
      <w:r>
        <w:t>185</w:t>
      </w:r>
    </w:p>
    <w:p>
      <w:r>
        <w:t>240</w:t>
      </w:r>
    </w:p>
    <w:p>
      <w:r>
        <w:t>-</w:t>
      </w:r>
    </w:p>
    <w:p>
      <w:r>
        <w:t>247</w:t>
      </w:r>
    </w:p>
    <w:p>
      <w:r>
        <w:t>350</w:t>
      </w:r>
    </w:p>
    <w:p>
      <w:r>
        <w:t>-</w:t>
      </w:r>
    </w:p>
    <w:p>
      <w:r>
        <w:t>380</w:t>
      </w:r>
    </w:p>
    <w:p>
      <w:r>
        <w:t>*</w:t>
      </w:r>
    </w:p>
    <w:p>
      <w:r>
        <w:t>8</w:t>
      </w:r>
    </w:p>
    <w:p>
      <w:r>
        <w:t>Long Bình Điền</w:t>
      </w:r>
    </w:p>
    <w:p>
      <w:r>
        <w:t>12,5</w:t>
      </w:r>
    </w:p>
    <w:p>
      <w:r>
        <w:t>-</w:t>
      </w:r>
    </w:p>
    <w:p>
      <w:r>
        <w:t>8</w:t>
      </w:r>
    </w:p>
    <w:p>
      <w:r>
        <w:t>27</w:t>
      </w:r>
    </w:p>
    <w:p>
      <w:r>
        <w:t>-</w:t>
      </w:r>
    </w:p>
    <w:p>
      <w:r>
        <w:t>40</w:t>
      </w:r>
    </w:p>
    <w:p>
      <w:r>
        <w:t>73</w:t>
      </w:r>
    </w:p>
    <w:p>
      <w:r>
        <w:t>-</w:t>
      </w:r>
    </w:p>
    <w:p>
      <w:r>
        <w:t>80</w:t>
      </w:r>
    </w:p>
    <w:p>
      <w:r>
        <w:t>130</w:t>
      </w:r>
    </w:p>
    <w:p>
      <w:r>
        <w:t>-</w:t>
      </w:r>
    </w:p>
    <w:p>
      <w:r>
        <w:t>135</w:t>
      </w:r>
    </w:p>
    <w:p>
      <w:r>
        <w:t>180</w:t>
      </w:r>
    </w:p>
    <w:p>
      <w:r>
        <w:t>-</w:t>
      </w:r>
    </w:p>
    <w:p>
      <w:r>
        <w:t>215</w:t>
      </w:r>
    </w:p>
    <w:p>
      <w:r>
        <w:t>270</w:t>
      </w:r>
    </w:p>
    <w:p>
      <w:r>
        <w:t>-</w:t>
      </w:r>
    </w:p>
    <w:p>
      <w:r>
        <w:t>290</w:t>
      </w:r>
    </w:p>
    <w:p>
      <w:r>
        <w:t>370</w:t>
      </w:r>
    </w:p>
    <w:p>
      <w:r>
        <w:t>-</w:t>
      </w:r>
    </w:p>
    <w:p>
      <w:r>
        <w:t>380</w:t>
      </w:r>
    </w:p>
    <w:p>
      <w:r>
        <w:t>*</w:t>
      </w:r>
    </w:p>
    <w:p>
      <w:r>
        <w:t>9</w:t>
      </w:r>
    </w:p>
    <w:p>
      <w:r>
        <w:t>Lương Hoà Lạc</w:t>
      </w:r>
    </w:p>
    <w:p>
      <w:r>
        <w:t>10,1</w:t>
      </w:r>
    </w:p>
    <w:p>
      <w:r>
        <w:t>-</w:t>
      </w:r>
    </w:p>
    <w:p>
      <w:r>
        <w:t>16</w:t>
      </w:r>
    </w:p>
    <w:p>
      <w:r>
        <w:t>25</w:t>
      </w:r>
    </w:p>
    <w:p>
      <w:r>
        <w:t>-</w:t>
      </w:r>
    </w:p>
    <w:p>
      <w:r>
        <w:t>35</w:t>
      </w:r>
    </w:p>
    <w:p>
      <w:r>
        <w:t>61</w:t>
      </w:r>
    </w:p>
    <w:p>
      <w:r>
        <w:t>3,45</w:t>
      </w:r>
    </w:p>
    <w:p>
      <w:r>
        <w:t>80</w:t>
      </w:r>
    </w:p>
    <w:p>
      <w:r>
        <w:t>120</w:t>
      </w:r>
    </w:p>
    <w:p>
      <w:r>
        <w:t>-</w:t>
      </w:r>
    </w:p>
    <w:p>
      <w:r>
        <w:t>140</w:t>
      </w:r>
    </w:p>
    <w:p>
      <w:r>
        <w:t>175</w:t>
      </w:r>
    </w:p>
    <w:p>
      <w:r>
        <w:t>-</w:t>
      </w:r>
    </w:p>
    <w:p>
      <w:r>
        <w:t>200</w:t>
      </w:r>
    </w:p>
    <w:p>
      <w:r>
        <w:t>280</w:t>
      </w:r>
    </w:p>
    <w:p>
      <w:r>
        <w:t>-</w:t>
      </w:r>
    </w:p>
    <w:p>
      <w:r>
        <w:t>300</w:t>
      </w:r>
    </w:p>
    <w:p>
      <w:r>
        <w:t>363</w:t>
      </w:r>
    </w:p>
    <w:p>
      <w:r>
        <w:t>-</w:t>
      </w:r>
    </w:p>
    <w:p>
      <w:r>
        <w:t>415</w:t>
      </w:r>
    </w:p>
    <w:p>
      <w:r>
        <w:t>*</w:t>
      </w:r>
    </w:p>
    <w:p>
      <w:r>
        <w:t>10</w:t>
      </w:r>
    </w:p>
    <w:p>
      <w:r>
        <w:t>Mỹ Tịnh An</w:t>
      </w:r>
    </w:p>
    <w:p>
      <w:r>
        <w:t>11,4</w:t>
      </w:r>
    </w:p>
    <w:p>
      <w:r>
        <w:t>-</w:t>
      </w:r>
    </w:p>
    <w:p>
      <w:r>
        <w:t>19</w:t>
      </w:r>
    </w:p>
    <w:p>
      <w:r>
        <w:t>26</w:t>
      </w:r>
    </w:p>
    <w:p>
      <w:r>
        <w:t>-</w:t>
      </w:r>
    </w:p>
    <w:p>
      <w:r>
        <w:t>23</w:t>
      </w:r>
    </w:p>
    <w:p>
      <w:r>
        <w:t>50</w:t>
      </w:r>
    </w:p>
    <w:p>
      <w:r>
        <w:t>-</w:t>
      </w:r>
    </w:p>
    <w:p>
      <w:r>
        <w:t>65</w:t>
      </w:r>
    </w:p>
    <w:p>
      <w:r>
        <w:t>95</w:t>
      </w:r>
    </w:p>
    <w:p>
      <w:r>
        <w:t>-</w:t>
      </w:r>
    </w:p>
    <w:p>
      <w:r>
        <w:t>105</w:t>
      </w:r>
    </w:p>
    <w:p>
      <w:r>
        <w:t>165</w:t>
      </w:r>
    </w:p>
    <w:p>
      <w:r>
        <w:t>-</w:t>
      </w:r>
    </w:p>
    <w:p>
      <w:r>
        <w:t>190</w:t>
      </w:r>
    </w:p>
    <w:p>
      <w:r>
        <w:t>255</w:t>
      </w:r>
    </w:p>
    <w:p>
      <w:r>
        <w:t>-</w:t>
      </w:r>
    </w:p>
    <w:p>
      <w:r>
        <w:t>272</w:t>
      </w:r>
    </w:p>
    <w:p>
      <w:r>
        <w:t>345</w:t>
      </w:r>
    </w:p>
    <w:p>
      <w:r>
        <w:t>-</w:t>
      </w:r>
    </w:p>
    <w:p>
      <w:r>
        <w:t>380</w:t>
      </w:r>
    </w:p>
    <w:p>
      <w:r>
        <w:t>*</w:t>
      </w:r>
    </w:p>
    <w:p>
      <w:r>
        <w:t>11</w:t>
      </w:r>
    </w:p>
    <w:p>
      <w:r>
        <w:t>Phú Kiết</w:t>
      </w:r>
    </w:p>
    <w:p>
      <w:r>
        <w:t>11,5</w:t>
      </w:r>
    </w:p>
    <w:p>
      <w:r>
        <w:t>-</w:t>
      </w:r>
    </w:p>
    <w:p>
      <w:r>
        <w:t>21</w:t>
      </w:r>
    </w:p>
    <w:p>
      <w:r>
        <w:t>26</w:t>
      </w:r>
    </w:p>
    <w:p>
      <w:r>
        <w:t>2,44</w:t>
      </w:r>
    </w:p>
    <w:p>
      <w:r>
        <w:t>35</w:t>
      </w:r>
    </w:p>
    <w:p>
      <w:r>
        <w:t>60</w:t>
      </w:r>
    </w:p>
    <w:p>
      <w:r>
        <w:t>2,43</w:t>
      </w:r>
    </w:p>
    <w:p>
      <w:r>
        <w:t>70</w:t>
      </w:r>
    </w:p>
    <w:p>
      <w:r>
        <w:t>110</w:t>
      </w:r>
    </w:p>
    <w:p>
      <w:r>
        <w:t>-</w:t>
      </w:r>
    </w:p>
    <w:p>
      <w:r>
        <w:t>115</w:t>
      </w:r>
    </w:p>
    <w:p>
      <w:r>
        <w:t>155</w:t>
      </w:r>
    </w:p>
    <w:p>
      <w:r>
        <w:t>-</w:t>
      </w:r>
    </w:p>
    <w:p>
      <w:r>
        <w:t>180</w:t>
      </w:r>
    </w:p>
    <w:p>
      <w:r>
        <w:t>250</w:t>
      </w:r>
    </w:p>
    <w:p>
      <w:r>
        <w:t>-</w:t>
      </w:r>
    </w:p>
    <w:p>
      <w:r>
        <w:t>265</w:t>
      </w:r>
    </w:p>
    <w:p>
      <w:r>
        <w:t>357</w:t>
      </w:r>
    </w:p>
    <w:p>
      <w:r>
        <w:t>-</w:t>
      </w:r>
    </w:p>
    <w:p>
      <w:r>
        <w:t>400</w:t>
      </w:r>
    </w:p>
    <w:p>
      <w:r>
        <w:t>*</w:t>
      </w:r>
    </w:p>
    <w:p>
      <w:r>
        <w:t>12</w:t>
      </w:r>
    </w:p>
    <w:p>
      <w:r>
        <w:t>Qươn Long</w:t>
      </w:r>
    </w:p>
    <w:p>
      <w:r>
        <w:t>13,3</w:t>
      </w:r>
    </w:p>
    <w:p>
      <w:r>
        <w:t>-</w:t>
      </w:r>
    </w:p>
    <w:p>
      <w:r>
        <w:t>16</w:t>
      </w:r>
    </w:p>
    <w:p>
      <w:r>
        <w:t>33</w:t>
      </w:r>
    </w:p>
    <w:p>
      <w:r>
        <w:t>-</w:t>
      </w:r>
    </w:p>
    <w:p>
      <w:r>
        <w:t>30</w:t>
      </w:r>
    </w:p>
    <w:p>
      <w:r>
        <w:t>53</w:t>
      </w:r>
    </w:p>
    <w:p>
      <w:r>
        <w:t>-</w:t>
      </w:r>
    </w:p>
    <w:p>
      <w:r>
        <w:t>70</w:t>
      </w:r>
    </w:p>
    <w:p>
      <w:r>
        <w:t>125</w:t>
      </w:r>
    </w:p>
    <w:p>
      <w:r>
        <w:t>2,62</w:t>
      </w:r>
    </w:p>
    <w:p>
      <w:r>
        <w:t>155</w:t>
      </w:r>
    </w:p>
    <w:p>
      <w:r>
        <w:t>200</w:t>
      </w:r>
    </w:p>
    <w:p>
      <w:r>
        <w:t>-</w:t>
      </w:r>
    </w:p>
    <w:p>
      <w:r>
        <w:t>215</w:t>
      </w:r>
    </w:p>
    <w:p>
      <w:r>
        <w:t>275</w:t>
      </w:r>
    </w:p>
    <w:p>
      <w:r>
        <w:t>-</w:t>
      </w:r>
    </w:p>
    <w:p>
      <w:r>
        <w:t>265</w:t>
      </w:r>
    </w:p>
    <w:p>
      <w:r>
        <w:t>350</w:t>
      </w:r>
    </w:p>
    <w:p>
      <w:r>
        <w:t>-</w:t>
      </w:r>
    </w:p>
    <w:p>
      <w:r>
        <w:t>360</w:t>
      </w:r>
    </w:p>
    <w:p>
      <w:r>
        <w:t>*</w:t>
      </w:r>
    </w:p>
    <w:p>
      <w:r>
        <w:t>13</w:t>
      </w:r>
    </w:p>
    <w:p>
      <w:r>
        <w:t>Song Bình</w:t>
      </w:r>
    </w:p>
    <w:p>
      <w:r>
        <w:t>9,3</w:t>
      </w:r>
    </w:p>
    <w:p>
      <w:r>
        <w:t>-</w:t>
      </w:r>
    </w:p>
    <w:p>
      <w:r>
        <w:t>8</w:t>
      </w:r>
    </w:p>
    <w:p>
      <w:r>
        <w:t>34</w:t>
      </w:r>
    </w:p>
    <w:p>
      <w:r>
        <w:t>-</w:t>
      </w:r>
    </w:p>
    <w:p>
      <w:r>
        <w:t>47</w:t>
      </w:r>
    </w:p>
    <w:p>
      <w:r>
        <w:t>85</w:t>
      </w:r>
    </w:p>
    <w:p>
      <w:r>
        <w:t>-</w:t>
      </w:r>
    </w:p>
    <w:p>
      <w:r>
        <w:t>90</w:t>
      </w:r>
    </w:p>
    <w:p>
      <w:r>
        <w:t>135</w:t>
      </w:r>
    </w:p>
    <w:p>
      <w:r>
        <w:t>-</w:t>
      </w:r>
    </w:p>
    <w:p>
      <w:r>
        <w:t>140</w:t>
      </w:r>
    </w:p>
    <w:p>
      <w:r>
        <w:t>180</w:t>
      </w:r>
    </w:p>
    <w:p>
      <w:r>
        <w:t>0,43</w:t>
      </w:r>
    </w:p>
    <w:p>
      <w:r>
        <w:t>210</w:t>
      </w:r>
    </w:p>
    <w:p>
      <w:r>
        <w:t>290</w:t>
      </w:r>
    </w:p>
    <w:p>
      <w:r>
        <w:t>-</w:t>
      </w:r>
    </w:p>
    <w:p>
      <w:r>
        <w:t>310</w:t>
      </w:r>
    </w:p>
    <w:p>
      <w:r>
        <w:t>370</w:t>
      </w:r>
    </w:p>
    <w:p>
      <w:r>
        <w:t>-</w:t>
      </w:r>
    </w:p>
    <w:p>
      <w:r>
        <w:t>395</w:t>
      </w:r>
    </w:p>
    <w:p>
      <w:r>
        <w:t>*</w:t>
      </w:r>
    </w:p>
    <w:p>
      <w:r>
        <w:t>14</w:t>
      </w:r>
    </w:p>
    <w:p>
      <w:r>
        <w:t>Tân Bình Thạnh</w:t>
      </w:r>
    </w:p>
    <w:p>
      <w:r>
        <w:t>11,3</w:t>
      </w:r>
    </w:p>
    <w:p>
      <w:r>
        <w:t>-</w:t>
      </w:r>
    </w:p>
    <w:p>
      <w:r>
        <w:t>16</w:t>
      </w:r>
    </w:p>
    <w:p>
      <w:r>
        <w:t>26</w:t>
      </w:r>
    </w:p>
    <w:p>
      <w:r>
        <w:t>-</w:t>
      </w:r>
    </w:p>
    <w:p>
      <w:r>
        <w:t>22</w:t>
      </w:r>
    </w:p>
    <w:p>
      <w:r>
        <w:t>45</w:t>
      </w:r>
    </w:p>
    <w:p>
      <w:r>
        <w:t>-</w:t>
      </w:r>
    </w:p>
    <w:p>
      <w:r>
        <w:t>50</w:t>
      </w:r>
    </w:p>
    <w:p>
      <w:r>
        <w:t>100</w:t>
      </w:r>
    </w:p>
    <w:p>
      <w:r>
        <w:t>-</w:t>
      </w:r>
    </w:p>
    <w:p>
      <w:r>
        <w:t>110</w:t>
      </w:r>
    </w:p>
    <w:p>
      <w:r>
        <w:t>170</w:t>
      </w:r>
    </w:p>
    <w:p>
      <w:r>
        <w:t>-</w:t>
      </w:r>
    </w:p>
    <w:p>
      <w:r>
        <w:t>190</w:t>
      </w:r>
    </w:p>
    <w:p>
      <w:r>
        <w:t>260</w:t>
      </w:r>
    </w:p>
    <w:p>
      <w:r>
        <w:t>-</w:t>
      </w:r>
    </w:p>
    <w:p>
      <w:r>
        <w:t>265</w:t>
      </w:r>
    </w:p>
    <w:p>
      <w:r>
        <w:t>350</w:t>
      </w:r>
    </w:p>
    <w:p>
      <w:r>
        <w:t>-</w:t>
      </w:r>
    </w:p>
    <w:p>
      <w:r>
        <w:t>380</w:t>
      </w:r>
    </w:p>
    <w:p>
      <w:r>
        <w:t>*</w:t>
      </w:r>
    </w:p>
    <w:p>
      <w:r>
        <w:t>15</w:t>
      </w:r>
    </w:p>
    <w:p>
      <w:r>
        <w:t>Tân Thuận Bình</w:t>
      </w:r>
    </w:p>
    <w:p>
      <w:r>
        <w:t>12,3</w:t>
      </w:r>
    </w:p>
    <w:p>
      <w:r>
        <w:t>-</w:t>
      </w:r>
    </w:p>
    <w:p>
      <w:r>
        <w:t>13</w:t>
      </w:r>
    </w:p>
    <w:p>
      <w:r>
        <w:t>25</w:t>
      </w:r>
    </w:p>
    <w:p>
      <w:r>
        <w:t>-</w:t>
      </w:r>
    </w:p>
    <w:p>
      <w:r>
        <w:t>31</w:t>
      </w:r>
    </w:p>
    <w:p>
      <w:r>
        <w:t>61</w:t>
      </w:r>
    </w:p>
    <w:p>
      <w:r>
        <w:t>-</w:t>
      </w:r>
    </w:p>
    <w:p>
      <w:r>
        <w:t>75</w:t>
      </w:r>
    </w:p>
    <w:p>
      <w:r>
        <w:t>135</w:t>
      </w:r>
    </w:p>
    <w:p>
      <w:r>
        <w:t>-</w:t>
      </w:r>
    </w:p>
    <w:p>
      <w:r>
        <w:t>150</w:t>
      </w:r>
    </w:p>
    <w:p>
      <w:r>
        <w:t>195</w:t>
      </w:r>
    </w:p>
    <w:p>
      <w:r>
        <w:t>-</w:t>
      </w:r>
    </w:p>
    <w:p>
      <w:r>
        <w:t>205</w:t>
      </w:r>
    </w:p>
    <w:p>
      <w:r>
        <w:t>260</w:t>
      </w:r>
    </w:p>
    <w:p>
      <w:r>
        <w:t>-</w:t>
      </w:r>
    </w:p>
    <w:p>
      <w:r>
        <w:t>265</w:t>
      </w:r>
    </w:p>
    <w:p>
      <w:r>
        <w:t>360</w:t>
      </w:r>
    </w:p>
    <w:p>
      <w:r>
        <w:t>-</w:t>
      </w:r>
    </w:p>
    <w:p>
      <w:r>
        <w:t>360</w:t>
      </w:r>
    </w:p>
    <w:p>
      <w:r>
        <w:t>*</w:t>
      </w:r>
    </w:p>
    <w:p>
      <w:r>
        <w:t>16</w:t>
      </w:r>
    </w:p>
    <w:p>
      <w:r>
        <w:t>TT. Chợ Gạo</w:t>
      </w:r>
    </w:p>
    <w:p>
      <w:r>
        <w:t>3,1</w:t>
      </w:r>
    </w:p>
    <w:p>
      <w:r>
        <w:t>-</w:t>
      </w:r>
    </w:p>
    <w:p>
      <w:r>
        <w:t>11</w:t>
      </w:r>
    </w:p>
    <w:p>
      <w:r>
        <w:t>26</w:t>
      </w:r>
    </w:p>
    <w:p>
      <w:r>
        <w:t>-</w:t>
      </w:r>
    </w:p>
    <w:p>
      <w:r>
        <w:t>35</w:t>
      </w:r>
    </w:p>
    <w:p>
      <w:r>
        <w:t>63</w:t>
      </w:r>
    </w:p>
    <w:p>
      <w:r>
        <w:t>-</w:t>
      </w:r>
    </w:p>
    <w:p>
      <w:r>
        <w:t>80</w:t>
      </w:r>
    </w:p>
    <w:p>
      <w:r>
        <w:t>145</w:t>
      </w:r>
    </w:p>
    <w:p>
      <w:r>
        <w:t>-</w:t>
      </w:r>
    </w:p>
    <w:p>
      <w:r>
        <w:t>150</w:t>
      </w:r>
    </w:p>
    <w:p>
      <w:r>
        <w:t>190</w:t>
      </w:r>
    </w:p>
    <w:p>
      <w:r>
        <w:t>-</w:t>
      </w:r>
    </w:p>
    <w:p>
      <w:r>
        <w:t>200</w:t>
      </w:r>
    </w:p>
    <w:p>
      <w:r>
        <w:t>245</w:t>
      </w:r>
    </w:p>
    <w:p>
      <w:r>
        <w:t>0,31</w:t>
      </w:r>
    </w:p>
    <w:p>
      <w:r>
        <w:t>260</w:t>
      </w:r>
    </w:p>
    <w:p>
      <w:r>
        <w:t>360</w:t>
      </w:r>
    </w:p>
    <w:p>
      <w:r>
        <w:t>0,52</w:t>
      </w:r>
    </w:p>
    <w:p>
      <w:r>
        <w:t>360</w:t>
      </w:r>
    </w:p>
    <w:p>
      <w:r>
        <w:t>*</w:t>
      </w:r>
    </w:p>
    <w:p>
      <w:r>
        <w:t>17</w:t>
      </w:r>
    </w:p>
    <w:p>
      <w:r>
        <w:t>Thanh Bình</w:t>
      </w:r>
    </w:p>
    <w:p>
      <w:r>
        <w:t>14</w:t>
      </w:r>
    </w:p>
    <w:p>
      <w:r>
        <w:t>-</w:t>
      </w:r>
    </w:p>
    <w:p>
      <w:r>
        <w:t>14</w:t>
      </w:r>
    </w:p>
    <w:p>
      <w:r>
        <w:t>25</w:t>
      </w:r>
    </w:p>
    <w:p>
      <w:r>
        <w:t>-</w:t>
      </w:r>
    </w:p>
    <w:p>
      <w:r>
        <w:t>33</w:t>
      </w:r>
    </w:p>
    <w:p>
      <w:r>
        <w:t>68</w:t>
      </w:r>
    </w:p>
    <w:p>
      <w:r>
        <w:t>-</w:t>
      </w:r>
    </w:p>
    <w:p>
      <w:r>
        <w:t>80</w:t>
      </w:r>
    </w:p>
    <w:p>
      <w:r>
        <w:t>115</w:t>
      </w:r>
    </w:p>
    <w:p>
      <w:r>
        <w:t>-</w:t>
      </w:r>
    </w:p>
    <w:p>
      <w:r>
        <w:t>120</w:t>
      </w:r>
    </w:p>
    <w:p>
      <w:r>
        <w:t>170</w:t>
      </w:r>
    </w:p>
    <w:p>
      <w:r>
        <w:t>-</w:t>
      </w:r>
    </w:p>
    <w:p>
      <w:r>
        <w:t>190</w:t>
      </w:r>
    </w:p>
    <w:p>
      <w:r>
        <w:t>270</w:t>
      </w:r>
    </w:p>
    <w:p>
      <w:r>
        <w:t>-</w:t>
      </w:r>
    </w:p>
    <w:p>
      <w:r>
        <w:t>295</w:t>
      </w:r>
    </w:p>
    <w:p>
      <w:r>
        <w:t>365</w:t>
      </w:r>
    </w:p>
    <w:p>
      <w:r>
        <w:t>-</w:t>
      </w:r>
    </w:p>
    <w:p>
      <w:r>
        <w:t>400</w:t>
      </w:r>
    </w:p>
    <w:p>
      <w:r>
        <w:t>*</w:t>
      </w:r>
    </w:p>
    <w:p>
      <w:r>
        <w:t>18</w:t>
      </w:r>
    </w:p>
    <w:p>
      <w:r>
        <w:t>Trung Hòa</w:t>
      </w:r>
    </w:p>
    <w:p>
      <w:r>
        <w:t>10,8</w:t>
      </w:r>
    </w:p>
    <w:p>
      <w:r>
        <w:t>-</w:t>
      </w:r>
    </w:p>
    <w:p>
      <w:r>
        <w:t>16</w:t>
      </w:r>
    </w:p>
    <w:p>
      <w:r>
        <w:t>26</w:t>
      </w:r>
    </w:p>
    <w:p>
      <w:r>
        <w:t>-</w:t>
      </w:r>
    </w:p>
    <w:p>
      <w:r>
        <w:t>23</w:t>
      </w:r>
    </w:p>
    <w:p>
      <w:r>
        <w:t>38</w:t>
      </w:r>
    </w:p>
    <w:p>
      <w:r>
        <w:t>-</w:t>
      </w:r>
    </w:p>
    <w:p>
      <w:r>
        <w:t>50</w:t>
      </w:r>
    </w:p>
    <w:p>
      <w:r>
        <w:t>90</w:t>
      </w:r>
    </w:p>
    <w:p>
      <w:r>
        <w:t>-</w:t>
      </w:r>
    </w:p>
    <w:p>
      <w:r>
        <w:t>100</w:t>
      </w:r>
    </w:p>
    <w:p>
      <w:r>
        <w:t>165</w:t>
      </w:r>
    </w:p>
    <w:p>
      <w:r>
        <w:t>-</w:t>
      </w:r>
    </w:p>
    <w:p>
      <w:r>
        <w:t>190</w:t>
      </w:r>
    </w:p>
    <w:p>
      <w:r>
        <w:t>255</w:t>
      </w:r>
    </w:p>
    <w:p>
      <w:r>
        <w:t>-</w:t>
      </w:r>
    </w:p>
    <w:p>
      <w:r>
        <w:t>260</w:t>
      </w:r>
    </w:p>
    <w:p>
      <w:r>
        <w:t>340</w:t>
      </w:r>
    </w:p>
    <w:p>
      <w:r>
        <w:t>-</w:t>
      </w:r>
    </w:p>
    <w:p>
      <w:r>
        <w:t>370</w:t>
      </w:r>
    </w:p>
    <w:p>
      <w:r>
        <w:t>*</w:t>
      </w:r>
    </w:p>
    <w:p>
      <w:r>
        <w:t>19</w:t>
      </w:r>
    </w:p>
    <w:p>
      <w:r>
        <w:t>Xuân Đông</w:t>
      </w:r>
    </w:p>
    <w:p>
      <w:r>
        <w:t>15,2</w:t>
      </w:r>
    </w:p>
    <w:p>
      <w:r>
        <w:t>-</w:t>
      </w:r>
    </w:p>
    <w:p>
      <w:r>
        <w:t>6</w:t>
      </w:r>
    </w:p>
    <w:p>
      <w:r>
        <w:t>35</w:t>
      </w:r>
    </w:p>
    <w:p>
      <w:r>
        <w:t>-</w:t>
      </w:r>
    </w:p>
    <w:p>
      <w:r>
        <w:t>50</w:t>
      </w:r>
    </w:p>
    <w:p>
      <w:r>
        <w:t>75</w:t>
      </w:r>
    </w:p>
    <w:p>
      <w:r>
        <w:t>-</w:t>
      </w:r>
    </w:p>
    <w:p>
      <w:r>
        <w:t>80</w:t>
      </w:r>
    </w:p>
    <w:p>
      <w:r>
        <w:t>130</w:t>
      </w:r>
    </w:p>
    <w:p>
      <w:r>
        <w:t>-</w:t>
      </w:r>
    </w:p>
    <w:p>
      <w:r>
        <w:t>155</w:t>
      </w:r>
    </w:p>
    <w:p>
      <w:r>
        <w:t>190</w:t>
      </w:r>
    </w:p>
    <w:p>
      <w:r>
        <w:t>5,20</w:t>
      </w:r>
    </w:p>
    <w:p>
      <w:r>
        <w:t>220</w:t>
      </w:r>
    </w:p>
    <w:p>
      <w:r>
        <w:t>270</w:t>
      </w:r>
    </w:p>
    <w:p>
      <w:r>
        <w:t>1,53</w:t>
      </w:r>
    </w:p>
    <w:p>
      <w:r>
        <w:t>305</w:t>
      </w:r>
    </w:p>
    <w:p>
      <w:r>
        <w:t>370</w:t>
      </w:r>
    </w:p>
    <w:p>
      <w:r>
        <w:t>3,66</w:t>
      </w:r>
    </w:p>
    <w:p>
      <w:r>
        <w:t>380</w:t>
      </w:r>
    </w:p>
    <w:p>
      <w:r>
        <w:t>*</w:t>
      </w:r>
    </w:p>
    <w:p>
      <w:r>
        <w:t>V</w:t>
      </w:r>
    </w:p>
    <w:p>
      <w:r>
        <w:t>Gò Công Tây</w:t>
      </w:r>
    </w:p>
    <w:p>
      <w:r>
        <w:t>184,5</w:t>
      </w:r>
    </w:p>
    <w:p>
      <w:r>
        <w:t>14,56</w:t>
      </w:r>
    </w:p>
    <w:p>
      <w:r>
        <w:t>11,20</w:t>
      </w:r>
    </w:p>
    <w:p>
      <w:r>
        <w:t>1,04</w:t>
      </w:r>
    </w:p>
    <w:p>
      <w:r>
        <w:t>4,93</w:t>
      </w:r>
    </w:p>
    <w:p>
      <w:r>
        <w:t>12,12</w:t>
      </w:r>
    </w:p>
    <w:p>
      <w:r>
        <w:t>1</w:t>
      </w:r>
    </w:p>
    <w:p>
      <w:r>
        <w:t>Bình Nhì</w:t>
      </w:r>
    </w:p>
    <w:p>
      <w:r>
        <w:t>13,8</w:t>
      </w:r>
    </w:p>
    <w:p>
      <w:r>
        <w:t>-</w:t>
      </w:r>
    </w:p>
    <w:p>
      <w:r>
        <w:t>25</w:t>
      </w:r>
    </w:p>
    <w:p>
      <w:r>
        <w:t>37</w:t>
      </w:r>
    </w:p>
    <w:p>
      <w:r>
        <w:t>-</w:t>
      </w:r>
    </w:p>
    <w:p>
      <w:r>
        <w:t>4,48</w:t>
      </w:r>
    </w:p>
    <w:p>
      <w:r>
        <w:t>85</w:t>
      </w:r>
    </w:p>
    <w:p>
      <w:r>
        <w:t>135</w:t>
      </w:r>
    </w:p>
    <w:p>
      <w:r>
        <w:t>3,65</w:t>
      </w:r>
    </w:p>
    <w:p>
      <w:r>
        <w:t>155</w:t>
      </w:r>
    </w:p>
    <w:p>
      <w:r>
        <w:t>195</w:t>
      </w:r>
    </w:p>
    <w:p>
      <w:r>
        <w:t>-</w:t>
      </w:r>
    </w:p>
    <w:p>
      <w:r>
        <w:t>200</w:t>
      </w:r>
    </w:p>
    <w:p>
      <w:r>
        <w:t>270</w:t>
      </w:r>
    </w:p>
    <w:p>
      <w:r>
        <w:t>-</w:t>
      </w:r>
    </w:p>
    <w:p>
      <w:r>
        <w:t>275</w:t>
      </w:r>
    </w:p>
    <w:p>
      <w:r>
        <w:t>345</w:t>
      </w:r>
    </w:p>
    <w:p>
      <w:r>
        <w:t>1,88</w:t>
      </w:r>
    </w:p>
    <w:p>
      <w:r>
        <w:t>350</w:t>
      </w:r>
    </w:p>
    <w:p>
      <w:r>
        <w:t>*</w:t>
      </w:r>
    </w:p>
    <w:p>
      <w:r>
        <w:t>2</w:t>
      </w:r>
    </w:p>
    <w:p>
      <w:r>
        <w:t>Bình Phú</w:t>
      </w:r>
    </w:p>
    <w:p>
      <w:r>
        <w:t>13,2</w:t>
      </w:r>
    </w:p>
    <w:p>
      <w:r>
        <w:t>-</w:t>
      </w:r>
    </w:p>
    <w:p>
      <w:r>
        <w:t>26</w:t>
      </w:r>
    </w:p>
    <w:p>
      <w:r>
        <w:t>48</w:t>
      </w:r>
    </w:p>
    <w:p>
      <w:r>
        <w:t>-</w:t>
      </w:r>
    </w:p>
    <w:p>
      <w:r>
        <w:t>0,74</w:t>
      </w:r>
    </w:p>
    <w:p>
      <w:r>
        <w:t>105</w:t>
      </w:r>
    </w:p>
    <w:p>
      <w:r>
        <w:t>155</w:t>
      </w:r>
    </w:p>
    <w:p>
      <w:r>
        <w:t>0,65</w:t>
      </w:r>
    </w:p>
    <w:p>
      <w:r>
        <w:t>165</w:t>
      </w:r>
    </w:p>
    <w:p>
      <w:r>
        <w:t>210</w:t>
      </w:r>
    </w:p>
    <w:p>
      <w:r>
        <w:t>0,21</w:t>
      </w:r>
    </w:p>
    <w:p>
      <w:r>
        <w:t>230</w:t>
      </w:r>
    </w:p>
    <w:p>
      <w:r>
        <w:t>280</w:t>
      </w:r>
    </w:p>
    <w:p>
      <w:r>
        <w:t>1,04</w:t>
      </w:r>
    </w:p>
    <w:p>
      <w:r>
        <w:t>290</w:t>
      </w:r>
    </w:p>
    <w:p>
      <w:r>
        <w:t>340</w:t>
      </w:r>
    </w:p>
    <w:p>
      <w:r>
        <w:t>1,35</w:t>
      </w:r>
    </w:p>
    <w:p>
      <w:r>
        <w:t>350</w:t>
      </w:r>
    </w:p>
    <w:p>
      <w:r>
        <w:t>*</w:t>
      </w:r>
    </w:p>
    <w:p>
      <w:r>
        <w:t>3</w:t>
      </w:r>
    </w:p>
    <w:p>
      <w:r>
        <w:t>Bình Tân</w:t>
      </w:r>
    </w:p>
    <w:p>
      <w:r>
        <w:t>17,2</w:t>
      </w:r>
    </w:p>
    <w:p>
      <w:r>
        <w:t>-</w:t>
      </w:r>
    </w:p>
    <w:p>
      <w:r>
        <w:t>22</w:t>
      </w:r>
    </w:p>
    <w:p>
      <w:r>
        <w:t>36</w:t>
      </w:r>
    </w:p>
    <w:p>
      <w:r>
        <w:t>-</w:t>
      </w:r>
    </w:p>
    <w:p>
      <w:r>
        <w:t>-</w:t>
      </w:r>
    </w:p>
    <w:p>
      <w:r>
        <w:t>-</w:t>
      </w:r>
    </w:p>
    <w:p>
      <w:r>
        <w:t>-</w:t>
      </w:r>
    </w:p>
    <w:p>
      <w:r>
        <w:t>-</w:t>
      </w:r>
    </w:p>
    <w:p>
      <w:r>
        <w:t>280</w:t>
      </w:r>
    </w:p>
    <w:p>
      <w:r>
        <w:t>340</w:t>
      </w:r>
    </w:p>
    <w:p>
      <w:r>
        <w:t>-</w:t>
      </w:r>
    </w:p>
    <w:p>
      <w:r>
        <w:t>4</w:t>
      </w:r>
    </w:p>
    <w:p>
      <w:r>
        <w:t>Đồng Sơn</w:t>
      </w:r>
    </w:p>
    <w:p>
      <w:r>
        <w:t>14,8</w:t>
      </w:r>
    </w:p>
    <w:p>
      <w:r>
        <w:t>-</w:t>
      </w:r>
    </w:p>
    <w:p>
      <w:r>
        <w:t>22</w:t>
      </w:r>
    </w:p>
    <w:p>
      <w:r>
        <w:t>40</w:t>
      </w:r>
    </w:p>
    <w:p>
      <w:r>
        <w:t>-</w:t>
      </w:r>
    </w:p>
    <w:p>
      <w:r>
        <w:t>3,72</w:t>
      </w:r>
    </w:p>
    <w:p>
      <w:r>
        <w:t>80</w:t>
      </w:r>
    </w:p>
    <w:p>
      <w:r>
        <w:t>125</w:t>
      </w:r>
    </w:p>
    <w:p>
      <w:r>
        <w:t>0,96</w:t>
      </w:r>
    </w:p>
    <w:p>
      <w:r>
        <w:t>145</w:t>
      </w:r>
    </w:p>
    <w:p>
      <w:r>
        <w:t>195</w:t>
      </w:r>
    </w:p>
    <w:p>
      <w:r>
        <w:t>-</w:t>
      </w:r>
    </w:p>
    <w:p>
      <w:r>
        <w:t>200</w:t>
      </w:r>
    </w:p>
    <w:p>
      <w:r>
        <w:t>270</w:t>
      </w:r>
    </w:p>
    <w:p>
      <w:r>
        <w:t>-</w:t>
      </w:r>
    </w:p>
    <w:p>
      <w:r>
        <w:t>275</w:t>
      </w:r>
    </w:p>
    <w:p>
      <w:r>
        <w:t>350</w:t>
      </w:r>
    </w:p>
    <w:p>
      <w:r>
        <w:t>-</w:t>
      </w:r>
    </w:p>
    <w:p>
      <w:r>
        <w:t>350</w:t>
      </w:r>
    </w:p>
    <w:p>
      <w:r>
        <w:t>*</w:t>
      </w:r>
    </w:p>
    <w:p>
      <w:r>
        <w:t>5</w:t>
      </w:r>
    </w:p>
    <w:p>
      <w:r>
        <w:t>Đồng Thạnh</w:t>
      </w:r>
    </w:p>
    <w:p>
      <w:r>
        <w:t>15,7</w:t>
      </w:r>
    </w:p>
    <w:p>
      <w:r>
        <w:t>-</w:t>
      </w:r>
    </w:p>
    <w:p>
      <w:r>
        <w:t>20</w:t>
      </w:r>
    </w:p>
    <w:p>
      <w:r>
        <w:t>42</w:t>
      </w:r>
    </w:p>
    <w:p>
      <w:r>
        <w:t>-</w:t>
      </w:r>
    </w:p>
    <w:p>
      <w:r>
        <w:t>5,62</w:t>
      </w:r>
    </w:p>
    <w:p>
      <w:r>
        <w:t>95</w:t>
      </w:r>
    </w:p>
    <w:p>
      <w:r>
        <w:t>140</w:t>
      </w:r>
    </w:p>
    <w:p>
      <w:r>
        <w:t>5,29</w:t>
      </w:r>
    </w:p>
    <w:p>
      <w:r>
        <w:t>155</w:t>
      </w:r>
    </w:p>
    <w:p>
      <w:r>
        <w:t>200</w:t>
      </w:r>
    </w:p>
    <w:p>
      <w:r>
        <w:t>-</w:t>
      </w:r>
    </w:p>
    <w:p>
      <w:r>
        <w:t>210</w:t>
      </w:r>
    </w:p>
    <w:p>
      <w:r>
        <w:t>280</w:t>
      </w:r>
    </w:p>
    <w:p>
      <w:r>
        <w:t>1,68</w:t>
      </w:r>
    </w:p>
    <w:p>
      <w:r>
        <w:t>285</w:t>
      </w:r>
    </w:p>
    <w:p>
      <w:r>
        <w:t>340</w:t>
      </w:r>
    </w:p>
    <w:p>
      <w:r>
        <w:t>4,03</w:t>
      </w:r>
    </w:p>
    <w:p>
      <w:r>
        <w:t>350</w:t>
      </w:r>
    </w:p>
    <w:p>
      <w:r>
        <w:t>*</w:t>
      </w:r>
    </w:p>
    <w:p>
      <w:r>
        <w:t>6</w:t>
      </w:r>
    </w:p>
    <w:p>
      <w:r>
        <w:t>Long Bình</w:t>
      </w:r>
    </w:p>
    <w:p>
      <w:r>
        <w:t>19,5</w:t>
      </w:r>
    </w:p>
    <w:p>
      <w:r>
        <w:t>-</w:t>
      </w:r>
    </w:p>
    <w:p>
      <w:r>
        <w:t>18</w:t>
      </w:r>
    </w:p>
    <w:p>
      <w:r>
        <w:t>37</w:t>
      </w:r>
    </w:p>
    <w:p>
      <w:r>
        <w:t>-</w:t>
      </w:r>
    </w:p>
    <w:p>
      <w:r>
        <w:t>-</w:t>
      </w:r>
    </w:p>
    <w:p>
      <w:r>
        <w:t>-</w:t>
      </w:r>
    </w:p>
    <w:p>
      <w:r>
        <w:t>-</w:t>
      </w:r>
    </w:p>
    <w:p>
      <w:r>
        <w:t>-</w:t>
      </w:r>
    </w:p>
    <w:p>
      <w:r>
        <w:t>287</w:t>
      </w:r>
    </w:p>
    <w:p>
      <w:r>
        <w:t>330</w:t>
      </w:r>
    </w:p>
    <w:p>
      <w:r>
        <w:t>-</w:t>
      </w:r>
    </w:p>
    <w:p>
      <w:r>
        <w:t>7</w:t>
      </w:r>
    </w:p>
    <w:p>
      <w:r>
        <w:t>Long Vĩnh</w:t>
      </w:r>
    </w:p>
    <w:p>
      <w:r>
        <w:t>12,8</w:t>
      </w:r>
    </w:p>
    <w:p>
      <w:r>
        <w:t>-</w:t>
      </w:r>
    </w:p>
    <w:p>
      <w:r>
        <w:t>17</w:t>
      </w:r>
    </w:p>
    <w:p>
      <w:r>
        <w:t>36</w:t>
      </w:r>
    </w:p>
    <w:p>
      <w:r>
        <w:t>-</w:t>
      </w:r>
    </w:p>
    <w:p>
      <w:r>
        <w:t>-</w:t>
      </w:r>
    </w:p>
    <w:p>
      <w:r>
        <w:t>-</w:t>
      </w:r>
    </w:p>
    <w:p>
      <w:r>
        <w:t>-</w:t>
      </w:r>
    </w:p>
    <w:p>
      <w:r>
        <w:t>-</w:t>
      </w:r>
    </w:p>
    <w:p>
      <w:r>
        <w:t>275</w:t>
      </w:r>
    </w:p>
    <w:p>
      <w:r>
        <w:t>340</w:t>
      </w:r>
    </w:p>
    <w:p>
      <w:r>
        <w:t>-</w:t>
      </w:r>
    </w:p>
    <w:p>
      <w:r>
        <w:t>8</w:t>
      </w:r>
    </w:p>
    <w:p>
      <w:r>
        <w:t>TT. Vĩnh Bình</w:t>
      </w:r>
    </w:p>
    <w:p>
      <w:r>
        <w:t>7,7</w:t>
      </w:r>
    </w:p>
    <w:p>
      <w:r>
        <w:t>-</w:t>
      </w:r>
    </w:p>
    <w:p>
      <w:r>
        <w:t>22</w:t>
      </w:r>
    </w:p>
    <w:p>
      <w:r>
        <w:t>37</w:t>
      </w:r>
    </w:p>
    <w:p>
      <w:r>
        <w:t>-</w:t>
      </w:r>
    </w:p>
    <w:p>
      <w:r>
        <w:t>-</w:t>
      </w:r>
    </w:p>
    <w:p>
      <w:r>
        <w:t>-</w:t>
      </w:r>
    </w:p>
    <w:p>
      <w:r>
        <w:t>-</w:t>
      </w:r>
    </w:p>
    <w:p>
      <w:r>
        <w:t>-</w:t>
      </w:r>
    </w:p>
    <w:p>
      <w:r>
        <w:t>280</w:t>
      </w:r>
    </w:p>
    <w:p>
      <w:r>
        <w:t>340</w:t>
      </w:r>
    </w:p>
    <w:p>
      <w:r>
        <w:t>-</w:t>
      </w:r>
    </w:p>
    <w:p>
      <w:r>
        <w:t>9</w:t>
      </w:r>
    </w:p>
    <w:p>
      <w:r>
        <w:t>Thành Công</w:t>
      </w:r>
    </w:p>
    <w:p>
      <w:r>
        <w:t>8,1</w:t>
      </w:r>
    </w:p>
    <w:p>
      <w:r>
        <w:t>-</w:t>
      </w:r>
    </w:p>
    <w:p>
      <w:r>
        <w:t>23</w:t>
      </w:r>
    </w:p>
    <w:p>
      <w:r>
        <w:t>44</w:t>
      </w:r>
    </w:p>
    <w:p>
      <w:r>
        <w:t>-</w:t>
      </w:r>
    </w:p>
    <w:p>
      <w:r>
        <w:t>-</w:t>
      </w:r>
    </w:p>
    <w:p>
      <w:r>
        <w:t>-</w:t>
      </w:r>
    </w:p>
    <w:p>
      <w:r>
        <w:t>-</w:t>
      </w:r>
    </w:p>
    <w:p>
      <w:r>
        <w:t>-</w:t>
      </w:r>
    </w:p>
    <w:p>
      <w:r>
        <w:t>300</w:t>
      </w:r>
    </w:p>
    <w:p>
      <w:r>
        <w:t>330</w:t>
      </w:r>
    </w:p>
    <w:p>
      <w:r>
        <w:t>-</w:t>
      </w:r>
    </w:p>
    <w:p>
      <w:r>
        <w:t>10</w:t>
      </w:r>
    </w:p>
    <w:p>
      <w:r>
        <w:t>Thạnh Nhựt</w:t>
      </w:r>
    </w:p>
    <w:p>
      <w:r>
        <w:t>17,8</w:t>
      </w:r>
    </w:p>
    <w:p>
      <w:r>
        <w:t>-</w:t>
      </w:r>
    </w:p>
    <w:p>
      <w:r>
        <w:t>23</w:t>
      </w:r>
    </w:p>
    <w:p>
      <w:r>
        <w:t>36</w:t>
      </w:r>
    </w:p>
    <w:p>
      <w:r>
        <w:t>-</w:t>
      </w:r>
    </w:p>
    <w:p>
      <w:r>
        <w:t>-</w:t>
      </w:r>
    </w:p>
    <w:p>
      <w:r>
        <w:t>85</w:t>
      </w:r>
    </w:p>
    <w:p>
      <w:r>
        <w:t>135</w:t>
      </w:r>
    </w:p>
    <w:p>
      <w:r>
        <w:t>0,65</w:t>
      </w:r>
    </w:p>
    <w:p>
      <w:r>
        <w:t>160</w:t>
      </w:r>
    </w:p>
    <w:p>
      <w:r>
        <w:t>200</w:t>
      </w:r>
    </w:p>
    <w:p>
      <w:r>
        <w:t>0,83</w:t>
      </w:r>
    </w:p>
    <w:p>
      <w:r>
        <w:t>210</w:t>
      </w:r>
    </w:p>
    <w:p>
      <w:r>
        <w:t>265</w:t>
      </w:r>
    </w:p>
    <w:p>
      <w:r>
        <w:t>2,21</w:t>
      </w:r>
    </w:p>
    <w:p>
      <w:r>
        <w:t>270</w:t>
      </w:r>
    </w:p>
    <w:p>
      <w:r>
        <w:t>350</w:t>
      </w:r>
    </w:p>
    <w:p>
      <w:r>
        <w:t>4,86</w:t>
      </w:r>
    </w:p>
    <w:p>
      <w:r>
        <w:t>345</w:t>
      </w:r>
    </w:p>
    <w:p>
      <w:r>
        <w:t>*</w:t>
      </w:r>
    </w:p>
    <w:p>
      <w:r>
        <w:t>11</w:t>
      </w:r>
    </w:p>
    <w:p>
      <w:r>
        <w:t>Thạnh Trị</w:t>
      </w:r>
    </w:p>
    <w:p>
      <w:r>
        <w:t>14,3</w:t>
      </w:r>
    </w:p>
    <w:p>
      <w:r>
        <w:t>-</w:t>
      </w:r>
    </w:p>
    <w:p>
      <w:r>
        <w:t>16</w:t>
      </w:r>
    </w:p>
    <w:p>
      <w:r>
        <w:t>40</w:t>
      </w:r>
    </w:p>
    <w:p>
      <w:r>
        <w:t>-</w:t>
      </w:r>
    </w:p>
    <w:p>
      <w:r>
        <w:t>-</w:t>
      </w:r>
    </w:p>
    <w:p>
      <w:r>
        <w:t>-</w:t>
      </w:r>
    </w:p>
    <w:p>
      <w:r>
        <w:t>-</w:t>
      </w:r>
    </w:p>
    <w:p>
      <w:r>
        <w:t>-</w:t>
      </w:r>
    </w:p>
    <w:p>
      <w:r>
        <w:t>285</w:t>
      </w:r>
    </w:p>
    <w:p>
      <w:r>
        <w:t>340</w:t>
      </w:r>
    </w:p>
    <w:p>
      <w:r>
        <w:t>-</w:t>
      </w:r>
    </w:p>
    <w:p>
      <w:r>
        <w:t>12</w:t>
      </w:r>
    </w:p>
    <w:p>
      <w:r>
        <w:t>Vĩnh Hựu</w:t>
      </w:r>
    </w:p>
    <w:p>
      <w:r>
        <w:t>19,3</w:t>
      </w:r>
    </w:p>
    <w:p>
      <w:r>
        <w:t>-</w:t>
      </w:r>
    </w:p>
    <w:p>
      <w:r>
        <w:t>19</w:t>
      </w:r>
    </w:p>
    <w:p>
      <w:r>
        <w:t>36</w:t>
      </w:r>
    </w:p>
    <w:p>
      <w:r>
        <w:t>-</w:t>
      </w:r>
    </w:p>
    <w:p>
      <w:r>
        <w:t>-</w:t>
      </w:r>
    </w:p>
    <w:p>
      <w:r>
        <w:t>-</w:t>
      </w:r>
    </w:p>
    <w:p>
      <w:r>
        <w:t>-</w:t>
      </w:r>
    </w:p>
    <w:p>
      <w:r>
        <w:t>-</w:t>
      </w:r>
    </w:p>
    <w:p>
      <w:r>
        <w:t>270</w:t>
      </w:r>
    </w:p>
    <w:p>
      <w:r>
        <w:t>340</w:t>
      </w:r>
    </w:p>
    <w:p>
      <w:r>
        <w:t>-</w:t>
      </w:r>
    </w:p>
    <w:p>
      <w:r>
        <w:t>13</w:t>
      </w:r>
    </w:p>
    <w:p>
      <w:r>
        <w:t>Yên Luông</w:t>
      </w:r>
    </w:p>
    <w:p>
      <w:r>
        <w:t>10,5</w:t>
      </w:r>
    </w:p>
    <w:p>
      <w:r>
        <w:t>-</w:t>
      </w:r>
    </w:p>
    <w:p>
      <w:r>
        <w:t>22</w:t>
      </w:r>
    </w:p>
    <w:p>
      <w:r>
        <w:t>40</w:t>
      </w:r>
    </w:p>
    <w:p>
      <w:r>
        <w:t>-</w:t>
      </w:r>
    </w:p>
    <w:p>
      <w:r>
        <w:t>-</w:t>
      </w:r>
    </w:p>
    <w:p>
      <w:r>
        <w:t>-</w:t>
      </w:r>
    </w:p>
    <w:p>
      <w:r>
        <w:t>-</w:t>
      </w:r>
    </w:p>
    <w:p>
      <w:r>
        <w:t>-</w:t>
      </w:r>
    </w:p>
    <w:p>
      <w:r>
        <w:t>297</w:t>
      </w:r>
    </w:p>
    <w:p>
      <w:r>
        <w:t>340</w:t>
      </w:r>
    </w:p>
    <w:p>
      <w:r>
        <w:t>-</w:t>
      </w:r>
    </w:p>
    <w:p>
      <w:r>
        <w:t>VI</w:t>
      </w:r>
    </w:p>
    <w:p>
      <w:r>
        <w:t>Tân Phước</w:t>
      </w:r>
    </w:p>
    <w:p>
      <w:r>
        <w:t>330,1</w:t>
      </w:r>
    </w:p>
    <w:p>
      <w:r>
        <w:t>-</w:t>
      </w:r>
    </w:p>
    <w:p>
      <w:r>
        <w:t>23,31</w:t>
      </w:r>
    </w:p>
    <w:p>
      <w:r>
        <w:t>40,76</w:t>
      </w:r>
    </w:p>
    <w:p>
      <w:r>
        <w:t>9,18</w:t>
      </w:r>
    </w:p>
    <w:p>
      <w:r>
        <w:t>31,38</w:t>
      </w:r>
    </w:p>
    <w:p>
      <w:r>
        <w:t>21,76</w:t>
      </w:r>
    </w:p>
    <w:p>
      <w:r>
        <w:t>17,20</w:t>
      </w:r>
    </w:p>
    <w:p>
      <w:r>
        <w:t>1</w:t>
      </w:r>
    </w:p>
    <w:p>
      <w:r>
        <w:t>Hưng Thạnh</w:t>
      </w:r>
    </w:p>
    <w:p>
      <w:r>
        <w:t>31,2</w:t>
      </w:r>
    </w:p>
    <w:p>
      <w:r>
        <w:t>-</w:t>
      </w:r>
    </w:p>
    <w:p>
      <w:r>
        <w:t>15</w:t>
      </w:r>
    </w:p>
    <w:p>
      <w:r>
        <w:t>25</w:t>
      </w:r>
    </w:p>
    <w:p>
      <w:r>
        <w:t>6,57</w:t>
      </w:r>
    </w:p>
    <w:p>
      <w:r>
        <w:t>4,44</w:t>
      </w:r>
    </w:p>
    <w:p>
      <w:r>
        <w:t>90</w:t>
      </w:r>
    </w:p>
    <w:p>
      <w:r>
        <w:t>140</w:t>
      </w:r>
    </w:p>
    <w:p>
      <w:r>
        <w:t>-</w:t>
      </w:r>
    </w:p>
    <w:p>
      <w:r>
        <w:t>150</w:t>
      </w:r>
    </w:p>
    <w:p>
      <w:r>
        <w:t>185</w:t>
      </w:r>
    </w:p>
    <w:p>
      <w:r>
        <w:t>0,07</w:t>
      </w:r>
    </w:p>
    <w:p>
      <w:r>
        <w:t>190</w:t>
      </w:r>
    </w:p>
    <w:p>
      <w:r>
        <w:t>260</w:t>
      </w:r>
    </w:p>
    <w:p>
      <w:r>
        <w:t>8,59</w:t>
      </w:r>
    </w:p>
    <w:p>
      <w:r>
        <w:t>285</w:t>
      </w:r>
    </w:p>
    <w:p>
      <w:r>
        <w:t>370</w:t>
      </w:r>
    </w:p>
    <w:p>
      <w:r>
        <w:t>9,28</w:t>
      </w:r>
    </w:p>
    <w:p>
      <w:r>
        <w:t>380</w:t>
      </w:r>
    </w:p>
    <w:p>
      <w:r>
        <w:t>*</w:t>
      </w:r>
    </w:p>
    <w:p>
      <w:r>
        <w:t>2</w:t>
      </w:r>
    </w:p>
    <w:p>
      <w:r>
        <w:t>Phú Mỹ</w:t>
      </w:r>
    </w:p>
    <w:p>
      <w:r>
        <w:t>12,3</w:t>
      </w:r>
    </w:p>
    <w:p>
      <w:r>
        <w:t>-</w:t>
      </w:r>
    </w:p>
    <w:p>
      <w:r>
        <w:t>15</w:t>
      </w:r>
    </w:p>
    <w:p>
      <w:r>
        <w:t>25</w:t>
      </w:r>
    </w:p>
    <w:p>
      <w:r>
        <w:t>-</w:t>
      </w:r>
    </w:p>
    <w:p>
      <w:r>
        <w:t>-</w:t>
      </w:r>
    </w:p>
    <w:p>
      <w:r>
        <w:t>115</w:t>
      </w:r>
    </w:p>
    <w:p>
      <w:r>
        <w:t>140</w:t>
      </w:r>
    </w:p>
    <w:p>
      <w:r>
        <w:t>-</w:t>
      </w:r>
    </w:p>
    <w:p>
      <w:r>
        <w:t>145</w:t>
      </w:r>
    </w:p>
    <w:p>
      <w:r>
        <w:t>175</w:t>
      </w:r>
    </w:p>
    <w:p>
      <w:r>
        <w:t>4,17</w:t>
      </w:r>
    </w:p>
    <w:p>
      <w:r>
        <w:t>195</w:t>
      </w:r>
    </w:p>
    <w:p>
      <w:r>
        <w:t>260</w:t>
      </w:r>
    </w:p>
    <w:p>
      <w:r>
        <w:t>2,50</w:t>
      </w:r>
    </w:p>
    <w:p>
      <w:r>
        <w:t>275</w:t>
      </w:r>
    </w:p>
    <w:p>
      <w:r>
        <w:t>360</w:t>
      </w:r>
    </w:p>
    <w:p>
      <w:r>
        <w:t>1,21</w:t>
      </w:r>
    </w:p>
    <w:p>
      <w:r>
        <w:t>390</w:t>
      </w:r>
    </w:p>
    <w:p>
      <w:r>
        <w:t>*</w:t>
      </w:r>
    </w:p>
    <w:p>
      <w:r>
        <w:t>3</w:t>
      </w:r>
    </w:p>
    <w:p>
      <w:r>
        <w:t>Phước Lập</w:t>
      </w:r>
    </w:p>
    <w:p>
      <w:r>
        <w:t>34,4</w:t>
      </w:r>
    </w:p>
    <w:p>
      <w:r>
        <w:t>-</w:t>
      </w:r>
    </w:p>
    <w:p>
      <w:r>
        <w:t>12</w:t>
      </w:r>
    </w:p>
    <w:p>
      <w:r>
        <w:t>25</w:t>
      </w:r>
    </w:p>
    <w:p>
      <w:r>
        <w:t>3,76</w:t>
      </w:r>
    </w:p>
    <w:p>
      <w:r>
        <w:t>5,72</w:t>
      </w:r>
    </w:p>
    <w:p>
      <w:r>
        <w:t>60</w:t>
      </w:r>
    </w:p>
    <w:p>
      <w:r>
        <w:t>115</w:t>
      </w:r>
    </w:p>
    <w:p>
      <w:r>
        <w:t>-</w:t>
      </w:r>
    </w:p>
    <w:p>
      <w:r>
        <w:t>135</w:t>
      </w:r>
    </w:p>
    <w:p>
      <w:r>
        <w:t>180</w:t>
      </w:r>
    </w:p>
    <w:p>
      <w:r>
        <w:t>1,03</w:t>
      </w:r>
    </w:p>
    <w:p>
      <w:r>
        <w:t>190</w:t>
      </w:r>
    </w:p>
    <w:p>
      <w:r>
        <w:t>255</w:t>
      </w:r>
    </w:p>
    <w:p>
      <w:r>
        <w:t>-</w:t>
      </w:r>
    </w:p>
    <w:p>
      <w:r>
        <w:t>290</w:t>
      </w:r>
    </w:p>
    <w:p>
      <w:r>
        <w:t>340</w:t>
      </w:r>
    </w:p>
    <w:p>
      <w:r>
        <w:t>-</w:t>
      </w:r>
    </w:p>
    <w:p>
      <w:r>
        <w:t>360</w:t>
      </w:r>
    </w:p>
    <w:p>
      <w:r>
        <w:t>*</w:t>
      </w:r>
    </w:p>
    <w:p>
      <w:r>
        <w:t>4</w:t>
      </w:r>
    </w:p>
    <w:p>
      <w:r>
        <w:t>Tân Hòa Đông</w:t>
      </w:r>
    </w:p>
    <w:p>
      <w:r>
        <w:t>26,1</w:t>
      </w:r>
    </w:p>
    <w:p>
      <w:r>
        <w:t>-</w:t>
      </w:r>
    </w:p>
    <w:p>
      <w:r>
        <w:t>12</w:t>
      </w:r>
    </w:p>
    <w:p>
      <w:r>
        <w:t>22</w:t>
      </w:r>
    </w:p>
    <w:p>
      <w:r>
        <w:t>-</w:t>
      </w:r>
    </w:p>
    <w:p>
      <w:r>
        <w:t>-</w:t>
      </w:r>
    </w:p>
    <w:p>
      <w:r>
        <w:t>-</w:t>
      </w:r>
    </w:p>
    <w:p>
      <w:r>
        <w:t>-</w:t>
      </w:r>
    </w:p>
    <w:p>
      <w:r>
        <w:t>-</w:t>
      </w:r>
    </w:p>
    <w:p>
      <w:r>
        <w:t>280</w:t>
      </w:r>
    </w:p>
    <w:p>
      <w:r>
        <w:t>357</w:t>
      </w:r>
    </w:p>
    <w:p>
      <w:r>
        <w:t>-</w:t>
      </w:r>
    </w:p>
    <w:p>
      <w:r>
        <w:t>*</w:t>
      </w:r>
    </w:p>
    <w:p>
      <w:r>
        <w:t>*</w:t>
      </w:r>
    </w:p>
    <w:p>
      <w:r>
        <w:t>5</w:t>
      </w:r>
    </w:p>
    <w:p>
      <w:r>
        <w:t>Tân Hòa Tây</w:t>
      </w:r>
    </w:p>
    <w:p>
      <w:r>
        <w:t>33,5</w:t>
      </w:r>
    </w:p>
    <w:p>
      <w:r>
        <w:t>-</w:t>
      </w:r>
    </w:p>
    <w:p>
      <w:r>
        <w:t>12</w:t>
      </w:r>
    </w:p>
    <w:p>
      <w:r>
        <w:t>17</w:t>
      </w:r>
    </w:p>
    <w:p>
      <w:r>
        <w:t>0,81</w:t>
      </w:r>
    </w:p>
    <w:p>
      <w:r>
        <w:t>2,22</w:t>
      </w:r>
    </w:p>
    <w:p>
      <w:r>
        <w:t>110</w:t>
      </w:r>
    </w:p>
    <w:p>
      <w:r>
        <w:t>155</w:t>
      </w:r>
    </w:p>
    <w:p>
      <w:r>
        <w:t>-</w:t>
      </w:r>
    </w:p>
    <w:p>
      <w:r>
        <w:t>165</w:t>
      </w:r>
    </w:p>
    <w:p>
      <w:r>
        <w:t>185</w:t>
      </w:r>
    </w:p>
    <w:p>
      <w:r>
        <w:t>4,46</w:t>
      </w:r>
    </w:p>
    <w:p>
      <w:r>
        <w:t>190</w:t>
      </w:r>
    </w:p>
    <w:p>
      <w:r>
        <w:t>255</w:t>
      </w:r>
    </w:p>
    <w:p>
      <w:r>
        <w:t>-</w:t>
      </w:r>
    </w:p>
    <w:p>
      <w:r>
        <w:t>270</w:t>
      </w:r>
    </w:p>
    <w:p>
      <w:r>
        <w:t>330</w:t>
      </w:r>
    </w:p>
    <w:p>
      <w:r>
        <w:t>-</w:t>
      </w:r>
    </w:p>
    <w:p>
      <w:r>
        <w:t>340</w:t>
      </w:r>
    </w:p>
    <w:p>
      <w:r>
        <w:t>*</w:t>
      </w:r>
    </w:p>
    <w:p>
      <w:r>
        <w:t>6</w:t>
      </w:r>
    </w:p>
    <w:p>
      <w:r>
        <w:t>Tân Hòa Thành</w:t>
      </w:r>
    </w:p>
    <w:p>
      <w:r>
        <w:t>17,5</w:t>
      </w:r>
    </w:p>
    <w:p>
      <w:r>
        <w:t>-</w:t>
      </w:r>
    </w:p>
    <w:p>
      <w:r>
        <w:t>18</w:t>
      </w:r>
    </w:p>
    <w:p>
      <w:r>
        <w:t>24</w:t>
      </w:r>
    </w:p>
    <w:p>
      <w:r>
        <w:t>3,27</w:t>
      </w:r>
    </w:p>
    <w:p>
      <w:r>
        <w:t>4,28</w:t>
      </w:r>
    </w:p>
    <w:p>
      <w:r>
        <w:t>75</w:t>
      </w:r>
    </w:p>
    <w:p>
      <w:r>
        <w:t>125</w:t>
      </w:r>
    </w:p>
    <w:p>
      <w:r>
        <w:t>-</w:t>
      </w:r>
    </w:p>
    <w:p>
      <w:r>
        <w:t>140</w:t>
      </w:r>
    </w:p>
    <w:p>
      <w:r>
        <w:t>185</w:t>
      </w:r>
    </w:p>
    <w:p>
      <w:r>
        <w:t>4,39</w:t>
      </w:r>
    </w:p>
    <w:p>
      <w:r>
        <w:t>190</w:t>
      </w:r>
    </w:p>
    <w:p>
      <w:r>
        <w:t>260</w:t>
      </w:r>
    </w:p>
    <w:p>
      <w:r>
        <w:t>3,39</w:t>
      </w:r>
    </w:p>
    <w:p>
      <w:r>
        <w:t>285</w:t>
      </w:r>
    </w:p>
    <w:p>
      <w:r>
        <w:t>362</w:t>
      </w:r>
    </w:p>
    <w:p>
      <w:r>
        <w:t>1,27</w:t>
      </w:r>
    </w:p>
    <w:p>
      <w:r>
        <w:t>390</w:t>
      </w:r>
    </w:p>
    <w:p>
      <w:r>
        <w:t>*</w:t>
      </w:r>
    </w:p>
    <w:p>
      <w:r>
        <w:t>7</w:t>
      </w:r>
    </w:p>
    <w:p>
      <w:r>
        <w:t>Tân Lập 1</w:t>
      </w:r>
    </w:p>
    <w:p>
      <w:r>
        <w:t>28,7</w:t>
      </w:r>
    </w:p>
    <w:p>
      <w:r>
        <w:t>-</w:t>
      </w:r>
    </w:p>
    <w:p>
      <w:r>
        <w:t>19</w:t>
      </w:r>
    </w:p>
    <w:p>
      <w:r>
        <w:t>25</w:t>
      </w:r>
    </w:p>
    <w:p>
      <w:r>
        <w:t>-</w:t>
      </w:r>
    </w:p>
    <w:p>
      <w:r>
        <w:t>7,82</w:t>
      </w:r>
    </w:p>
    <w:p>
      <w:r>
        <w:t>60</w:t>
      </w:r>
    </w:p>
    <w:p>
      <w:r>
        <w:t>120</w:t>
      </w:r>
    </w:p>
    <w:p>
      <w:r>
        <w:t>9,09</w:t>
      </w:r>
    </w:p>
    <w:p>
      <w:r>
        <w:t>150</w:t>
      </w:r>
    </w:p>
    <w:p>
      <w:r>
        <w:t>195</w:t>
      </w:r>
    </w:p>
    <w:p>
      <w:r>
        <w:t>7,14</w:t>
      </w:r>
    </w:p>
    <w:p>
      <w:r>
        <w:t>200</w:t>
      </w:r>
    </w:p>
    <w:p>
      <w:r>
        <w:t>270</w:t>
      </w:r>
    </w:p>
    <w:p>
      <w:r>
        <w:t>-</w:t>
      </w:r>
    </w:p>
    <w:p>
      <w:r>
        <w:t>290</w:t>
      </w:r>
    </w:p>
    <w:p>
      <w:r>
        <w:t>367</w:t>
      </w:r>
    </w:p>
    <w:p>
      <w:r>
        <w:t>-</w:t>
      </w:r>
    </w:p>
    <w:p>
      <w:r>
        <w:t>380</w:t>
      </w:r>
    </w:p>
    <w:p>
      <w:r>
        <w:t>*</w:t>
      </w:r>
    </w:p>
    <w:p>
      <w:r>
        <w:t>8</w:t>
      </w:r>
    </w:p>
    <w:p>
      <w:r>
        <w:t>Tân Lập 2</w:t>
      </w:r>
    </w:p>
    <w:p>
      <w:r>
        <w:t>16,5</w:t>
      </w:r>
    </w:p>
    <w:p>
      <w:r>
        <w:t>-</w:t>
      </w:r>
    </w:p>
    <w:p>
      <w:r>
        <w:t>18</w:t>
      </w:r>
    </w:p>
    <w:p>
      <w:r>
        <w:t>26</w:t>
      </w:r>
    </w:p>
    <w:p>
      <w:r>
        <w:t>0,31</w:t>
      </w:r>
    </w:p>
    <w:p>
      <w:r>
        <w:t>1,25</w:t>
      </w:r>
    </w:p>
    <w:p>
      <w:r>
        <w:t>65</w:t>
      </w:r>
    </w:p>
    <w:p>
      <w:r>
        <w:t>130</w:t>
      </w:r>
    </w:p>
    <w:p>
      <w:r>
        <w:t>0,09</w:t>
      </w:r>
    </w:p>
    <w:p>
      <w:r>
        <w:t>145</w:t>
      </w:r>
    </w:p>
    <w:p>
      <w:r>
        <w:t>180</w:t>
      </w:r>
    </w:p>
    <w:p>
      <w:r>
        <w:t>-</w:t>
      </w:r>
    </w:p>
    <w:p>
      <w:r>
        <w:t>190</w:t>
      </w:r>
    </w:p>
    <w:p>
      <w:r>
        <w:t>270</w:t>
      </w:r>
    </w:p>
    <w:p>
      <w:r>
        <w:t>-</w:t>
      </w:r>
    </w:p>
    <w:p>
      <w:r>
        <w:t>300</w:t>
      </w:r>
    </w:p>
    <w:p>
      <w:r>
        <w:t>365</w:t>
      </w:r>
    </w:p>
    <w:p>
      <w:r>
        <w:t>-</w:t>
      </w:r>
    </w:p>
    <w:p>
      <w:r>
        <w:t>380</w:t>
      </w:r>
    </w:p>
    <w:p>
      <w:r>
        <w:t>*</w:t>
      </w:r>
    </w:p>
    <w:p>
      <w:r>
        <w:t>9</w:t>
      </w:r>
    </w:p>
    <w:p>
      <w:r>
        <w:t>TT. Mỹ Phước</w:t>
      </w:r>
    </w:p>
    <w:p>
      <w:r>
        <w:t>40,3</w:t>
      </w:r>
    </w:p>
    <w:p>
      <w:r>
        <w:t>-</w:t>
      </w:r>
    </w:p>
    <w:p>
      <w:r>
        <w:t>17</w:t>
      </w:r>
    </w:p>
    <w:p>
      <w:r>
        <w:t>24</w:t>
      </w:r>
    </w:p>
    <w:p>
      <w:r>
        <w:t>3,58</w:t>
      </w:r>
    </w:p>
    <w:p>
      <w:r>
        <w:t>7,79</w:t>
      </w:r>
    </w:p>
    <w:p>
      <w:r>
        <w:t>65</w:t>
      </w:r>
    </w:p>
    <w:p>
      <w:r>
        <w:t>140</w:t>
      </w:r>
    </w:p>
    <w:p>
      <w:r>
        <w:t>-</w:t>
      </w:r>
    </w:p>
    <w:p>
      <w:r>
        <w:t>135</w:t>
      </w:r>
    </w:p>
    <w:p>
      <w:r>
        <w:t>180</w:t>
      </w:r>
    </w:p>
    <w:p>
      <w:r>
        <w:t>-</w:t>
      </w:r>
    </w:p>
    <w:p>
      <w:r>
        <w:t>190</w:t>
      </w:r>
    </w:p>
    <w:p>
      <w:r>
        <w:t>265</w:t>
      </w:r>
    </w:p>
    <w:p>
      <w:r>
        <w:t>2,34</w:t>
      </w:r>
    </w:p>
    <w:p>
      <w:r>
        <w:t>275</w:t>
      </w:r>
    </w:p>
    <w:p>
      <w:r>
        <w:t>346</w:t>
      </w:r>
    </w:p>
    <w:p>
      <w:r>
        <w:t>0,42</w:t>
      </w:r>
    </w:p>
    <w:p>
      <w:r>
        <w:t>350</w:t>
      </w:r>
    </w:p>
    <w:p>
      <w:r>
        <w:t>*</w:t>
      </w:r>
    </w:p>
    <w:p>
      <w:r>
        <w:t>10</w:t>
      </w:r>
    </w:p>
    <w:p>
      <w:r>
        <w:t>Thạnh Hòa</w:t>
      </w:r>
    </w:p>
    <w:p>
      <w:r>
        <w:t>26,6</w:t>
      </w:r>
    </w:p>
    <w:p>
      <w:r>
        <w:t>-</w:t>
      </w:r>
    </w:p>
    <w:p>
      <w:r>
        <w:t>8</w:t>
      </w:r>
    </w:p>
    <w:p>
      <w:r>
        <w:t>17</w:t>
      </w:r>
    </w:p>
    <w:p>
      <w:r>
        <w:t>-</w:t>
      </w:r>
    </w:p>
    <w:p>
      <w:r>
        <w:t>-</w:t>
      </w:r>
    </w:p>
    <w:p>
      <w:r>
        <w:t>135</w:t>
      </w:r>
    </w:p>
    <w:p>
      <w:r>
        <w:t>165</w:t>
      </w:r>
    </w:p>
    <w:p>
      <w:r>
        <w:t>-</w:t>
      </w:r>
    </w:p>
    <w:p>
      <w:r>
        <w:t>175</w:t>
      </w:r>
    </w:p>
    <w:p>
      <w:r>
        <w:t>195</w:t>
      </w:r>
    </w:p>
    <w:p>
      <w:r>
        <w:t>-</w:t>
      </w:r>
    </w:p>
    <w:p>
      <w:r>
        <w:t>200</w:t>
      </w:r>
    </w:p>
    <w:p>
      <w:r>
        <w:t>260</w:t>
      </w:r>
    </w:p>
    <w:p>
      <w:r>
        <w:t>-</w:t>
      </w:r>
    </w:p>
    <w:p>
      <w:r>
        <w:t>270</w:t>
      </w:r>
    </w:p>
    <w:p>
      <w:r>
        <w:t>330</w:t>
      </w:r>
    </w:p>
    <w:p>
      <w:r>
        <w:t>-</w:t>
      </w:r>
    </w:p>
    <w:p>
      <w:r>
        <w:t>330</w:t>
      </w:r>
    </w:p>
    <w:p>
      <w:r>
        <w:t>*</w:t>
      </w:r>
    </w:p>
    <w:p>
      <w:r>
        <w:t>11</w:t>
      </w:r>
    </w:p>
    <w:p>
      <w:r>
        <w:t>Thạnh Mỹ</w:t>
      </w:r>
    </w:p>
    <w:p>
      <w:r>
        <w:t>28,1</w:t>
      </w:r>
    </w:p>
    <w:p>
      <w:r>
        <w:t>-</w:t>
      </w:r>
    </w:p>
    <w:p>
      <w:r>
        <w:t>11</w:t>
      </w:r>
    </w:p>
    <w:p>
      <w:r>
        <w:t>21</w:t>
      </w:r>
    </w:p>
    <w:p>
      <w:r>
        <w:t>5,01</w:t>
      </w:r>
    </w:p>
    <w:p>
      <w:r>
        <w:t>6,09</w:t>
      </w:r>
    </w:p>
    <w:p>
      <w:r>
        <w:t>110</w:t>
      </w:r>
    </w:p>
    <w:p>
      <w:r>
        <w:t>150</w:t>
      </w:r>
    </w:p>
    <w:p>
      <w:r>
        <w:t>-</w:t>
      </w:r>
    </w:p>
    <w:p>
      <w:r>
        <w:t>160</w:t>
      </w:r>
    </w:p>
    <w:p>
      <w:r>
        <w:t>185</w:t>
      </w:r>
    </w:p>
    <w:p>
      <w:r>
        <w:t>5,22</w:t>
      </w:r>
    </w:p>
    <w:p>
      <w:r>
        <w:t>190</w:t>
      </w:r>
    </w:p>
    <w:p>
      <w:r>
        <w:t>270</w:t>
      </w:r>
    </w:p>
    <w:p>
      <w:r>
        <w:t>4,94</w:t>
      </w:r>
    </w:p>
    <w:p>
      <w:r>
        <w:t>285</w:t>
      </w:r>
    </w:p>
    <w:p>
      <w:r>
        <w:t>345</w:t>
      </w:r>
    </w:p>
    <w:p>
      <w:r>
        <w:t>5,02</w:t>
      </w:r>
    </w:p>
    <w:p>
      <w:r>
        <w:t>350</w:t>
      </w:r>
    </w:p>
    <w:p>
      <w:r>
        <w:t>*</w:t>
      </w:r>
    </w:p>
    <w:p>
      <w:r>
        <w:t>12</w:t>
      </w:r>
    </w:p>
    <w:p>
      <w:r>
        <w:t>Thạnh Tân</w:t>
      </w:r>
    </w:p>
    <w:p>
      <w:r>
        <w:t>33,2</w:t>
      </w:r>
    </w:p>
    <w:p>
      <w:r>
        <w:t>-</w:t>
      </w:r>
    </w:p>
    <w:p>
      <w:r>
        <w:t>11</w:t>
      </w:r>
    </w:p>
    <w:p>
      <w:r>
        <w:t>21</w:t>
      </w:r>
    </w:p>
    <w:p>
      <w:r>
        <w:t>-</w:t>
      </w:r>
    </w:p>
    <w:p>
      <w:r>
        <w:t>1,15</w:t>
      </w:r>
    </w:p>
    <w:p>
      <w:r>
        <w:t>120</w:t>
      </w:r>
    </w:p>
    <w:p>
      <w:r>
        <w:t>160</w:t>
      </w:r>
    </w:p>
    <w:p>
      <w:r>
        <w:t>-</w:t>
      </w:r>
    </w:p>
    <w:p>
      <w:r>
        <w:t>165</w:t>
      </w:r>
    </w:p>
    <w:p>
      <w:r>
        <w:t>190</w:t>
      </w:r>
    </w:p>
    <w:p>
      <w:r>
        <w:t>4,90</w:t>
      </w:r>
    </w:p>
    <w:p>
      <w:r>
        <w:t>195</w:t>
      </w:r>
    </w:p>
    <w:p>
      <w:r>
        <w:t>260</w:t>
      </w:r>
    </w:p>
    <w:p>
      <w:r>
        <w:t>-</w:t>
      </w:r>
    </w:p>
    <w:p>
      <w:r>
        <w:t>275</w:t>
      </w:r>
    </w:p>
    <w:p>
      <w:r>
        <w:t>335</w:t>
      </w:r>
    </w:p>
    <w:p>
      <w:r>
        <w:t>-</w:t>
      </w:r>
    </w:p>
    <w:p>
      <w:r>
        <w:t>340</w:t>
      </w:r>
    </w:p>
    <w:p>
      <w:r>
        <w:t>*</w:t>
      </w:r>
    </w:p>
    <w:p>
      <w:r>
        <w:t>VII</w:t>
      </w:r>
    </w:p>
    <w:p>
      <w:r>
        <w:t>TP Mỹ Tho</w:t>
      </w:r>
    </w:p>
    <w:p>
      <w:r>
        <w:t>82,2</w:t>
      </w:r>
    </w:p>
    <w:p>
      <w:r>
        <w:t>8,38</w:t>
      </w:r>
    </w:p>
    <w:p>
      <w:r>
        <w:t>0,24</w:t>
      </w:r>
    </w:p>
    <w:p>
      <w:r>
        <w:t>-</w:t>
      </w:r>
    </w:p>
    <w:p>
      <w:r>
        <w:t>12,37</w:t>
      </w:r>
    </w:p>
    <w:p>
      <w:r>
        <w:t>10,28</w:t>
      </w:r>
    </w:p>
    <w:p>
      <w:r>
        <w:t>1</w:t>
      </w:r>
    </w:p>
    <w:p>
      <w:r>
        <w:t>Đạo Thành</w:t>
      </w:r>
    </w:p>
    <w:p>
      <w:r>
        <w:t>10,3</w:t>
      </w:r>
    </w:p>
    <w:p>
      <w:r>
        <w:t>-</w:t>
      </w:r>
    </w:p>
    <w:p>
      <w:r>
        <w:t>12</w:t>
      </w:r>
    </w:p>
    <w:p>
      <w:r>
        <w:t>26</w:t>
      </w:r>
    </w:p>
    <w:p>
      <w:r>
        <w:t>0,94</w:t>
      </w:r>
    </w:p>
    <w:p>
      <w:r>
        <w:t>0,24</w:t>
      </w:r>
    </w:p>
    <w:p>
      <w:r>
        <w:t>80</w:t>
      </w:r>
    </w:p>
    <w:p>
      <w:r>
        <w:t>125</w:t>
      </w:r>
    </w:p>
    <w:p>
      <w:r>
        <w:t>-</w:t>
      </w:r>
    </w:p>
    <w:p>
      <w:r>
        <w:t>150</w:t>
      </w:r>
    </w:p>
    <w:p>
      <w:r>
        <w:t>195</w:t>
      </w:r>
    </w:p>
    <w:p>
      <w:r>
        <w:t>0,32</w:t>
      </w:r>
    </w:p>
    <w:p>
      <w:r>
        <w:t>220</w:t>
      </w:r>
    </w:p>
    <w:p>
      <w:r>
        <w:t>290</w:t>
      </w:r>
    </w:p>
    <w:p>
      <w:r>
        <w:t>0,25</w:t>
      </w:r>
    </w:p>
    <w:p>
      <w:r>
        <w:t>310</w:t>
      </w:r>
    </w:p>
    <w:p>
      <w:r>
        <w:t>387</w:t>
      </w:r>
    </w:p>
    <w:p>
      <w:r>
        <w:t>-</w:t>
      </w:r>
    </w:p>
    <w:p>
      <w:r>
        <w:t>2</w:t>
      </w:r>
    </w:p>
    <w:p>
      <w:r>
        <w:t>Mỹ Phong</w:t>
      </w:r>
    </w:p>
    <w:p>
      <w:r>
        <w:t>11,3</w:t>
      </w:r>
    </w:p>
    <w:p>
      <w:r>
        <w:t>-</w:t>
      </w:r>
    </w:p>
    <w:p>
      <w:r>
        <w:t>11</w:t>
      </w:r>
    </w:p>
    <w:p>
      <w:r>
        <w:t>29</w:t>
      </w:r>
    </w:p>
    <w:p>
      <w:r>
        <w:t>0,49</w:t>
      </w:r>
    </w:p>
    <w:p>
      <w:r>
        <w:t>-</w:t>
      </w:r>
    </w:p>
    <w:p>
      <w:r>
        <w:t>90</w:t>
      </w:r>
    </w:p>
    <w:p>
      <w:r>
        <w:t>120</w:t>
      </w:r>
    </w:p>
    <w:p>
      <w:r>
        <w:t>-</w:t>
      </w:r>
    </w:p>
    <w:p>
      <w:r>
        <w:t>130</w:t>
      </w:r>
    </w:p>
    <w:p>
      <w:r>
        <w:t>182</w:t>
      </w:r>
    </w:p>
    <w:p>
      <w:r>
        <w:t>1,18</w:t>
      </w:r>
    </w:p>
    <w:p>
      <w:r>
        <w:t>210</w:t>
      </w:r>
    </w:p>
    <w:p>
      <w:r>
        <w:t>290</w:t>
      </w:r>
    </w:p>
    <w:p>
      <w:r>
        <w:t>0,71</w:t>
      </w:r>
    </w:p>
    <w:p>
      <w:r>
        <w:t>317</w:t>
      </w:r>
    </w:p>
    <w:p>
      <w:r>
        <w:t>385</w:t>
      </w:r>
    </w:p>
    <w:p>
      <w:r>
        <w:t>-</w:t>
      </w:r>
    </w:p>
    <w:p>
      <w:r>
        <w:t>3</w:t>
      </w:r>
    </w:p>
    <w:p>
      <w:r>
        <w:t>Phước Thạnh</w:t>
      </w:r>
    </w:p>
    <w:p>
      <w:r>
        <w:t>10,2</w:t>
      </w:r>
    </w:p>
    <w:p>
      <w:r>
        <w:t>-</w:t>
      </w:r>
    </w:p>
    <w:p>
      <w:r>
        <w:t>8</w:t>
      </w:r>
    </w:p>
    <w:p>
      <w:r>
        <w:t>19</w:t>
      </w:r>
    </w:p>
    <w:p>
      <w:r>
        <w:t>1,02</w:t>
      </w:r>
    </w:p>
    <w:p>
      <w:r>
        <w:t>-</w:t>
      </w:r>
    </w:p>
    <w:p>
      <w:r>
        <w:t>65</w:t>
      </w:r>
    </w:p>
    <w:p>
      <w:r>
        <w:t>125</w:t>
      </w:r>
    </w:p>
    <w:p>
      <w:r>
        <w:t>-</w:t>
      </w:r>
    </w:p>
    <w:p>
      <w:r>
        <w:t>127</w:t>
      </w:r>
    </w:p>
    <w:p>
      <w:r>
        <w:t>185</w:t>
      </w:r>
    </w:p>
    <w:p>
      <w:r>
        <w:t>-</w:t>
      </w:r>
    </w:p>
    <w:p>
      <w:r>
        <w:t>195</w:t>
      </w:r>
    </w:p>
    <w:p>
      <w:r>
        <w:t>265</w:t>
      </w:r>
    </w:p>
    <w:p>
      <w:r>
        <w:t>-</w:t>
      </w:r>
    </w:p>
    <w:p>
      <w:r>
        <w:t>-</w:t>
      </w:r>
    </w:p>
    <w:p>
      <w:r>
        <w:t>4</w:t>
      </w:r>
    </w:p>
    <w:p>
      <w:r>
        <w:t>Tân Mỹ Chánh</w:t>
      </w:r>
    </w:p>
    <w:p>
      <w:r>
        <w:t>9,3</w:t>
      </w:r>
    </w:p>
    <w:p>
      <w:r>
        <w:t>-</w:t>
      </w:r>
    </w:p>
    <w:p>
      <w:r>
        <w:t>7</w:t>
      </w:r>
    </w:p>
    <w:p>
      <w:r>
        <w:t>37</w:t>
      </w:r>
    </w:p>
    <w:p>
      <w:r>
        <w:t>-</w:t>
      </w:r>
    </w:p>
    <w:p>
      <w:r>
        <w:t>-</w:t>
      </w:r>
    </w:p>
    <w:p>
      <w:r>
        <w:t>100</w:t>
      </w:r>
    </w:p>
    <w:p>
      <w:r>
        <w:t>140</w:t>
      </w:r>
    </w:p>
    <w:p>
      <w:r>
        <w:t>-</w:t>
      </w:r>
    </w:p>
    <w:p>
      <w:r>
        <w:t>140</w:t>
      </w:r>
    </w:p>
    <w:p>
      <w:r>
        <w:t>190</w:t>
      </w:r>
    </w:p>
    <w:p>
      <w:r>
        <w:t>2,29</w:t>
      </w:r>
    </w:p>
    <w:p>
      <w:r>
        <w:t>210</w:t>
      </w:r>
    </w:p>
    <w:p>
      <w:r>
        <w:t>300</w:t>
      </w:r>
    </w:p>
    <w:p>
      <w:r>
        <w:t>2,52</w:t>
      </w:r>
    </w:p>
    <w:p>
      <w:r>
        <w:t>323</w:t>
      </w:r>
    </w:p>
    <w:p>
      <w:r>
        <w:t>380</w:t>
      </w:r>
    </w:p>
    <w:p>
      <w:r>
        <w:t>-</w:t>
      </w:r>
    </w:p>
    <w:p>
      <w:r>
        <w:t>5</w:t>
      </w:r>
    </w:p>
    <w:p>
      <w:r>
        <w:t>Thới Sơn</w:t>
      </w:r>
    </w:p>
    <w:p>
      <w:r>
        <w:t>12,1</w:t>
      </w:r>
    </w:p>
    <w:p>
      <w:r>
        <w:t>-</w:t>
      </w:r>
    </w:p>
    <w:p>
      <w:r>
        <w:t>9</w:t>
      </w:r>
    </w:p>
    <w:p>
      <w:r>
        <w:t>31</w:t>
      </w:r>
    </w:p>
    <w:p>
      <w:r>
        <w:t>-</w:t>
      </w:r>
    </w:p>
    <w:p>
      <w:r>
        <w:t>-</w:t>
      </w:r>
    </w:p>
    <w:p>
      <w:r>
        <w:t>75</w:t>
      </w:r>
    </w:p>
    <w:p>
      <w:r>
        <w:t>135</w:t>
      </w:r>
    </w:p>
    <w:p>
      <w:r>
        <w:t>-</w:t>
      </w:r>
    </w:p>
    <w:p>
      <w:r>
        <w:t>145</w:t>
      </w:r>
    </w:p>
    <w:p>
      <w:r>
        <w:t>180</w:t>
      </w:r>
    </w:p>
    <w:p>
      <w:r>
        <w:t>3,97</w:t>
      </w:r>
    </w:p>
    <w:p>
      <w:r>
        <w:t>210</w:t>
      </w:r>
    </w:p>
    <w:p>
      <w:r>
        <w:t>265</w:t>
      </w:r>
    </w:p>
    <w:p>
      <w:r>
        <w:t>1,71</w:t>
      </w:r>
    </w:p>
    <w:p>
      <w:r>
        <w:t>288</w:t>
      </w:r>
    </w:p>
    <w:p>
      <w:r>
        <w:t>335</w:t>
      </w:r>
    </w:p>
    <w:p>
      <w:r>
        <w:t>-</w:t>
      </w:r>
    </w:p>
    <w:p>
      <w:r>
        <w:t>6</w:t>
      </w:r>
    </w:p>
    <w:p>
      <w:r>
        <w:t>Trung An</w:t>
      </w:r>
    </w:p>
    <w:p>
      <w:r>
        <w:t>10,6</w:t>
      </w:r>
    </w:p>
    <w:p>
      <w:r>
        <w:t>-</w:t>
      </w:r>
    </w:p>
    <w:p>
      <w:r>
        <w:t>10</w:t>
      </w:r>
    </w:p>
    <w:p>
      <w:r>
        <w:t>26</w:t>
      </w:r>
    </w:p>
    <w:p>
      <w:r>
        <w:t>0,05</w:t>
      </w:r>
    </w:p>
    <w:p>
      <w:r>
        <w:t>-</w:t>
      </w:r>
    </w:p>
    <w:p>
      <w:r>
        <w:t>75</w:t>
      </w:r>
    </w:p>
    <w:p>
      <w:r>
        <w:t>115</w:t>
      </w:r>
    </w:p>
    <w:p>
      <w:r>
        <w:t>-</w:t>
      </w:r>
    </w:p>
    <w:p>
      <w:r>
        <w:t>135</w:t>
      </w:r>
    </w:p>
    <w:p>
      <w:r>
        <w:t>180</w:t>
      </w:r>
    </w:p>
    <w:p>
      <w:r>
        <w:t>-</w:t>
      </w:r>
    </w:p>
    <w:p>
      <w:r>
        <w:t>195</w:t>
      </w:r>
    </w:p>
    <w:p>
      <w:r>
        <w:t>260</w:t>
      </w:r>
    </w:p>
    <w:p>
      <w:r>
        <w:t>-</w:t>
      </w:r>
    </w:p>
    <w:p>
      <w:r>
        <w:t>-</w:t>
      </w:r>
    </w:p>
    <w:p>
      <w:r>
        <w:t>7</w:t>
      </w:r>
    </w:p>
    <w:p>
      <w:r>
        <w:t>Phường 2</w:t>
      </w:r>
    </w:p>
    <w:p>
      <w:r>
        <w:t>0,7</w:t>
      </w:r>
    </w:p>
    <w:p>
      <w:r>
        <w:t>-</w:t>
      </w:r>
    </w:p>
    <w:p>
      <w:r>
        <w:t>0,50</w:t>
      </w:r>
    </w:p>
    <w:p>
      <w:r>
        <w:t>-</w:t>
      </w:r>
    </w:p>
    <w:p>
      <w:r>
        <w:t>75</w:t>
      </w:r>
    </w:p>
    <w:p>
      <w:r>
        <w:t>120</w:t>
      </w:r>
    </w:p>
    <w:p>
      <w:r>
        <w:t>-</w:t>
      </w:r>
    </w:p>
    <w:p>
      <w:r>
        <w:t>165</w:t>
      </w:r>
    </w:p>
    <w:p>
      <w:r>
        <w:t>190</w:t>
      </w:r>
    </w:p>
    <w:p>
      <w:r>
        <w:t>-</w:t>
      </w:r>
    </w:p>
    <w:p>
      <w:r>
        <w:t>205</w:t>
      </w:r>
    </w:p>
    <w:p>
      <w:r>
        <w:t>310</w:t>
      </w:r>
    </w:p>
    <w:p>
      <w:r>
        <w:t>0,10</w:t>
      </w:r>
    </w:p>
    <w:p>
      <w:r>
        <w:t>330</w:t>
      </w:r>
    </w:p>
    <w:p>
      <w:r>
        <w:t>390</w:t>
      </w:r>
    </w:p>
    <w:p>
      <w:r>
        <w:t>-</w:t>
      </w:r>
    </w:p>
    <w:p>
      <w:r>
        <w:t>8</w:t>
      </w:r>
    </w:p>
    <w:p>
      <w:r>
        <w:t>Phường 5</w:t>
      </w:r>
    </w:p>
    <w:p>
      <w:r>
        <w:t>2,7</w:t>
      </w:r>
    </w:p>
    <w:p>
      <w:r>
        <w:t>-</w:t>
      </w:r>
    </w:p>
    <w:p>
      <w:r>
        <w:t>1,04</w:t>
      </w:r>
    </w:p>
    <w:p>
      <w:r>
        <w:t>-</w:t>
      </w:r>
    </w:p>
    <w:p>
      <w:r>
        <w:t>115</w:t>
      </w:r>
    </w:p>
    <w:p>
      <w:r>
        <w:t>150</w:t>
      </w:r>
    </w:p>
    <w:p>
      <w:r>
        <w:t>-</w:t>
      </w:r>
    </w:p>
    <w:p>
      <w:r>
        <w:t>155</w:t>
      </w:r>
    </w:p>
    <w:p>
      <w:r>
        <w:t>193</w:t>
      </w:r>
    </w:p>
    <w:p>
      <w:r>
        <w:t>0,66</w:t>
      </w:r>
    </w:p>
    <w:p>
      <w:r>
        <w:t>225</w:t>
      </w:r>
    </w:p>
    <w:p>
      <w:r>
        <w:t>300</w:t>
      </w:r>
    </w:p>
    <w:p>
      <w:r>
        <w:t>0,51</w:t>
      </w:r>
    </w:p>
    <w:p>
      <w:r>
        <w:t>310</w:t>
      </w:r>
    </w:p>
    <w:p>
      <w:r>
        <w:t>383</w:t>
      </w:r>
    </w:p>
    <w:p>
      <w:r>
        <w:t>-</w:t>
      </w:r>
    </w:p>
    <w:p>
      <w:r>
        <w:t>9</w:t>
      </w:r>
    </w:p>
    <w:p>
      <w:r>
        <w:t>Phường 4</w:t>
      </w:r>
    </w:p>
    <w:p>
      <w:r>
        <w:t>0,8</w:t>
      </w:r>
    </w:p>
    <w:p>
      <w:r>
        <w:t>-</w:t>
      </w:r>
    </w:p>
    <w:p>
      <w:r>
        <w:t>0,11</w:t>
      </w:r>
    </w:p>
    <w:p>
      <w:r>
        <w:t>-</w:t>
      </w:r>
    </w:p>
    <w:p>
      <w:r>
        <w:t>110</w:t>
      </w:r>
    </w:p>
    <w:p>
      <w:r>
        <w:t>135</w:t>
      </w:r>
    </w:p>
    <w:p>
      <w:r>
        <w:t>-</w:t>
      </w:r>
    </w:p>
    <w:p>
      <w:r>
        <w:t>162</w:t>
      </w:r>
    </w:p>
    <w:p>
      <w:r>
        <w:t>187</w:t>
      </w:r>
    </w:p>
    <w:p>
      <w:r>
        <w:t>0,33</w:t>
      </w:r>
    </w:p>
    <w:p>
      <w:r>
        <w:t>225</w:t>
      </w:r>
    </w:p>
    <w:p>
      <w:r>
        <w:t>310</w:t>
      </w:r>
    </w:p>
    <w:p>
      <w:r>
        <w:t>0,46</w:t>
      </w:r>
    </w:p>
    <w:p>
      <w:r>
        <w:t>320</w:t>
      </w:r>
    </w:p>
    <w:p>
      <w:r>
        <w:t>385</w:t>
      </w:r>
    </w:p>
    <w:p>
      <w:r>
        <w:t>-</w:t>
      </w:r>
    </w:p>
    <w:p>
      <w:r>
        <w:t>10</w:t>
      </w:r>
    </w:p>
    <w:p>
      <w:r>
        <w:t>Phường 10</w:t>
      </w:r>
    </w:p>
    <w:p>
      <w:r>
        <w:t>2,8</w:t>
      </w:r>
    </w:p>
    <w:p>
      <w:r>
        <w:t>-</w:t>
      </w:r>
    </w:p>
    <w:p>
      <w:r>
        <w:t>10</w:t>
      </w:r>
    </w:p>
    <w:p>
      <w:r>
        <w:t>24</w:t>
      </w:r>
    </w:p>
    <w:p>
      <w:r>
        <w:t>1,83</w:t>
      </w:r>
    </w:p>
    <w:p>
      <w:r>
        <w:t>-</w:t>
      </w:r>
    </w:p>
    <w:p>
      <w:r>
        <w:t>80</w:t>
      </w:r>
    </w:p>
    <w:p>
      <w:r>
        <w:t>140</w:t>
      </w:r>
    </w:p>
    <w:p>
      <w:r>
        <w:t>-</w:t>
      </w:r>
    </w:p>
    <w:p>
      <w:r>
        <w:t>160</w:t>
      </w:r>
    </w:p>
    <w:p>
      <w:r>
        <w:t>205</w:t>
      </w:r>
    </w:p>
    <w:p>
      <w:r>
        <w:t>-</w:t>
      </w:r>
    </w:p>
    <w:p>
      <w:r>
        <w:t>220</w:t>
      </w:r>
    </w:p>
    <w:p>
      <w:r>
        <w:t>290</w:t>
      </w:r>
    </w:p>
    <w:p>
      <w:r>
        <w:t>-</w:t>
      </w:r>
    </w:p>
    <w:p>
      <w:r>
        <w:t>-</w:t>
      </w:r>
    </w:p>
    <w:p>
      <w:r>
        <w:t>11</w:t>
      </w:r>
    </w:p>
    <w:p>
      <w:r>
        <w:t>Phường 8</w:t>
      </w:r>
    </w:p>
    <w:p>
      <w:r>
        <w:t>0,7</w:t>
      </w:r>
    </w:p>
    <w:p>
      <w:r>
        <w:t>-</w:t>
      </w:r>
    </w:p>
    <w:p>
      <w:r>
        <w:t>8</w:t>
      </w:r>
    </w:p>
    <w:p>
      <w:r>
        <w:t>36</w:t>
      </w:r>
    </w:p>
    <w:p>
      <w:r>
        <w:t>0,53</w:t>
      </w:r>
    </w:p>
    <w:p>
      <w:r>
        <w:t>-</w:t>
      </w:r>
    </w:p>
    <w:p>
      <w:r>
        <w:t>70</w:t>
      </w:r>
    </w:p>
    <w:p>
      <w:r>
        <w:t>125</w:t>
      </w:r>
    </w:p>
    <w:p>
      <w:r>
        <w:t>-</w:t>
      </w:r>
    </w:p>
    <w:p>
      <w:r>
        <w:t>145</w:t>
      </w:r>
    </w:p>
    <w:p>
      <w:r>
        <w:t>185</w:t>
      </w:r>
    </w:p>
    <w:p>
      <w:r>
        <w:t>0,29</w:t>
      </w:r>
    </w:p>
    <w:p>
      <w:r>
        <w:t>200</w:t>
      </w:r>
    </w:p>
    <w:p>
      <w:r>
        <w:t>305</w:t>
      </w:r>
    </w:p>
    <w:p>
      <w:r>
        <w:t>0,52</w:t>
      </w:r>
    </w:p>
    <w:p>
      <w:r>
        <w:t>325</w:t>
      </w:r>
    </w:p>
    <w:p>
      <w:r>
        <w:t>390</w:t>
      </w:r>
    </w:p>
    <w:p>
      <w:r>
        <w:t>-</w:t>
      </w:r>
    </w:p>
    <w:p>
      <w:r>
        <w:t>12</w:t>
      </w:r>
    </w:p>
    <w:p>
      <w:r>
        <w:t>Phường Tân Long</w:t>
      </w:r>
    </w:p>
    <w:p>
      <w:r>
        <w:t>2,7</w:t>
      </w:r>
    </w:p>
    <w:p>
      <w:r>
        <w:t>-</w:t>
      </w:r>
    </w:p>
    <w:p>
      <w:r>
        <w:t>6</w:t>
      </w:r>
    </w:p>
    <w:p>
      <w:r>
        <w:t>39</w:t>
      </w:r>
    </w:p>
    <w:p>
      <w:r>
        <w:t>0,98</w:t>
      </w:r>
    </w:p>
    <w:p>
      <w:r>
        <w:t>-</w:t>
      </w:r>
    </w:p>
    <w:p>
      <w:r>
        <w:t>85</w:t>
      </w:r>
    </w:p>
    <w:p>
      <w:r>
        <w:t>120</w:t>
      </w:r>
    </w:p>
    <w:p>
      <w:r>
        <w:t>-</w:t>
      </w:r>
    </w:p>
    <w:p>
      <w:r>
        <w:t>175</w:t>
      </w:r>
    </w:p>
    <w:p>
      <w:r>
        <w:t>200</w:t>
      </w:r>
    </w:p>
    <w:p>
      <w:r>
        <w:t>-</w:t>
      </w:r>
    </w:p>
    <w:p>
      <w:r>
        <w:t>215</w:t>
      </w:r>
    </w:p>
    <w:p>
      <w:r>
        <w:t>310</w:t>
      </w:r>
    </w:p>
    <w:p>
      <w:r>
        <w:t>-</w:t>
      </w:r>
    </w:p>
    <w:p>
      <w:r>
        <w:t>325</w:t>
      </w:r>
    </w:p>
    <w:p>
      <w:r>
        <w:t>380</w:t>
      </w:r>
    </w:p>
    <w:p>
      <w:r>
        <w:t>-</w:t>
      </w:r>
    </w:p>
    <w:p>
      <w:r>
        <w:t>13</w:t>
      </w:r>
    </w:p>
    <w:p>
      <w:r>
        <w:t>Phường 7</w:t>
      </w:r>
    </w:p>
    <w:p>
      <w:r>
        <w:t>0,4</w:t>
      </w:r>
    </w:p>
    <w:p>
      <w:r>
        <w:t>-</w:t>
      </w:r>
    </w:p>
    <w:p>
      <w:r>
        <w:t>0,39</w:t>
      </w:r>
    </w:p>
    <w:p>
      <w:r>
        <w:t>-</w:t>
      </w:r>
    </w:p>
    <w:p>
      <w:r>
        <w:t>85</w:t>
      </w:r>
    </w:p>
    <w:p>
      <w:r>
        <w:t>135</w:t>
      </w:r>
    </w:p>
    <w:p>
      <w:r>
        <w:t>-</w:t>
      </w:r>
    </w:p>
    <w:p>
      <w:r>
        <w:t>155</w:t>
      </w:r>
    </w:p>
    <w:p>
      <w:r>
        <w:t>190</w:t>
      </w:r>
    </w:p>
    <w:p>
      <w:r>
        <w:t>0,39</w:t>
      </w:r>
    </w:p>
    <w:p>
      <w:r>
        <w:t>210</w:t>
      </w:r>
    </w:p>
    <w:p>
      <w:r>
        <w:t>300</w:t>
      </w:r>
    </w:p>
    <w:p>
      <w:r>
        <w:t>0,41</w:t>
      </w:r>
    </w:p>
    <w:p>
      <w:r>
        <w:t>330</w:t>
      </w:r>
    </w:p>
    <w:p>
      <w:r>
        <w:t>400</w:t>
      </w:r>
    </w:p>
    <w:p>
      <w:r>
        <w:t>-</w:t>
      </w:r>
    </w:p>
    <w:p>
      <w:r>
        <w:t>14</w:t>
      </w:r>
    </w:p>
    <w:p>
      <w:r>
        <w:t>Phường 1</w:t>
      </w:r>
    </w:p>
    <w:p>
      <w:r>
        <w:t>0,8</w:t>
      </w:r>
    </w:p>
    <w:p>
      <w:r>
        <w:t>-</w:t>
      </w:r>
    </w:p>
    <w:p>
      <w:r>
        <w:t>-</w:t>
      </w:r>
    </w:p>
    <w:p>
      <w:r>
        <w:t>-</w:t>
      </w:r>
    </w:p>
    <w:p>
      <w:r>
        <w:t>100</w:t>
      </w:r>
    </w:p>
    <w:p>
      <w:r>
        <w:t>135</w:t>
      </w:r>
    </w:p>
    <w:p>
      <w:r>
        <w:t>-</w:t>
      </w:r>
    </w:p>
    <w:p>
      <w:r>
        <w:t>168</w:t>
      </w:r>
    </w:p>
    <w:p>
      <w:r>
        <w:t>192</w:t>
      </w:r>
    </w:p>
    <w:p>
      <w:r>
        <w:t>-</w:t>
      </w:r>
    </w:p>
    <w:p>
      <w:r>
        <w:t>215</w:t>
      </w:r>
    </w:p>
    <w:p>
      <w:r>
        <w:t>310</w:t>
      </w:r>
    </w:p>
    <w:p>
      <w:r>
        <w:t>0,27</w:t>
      </w:r>
    </w:p>
    <w:p>
      <w:r>
        <w:t>320</w:t>
      </w:r>
    </w:p>
    <w:p>
      <w:r>
        <w:t>385</w:t>
      </w:r>
    </w:p>
    <w:p>
      <w:r>
        <w:t>-</w:t>
      </w:r>
    </w:p>
    <w:p>
      <w:r>
        <w:t>15</w:t>
      </w:r>
    </w:p>
    <w:p>
      <w:r>
        <w:t>Phường 3</w:t>
      </w:r>
    </w:p>
    <w:p>
      <w:r>
        <w:t>0,5</w:t>
      </w:r>
    </w:p>
    <w:p>
      <w:r>
        <w:t>-</w:t>
      </w:r>
    </w:p>
    <w:p>
      <w:r>
        <w:t>0,49</w:t>
      </w:r>
    </w:p>
    <w:p>
      <w:r>
        <w:t>-</w:t>
      </w:r>
    </w:p>
    <w:p>
      <w:r>
        <w:t>75</w:t>
      </w:r>
    </w:p>
    <w:p>
      <w:r>
        <w:t>125</w:t>
      </w:r>
    </w:p>
    <w:p>
      <w:r>
        <w:t>-</w:t>
      </w:r>
    </w:p>
    <w:p>
      <w:r>
        <w:t>170</w:t>
      </w:r>
    </w:p>
    <w:p>
      <w:r>
        <w:t>200</w:t>
      </w:r>
    </w:p>
    <w:p>
      <w:r>
        <w:t>0,26</w:t>
      </w:r>
    </w:p>
    <w:p>
      <w:r>
        <w:t>205</w:t>
      </w:r>
    </w:p>
    <w:p>
      <w:r>
        <w:t>300</w:t>
      </w:r>
    </w:p>
    <w:p>
      <w:r>
        <w:t>0,49</w:t>
      </w:r>
    </w:p>
    <w:p>
      <w:r>
        <w:t>330</w:t>
      </w:r>
    </w:p>
    <w:p>
      <w:r>
        <w:t>400</w:t>
      </w:r>
    </w:p>
    <w:p>
      <w:r>
        <w:t>-</w:t>
      </w:r>
    </w:p>
    <w:p>
      <w:r>
        <w:t>16</w:t>
      </w:r>
    </w:p>
    <w:p>
      <w:r>
        <w:t>Phường 9</w:t>
      </w:r>
    </w:p>
    <w:p>
      <w:r>
        <w:t>2,4</w:t>
      </w:r>
    </w:p>
    <w:p>
      <w:r>
        <w:t>-</w:t>
      </w:r>
    </w:p>
    <w:p>
      <w:r>
        <w:t>7</w:t>
      </w:r>
    </w:p>
    <w:p>
      <w:r>
        <w:t>37</w:t>
      </w:r>
    </w:p>
    <w:p>
      <w:r>
        <w:t>0,01</w:t>
      </w:r>
    </w:p>
    <w:p>
      <w:r>
        <w:t>-</w:t>
      </w:r>
    </w:p>
    <w:p>
      <w:r>
        <w:t>85</w:t>
      </w:r>
    </w:p>
    <w:p>
      <w:r>
        <w:t>125</w:t>
      </w:r>
    </w:p>
    <w:p>
      <w:r>
        <w:t>-</w:t>
      </w:r>
    </w:p>
    <w:p>
      <w:r>
        <w:t>147</w:t>
      </w:r>
    </w:p>
    <w:p>
      <w:r>
        <w:t>187</w:t>
      </w:r>
    </w:p>
    <w:p>
      <w:r>
        <w:t>1,16</w:t>
      </w:r>
    </w:p>
    <w:p>
      <w:r>
        <w:t>200</w:t>
      </w:r>
    </w:p>
    <w:p>
      <w:r>
        <w:t>310</w:t>
      </w:r>
    </w:p>
    <w:p>
      <w:r>
        <w:t>1,06</w:t>
      </w:r>
    </w:p>
    <w:p>
      <w:r>
        <w:t>325</w:t>
      </w:r>
    </w:p>
    <w:p>
      <w:r>
        <w:t>380</w:t>
      </w:r>
    </w:p>
    <w:p>
      <w:r>
        <w:t>-</w:t>
      </w:r>
    </w:p>
    <w:p>
      <w:r>
        <w:t>17</w:t>
      </w:r>
    </w:p>
    <w:p>
      <w:r>
        <w:t>Phường 6</w:t>
      </w:r>
    </w:p>
    <w:p>
      <w:r>
        <w:t>3,1</w:t>
      </w:r>
    </w:p>
    <w:p>
      <w:r>
        <w:t>-</w:t>
      </w:r>
    </w:p>
    <w:p>
      <w:r>
        <w:t>-</w:t>
      </w:r>
    </w:p>
    <w:p>
      <w:r>
        <w:t>-</w:t>
      </w:r>
    </w:p>
    <w:p>
      <w:r>
        <w:t>95</w:t>
      </w:r>
    </w:p>
    <w:p>
      <w:r>
        <w:t>145</w:t>
      </w:r>
    </w:p>
    <w:p>
      <w:r>
        <w:t>-</w:t>
      </w:r>
    </w:p>
    <w:p>
      <w:r>
        <w:t>165</w:t>
      </w:r>
    </w:p>
    <w:p>
      <w:r>
        <w:t>192</w:t>
      </w:r>
    </w:p>
    <w:p>
      <w:r>
        <w:t>1,52</w:t>
      </w:r>
    </w:p>
    <w:p>
      <w:r>
        <w:t>220</w:t>
      </w:r>
    </w:p>
    <w:p>
      <w:r>
        <w:t>300</w:t>
      </w:r>
    </w:p>
    <w:p>
      <w:r>
        <w:t>1,27</w:t>
      </w:r>
    </w:p>
    <w:p>
      <w:r>
        <w:t>310</w:t>
      </w:r>
    </w:p>
    <w:p>
      <w:r>
        <w:t>365</w:t>
      </w:r>
    </w:p>
    <w:p>
      <w:r>
        <w:t>-</w:t>
      </w:r>
    </w:p>
    <w:p>
      <w:r>
        <w:t>VIII</w:t>
      </w:r>
    </w:p>
    <w:p>
      <w:r>
        <w:t>TX Cai Lậy</w:t>
      </w:r>
    </w:p>
    <w:p>
      <w:r>
        <w:t>141</w:t>
      </w:r>
    </w:p>
    <w:p>
      <w:r>
        <w:t>19,85</w:t>
      </w:r>
    </w:p>
    <w:p>
      <w:r>
        <w:t>19,43</w:t>
      </w:r>
    </w:p>
    <w:p>
      <w:r>
        <w:t>20,47</w:t>
      </w:r>
    </w:p>
    <w:p>
      <w:r>
        <w:t>-</w:t>
      </w:r>
    </w:p>
    <w:p>
      <w:r>
        <w:t>15,93</w:t>
      </w:r>
    </w:p>
    <w:p>
      <w:r>
        <w:t>1</w:t>
      </w:r>
    </w:p>
    <w:p>
      <w:r>
        <w:t>Long Khánh</w:t>
      </w:r>
    </w:p>
    <w:p>
      <w:r>
        <w:t>20,7</w:t>
      </w:r>
    </w:p>
    <w:p>
      <w:r>
        <w:t>5,76</w:t>
      </w:r>
    </w:p>
    <w:p>
      <w:r>
        <w:t>22</w:t>
      </w:r>
    </w:p>
    <w:p>
      <w:r>
        <w:t>41</w:t>
      </w:r>
    </w:p>
    <w:p>
      <w:r>
        <w:t>5,00</w:t>
      </w:r>
    </w:p>
    <w:p>
      <w:r>
        <w:t>48</w:t>
      </w:r>
    </w:p>
    <w:p>
      <w:r>
        <w:t>98</w:t>
      </w:r>
    </w:p>
    <w:p>
      <w:r>
        <w:t>5,59</w:t>
      </w:r>
    </w:p>
    <w:p>
      <w:r>
        <w:t>100</w:t>
      </w:r>
    </w:p>
    <w:p>
      <w:r>
        <w:t>145</w:t>
      </w:r>
    </w:p>
    <w:p>
      <w:r>
        <w:t>-</w:t>
      </w:r>
    </w:p>
    <w:p>
      <w:r>
        <w:t>163</w:t>
      </w:r>
    </w:p>
    <w:p>
      <w:r>
        <w:t>202</w:t>
      </w:r>
    </w:p>
    <w:p>
      <w:r>
        <w:t>6,40</w:t>
      </w:r>
    </w:p>
    <w:p>
      <w:r>
        <w:t>225</w:t>
      </w:r>
    </w:p>
    <w:p>
      <w:r>
        <w:t>255</w:t>
      </w:r>
    </w:p>
    <w:p>
      <w:r>
        <w:t>-</w:t>
      </w:r>
    </w:p>
    <w:p>
      <w:r>
        <w:t>270</w:t>
      </w:r>
    </w:p>
    <w:p>
      <w:r>
        <w:t>315</w:t>
      </w:r>
    </w:p>
    <w:p>
      <w:r>
        <w:t>-</w:t>
      </w:r>
    </w:p>
    <w:p>
      <w:r>
        <w:t>330</w:t>
      </w:r>
    </w:p>
    <w:p>
      <w:r>
        <w:t>*</w:t>
      </w:r>
    </w:p>
    <w:p>
      <w:r>
        <w:t>2</w:t>
      </w:r>
    </w:p>
    <w:p>
      <w:r>
        <w:t>Mỹ Hạnh Đông</w:t>
      </w:r>
    </w:p>
    <w:p>
      <w:r>
        <w:t>16,1</w:t>
      </w:r>
    </w:p>
    <w:p>
      <w:r>
        <w:t>-</w:t>
      </w:r>
    </w:p>
    <w:p>
      <w:r>
        <w:t>18</w:t>
      </w:r>
    </w:p>
    <w:p>
      <w:r>
        <w:t>22</w:t>
      </w:r>
    </w:p>
    <w:p>
      <w:r>
        <w:t>4,56</w:t>
      </w:r>
    </w:p>
    <w:p>
      <w:r>
        <w:t>40</w:t>
      </w:r>
    </w:p>
    <w:p>
      <w:r>
        <w:t>60</w:t>
      </w:r>
    </w:p>
    <w:p>
      <w:r>
        <w:t>4,28</w:t>
      </w:r>
    </w:p>
    <w:p>
      <w:r>
        <w:t>80</w:t>
      </w:r>
    </w:p>
    <w:p>
      <w:r>
        <w:t>140</w:t>
      </w:r>
    </w:p>
    <w:p>
      <w:r>
        <w:t>-</w:t>
      </w:r>
    </w:p>
    <w:p>
      <w:r>
        <w:t>155</w:t>
      </w:r>
    </w:p>
    <w:p>
      <w:r>
        <w:t>180</w:t>
      </w:r>
    </w:p>
    <w:p>
      <w:r>
        <w:t>4,43</w:t>
      </w:r>
    </w:p>
    <w:p>
      <w:r>
        <w:t>195</w:t>
      </w:r>
    </w:p>
    <w:p>
      <w:r>
        <w:t>250</w:t>
      </w:r>
    </w:p>
    <w:p>
      <w:r>
        <w:t>-</w:t>
      </w:r>
    </w:p>
    <w:p>
      <w:r>
        <w:t>275</w:t>
      </w:r>
    </w:p>
    <w:p>
      <w:r>
        <w:t>330</w:t>
      </w:r>
    </w:p>
    <w:p>
      <w:r>
        <w:t>-</w:t>
      </w:r>
    </w:p>
    <w:p>
      <w:r>
        <w:t>340</w:t>
      </w:r>
    </w:p>
    <w:p>
      <w:r>
        <w:t>*</w:t>
      </w:r>
    </w:p>
    <w:p>
      <w:r>
        <w:t>3</w:t>
      </w:r>
    </w:p>
    <w:p>
      <w:r>
        <w:t>Mỹ Hạnh Trung</w:t>
      </w:r>
    </w:p>
    <w:p>
      <w:r>
        <w:t>10</w:t>
      </w:r>
    </w:p>
    <w:p>
      <w:r>
        <w:t>-</w:t>
      </w:r>
    </w:p>
    <w:p>
      <w:r>
        <w:t>16</w:t>
      </w:r>
    </w:p>
    <w:p>
      <w:r>
        <w:t>22</w:t>
      </w:r>
    </w:p>
    <w:p>
      <w:r>
        <w:t>-</w:t>
      </w:r>
    </w:p>
    <w:p>
      <w:r>
        <w:t>55</w:t>
      </w:r>
    </w:p>
    <w:p>
      <w:r>
        <w:t>75</w:t>
      </w:r>
    </w:p>
    <w:p>
      <w:r>
        <w:t>0,27</w:t>
      </w:r>
    </w:p>
    <w:p>
      <w:r>
        <w:t>90</w:t>
      </w:r>
    </w:p>
    <w:p>
      <w:r>
        <w:t>145</w:t>
      </w:r>
    </w:p>
    <w:p>
      <w:r>
        <w:t>-</w:t>
      </w:r>
    </w:p>
    <w:p>
      <w:r>
        <w:t>165</w:t>
      </w:r>
    </w:p>
    <w:p>
      <w:r>
        <w:t>192</w:t>
      </w:r>
    </w:p>
    <w:p>
      <w:r>
        <w:t>0,24</w:t>
      </w:r>
    </w:p>
    <w:p>
      <w:r>
        <w:t>210</w:t>
      </w:r>
    </w:p>
    <w:p>
      <w:r>
        <w:t>250</w:t>
      </w:r>
    </w:p>
    <w:p>
      <w:r>
        <w:t>-</w:t>
      </w:r>
    </w:p>
    <w:p>
      <w:r>
        <w:t>260</w:t>
      </w:r>
    </w:p>
    <w:p>
      <w:r>
        <w:t>320</w:t>
      </w:r>
    </w:p>
    <w:p>
      <w:r>
        <w:t>-</w:t>
      </w:r>
    </w:p>
    <w:p>
      <w:r>
        <w:t>335</w:t>
      </w:r>
    </w:p>
    <w:p>
      <w:r>
        <w:t>*</w:t>
      </w:r>
    </w:p>
    <w:p>
      <w:r>
        <w:t>4</w:t>
      </w:r>
    </w:p>
    <w:p>
      <w:r>
        <w:t>Mỹ Phước Tây</w:t>
      </w:r>
    </w:p>
    <w:p>
      <w:r>
        <w:t>20,4</w:t>
      </w:r>
    </w:p>
    <w:p>
      <w:r>
        <w:t>-</w:t>
      </w:r>
    </w:p>
    <w:p>
      <w:r>
        <w:t>11</w:t>
      </w:r>
    </w:p>
    <w:p>
      <w:r>
        <w:t>17</w:t>
      </w:r>
    </w:p>
    <w:p>
      <w:r>
        <w:t>-</w:t>
      </w:r>
    </w:p>
    <w:p>
      <w:r>
        <w:t>32</w:t>
      </w:r>
    </w:p>
    <w:p>
      <w:r>
        <w:t>75</w:t>
      </w:r>
    </w:p>
    <w:p>
      <w:r>
        <w:t>-</w:t>
      </w:r>
    </w:p>
    <w:p>
      <w:r>
        <w:t>115</w:t>
      </w:r>
    </w:p>
    <w:p>
      <w:r>
        <w:t>155</w:t>
      </w:r>
    </w:p>
    <w:p>
      <w:r>
        <w:t>-</w:t>
      </w:r>
    </w:p>
    <w:p>
      <w:r>
        <w:t>172</w:t>
      </w:r>
    </w:p>
    <w:p>
      <w:r>
        <w:t>192</w:t>
      </w:r>
    </w:p>
    <w:p>
      <w:r>
        <w:t>0,23</w:t>
      </w:r>
    </w:p>
    <w:p>
      <w:r>
        <w:t>205</w:t>
      </w:r>
    </w:p>
    <w:p>
      <w:r>
        <w:t>250</w:t>
      </w:r>
    </w:p>
    <w:p>
      <w:r>
        <w:t>-</w:t>
      </w:r>
    </w:p>
    <w:p>
      <w:r>
        <w:t>250</w:t>
      </w:r>
    </w:p>
    <w:p>
      <w:r>
        <w:t>325</w:t>
      </w:r>
    </w:p>
    <w:p>
      <w:r>
        <w:t>-</w:t>
      </w:r>
    </w:p>
    <w:p>
      <w:r>
        <w:t>335</w:t>
      </w:r>
    </w:p>
    <w:p>
      <w:r>
        <w:t>*</w:t>
      </w:r>
    </w:p>
    <w:p>
      <w:r>
        <w:t>5</w:t>
      </w:r>
    </w:p>
    <w:p>
      <w:r>
        <w:t>Nhị Mỹ</w:t>
      </w:r>
    </w:p>
    <w:p>
      <w:r>
        <w:t>5,5</w:t>
      </w:r>
    </w:p>
    <w:p>
      <w:r>
        <w:t>0,94</w:t>
      </w:r>
    </w:p>
    <w:p>
      <w:r>
        <w:t>26</w:t>
      </w:r>
    </w:p>
    <w:p>
      <w:r>
        <w:t>33</w:t>
      </w:r>
    </w:p>
    <w:p>
      <w:r>
        <w:t>0,23</w:t>
      </w:r>
    </w:p>
    <w:p>
      <w:r>
        <w:t>65</w:t>
      </w:r>
    </w:p>
    <w:p>
      <w:r>
        <w:t>88</w:t>
      </w:r>
    </w:p>
    <w:p>
      <w:r>
        <w:t>2,57</w:t>
      </w:r>
    </w:p>
    <w:p>
      <w:r>
        <w:t>95</w:t>
      </w:r>
    </w:p>
    <w:p>
      <w:r>
        <w:t>130</w:t>
      </w:r>
    </w:p>
    <w:p>
      <w:r>
        <w:t>-</w:t>
      </w:r>
    </w:p>
    <w:p>
      <w:r>
        <w:t>157</w:t>
      </w:r>
    </w:p>
    <w:p>
      <w:r>
        <w:t>195</w:t>
      </w:r>
    </w:p>
    <w:p>
      <w:r>
        <w:t>2,46</w:t>
      </w:r>
    </w:p>
    <w:p>
      <w:r>
        <w:t>215</w:t>
      </w:r>
    </w:p>
    <w:p>
      <w:r>
        <w:t>250</w:t>
      </w:r>
    </w:p>
    <w:p>
      <w:r>
        <w:t>-</w:t>
      </w:r>
    </w:p>
    <w:p>
      <w:r>
        <w:t>270</w:t>
      </w:r>
    </w:p>
    <w:p>
      <w:r>
        <w:t>320</w:t>
      </w:r>
    </w:p>
    <w:p>
      <w:r>
        <w:t>-</w:t>
      </w:r>
    </w:p>
    <w:p>
      <w:r>
        <w:t>330</w:t>
      </w:r>
    </w:p>
    <w:p>
      <w:r>
        <w:t>*</w:t>
      </w:r>
    </w:p>
    <w:p>
      <w:r>
        <w:t>6</w:t>
      </w:r>
    </w:p>
    <w:p>
      <w:r>
        <w:t>Nhị Quý</w:t>
      </w:r>
    </w:p>
    <w:p>
      <w:r>
        <w:t>7,9</w:t>
      </w:r>
    </w:p>
    <w:p>
      <w:r>
        <w:t>3,72</w:t>
      </w:r>
    </w:p>
    <w:p>
      <w:r>
        <w:t>26</w:t>
      </w:r>
    </w:p>
    <w:p>
      <w:r>
        <w:t>33</w:t>
      </w:r>
    </w:p>
    <w:p>
      <w:r>
        <w:t>-</w:t>
      </w:r>
    </w:p>
    <w:p>
      <w:r>
        <w:t>53</w:t>
      </w:r>
    </w:p>
    <w:p>
      <w:r>
        <w:t>70</w:t>
      </w:r>
    </w:p>
    <w:p>
      <w:r>
        <w:t>0,27</w:t>
      </w:r>
    </w:p>
    <w:p>
      <w:r>
        <w:t>75</w:t>
      </w:r>
    </w:p>
    <w:p>
      <w:r>
        <w:t>125</w:t>
      </w:r>
    </w:p>
    <w:p>
      <w:r>
        <w:t>-</w:t>
      </w:r>
    </w:p>
    <w:p>
      <w:r>
        <w:t>151</w:t>
      </w:r>
    </w:p>
    <w:p>
      <w:r>
        <w:t>195</w:t>
      </w:r>
    </w:p>
    <w:p>
      <w:r>
        <w:t>0,16</w:t>
      </w:r>
    </w:p>
    <w:p>
      <w:r>
        <w:t>210</w:t>
      </w:r>
    </w:p>
    <w:p>
      <w:r>
        <w:t>260</w:t>
      </w:r>
    </w:p>
    <w:p>
      <w:r>
        <w:t>-</w:t>
      </w:r>
    </w:p>
    <w:p>
      <w:r>
        <w:t>290</w:t>
      </w:r>
    </w:p>
    <w:p>
      <w:r>
        <w:t>325</w:t>
      </w:r>
    </w:p>
    <w:p>
      <w:r>
        <w:t>-</w:t>
      </w:r>
    </w:p>
    <w:p>
      <w:r>
        <w:t>330</w:t>
      </w:r>
    </w:p>
    <w:p>
      <w:r>
        <w:t>*</w:t>
      </w:r>
    </w:p>
    <w:p>
      <w:r>
        <w:t>7</w:t>
      </w:r>
    </w:p>
    <w:p>
      <w:r>
        <w:t>Phú Quý</w:t>
      </w:r>
    </w:p>
    <w:p>
      <w:r>
        <w:t>8,4</w:t>
      </w:r>
    </w:p>
    <w:p>
      <w:r>
        <w:t>4,05</w:t>
      </w:r>
    </w:p>
    <w:p>
      <w:r>
        <w:t>25</w:t>
      </w:r>
    </w:p>
    <w:p>
      <w:r>
        <w:t>36</w:t>
      </w:r>
    </w:p>
    <w:p>
      <w:r>
        <w:t>-</w:t>
      </w:r>
    </w:p>
    <w:p>
      <w:r>
        <w:t>50</w:t>
      </w:r>
    </w:p>
    <w:p>
      <w:r>
        <w:t>85</w:t>
      </w:r>
    </w:p>
    <w:p>
      <w:r>
        <w:t>-</w:t>
      </w:r>
    </w:p>
    <w:p>
      <w:r>
        <w:t>75</w:t>
      </w:r>
    </w:p>
    <w:p>
      <w:r>
        <w:t>130</w:t>
      </w:r>
    </w:p>
    <w:p>
      <w:r>
        <w:t>-</w:t>
      </w:r>
    </w:p>
    <w:p>
      <w:r>
        <w:t>150</w:t>
      </w:r>
    </w:p>
    <w:p>
      <w:r>
        <w:t>198</w:t>
      </w:r>
    </w:p>
    <w:p>
      <w:r>
        <w:t>0,19</w:t>
      </w:r>
    </w:p>
    <w:p>
      <w:r>
        <w:t>220</w:t>
      </w:r>
    </w:p>
    <w:p>
      <w:r>
        <w:t>260</w:t>
      </w:r>
    </w:p>
    <w:p>
      <w:r>
        <w:t>-</w:t>
      </w:r>
    </w:p>
    <w:p>
      <w:r>
        <w:t>280</w:t>
      </w:r>
    </w:p>
    <w:p>
      <w:r>
        <w:t>320</w:t>
      </w:r>
    </w:p>
    <w:p>
      <w:r>
        <w:t>-</w:t>
      </w:r>
    </w:p>
    <w:p>
      <w:r>
        <w:t>330</w:t>
      </w:r>
    </w:p>
    <w:p>
      <w:r>
        <w:t>*</w:t>
      </w:r>
    </w:p>
    <w:p>
      <w:r>
        <w:t>8</w:t>
      </w:r>
    </w:p>
    <w:p>
      <w:r>
        <w:t>Tân Bình</w:t>
      </w:r>
    </w:p>
    <w:p>
      <w:r>
        <w:t>9</w:t>
      </w:r>
    </w:p>
    <w:p>
      <w:r>
        <w:t>-</w:t>
      </w:r>
    </w:p>
    <w:p>
      <w:r>
        <w:t>12</w:t>
      </w:r>
    </w:p>
    <w:p>
      <w:r>
        <w:t>29</w:t>
      </w:r>
    </w:p>
    <w:p>
      <w:r>
        <w:t>-</w:t>
      </w:r>
    </w:p>
    <w:p>
      <w:r>
        <w:t>53</w:t>
      </w:r>
    </w:p>
    <w:p>
      <w:r>
        <w:t>80</w:t>
      </w:r>
    </w:p>
    <w:p>
      <w:r>
        <w:t>2,45</w:t>
      </w:r>
    </w:p>
    <w:p>
      <w:r>
        <w:t>85</w:t>
      </w:r>
    </w:p>
    <w:p>
      <w:r>
        <w:t>155</w:t>
      </w:r>
    </w:p>
    <w:p>
      <w:r>
        <w:t>-</w:t>
      </w:r>
    </w:p>
    <w:p>
      <w:r>
        <w:t>175</w:t>
      </w:r>
    </w:p>
    <w:p>
      <w:r>
        <w:t>200</w:t>
      </w:r>
    </w:p>
    <w:p>
      <w:r>
        <w:t>-</w:t>
      </w:r>
    </w:p>
    <w:p>
      <w:r>
        <w:t>220</w:t>
      </w:r>
    </w:p>
    <w:p>
      <w:r>
        <w:t>250</w:t>
      </w:r>
    </w:p>
    <w:p>
      <w:r>
        <w:t>-</w:t>
      </w:r>
    </w:p>
    <w:p>
      <w:r>
        <w:t>260</w:t>
      </w:r>
    </w:p>
    <w:p>
      <w:r>
        <w:t>315</w:t>
      </w:r>
    </w:p>
    <w:p>
      <w:r>
        <w:t>-</w:t>
      </w:r>
    </w:p>
    <w:p>
      <w:r>
        <w:t>330</w:t>
      </w:r>
    </w:p>
    <w:p>
      <w:r>
        <w:t>*</w:t>
      </w:r>
    </w:p>
    <w:p>
      <w:r>
        <w:t>9</w:t>
      </w:r>
    </w:p>
    <w:p>
      <w:r>
        <w:t>Tân Hội</w:t>
      </w:r>
    </w:p>
    <w:p>
      <w:r>
        <w:t>13,8</w:t>
      </w:r>
    </w:p>
    <w:p>
      <w:r>
        <w:t>0,01</w:t>
      </w:r>
    </w:p>
    <w:p>
      <w:r>
        <w:t>23</w:t>
      </w:r>
    </w:p>
    <w:p>
      <w:r>
        <w:t>29</w:t>
      </w:r>
    </w:p>
    <w:p>
      <w:r>
        <w:t>3,85</w:t>
      </w:r>
    </w:p>
    <w:p>
      <w:r>
        <w:t>55</w:t>
      </w:r>
    </w:p>
    <w:p>
      <w:r>
        <w:t>73</w:t>
      </w:r>
    </w:p>
    <w:p>
      <w:r>
        <w:t>1,85</w:t>
      </w:r>
    </w:p>
    <w:p>
      <w:r>
        <w:t>70</w:t>
      </w:r>
    </w:p>
    <w:p>
      <w:r>
        <w:t>130</w:t>
      </w:r>
    </w:p>
    <w:p>
      <w:r>
        <w:t>-</w:t>
      </w:r>
    </w:p>
    <w:p>
      <w:r>
        <w:t>155</w:t>
      </w:r>
    </w:p>
    <w:p>
      <w:r>
        <w:t>185</w:t>
      </w:r>
    </w:p>
    <w:p>
      <w:r>
        <w:t>1,82</w:t>
      </w:r>
    </w:p>
    <w:p>
      <w:r>
        <w:t>200</w:t>
      </w:r>
    </w:p>
    <w:p>
      <w:r>
        <w:t>250</w:t>
      </w:r>
    </w:p>
    <w:p>
      <w:r>
        <w:t>-</w:t>
      </w:r>
    </w:p>
    <w:p>
      <w:r>
        <w:t>285</w:t>
      </w:r>
    </w:p>
    <w:p>
      <w:r>
        <w:t>330</w:t>
      </w:r>
    </w:p>
    <w:p>
      <w:r>
        <w:t>-</w:t>
      </w:r>
    </w:p>
    <w:p>
      <w:r>
        <w:t>335</w:t>
      </w:r>
    </w:p>
    <w:p>
      <w:r>
        <w:t>*</w:t>
      </w:r>
    </w:p>
    <w:p>
      <w:r>
        <w:t>10</w:t>
      </w:r>
    </w:p>
    <w:p>
      <w:r>
        <w:t>Tân Phú</w:t>
      </w:r>
    </w:p>
    <w:p>
      <w:r>
        <w:t>8,3</w:t>
      </w:r>
    </w:p>
    <w:p>
      <w:r>
        <w:t>-</w:t>
      </w:r>
    </w:p>
    <w:p>
      <w:r>
        <w:t>20</w:t>
      </w:r>
    </w:p>
    <w:p>
      <w:r>
        <w:t>24</w:t>
      </w:r>
    </w:p>
    <w:p>
      <w:r>
        <w:t>-</w:t>
      </w:r>
    </w:p>
    <w:p>
      <w:r>
        <w:t>43</w:t>
      </w:r>
    </w:p>
    <w:p>
      <w:r>
        <w:t>58</w:t>
      </w:r>
    </w:p>
    <w:p>
      <w:r>
        <w:t>-</w:t>
      </w:r>
    </w:p>
    <w:p>
      <w:r>
        <w:t>65</w:t>
      </w:r>
    </w:p>
    <w:p>
      <w:r>
        <w:t>125</w:t>
      </w:r>
    </w:p>
    <w:p>
      <w:r>
        <w:t>-</w:t>
      </w:r>
    </w:p>
    <w:p>
      <w:r>
        <w:t>150</w:t>
      </w:r>
    </w:p>
    <w:p>
      <w:r>
        <w:t>177</w:t>
      </w:r>
    </w:p>
    <w:p>
      <w:r>
        <w:t>-</w:t>
      </w:r>
    </w:p>
    <w:p>
      <w:r>
        <w:t>190</w:t>
      </w:r>
    </w:p>
    <w:p>
      <w:r>
        <w:t>250</w:t>
      </w:r>
    </w:p>
    <w:p>
      <w:r>
        <w:t>-</w:t>
      </w:r>
    </w:p>
    <w:p>
      <w:r>
        <w:t>300</w:t>
      </w:r>
    </w:p>
    <w:p>
      <w:r>
        <w:t>330</w:t>
      </w:r>
    </w:p>
    <w:p>
      <w:r>
        <w:t>-</w:t>
      </w:r>
    </w:p>
    <w:p>
      <w:r>
        <w:t>340</w:t>
      </w:r>
    </w:p>
    <w:p>
      <w:r>
        <w:t>*</w:t>
      </w:r>
    </w:p>
    <w:p>
      <w:r>
        <w:t>11</w:t>
      </w:r>
    </w:p>
    <w:p>
      <w:r>
        <w:t>Thanh Hòa</w:t>
      </w:r>
    </w:p>
    <w:p>
      <w:r>
        <w:t>6,7</w:t>
      </w:r>
    </w:p>
    <w:p>
      <w:r>
        <w:t>2,81</w:t>
      </w:r>
    </w:p>
    <w:p>
      <w:r>
        <w:t>15</w:t>
      </w:r>
    </w:p>
    <w:p>
      <w:r>
        <w:t>42</w:t>
      </w:r>
    </w:p>
    <w:p>
      <w:r>
        <w:t>3,61</w:t>
      </w:r>
    </w:p>
    <w:p>
      <w:r>
        <w:t>53</w:t>
      </w:r>
    </w:p>
    <w:p>
      <w:r>
        <w:t>90</w:t>
      </w:r>
    </w:p>
    <w:p>
      <w:r>
        <w:t>0,71</w:t>
      </w:r>
    </w:p>
    <w:p>
      <w:r>
        <w:t>105</w:t>
      </w:r>
    </w:p>
    <w:p>
      <w:r>
        <w:t>160</w:t>
      </w:r>
    </w:p>
    <w:p>
      <w:r>
        <w:t>-</w:t>
      </w:r>
    </w:p>
    <w:p>
      <w:r>
        <w:t>175</w:t>
      </w:r>
    </w:p>
    <w:p>
      <w:r>
        <w:t>205</w:t>
      </w:r>
    </w:p>
    <w:p>
      <w:r>
        <w:t>-</w:t>
      </w:r>
    </w:p>
    <w:p>
      <w:r>
        <w:t>230</w:t>
      </w:r>
    </w:p>
    <w:p>
      <w:r>
        <w:t>255</w:t>
      </w:r>
    </w:p>
    <w:p>
      <w:r>
        <w:t>-</w:t>
      </w:r>
    </w:p>
    <w:p>
      <w:r>
        <w:t>270</w:t>
      </w:r>
    </w:p>
    <w:p>
      <w:r>
        <w:t>310</w:t>
      </w:r>
    </w:p>
    <w:p>
      <w:r>
        <w:t>-</w:t>
      </w:r>
    </w:p>
    <w:p>
      <w:r>
        <w:t>330</w:t>
      </w:r>
    </w:p>
    <w:p>
      <w:r>
        <w:t>*</w:t>
      </w:r>
    </w:p>
    <w:p>
      <w:r>
        <w:t>12</w:t>
      </w:r>
    </w:p>
    <w:p>
      <w:r>
        <w:t>Phường 1</w:t>
      </w:r>
    </w:p>
    <w:p>
      <w:r>
        <w:t>2,2</w:t>
      </w:r>
    </w:p>
    <w:p>
      <w:r>
        <w:t>-</w:t>
      </w:r>
    </w:p>
    <w:p>
      <w:r>
        <w:t>19</w:t>
      </w:r>
    </w:p>
    <w:p>
      <w:r>
        <w:t>31</w:t>
      </w:r>
    </w:p>
    <w:p>
      <w:r>
        <w:t>-</w:t>
      </w:r>
    </w:p>
    <w:p>
      <w:r>
        <w:t>62</w:t>
      </w:r>
    </w:p>
    <w:p>
      <w:r>
        <w:t>93</w:t>
      </w:r>
    </w:p>
    <w:p>
      <w:r>
        <w:t>-</w:t>
      </w:r>
    </w:p>
    <w:p>
      <w:r>
        <w:t>95</w:t>
      </w:r>
    </w:p>
    <w:p>
      <w:r>
        <w:t>140</w:t>
      </w:r>
    </w:p>
    <w:p>
      <w:r>
        <w:t>-</w:t>
      </w:r>
    </w:p>
    <w:p>
      <w:r>
        <w:t>170</w:t>
      </w:r>
    </w:p>
    <w:p>
      <w:r>
        <w:t>197</w:t>
      </w:r>
    </w:p>
    <w:p>
      <w:r>
        <w:t>-</w:t>
      </w:r>
    </w:p>
    <w:p>
      <w:r>
        <w:t>220</w:t>
      </w:r>
    </w:p>
    <w:p>
      <w:r>
        <w:t>250</w:t>
      </w:r>
    </w:p>
    <w:p>
      <w:r>
        <w:t>-</w:t>
      </w:r>
    </w:p>
    <w:p>
      <w:r>
        <w:t>270</w:t>
      </w:r>
    </w:p>
    <w:p>
      <w:r>
        <w:t>310</w:t>
      </w:r>
    </w:p>
    <w:p>
      <w:r>
        <w:t>-</w:t>
      </w:r>
    </w:p>
    <w:p>
      <w:r>
        <w:t>330</w:t>
      </w:r>
    </w:p>
    <w:p>
      <w:r>
        <w:t>*</w:t>
      </w:r>
    </w:p>
    <w:p>
      <w:r>
        <w:t>13</w:t>
      </w:r>
    </w:p>
    <w:p>
      <w:r>
        <w:t>Phường 2</w:t>
      </w:r>
    </w:p>
    <w:p>
      <w:r>
        <w:t>3,5</w:t>
      </w:r>
    </w:p>
    <w:p>
      <w:r>
        <w:t>0,08</w:t>
      </w:r>
    </w:p>
    <w:p>
      <w:r>
        <w:t>14</w:t>
      </w:r>
    </w:p>
    <w:p>
      <w:r>
        <w:t>35</w:t>
      </w:r>
    </w:p>
    <w:p>
      <w:r>
        <w:t>0,62</w:t>
      </w:r>
    </w:p>
    <w:p>
      <w:r>
        <w:t>57</w:t>
      </w:r>
    </w:p>
    <w:p>
      <w:r>
        <w:t>85</w:t>
      </w:r>
    </w:p>
    <w:p>
      <w:r>
        <w:t>0,14</w:t>
      </w:r>
    </w:p>
    <w:p>
      <w:r>
        <w:t>100</w:t>
      </w:r>
    </w:p>
    <w:p>
      <w:r>
        <w:t>155</w:t>
      </w:r>
    </w:p>
    <w:p>
      <w:r>
        <w:t>-</w:t>
      </w:r>
    </w:p>
    <w:p>
      <w:r>
        <w:t>177</w:t>
      </w:r>
    </w:p>
    <w:p>
      <w:r>
        <w:t>204</w:t>
      </w:r>
    </w:p>
    <w:p>
      <w:r>
        <w:t>-</w:t>
      </w:r>
    </w:p>
    <w:p>
      <w:r>
        <w:t>225</w:t>
      </w:r>
    </w:p>
    <w:p>
      <w:r>
        <w:t>250</w:t>
      </w:r>
    </w:p>
    <w:p>
      <w:r>
        <w:t>-</w:t>
      </w:r>
    </w:p>
    <w:p>
      <w:r>
        <w:t>270</w:t>
      </w:r>
    </w:p>
    <w:p>
      <w:r>
        <w:t>310</w:t>
      </w:r>
    </w:p>
    <w:p>
      <w:r>
        <w:t>-</w:t>
      </w:r>
    </w:p>
    <w:p>
      <w:r>
        <w:t>330</w:t>
      </w:r>
    </w:p>
    <w:p>
      <w:r>
        <w:t>*</w:t>
      </w:r>
    </w:p>
    <w:p>
      <w:r>
        <w:t>14</w:t>
      </w:r>
    </w:p>
    <w:p>
      <w:r>
        <w:t>Phường 4</w:t>
      </w:r>
    </w:p>
    <w:p>
      <w:r>
        <w:t>2</w:t>
      </w:r>
    </w:p>
    <w:p>
      <w:r>
        <w:t>0,64</w:t>
      </w:r>
    </w:p>
    <w:p>
      <w:r>
        <w:t>23</w:t>
      </w:r>
    </w:p>
    <w:p>
      <w:r>
        <w:t>36</w:t>
      </w:r>
    </w:p>
    <w:p>
      <w:r>
        <w:t>0,11</w:t>
      </w:r>
    </w:p>
    <w:p>
      <w:r>
        <w:t>62</w:t>
      </w:r>
    </w:p>
    <w:p>
      <w:r>
        <w:t>105</w:t>
      </w:r>
    </w:p>
    <w:p>
      <w:r>
        <w:t>0,04</w:t>
      </w:r>
    </w:p>
    <w:p>
      <w:r>
        <w:t>115</w:t>
      </w:r>
    </w:p>
    <w:p>
      <w:r>
        <w:t>140</w:t>
      </w:r>
    </w:p>
    <w:p>
      <w:r>
        <w:t>-</w:t>
      </w:r>
    </w:p>
    <w:p>
      <w:r>
        <w:t>165</w:t>
      </w:r>
    </w:p>
    <w:p>
      <w:r>
        <w:t>195</w:t>
      </w:r>
    </w:p>
    <w:p>
      <w:r>
        <w:t>-</w:t>
      </w:r>
    </w:p>
    <w:p>
      <w:r>
        <w:t>220</w:t>
      </w:r>
    </w:p>
    <w:p>
      <w:r>
        <w:t>250</w:t>
      </w:r>
    </w:p>
    <w:p>
      <w:r>
        <w:t>-</w:t>
      </w:r>
    </w:p>
    <w:p>
      <w:r>
        <w:t>270</w:t>
      </w:r>
    </w:p>
    <w:p>
      <w:r>
        <w:t>310</w:t>
      </w:r>
    </w:p>
    <w:p>
      <w:r>
        <w:t>-</w:t>
      </w:r>
    </w:p>
    <w:p>
      <w:r>
        <w:t>330</w:t>
      </w:r>
    </w:p>
    <w:p>
      <w:r>
        <w:t>*</w:t>
      </w:r>
    </w:p>
    <w:p>
      <w:r>
        <w:t>15</w:t>
      </w:r>
    </w:p>
    <w:p>
      <w:r>
        <w:t>Phường 5</w:t>
      </w:r>
    </w:p>
    <w:p>
      <w:r>
        <w:t>2,6</w:t>
      </w:r>
    </w:p>
    <w:p>
      <w:r>
        <w:t>1,84</w:t>
      </w:r>
    </w:p>
    <w:p>
      <w:r>
        <w:t>20</w:t>
      </w:r>
    </w:p>
    <w:p>
      <w:r>
        <w:t>42</w:t>
      </w:r>
    </w:p>
    <w:p>
      <w:r>
        <w:t>1,45</w:t>
      </w:r>
    </w:p>
    <w:p>
      <w:r>
        <w:t>50</w:t>
      </w:r>
    </w:p>
    <w:p>
      <w:r>
        <w:t>102</w:t>
      </w:r>
    </w:p>
    <w:p>
      <w:r>
        <w:t>0,04</w:t>
      </w:r>
    </w:p>
    <w:p>
      <w:r>
        <w:t>110</w:t>
      </w:r>
    </w:p>
    <w:p>
      <w:r>
        <w:t>150</w:t>
      </w:r>
    </w:p>
    <w:p>
      <w:r>
        <w:t>-</w:t>
      </w:r>
    </w:p>
    <w:p>
      <w:r>
        <w:t>170</w:t>
      </w:r>
    </w:p>
    <w:p>
      <w:r>
        <w:t>200</w:t>
      </w:r>
    </w:p>
    <w:p>
      <w:r>
        <w:t>-</w:t>
      </w:r>
    </w:p>
    <w:p>
      <w:r>
        <w:t>225</w:t>
      </w:r>
    </w:p>
    <w:p>
      <w:r>
        <w:t>255</w:t>
      </w:r>
    </w:p>
    <w:p>
      <w:r>
        <w:t>-</w:t>
      </w:r>
    </w:p>
    <w:p>
      <w:r>
        <w:t>270</w:t>
      </w:r>
    </w:p>
    <w:p>
      <w:r>
        <w:t>310</w:t>
      </w:r>
    </w:p>
    <w:p>
      <w:r>
        <w:t>-</w:t>
      </w:r>
    </w:p>
    <w:p>
      <w:r>
        <w:t>330</w:t>
      </w:r>
    </w:p>
    <w:p>
      <w:r>
        <w:t>*</w:t>
      </w:r>
    </w:p>
    <w:p>
      <w:r>
        <w:t>16</w:t>
      </w:r>
    </w:p>
    <w:p>
      <w:r>
        <w:t>Phường 3</w:t>
      </w:r>
    </w:p>
    <w:p>
      <w:r>
        <w:t>3,4</w:t>
      </w:r>
    </w:p>
    <w:p>
      <w:r>
        <w:t>-</w:t>
      </w:r>
    </w:p>
    <w:p>
      <w:r>
        <w:t>18</w:t>
      </w:r>
    </w:p>
    <w:p>
      <w:r>
        <w:t>25</w:t>
      </w:r>
    </w:p>
    <w:p>
      <w:r>
        <w:t>-</w:t>
      </w:r>
    </w:p>
    <w:p>
      <w:r>
        <w:t>70</w:t>
      </w:r>
    </w:p>
    <w:p>
      <w:r>
        <w:t>83</w:t>
      </w:r>
    </w:p>
    <w:p>
      <w:r>
        <w:t>2,26</w:t>
      </w:r>
    </w:p>
    <w:p>
      <w:r>
        <w:t>90</w:t>
      </w:r>
    </w:p>
    <w:p>
      <w:r>
        <w:t>140</w:t>
      </w:r>
    </w:p>
    <w:p>
      <w:r>
        <w:t>-</w:t>
      </w:r>
    </w:p>
    <w:p>
      <w:r>
        <w:t>168</w:t>
      </w:r>
    </w:p>
    <w:p>
      <w:r>
        <w:t>197</w:t>
      </w:r>
    </w:p>
    <w:p>
      <w:r>
        <w:t>-</w:t>
      </w:r>
    </w:p>
    <w:p>
      <w:r>
        <w:t>190</w:t>
      </w:r>
    </w:p>
    <w:p>
      <w:r>
        <w:t>240</w:t>
      </w:r>
    </w:p>
    <w:p>
      <w:r>
        <w:t>-</w:t>
      </w:r>
    </w:p>
    <w:p>
      <w:r>
        <w:t>270</w:t>
      </w:r>
    </w:p>
    <w:p>
      <w:r>
        <w:t>310</w:t>
      </w:r>
    </w:p>
    <w:p>
      <w:r>
        <w:t>-</w:t>
      </w:r>
    </w:p>
    <w:p>
      <w:r>
        <w:t>330</w:t>
      </w:r>
    </w:p>
    <w:p>
      <w:r>
        <w:t>*</w:t>
      </w:r>
    </w:p>
    <w:p>
      <w:r>
        <w:t>IX</w:t>
      </w:r>
    </w:p>
    <w:p>
      <w:r>
        <w:t>TP. Gò Công</w:t>
      </w:r>
    </w:p>
    <w:p>
      <w:r>
        <w:t>101,69</w:t>
      </w:r>
    </w:p>
    <w:p>
      <w:r>
        <w:t>6,67</w:t>
      </w:r>
    </w:p>
    <w:p>
      <w:r>
        <w:t>9,30</w:t>
      </w:r>
    </w:p>
    <w:p>
      <w:r>
        <w:t>-</w:t>
      </w:r>
    </w:p>
    <w:p>
      <w:r>
        <w:t>*</w:t>
      </w:r>
    </w:p>
    <w:p>
      <w:r>
        <w:t>1</w:t>
      </w:r>
    </w:p>
    <w:p>
      <w:r>
        <w:t>Bình Đông</w:t>
      </w:r>
    </w:p>
    <w:p>
      <w:r>
        <w:t>22,5</w:t>
      </w:r>
    </w:p>
    <w:p>
      <w:r>
        <w:t>-</w:t>
      </w:r>
    </w:p>
    <w:p>
      <w:r>
        <w:t>24</w:t>
      </w:r>
    </w:p>
    <w:p>
      <w:r>
        <w:t>44</w:t>
      </w:r>
    </w:p>
    <w:p>
      <w:r>
        <w:t>-</w:t>
      </w:r>
    </w:p>
    <w:p>
      <w:r>
        <w:t>-</w:t>
      </w:r>
    </w:p>
    <w:p>
      <w:r>
        <w:t>140</w:t>
      </w:r>
    </w:p>
    <w:p>
      <w:r>
        <w:t>180</w:t>
      </w:r>
    </w:p>
    <w:p>
      <w:r>
        <w:t>-</w:t>
      </w:r>
    </w:p>
    <w:p>
      <w:r>
        <w:t>183</w:t>
      </w:r>
    </w:p>
    <w:p>
      <w:r>
        <w:t>240</w:t>
      </w:r>
    </w:p>
    <w:p>
      <w:r>
        <w:t>3,54</w:t>
      </w:r>
    </w:p>
    <w:p>
      <w:r>
        <w:t>220</w:t>
      </w:r>
    </w:p>
    <w:p>
      <w:r>
        <w:t>280</w:t>
      </w:r>
    </w:p>
    <w:p>
      <w:r>
        <w:t>6,80</w:t>
      </w:r>
    </w:p>
    <w:p>
      <w:r>
        <w:t>290</w:t>
      </w:r>
    </w:p>
    <w:p>
      <w:r>
        <w:t>330</w:t>
      </w:r>
    </w:p>
    <w:p>
      <w:r>
        <w:t>-</w:t>
      </w:r>
    </w:p>
    <w:p>
      <w:r>
        <w:t>330</w:t>
      </w:r>
    </w:p>
    <w:p>
      <w:r>
        <w:t>*</w:t>
      </w:r>
    </w:p>
    <w:p>
      <w:r>
        <w:t>2</w:t>
      </w:r>
    </w:p>
    <w:p>
      <w:r>
        <w:t>Bình Xuân</w:t>
      </w:r>
    </w:p>
    <w:p>
      <w:r>
        <w:t>27,9</w:t>
      </w:r>
    </w:p>
    <w:p>
      <w:r>
        <w:t>-</w:t>
      </w:r>
    </w:p>
    <w:p>
      <w:r>
        <w:t>27</w:t>
      </w:r>
    </w:p>
    <w:p>
      <w:r>
        <w:t>43</w:t>
      </w:r>
    </w:p>
    <w:p>
      <w:r>
        <w:t>-</w:t>
      </w:r>
    </w:p>
    <w:p>
      <w:r>
        <w:t>-</w:t>
      </w:r>
    </w:p>
    <w:p>
      <w:r>
        <w:t>125</w:t>
      </w:r>
    </w:p>
    <w:p>
      <w:r>
        <w:t>175</w:t>
      </w:r>
    </w:p>
    <w:p>
      <w:r>
        <w:t>-</w:t>
      </w:r>
    </w:p>
    <w:p>
      <w:r>
        <w:t>180</w:t>
      </w:r>
    </w:p>
    <w:p>
      <w:r>
        <w:t>230</w:t>
      </w:r>
    </w:p>
    <w:p>
      <w:r>
        <w:t>3,13</w:t>
      </w:r>
    </w:p>
    <w:p>
      <w:r>
        <w:t>235</w:t>
      </w:r>
    </w:p>
    <w:p>
      <w:r>
        <w:t>295</w:t>
      </w:r>
    </w:p>
    <w:p>
      <w:r>
        <w:t>2,50</w:t>
      </w:r>
    </w:p>
    <w:p>
      <w:r>
        <w:t>295</w:t>
      </w:r>
    </w:p>
    <w:p>
      <w:r>
        <w:t>340</w:t>
      </w:r>
    </w:p>
    <w:p>
      <w:r>
        <w:t>-</w:t>
      </w:r>
    </w:p>
    <w:p>
      <w:r>
        <w:t>340</w:t>
      </w:r>
    </w:p>
    <w:p>
      <w:r>
        <w:t>*</w:t>
      </w:r>
    </w:p>
    <w:p>
      <w:r>
        <w:t>3</w:t>
      </w:r>
    </w:p>
    <w:p>
      <w:r>
        <w:t>Long Chánh</w:t>
      </w:r>
    </w:p>
    <w:p>
      <w:r>
        <w:t>7,87</w:t>
      </w:r>
    </w:p>
    <w:p>
      <w:r>
        <w:t>-</w:t>
      </w:r>
    </w:p>
    <w:p>
      <w:r>
        <w:t>25</w:t>
      </w:r>
    </w:p>
    <w:p>
      <w:r>
        <w:t>36</w:t>
      </w:r>
    </w:p>
    <w:p>
      <w:r>
        <w:t>-</w:t>
      </w:r>
    </w:p>
    <w:p>
      <w:r>
        <w:t>-</w:t>
      </w:r>
    </w:p>
    <w:p>
      <w:r>
        <w:t>-</w:t>
      </w:r>
    </w:p>
    <w:p>
      <w:r>
        <w:t>-</w:t>
      </w:r>
    </w:p>
    <w:p>
      <w:r>
        <w:t>-</w:t>
      </w:r>
    </w:p>
    <w:p>
      <w:r>
        <w:t>310</w:t>
      </w:r>
    </w:p>
    <w:p>
      <w:r>
        <w:t>335</w:t>
      </w:r>
    </w:p>
    <w:p>
      <w:r>
        <w:t>-</w:t>
      </w:r>
    </w:p>
    <w:p>
      <w:r>
        <w:t>340</w:t>
      </w:r>
    </w:p>
    <w:p>
      <w:r>
        <w:t>*</w:t>
      </w:r>
    </w:p>
    <w:p>
      <w:r>
        <w:t>4</w:t>
      </w:r>
    </w:p>
    <w:p>
      <w:r>
        <w:t>Long Hòa</w:t>
      </w:r>
    </w:p>
    <w:p>
      <w:r>
        <w:t>6,59</w:t>
      </w:r>
    </w:p>
    <w:p>
      <w:r>
        <w:t>-</w:t>
      </w:r>
    </w:p>
    <w:p>
      <w:r>
        <w:t>25</w:t>
      </w:r>
    </w:p>
    <w:p>
      <w:r>
        <w:t>36</w:t>
      </w:r>
    </w:p>
    <w:p>
      <w:r>
        <w:t>-</w:t>
      </w:r>
    </w:p>
    <w:p>
      <w:r>
        <w:t>-</w:t>
      </w:r>
    </w:p>
    <w:p>
      <w:r>
        <w:t>-</w:t>
      </w:r>
    </w:p>
    <w:p>
      <w:r>
        <w:t>-</w:t>
      </w:r>
    </w:p>
    <w:p>
      <w:r>
        <w:t>-</w:t>
      </w:r>
    </w:p>
    <w:p>
      <w:r>
        <w:t>300</w:t>
      </w:r>
    </w:p>
    <w:p>
      <w:r>
        <w:t>330</w:t>
      </w:r>
    </w:p>
    <w:p>
      <w:r>
        <w:t>-</w:t>
      </w:r>
    </w:p>
    <w:p>
      <w:r>
        <w:t>*</w:t>
      </w:r>
    </w:p>
    <w:p>
      <w:r>
        <w:t>5</w:t>
      </w:r>
    </w:p>
    <w:p>
      <w:r>
        <w:t>Long Hưng</w:t>
      </w:r>
    </w:p>
    <w:p>
      <w:r>
        <w:t>6,51</w:t>
      </w:r>
    </w:p>
    <w:p>
      <w:r>
        <w:t>-</w:t>
      </w:r>
    </w:p>
    <w:p>
      <w:r>
        <w:t>18</w:t>
      </w:r>
    </w:p>
    <w:p>
      <w:r>
        <w:t>24</w:t>
      </w:r>
    </w:p>
    <w:p>
      <w:r>
        <w:t>-</w:t>
      </w:r>
    </w:p>
    <w:p>
      <w:r>
        <w:t>-</w:t>
      </w:r>
    </w:p>
    <w:p>
      <w:r>
        <w:t>-</w:t>
      </w:r>
    </w:p>
    <w:p>
      <w:r>
        <w:t>-</w:t>
      </w:r>
    </w:p>
    <w:p>
      <w:r>
        <w:t>-</w:t>
      </w:r>
    </w:p>
    <w:p>
      <w:r>
        <w:t>300</w:t>
      </w:r>
    </w:p>
    <w:p>
      <w:r>
        <w:t>330</w:t>
      </w:r>
    </w:p>
    <w:p>
      <w:r>
        <w:t>-</w:t>
      </w:r>
    </w:p>
    <w:p>
      <w:r>
        <w:t>*</w:t>
      </w:r>
    </w:p>
    <w:p>
      <w:r>
        <w:t>6</w:t>
      </w:r>
    </w:p>
    <w:p>
      <w:r>
        <w:t>Long Thuận</w:t>
      </w:r>
    </w:p>
    <w:p>
      <w:r>
        <w:t>6,45</w:t>
      </w:r>
    </w:p>
    <w:p>
      <w:r>
        <w:t>-</w:t>
      </w:r>
    </w:p>
    <w:p>
      <w:r>
        <w:t>21</w:t>
      </w:r>
    </w:p>
    <w:p>
      <w:r>
        <w:t>27</w:t>
      </w:r>
    </w:p>
    <w:p>
      <w:r>
        <w:t>-</w:t>
      </w:r>
    </w:p>
    <w:p>
      <w:r>
        <w:t>-</w:t>
      </w:r>
    </w:p>
    <w:p>
      <w:r>
        <w:t>-</w:t>
      </w:r>
    </w:p>
    <w:p>
      <w:r>
        <w:t>-</w:t>
      </w:r>
    </w:p>
    <w:p>
      <w:r>
        <w:t>-</w:t>
      </w:r>
    </w:p>
    <w:p>
      <w:r>
        <w:t>295</w:t>
      </w:r>
    </w:p>
    <w:p>
      <w:r>
        <w:t>320</w:t>
      </w:r>
    </w:p>
    <w:p>
      <w:r>
        <w:t>-</w:t>
      </w:r>
    </w:p>
    <w:p>
      <w:r>
        <w:t>*</w:t>
      </w:r>
    </w:p>
    <w:p>
      <w:r>
        <w:t>7</w:t>
      </w:r>
    </w:p>
    <w:p>
      <w:r>
        <w:t>Tân Trung</w:t>
      </w:r>
    </w:p>
    <w:p>
      <w:r>
        <w:t>19,6</w:t>
      </w:r>
    </w:p>
    <w:p>
      <w:r>
        <w:t>-</w:t>
      </w:r>
    </w:p>
    <w:p>
      <w:r>
        <w:t>17</w:t>
      </w:r>
    </w:p>
    <w:p>
      <w:r>
        <w:t>28</w:t>
      </w:r>
    </w:p>
    <w:p>
      <w:r>
        <w:t>-</w:t>
      </w:r>
    </w:p>
    <w:p>
      <w:r>
        <w:t>-</w:t>
      </w:r>
    </w:p>
    <w:p>
      <w:r>
        <w:t>-</w:t>
      </w:r>
    </w:p>
    <w:p>
      <w:r>
        <w:t>-</w:t>
      </w:r>
    </w:p>
    <w:p>
      <w:r>
        <w:t>220</w:t>
      </w:r>
    </w:p>
    <w:p>
      <w:r>
        <w:t>280</w:t>
      </w:r>
    </w:p>
    <w:p>
      <w:r>
        <w:t>-</w:t>
      </w:r>
    </w:p>
    <w:p>
      <w:r>
        <w:t>295</w:t>
      </w:r>
    </w:p>
    <w:p>
      <w:r>
        <w:t>325</w:t>
      </w:r>
    </w:p>
    <w:p>
      <w:r>
        <w:t>-</w:t>
      </w:r>
    </w:p>
    <w:p>
      <w:r>
        <w:t>*</w:t>
      </w:r>
    </w:p>
    <w:p>
      <w:r>
        <w:t>8</w:t>
      </w:r>
    </w:p>
    <w:p>
      <w:r>
        <w:t>Phường 1</w:t>
      </w:r>
    </w:p>
    <w:p>
      <w:r>
        <w:t>1,81</w:t>
      </w:r>
    </w:p>
    <w:p>
      <w:r>
        <w:t>-</w:t>
      </w:r>
    </w:p>
    <w:p>
      <w:r>
        <w:t>24</w:t>
      </w:r>
    </w:p>
    <w:p>
      <w:r>
        <w:t>33</w:t>
      </w:r>
    </w:p>
    <w:p>
      <w:r>
        <w:t>-</w:t>
      </w:r>
    </w:p>
    <w:p>
      <w:r>
        <w:t>-</w:t>
      </w:r>
    </w:p>
    <w:p>
      <w:r>
        <w:t>-</w:t>
      </w:r>
    </w:p>
    <w:p>
      <w:r>
        <w:t>-</w:t>
      </w:r>
    </w:p>
    <w:p>
      <w:r>
        <w:t>-</w:t>
      </w:r>
    </w:p>
    <w:p>
      <w:r>
        <w:t>310</w:t>
      </w:r>
    </w:p>
    <w:p>
      <w:r>
        <w:t>330</w:t>
      </w:r>
    </w:p>
    <w:p>
      <w:r>
        <w:t>-</w:t>
      </w:r>
    </w:p>
    <w:p>
      <w:r>
        <w:t>*</w:t>
      </w:r>
    </w:p>
    <w:p>
      <w:r>
        <w:t>9</w:t>
      </w:r>
    </w:p>
    <w:p>
      <w:r>
        <w:t>Phường 5</w:t>
      </w:r>
    </w:p>
    <w:p>
      <w:r>
        <w:t>1,6</w:t>
      </w:r>
    </w:p>
    <w:p>
      <w:r>
        <w:t>-</w:t>
      </w:r>
    </w:p>
    <w:p>
      <w:r>
        <w:t>25</w:t>
      </w:r>
    </w:p>
    <w:p>
      <w:r>
        <w:t>34</w:t>
      </w:r>
    </w:p>
    <w:p>
      <w:r>
        <w:t>-</w:t>
      </w:r>
    </w:p>
    <w:p>
      <w:r>
        <w:t>-</w:t>
      </w:r>
    </w:p>
    <w:p>
      <w:r>
        <w:t>-</w:t>
      </w:r>
    </w:p>
    <w:p>
      <w:r>
        <w:t>-</w:t>
      </w:r>
    </w:p>
    <w:p>
      <w:r>
        <w:t>-</w:t>
      </w:r>
    </w:p>
    <w:p>
      <w:r>
        <w:t>300</w:t>
      </w:r>
    </w:p>
    <w:p>
      <w:r>
        <w:t>330</w:t>
      </w:r>
    </w:p>
    <w:p>
      <w:r>
        <w:t>-</w:t>
      </w:r>
    </w:p>
    <w:p>
      <w:r>
        <w:t>*</w:t>
      </w:r>
    </w:p>
    <w:p>
      <w:r>
        <w:t>10</w:t>
      </w:r>
    </w:p>
    <w:p>
      <w:r>
        <w:t>Phường 2</w:t>
      </w:r>
    </w:p>
    <w:p>
      <w:r>
        <w:t>1,8</w:t>
      </w:r>
    </w:p>
    <w:p>
      <w:r>
        <w:t>-</w:t>
      </w:r>
    </w:p>
    <w:p>
      <w:r>
        <w:t>24</w:t>
      </w:r>
    </w:p>
    <w:p>
      <w:r>
        <w:t>31</w:t>
      </w:r>
    </w:p>
    <w:p>
      <w:r>
        <w:t>-</w:t>
      </w:r>
    </w:p>
    <w:p>
      <w:r>
        <w:t>-</w:t>
      </w:r>
    </w:p>
    <w:p>
      <w:r>
        <w:t>-</w:t>
      </w:r>
    </w:p>
    <w:p>
      <w:r>
        <w:t>-</w:t>
      </w:r>
    </w:p>
    <w:p>
      <w:r>
        <w:t>-</w:t>
      </w:r>
    </w:p>
    <w:p>
      <w:r>
        <w:t>300</w:t>
      </w:r>
    </w:p>
    <w:p>
      <w:r>
        <w:t>330</w:t>
      </w:r>
    </w:p>
    <w:p>
      <w:r>
        <w:t>-</w:t>
      </w:r>
    </w:p>
    <w:p>
      <w:r>
        <w:t>*</w:t>
      </w:r>
    </w:p>
    <w:p>
      <w:r>
        <w:t>X</w:t>
      </w:r>
    </w:p>
    <w:p>
      <w:r>
        <w:t>Gò Công Đông</w:t>
      </w:r>
    </w:p>
    <w:p>
      <w:r>
        <w:t>301,1</w:t>
      </w:r>
    </w:p>
    <w:p>
      <w:r>
        <w:t>22</w:t>
      </w:r>
    </w:p>
    <w:p>
      <w:r>
        <w:t>36</w:t>
      </w:r>
    </w:p>
    <w:p>
      <w:r>
        <w:t>50</w:t>
      </w:r>
    </w:p>
    <w:p>
      <w:r>
        <w:t>100</w:t>
      </w:r>
    </w:p>
    <w:p>
      <w:r>
        <w:t>125</w:t>
      </w:r>
    </w:p>
    <w:p>
      <w:r>
        <w:t>187</w:t>
      </w:r>
    </w:p>
    <w:p>
      <w:r>
        <w:t>175</w:t>
      </w:r>
    </w:p>
    <w:p>
      <w:r>
        <w:t>217</w:t>
      </w:r>
    </w:p>
    <w:p>
      <w:r>
        <w:t>225</w:t>
      </w:r>
    </w:p>
    <w:p>
      <w:r>
        <w:t>294</w:t>
      </w:r>
    </w:p>
    <w:p>
      <w:r>
        <w:t>309</w:t>
      </w:r>
    </w:p>
    <w:p>
      <w:r>
        <w:t>358</w:t>
      </w:r>
    </w:p>
    <w:p>
      <w:r>
        <w:t>367</w:t>
      </w:r>
    </w:p>
    <w:p>
      <w:r>
        <w:t>*</w:t>
      </w:r>
    </w:p>
    <w:p>
      <w:r>
        <w:t>XI</w:t>
      </w:r>
    </w:p>
    <w:p>
      <w:r>
        <w:t>Tân Phú Đông</w:t>
      </w:r>
    </w:p>
    <w:p>
      <w:r>
        <w:t>241</w:t>
      </w:r>
    </w:p>
    <w:p>
      <w:r>
        <w:t>*</w:t>
      </w:r>
    </w:p>
    <w:p>
      <w:r>
        <w:t>*</w:t>
      </w:r>
    </w:p>
    <w:p>
      <w:r>
        <w:t>*</w:t>
      </w:r>
    </w:p>
    <w:p>
      <w:r>
        <w:t>*</w:t>
      </w:r>
    </w:p>
    <w:p>
      <w:r>
        <w:t>*</w:t>
      </w:r>
    </w:p>
    <w:p>
      <w:r>
        <w:t>*</w:t>
      </w:r>
    </w:p>
    <w:p>
      <w:r>
        <w:t>*</w:t>
      </w:r>
    </w:p>
    <w:p>
      <w:r>
        <w:t>*</w:t>
      </w:r>
    </w:p>
    <w:p>
      <w:r>
        <w:t>*</w:t>
      </w:r>
    </w:p>
    <w:p>
      <w:r>
        <w:t>*</w:t>
      </w:r>
    </w:p>
    <w:p>
      <w:r>
        <w:t>*</w:t>
      </w:r>
    </w:p>
    <w:p>
      <w:r>
        <w:t>*</w:t>
      </w:r>
    </w:p>
    <w:p>
      <w:r>
        <w:t>*</w:t>
      </w:r>
    </w:p>
    <w:p>
      <w:r>
        <w:t>Ghi chú: (*) Chưa có lỗ khoan thăm dò hết chiều sâu của tầng chứa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