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1186/QĐ-UBND phê duyệt Kế hoạch sử dụng đất năm 2024 huyện Hưng Hà,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1186/QĐ-UBND</w:t>
      </w:r>
    </w:p>
    <w:p>
      <w:r>
        <w:t>Thái Bình, ngày 25 tháng 7 năm 2024</w:t>
      </w:r>
    </w:p>
    <w:p>
      <w:r>
        <w:t>QUYẾT ĐỊNH</w:t>
      </w:r>
    </w:p>
    <w:p>
      <w:r>
        <w:t>VỀ VIỆC PHÊ DUYỆT KẾ HOẠCH SỬ DỤNG ĐẤT NĂM 2024 HUYỆN HƯNG HÀ</w:t>
      </w:r>
    </w:p>
    <w:p>
      <w:r>
        <w:t>ỦY BAN NHÂN DÂN TỈNH THÁI BÌNH</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Quyết định số 326/QĐ-TTg ngày 09/3/2022 của Thủ tướng Chính phủ phân bổ chỉ tiêu Quy hoạch sử dụng đất quốc gia thời kỳ 2021-2030, tầm nhìn đến năm 2050, Kế hoạch sử dụng đất quốc gia 5 năm 2021-2025;</w:t>
      </w:r>
    </w:p>
    <w:p>
      <w:r>
        <w:t>Căn cứ Quyết định số 1735/QĐ-TTg ngày 29/12/2023 của Thủ tướng Chính phủ về việc phê duyệt Quy hoạch tỉnh Thái Bình thời kỳ 2021-2030, tầm nhìn đến năm 2050;</w:t>
      </w:r>
    </w:p>
    <w:p>
      <w:r>
        <w:t>Căn cứ Quyết định số 227/QĐ-TTg ngày 12/3/2024 của Thủ tướng Chính phủ điều chỉnh một số chỉ tiêu sử dụng đất đến năm 2025 được Thủ tướng Chính phủ phân bổ tại Quyết định số 326/QĐ-TTg ngày 09/3/2022;</w:t>
      </w:r>
    </w:p>
    <w:p>
      <w:r>
        <w:t>Căn cứ Thông tư số 01/2021/TT-BTNMT ngày 12/4/2021 của Bộ trưởng Bộ Tài nguyên và Môi trường quy định kỹ thuật việc lập, điều chỉnh quy hoạch, kế hoạch sử dụng đất;</w:t>
      </w:r>
    </w:p>
    <w:p>
      <w:r>
        <w:t>Căn cứ Quyết định số 192/QĐ-UBND ngày 21/01/2022 của Ủy ban nhân dân tỉnh về việc phê duyệt quy hoạch sử dụng đất đến năm 2030 của huyện Hưng Hà, tỉnh Thái Bình;</w:t>
      </w:r>
    </w:p>
    <w:p>
      <w:r>
        <w:t>Căn cứ Quyết định số 2497/QĐ-UBND ngày 13/11/2023 của Ủy ban nhân dân tỉnh về việc điều chỉnh quy mô, địa điểm và số lượng dự án trong quy hoạch sử dụng đất đến năm 2030 huyện Vũ Thư và bổ sung kế hoạch sử dụng đất năm 2023 của các huyện: Vũ Thư, Đông Hưng, Quỳnh Phụ, Hưng Hà;</w:t>
      </w:r>
    </w:p>
    <w:p>
      <w:r>
        <w:t>Căn cứ Nghị quyết số 52/NQ-HĐND ngày 08/12/2023 của Hội đồng nhân dân tỉnh phê duyệt danh mục dự án cần thu hồi đất để phát triển kinh tế - xã hội vì lợi ích quốc gia, công cộng trên địa bàn tỉnh Thái Bình;</w:t>
      </w:r>
    </w:p>
    <w:p>
      <w:r>
        <w:t>Căn cứ Nghị quyết số 11/NQ-HĐND ngày 10/4/2024 của Hội đồng nhân dân tỉnh phê duyệt bổ sung danh mục dự án cần thu hồi đất để phát triển kinh tế - xã hội vì lợi ích quốc gia, công cộng trên địa bàn tỉnh Thái Bình năm 2024;</w:t>
      </w:r>
    </w:p>
    <w:p>
      <w:r>
        <w:t>Xét đề nghị của Ủy ban nhân dân huyện Hưng Hà tại Tờ trình số 165/TTr-UBND ngày 09/7/2024; của Sở Tài nguyên và Môi trường tại Tờ trình số 344/TTr-STNMT ngày 24/7/2024,</w:t>
      </w:r>
    </w:p>
    <w:p>
      <w:r>
        <w:t>QUYẾT ĐỊNH:</w:t>
      </w:r>
    </w:p>
    <w:p>
      <w:r>
        <w:t>Điều 1.  Phê duyệt kế hoạch sử dụng đất năm 2024 huyện Hưng Hà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TT.Hưng Hà</w:t>
      </w:r>
    </w:p>
    <w:p>
      <w:r>
        <w:t>Xã Điệp Nông</w:t>
      </w:r>
    </w:p>
    <w:p>
      <w:r>
        <w:t>Xã Tân Lễ</w:t>
      </w:r>
    </w:p>
    <w:p>
      <w:r>
        <w:t>Xã Cộng Hòa</w:t>
      </w:r>
    </w:p>
    <w:p>
      <w:r>
        <w:t>Xã Dân Chủ</w:t>
      </w:r>
    </w:p>
    <w:p>
      <w:r>
        <w:t>(1)</w:t>
      </w:r>
    </w:p>
    <w:p>
      <w:r>
        <w:t>(2)</w:t>
      </w:r>
    </w:p>
    <w:p>
      <w:r>
        <w:t>(3)</w:t>
      </w:r>
    </w:p>
    <w:p>
      <w:r>
        <w:t>(4)=(5)+(6) +...+(39)</w:t>
      </w:r>
    </w:p>
    <w:p>
      <w:r>
        <w:t>(5)</w:t>
      </w:r>
    </w:p>
    <w:p>
      <w:r>
        <w:t>(6)</w:t>
      </w:r>
    </w:p>
    <w:p>
      <w:r>
        <w:t>(7)</w:t>
      </w:r>
    </w:p>
    <w:p>
      <w:r>
        <w:t>(8)</w:t>
      </w:r>
    </w:p>
    <w:p>
      <w:r>
        <w:t>(9)</w:t>
      </w:r>
    </w:p>
    <w:p>
      <w:r>
        <w:t>I</w:t>
      </w:r>
    </w:p>
    <w:p>
      <w:r>
        <w:t>TỔNG DIỆN TÍCH TỰ NHIÊN</w:t>
      </w:r>
    </w:p>
    <w:p>
      <w:r>
        <w:t>21.028,32</w:t>
      </w:r>
    </w:p>
    <w:p>
      <w:r>
        <w:t>550,01</w:t>
      </w:r>
    </w:p>
    <w:p>
      <w:r>
        <w:t>883,97</w:t>
      </w:r>
    </w:p>
    <w:p>
      <w:r>
        <w:t>883,93</w:t>
      </w:r>
    </w:p>
    <w:p>
      <w:r>
        <w:t>632,79</w:t>
      </w:r>
    </w:p>
    <w:p>
      <w:r>
        <w:t>404,08</w:t>
      </w:r>
    </w:p>
    <w:p>
      <w:r>
        <w:t>1</w:t>
      </w:r>
    </w:p>
    <w:p>
      <w:r>
        <w:t>Đất nông nghiệp</w:t>
      </w:r>
    </w:p>
    <w:p>
      <w:r>
        <w:t>NNP</w:t>
      </w:r>
    </w:p>
    <w:p>
      <w:r>
        <w:t>14.038,22</w:t>
      </w:r>
    </w:p>
    <w:p>
      <w:r>
        <w:t>262,15</w:t>
      </w:r>
    </w:p>
    <w:p>
      <w:r>
        <w:t>575,74</w:t>
      </w:r>
    </w:p>
    <w:p>
      <w:r>
        <w:t>531,71</w:t>
      </w:r>
    </w:p>
    <w:p>
      <w:r>
        <w:t>435,61</w:t>
      </w:r>
    </w:p>
    <w:p>
      <w:r>
        <w:t>286,75</w:t>
      </w:r>
    </w:p>
    <w:p>
      <w:r>
        <w:t>1.1</w:t>
      </w:r>
    </w:p>
    <w:p>
      <w:r>
        <w:t>Đất trồng lúa</w:t>
      </w:r>
    </w:p>
    <w:p>
      <w:r>
        <w:t>LUA</w:t>
      </w:r>
    </w:p>
    <w:p>
      <w:r>
        <w:t>10.231,51</w:t>
      </w:r>
    </w:p>
    <w:p>
      <w:r>
        <w:t>201,42</w:t>
      </w:r>
    </w:p>
    <w:p>
      <w:r>
        <w:t>336,66</w:t>
      </w:r>
    </w:p>
    <w:p>
      <w:r>
        <w:t>180,05</w:t>
      </w:r>
    </w:p>
    <w:p>
      <w:r>
        <w:t>241,86</w:t>
      </w:r>
    </w:p>
    <w:p>
      <w:r>
        <w:t>220,42</w:t>
      </w:r>
    </w:p>
    <w:p>
      <w:r>
        <w:t>Trong đó: Đất chuyên trồng lúa nước</w:t>
      </w:r>
    </w:p>
    <w:p>
      <w:r>
        <w:t>LUC</w:t>
      </w:r>
    </w:p>
    <w:p>
      <w:r>
        <w:t>10.217,70</w:t>
      </w:r>
    </w:p>
    <w:p>
      <w:r>
        <w:t>201,42</w:t>
      </w:r>
    </w:p>
    <w:p>
      <w:r>
        <w:t>336,52</w:t>
      </w:r>
    </w:p>
    <w:p>
      <w:r>
        <w:t>180,05</w:t>
      </w:r>
    </w:p>
    <w:p>
      <w:r>
        <w:t>241,86</w:t>
      </w:r>
    </w:p>
    <w:p>
      <w:r>
        <w:t>220,42</w:t>
      </w:r>
    </w:p>
    <w:p>
      <w:r>
        <w:t>1.2</w:t>
      </w:r>
    </w:p>
    <w:p>
      <w:r>
        <w:t>Đất trồng cây hàng năm khác</w:t>
      </w:r>
    </w:p>
    <w:p>
      <w:r>
        <w:t>HNK</w:t>
      </w:r>
    </w:p>
    <w:p>
      <w:r>
        <w:t>1.228,52</w:t>
      </w:r>
    </w:p>
    <w:p>
      <w:r>
        <w:t>12,83</w:t>
      </w:r>
    </w:p>
    <w:p>
      <w:r>
        <w:t>128,34</w:t>
      </w:r>
    </w:p>
    <w:p>
      <w:r>
        <w:t>202,82</w:t>
      </w:r>
    </w:p>
    <w:p>
      <w:r>
        <w:t>109,85</w:t>
      </w:r>
    </w:p>
    <w:p>
      <w:r>
        <w:t>5,92</w:t>
      </w:r>
    </w:p>
    <w:p>
      <w:r>
        <w:t>1.3</w:t>
      </w:r>
    </w:p>
    <w:p>
      <w:r>
        <w:t>Đất trồng cây lâu năm</w:t>
      </w:r>
    </w:p>
    <w:p>
      <w:r>
        <w:t>CLN</w:t>
      </w:r>
    </w:p>
    <w:p>
      <w:r>
        <w:t>1.123,63</w:t>
      </w:r>
    </w:p>
    <w:p>
      <w:r>
        <w:t>20,27</w:t>
      </w:r>
    </w:p>
    <w:p>
      <w:r>
        <w:t>56,67</w:t>
      </w:r>
    </w:p>
    <w:p>
      <w:r>
        <w:t>76,83</w:t>
      </w:r>
    </w:p>
    <w:p>
      <w:r>
        <w:t>43,50</w:t>
      </w:r>
    </w:p>
    <w:p>
      <w:r>
        <w:t>21,14</w:t>
      </w:r>
    </w:p>
    <w:p>
      <w:r>
        <w:t>1.4</w:t>
      </w:r>
    </w:p>
    <w:p>
      <w:r>
        <w:t>Đất nuôi trồng thủy sản</w:t>
      </w:r>
    </w:p>
    <w:p>
      <w:r>
        <w:t>NTS</w:t>
      </w:r>
    </w:p>
    <w:p>
      <w:r>
        <w:t>1.298,71</w:t>
      </w:r>
    </w:p>
    <w:p>
      <w:r>
        <w:t>26,74</w:t>
      </w:r>
    </w:p>
    <w:p>
      <w:r>
        <w:t>53,60</w:t>
      </w:r>
    </w:p>
    <w:p>
      <w:r>
        <w:t>67,44</w:t>
      </w:r>
    </w:p>
    <w:p>
      <w:r>
        <w:t>35,39</w:t>
      </w:r>
    </w:p>
    <w:p>
      <w:r>
        <w:t>37,53</w:t>
      </w:r>
    </w:p>
    <w:p>
      <w:r>
        <w:t>1.5</w:t>
      </w:r>
    </w:p>
    <w:p>
      <w:r>
        <w:t>Đất nông nghiệp khác</w:t>
      </w:r>
    </w:p>
    <w:p>
      <w:r>
        <w:t>NKH</w:t>
      </w:r>
    </w:p>
    <w:p>
      <w:r>
        <w:t>155,84</w:t>
      </w:r>
    </w:p>
    <w:p>
      <w:r>
        <w:t>0,89</w:t>
      </w:r>
    </w:p>
    <w:p>
      <w:r>
        <w:t>0,48</w:t>
      </w:r>
    </w:p>
    <w:p>
      <w:r>
        <w:t>4,57</w:t>
      </w:r>
    </w:p>
    <w:p>
      <w:r>
        <w:t>5,01</w:t>
      </w:r>
    </w:p>
    <w:p>
      <w:r>
        <w:t>1,74</w:t>
      </w:r>
    </w:p>
    <w:p>
      <w:r>
        <w:t>2</w:t>
      </w:r>
    </w:p>
    <w:p>
      <w:r>
        <w:t>Đất phi nông nghiệp</w:t>
      </w:r>
    </w:p>
    <w:p>
      <w:r>
        <w:t>PNN</w:t>
      </w:r>
    </w:p>
    <w:p>
      <w:r>
        <w:t>6.959,49</w:t>
      </w:r>
    </w:p>
    <w:p>
      <w:r>
        <w:t>285,13</w:t>
      </w:r>
    </w:p>
    <w:p>
      <w:r>
        <w:t>306,76</w:t>
      </w:r>
    </w:p>
    <w:p>
      <w:r>
        <w:t>350,83</w:t>
      </w:r>
    </w:p>
    <w:p>
      <w:r>
        <w:t>196,98</w:t>
      </w:r>
    </w:p>
    <w:p>
      <w:r>
        <w:t>117,33</w:t>
      </w:r>
    </w:p>
    <w:p>
      <w:r>
        <w:t>2.1</w:t>
      </w:r>
    </w:p>
    <w:p>
      <w:r>
        <w:t>Đất quốc phòng</w:t>
      </w:r>
    </w:p>
    <w:p>
      <w:r>
        <w:t>CQP</w:t>
      </w:r>
    </w:p>
    <w:p>
      <w:r>
        <w:t>10,37</w:t>
      </w:r>
    </w:p>
    <w:p>
      <w:r>
        <w:t>2,10</w:t>
      </w:r>
    </w:p>
    <w:p>
      <w:r>
        <w:t>2.2</w:t>
      </w:r>
    </w:p>
    <w:p>
      <w:r>
        <w:t>Đất an ninh</w:t>
      </w:r>
    </w:p>
    <w:p>
      <w:r>
        <w:t>CAN</w:t>
      </w:r>
    </w:p>
    <w:p>
      <w:r>
        <w:t>8,77</w:t>
      </w:r>
    </w:p>
    <w:p>
      <w:r>
        <w:t>5,17</w:t>
      </w:r>
    </w:p>
    <w:p>
      <w:r>
        <w:t>0,16</w:t>
      </w:r>
    </w:p>
    <w:p>
      <w:r>
        <w:t>0,17</w:t>
      </w:r>
    </w:p>
    <w:p>
      <w:r>
        <w:t>2.3</w:t>
      </w:r>
    </w:p>
    <w:p>
      <w:r>
        <w:t>Đất cụm công nghiệp</w:t>
      </w:r>
    </w:p>
    <w:p>
      <w:r>
        <w:t>SKN</w:t>
      </w:r>
    </w:p>
    <w:p>
      <w:r>
        <w:t>191,05</w:t>
      </w:r>
    </w:p>
    <w:p>
      <w:r>
        <w:t>25,76</w:t>
      </w:r>
    </w:p>
    <w:p>
      <w:r>
        <w:t>2.4</w:t>
      </w:r>
    </w:p>
    <w:p>
      <w:r>
        <w:t>Đất thương mại, dịch vụ</w:t>
      </w:r>
    </w:p>
    <w:p>
      <w:r>
        <w:t>TMD</w:t>
      </w:r>
    </w:p>
    <w:p>
      <w:r>
        <w:t>61,76</w:t>
      </w:r>
    </w:p>
    <w:p>
      <w:r>
        <w:t>3,76</w:t>
      </w:r>
    </w:p>
    <w:p>
      <w:r>
        <w:t>3,20</w:t>
      </w:r>
    </w:p>
    <w:p>
      <w:r>
        <w:t>7,70</w:t>
      </w:r>
    </w:p>
    <w:p>
      <w:r>
        <w:t>0,06</w:t>
      </w:r>
    </w:p>
    <w:p>
      <w:r>
        <w:t>2.5</w:t>
      </w:r>
    </w:p>
    <w:p>
      <w:r>
        <w:t>Đất cơ sở sản xuất phi nông nghiệp</w:t>
      </w:r>
    </w:p>
    <w:p>
      <w:r>
        <w:t>SKC</w:t>
      </w:r>
    </w:p>
    <w:p>
      <w:r>
        <w:t>90,15</w:t>
      </w:r>
    </w:p>
    <w:p>
      <w:r>
        <w:t>8,49</w:t>
      </w:r>
    </w:p>
    <w:p>
      <w:r>
        <w:t>7,66</w:t>
      </w:r>
    </w:p>
    <w:p>
      <w:r>
        <w:t>7,23</w:t>
      </w:r>
    </w:p>
    <w:p>
      <w:r>
        <w:t>0,02</w:t>
      </w:r>
    </w:p>
    <w:p>
      <w:r>
        <w:t>2.6</w:t>
      </w:r>
    </w:p>
    <w:p>
      <w:r>
        <w:t>Đất sử dụng cho hoạt động khoáng sản</w:t>
      </w:r>
    </w:p>
    <w:p>
      <w:r>
        <w:t>SKS</w:t>
      </w:r>
    </w:p>
    <w:p>
      <w:r>
        <w:t>7,51</w:t>
      </w:r>
    </w:p>
    <w:p>
      <w:r>
        <w:t>2.7</w:t>
      </w:r>
    </w:p>
    <w:p>
      <w:r>
        <w:t>Đất sản xuất vật liệu xây dựng, làm đồ gốm</w:t>
      </w:r>
    </w:p>
    <w:p>
      <w:r>
        <w:t>SKX</w:t>
      </w:r>
    </w:p>
    <w:p>
      <w:r>
        <w:t>42,67</w:t>
      </w:r>
    </w:p>
    <w:p>
      <w:r>
        <w:t>3,61</w:t>
      </w:r>
    </w:p>
    <w:p>
      <w:r>
        <w:t>0,47</w:t>
      </w:r>
    </w:p>
    <w:p>
      <w:r>
        <w:t>2.8</w:t>
      </w:r>
    </w:p>
    <w:p>
      <w:r>
        <w:t>Đất phát triển hạ tầng cấp quốc gia, cấp tỉnh, cấp huyện, cấp xã</w:t>
      </w:r>
    </w:p>
    <w:p>
      <w:r>
        <w:t>DHT</w:t>
      </w:r>
    </w:p>
    <w:p>
      <w:r>
        <w:t>3.695,11</w:t>
      </w:r>
    </w:p>
    <w:p>
      <w:r>
        <w:t>143,87</w:t>
      </w:r>
    </w:p>
    <w:p>
      <w:r>
        <w:t>134,74</w:t>
      </w:r>
    </w:p>
    <w:p>
      <w:r>
        <w:t>119,01</w:t>
      </w:r>
    </w:p>
    <w:p>
      <w:r>
        <w:t>96,91</w:t>
      </w:r>
    </w:p>
    <w:p>
      <w:r>
        <w:t>75,84</w:t>
      </w:r>
    </w:p>
    <w:p>
      <w:r>
        <w:t>-</w:t>
      </w:r>
    </w:p>
    <w:p>
      <w:r>
        <w:t>Đất giao thông</w:t>
      </w:r>
    </w:p>
    <w:p>
      <w:r>
        <w:t>DGT</w:t>
      </w:r>
    </w:p>
    <w:p>
      <w:r>
        <w:t>1.865,86</w:t>
      </w:r>
    </w:p>
    <w:p>
      <w:r>
        <w:t>87,68</w:t>
      </w:r>
    </w:p>
    <w:p>
      <w:r>
        <w:t>71,86</w:t>
      </w:r>
    </w:p>
    <w:p>
      <w:r>
        <w:t>49,65</w:t>
      </w:r>
    </w:p>
    <w:p>
      <w:r>
        <w:t>38,52</w:t>
      </w:r>
    </w:p>
    <w:p>
      <w:r>
        <w:t>40,15</w:t>
      </w:r>
    </w:p>
    <w:p>
      <w:r>
        <w:t>-</w:t>
      </w:r>
    </w:p>
    <w:p>
      <w:r>
        <w:t>Đất thủy lợi</w:t>
      </w:r>
    </w:p>
    <w:p>
      <w:r>
        <w:t>DTL</w:t>
      </w:r>
    </w:p>
    <w:p>
      <w:r>
        <w:t>1.253,08</w:t>
      </w:r>
    </w:p>
    <w:p>
      <w:r>
        <w:t>30,73</w:t>
      </w:r>
    </w:p>
    <w:p>
      <w:r>
        <w:t>44,64</w:t>
      </w:r>
    </w:p>
    <w:p>
      <w:r>
        <w:t>47,95</w:t>
      </w:r>
    </w:p>
    <w:p>
      <w:r>
        <w:t>43,28</w:t>
      </w:r>
    </w:p>
    <w:p>
      <w:r>
        <w:t>24,90</w:t>
      </w:r>
    </w:p>
    <w:p>
      <w:r>
        <w:t>-</w:t>
      </w:r>
    </w:p>
    <w:p>
      <w:r>
        <w:t>Đất xây dựng cơ sở văn hóa</w:t>
      </w:r>
    </w:p>
    <w:p>
      <w:r>
        <w:t>DVH</w:t>
      </w:r>
    </w:p>
    <w:p>
      <w:r>
        <w:t>10,03</w:t>
      </w:r>
    </w:p>
    <w:p>
      <w:r>
        <w:t>1,70</w:t>
      </w:r>
    </w:p>
    <w:p>
      <w:r>
        <w:t>-</w:t>
      </w:r>
    </w:p>
    <w:p>
      <w:r>
        <w:t>Đất xây dựng cơ sở y tế</w:t>
      </w:r>
    </w:p>
    <w:p>
      <w:r>
        <w:t>DYT</w:t>
      </w:r>
    </w:p>
    <w:p>
      <w:r>
        <w:t>12,71</w:t>
      </w:r>
    </w:p>
    <w:p>
      <w:r>
        <w:t>0,36</w:t>
      </w:r>
    </w:p>
    <w:p>
      <w:r>
        <w:t>0,17</w:t>
      </w:r>
    </w:p>
    <w:p>
      <w:r>
        <w:t>0,22</w:t>
      </w:r>
    </w:p>
    <w:p>
      <w:r>
        <w:t>0,14</w:t>
      </w:r>
    </w:p>
    <w:p>
      <w:r>
        <w:t>0,16</w:t>
      </w:r>
    </w:p>
    <w:p>
      <w:r>
        <w:t>-</w:t>
      </w:r>
    </w:p>
    <w:p>
      <w:r>
        <w:t>Đất xây dựng cơ sở giáo dục và đào tạo</w:t>
      </w:r>
    </w:p>
    <w:p>
      <w:r>
        <w:t>DGD</w:t>
      </w:r>
    </w:p>
    <w:p>
      <w:r>
        <w:t>103,58</w:t>
      </w:r>
    </w:p>
    <w:p>
      <w:r>
        <w:t>6,91</w:t>
      </w:r>
    </w:p>
    <w:p>
      <w:r>
        <w:t>3,38</w:t>
      </w:r>
    </w:p>
    <w:p>
      <w:r>
        <w:t>3,09</w:t>
      </w:r>
    </w:p>
    <w:p>
      <w:r>
        <w:t>2,65</w:t>
      </w:r>
    </w:p>
    <w:p>
      <w:r>
        <w:t>1,63</w:t>
      </w:r>
    </w:p>
    <w:p>
      <w:r>
        <w:t>-</w:t>
      </w:r>
    </w:p>
    <w:p>
      <w:r>
        <w:t>Đất xây dựng cơ sở thể dục thể thao</w:t>
      </w:r>
    </w:p>
    <w:p>
      <w:r>
        <w:t>DTT</w:t>
      </w:r>
    </w:p>
    <w:p>
      <w:r>
        <w:t>41,52</w:t>
      </w:r>
    </w:p>
    <w:p>
      <w:r>
        <w:t>3,72</w:t>
      </w:r>
    </w:p>
    <w:p>
      <w:r>
        <w:t>1,67</w:t>
      </w:r>
    </w:p>
    <w:p>
      <w:r>
        <w:t>1,37</w:t>
      </w:r>
    </w:p>
    <w:p>
      <w:r>
        <w:t>0,07</w:t>
      </w:r>
    </w:p>
    <w:p>
      <w:r>
        <w:t>0,66</w:t>
      </w:r>
    </w:p>
    <w:p>
      <w:r>
        <w:t>-</w:t>
      </w:r>
    </w:p>
    <w:p>
      <w:r>
        <w:t>Đất công trình năng lượng</w:t>
      </w:r>
    </w:p>
    <w:p>
      <w:r>
        <w:t>DNL</w:t>
      </w:r>
    </w:p>
    <w:p>
      <w:r>
        <w:t>19,40</w:t>
      </w:r>
    </w:p>
    <w:p>
      <w:r>
        <w:t>0,17</w:t>
      </w:r>
    </w:p>
    <w:p>
      <w:r>
        <w:t>0,18</w:t>
      </w:r>
    </w:p>
    <w:p>
      <w:r>
        <w:t>0,02</w:t>
      </w:r>
    </w:p>
    <w:p>
      <w:r>
        <w:t>0,13</w:t>
      </w:r>
    </w:p>
    <w:p>
      <w:r>
        <w:t>0,02</w:t>
      </w:r>
    </w:p>
    <w:p>
      <w:r>
        <w:t>-</w:t>
      </w:r>
    </w:p>
    <w:p>
      <w:r>
        <w:t>Đất công trình bưu chính viễn thông</w:t>
      </w:r>
    </w:p>
    <w:p>
      <w:r>
        <w:t>DBV</w:t>
      </w:r>
    </w:p>
    <w:p>
      <w:r>
        <w:t>0,67</w:t>
      </w:r>
    </w:p>
    <w:p>
      <w:r>
        <w:t>0,08</w:t>
      </w:r>
    </w:p>
    <w:p>
      <w:r>
        <w:t>0,02</w:t>
      </w:r>
    </w:p>
    <w:p>
      <w:r>
        <w:t>0,02</w:t>
      </w:r>
    </w:p>
    <w:p>
      <w:r>
        <w:t>0,01</w:t>
      </w:r>
    </w:p>
    <w:p>
      <w:r>
        <w:t>0,02</w:t>
      </w:r>
    </w:p>
    <w:p>
      <w:r>
        <w:t>-</w:t>
      </w:r>
    </w:p>
    <w:p>
      <w:r>
        <w:t>Đất có di tích lịch sử-văn hóa</w:t>
      </w:r>
    </w:p>
    <w:p>
      <w:r>
        <w:t>DDT</w:t>
      </w:r>
    </w:p>
    <w:p>
      <w:r>
        <w:t>4,90</w:t>
      </w:r>
    </w:p>
    <w:p>
      <w:r>
        <w:t>0,20</w:t>
      </w:r>
    </w:p>
    <w:p>
      <w:r>
        <w:t>-</w:t>
      </w:r>
    </w:p>
    <w:p>
      <w:r>
        <w:t>Đất bãi thải, xử lý chất thải</w:t>
      </w:r>
    </w:p>
    <w:p>
      <w:r>
        <w:t>DRA</w:t>
      </w:r>
    </w:p>
    <w:p>
      <w:r>
        <w:t>43,64</w:t>
      </w:r>
    </w:p>
    <w:p>
      <w:r>
        <w:t>1,72</w:t>
      </w:r>
    </w:p>
    <w:p>
      <w:r>
        <w:t>1,87</w:t>
      </w:r>
    </w:p>
    <w:p>
      <w:r>
        <w:t>2,59</w:t>
      </w:r>
    </w:p>
    <w:p>
      <w:r>
        <w:t>1,32</w:t>
      </w:r>
    </w:p>
    <w:p>
      <w:r>
        <w:t>1,30</w:t>
      </w:r>
    </w:p>
    <w:p>
      <w:r>
        <w:t>-</w:t>
      </w:r>
    </w:p>
    <w:p>
      <w:r>
        <w:t>Đất cơ sở tôn giáo</w:t>
      </w:r>
    </w:p>
    <w:p>
      <w:r>
        <w:t>TON</w:t>
      </w:r>
    </w:p>
    <w:p>
      <w:r>
        <w:t>55,07</w:t>
      </w:r>
    </w:p>
    <w:p>
      <w:r>
        <w:t>1,07</w:t>
      </w:r>
    </w:p>
    <w:p>
      <w:r>
        <w:t>1,40</w:t>
      </w:r>
    </w:p>
    <w:p>
      <w:r>
        <w:t>4,39</w:t>
      </w:r>
    </w:p>
    <w:p>
      <w:r>
        <w:t>0,97</w:t>
      </w:r>
    </w:p>
    <w:p>
      <w:r>
        <w:t>1,82</w:t>
      </w:r>
    </w:p>
    <w:p>
      <w:r>
        <w:t>-</w:t>
      </w:r>
    </w:p>
    <w:p>
      <w:r>
        <w:t>Đất làm nghĩa trang nhà tang lễ, nhà hỏa táng</w:t>
      </w:r>
    </w:p>
    <w:p>
      <w:r>
        <w:t>NTD</w:t>
      </w:r>
    </w:p>
    <w:p>
      <w:r>
        <w:t>273,15</w:t>
      </w:r>
    </w:p>
    <w:p>
      <w:r>
        <w:t>5,64</w:t>
      </w:r>
    </w:p>
    <w:p>
      <w:r>
        <w:t>9,28</w:t>
      </w:r>
    </w:p>
    <w:p>
      <w:r>
        <w:t>9,00</w:t>
      </w:r>
    </w:p>
    <w:p>
      <w:r>
        <w:t>9,62</w:t>
      </w:r>
    </w:p>
    <w:p>
      <w:r>
        <w:t>5,16</w:t>
      </w:r>
    </w:p>
    <w:p>
      <w:r>
        <w:t>-</w:t>
      </w:r>
    </w:p>
    <w:p>
      <w:r>
        <w:t>Đất xây dựng cơ sở dịch vụ xã hội</w:t>
      </w:r>
    </w:p>
    <w:p>
      <w:r>
        <w:t>DXH</w:t>
      </w:r>
    </w:p>
    <w:p>
      <w:r>
        <w:t>0,02</w:t>
      </w:r>
    </w:p>
    <w:p>
      <w:r>
        <w:t>-</w:t>
      </w:r>
    </w:p>
    <w:p>
      <w:r>
        <w:t>Đất chợ</w:t>
      </w:r>
    </w:p>
    <w:p>
      <w:r>
        <w:t>DCH</w:t>
      </w:r>
    </w:p>
    <w:p>
      <w:r>
        <w:t>11,48</w:t>
      </w:r>
    </w:p>
    <w:p>
      <w:r>
        <w:t>4,10</w:t>
      </w:r>
    </w:p>
    <w:p>
      <w:r>
        <w:t>0,29</w:t>
      </w:r>
    </w:p>
    <w:p>
      <w:r>
        <w:t>0,51</w:t>
      </w:r>
    </w:p>
    <w:p>
      <w:r>
        <w:t>0,19</w:t>
      </w:r>
    </w:p>
    <w:p>
      <w:r>
        <w:t>0,02</w:t>
      </w:r>
    </w:p>
    <w:p>
      <w:r>
        <w:t>2.9</w:t>
      </w:r>
    </w:p>
    <w:p>
      <w:r>
        <w:t>Đất sinh hoạt cộng đồng</w:t>
      </w:r>
    </w:p>
    <w:p>
      <w:r>
        <w:t>DSH</w:t>
      </w:r>
    </w:p>
    <w:p>
      <w:r>
        <w:t>23,26</w:t>
      </w:r>
    </w:p>
    <w:p>
      <w:r>
        <w:t>1,14</w:t>
      </w:r>
    </w:p>
    <w:p>
      <w:r>
        <w:t>1,33</w:t>
      </w:r>
    </w:p>
    <w:p>
      <w:r>
        <w:t>0,72</w:t>
      </w:r>
    </w:p>
    <w:p>
      <w:r>
        <w:t>0,52</w:t>
      </w:r>
    </w:p>
    <w:p>
      <w:r>
        <w:t>0,58</w:t>
      </w:r>
    </w:p>
    <w:p>
      <w:r>
        <w:t>2.10</w:t>
      </w:r>
    </w:p>
    <w:p>
      <w:r>
        <w:t>Đất khu vui chơi, giải trí công cộng</w:t>
      </w:r>
    </w:p>
    <w:p>
      <w:r>
        <w:t>DKV</w:t>
      </w:r>
    </w:p>
    <w:p>
      <w:r>
        <w:t>11,16</w:t>
      </w:r>
    </w:p>
    <w:p>
      <w:r>
        <w:t>2,55</w:t>
      </w:r>
    </w:p>
    <w:p>
      <w:r>
        <w:t>2.11</w:t>
      </w:r>
    </w:p>
    <w:p>
      <w:r>
        <w:t>Đất ở tại nông thôn</w:t>
      </w:r>
    </w:p>
    <w:p>
      <w:r>
        <w:t>ONT</w:t>
      </w:r>
    </w:p>
    <w:p>
      <w:r>
        <w:t>1.809,51</w:t>
      </w:r>
    </w:p>
    <w:p>
      <w:r>
        <w:t>98,65</w:t>
      </w:r>
    </w:p>
    <w:p>
      <w:r>
        <w:t>94,88</w:t>
      </w:r>
    </w:p>
    <w:p>
      <w:r>
        <w:t>58,64</w:t>
      </w:r>
    </w:p>
    <w:p>
      <w:r>
        <w:t>39,36</w:t>
      </w:r>
    </w:p>
    <w:p>
      <w:r>
        <w:t>2.12</w:t>
      </w:r>
    </w:p>
    <w:p>
      <w:r>
        <w:t>Đất ở tại đô thị</w:t>
      </w:r>
    </w:p>
    <w:p>
      <w:r>
        <w:t>ODT</w:t>
      </w:r>
    </w:p>
    <w:p>
      <w:r>
        <w:t>191,10</w:t>
      </w:r>
    </w:p>
    <w:p>
      <w:r>
        <w:t>83,51</w:t>
      </w:r>
    </w:p>
    <w:p>
      <w:r>
        <w:t>2.13</w:t>
      </w:r>
    </w:p>
    <w:p>
      <w:r>
        <w:t>Đất xây dựng trụ sở cơ quan</w:t>
      </w:r>
    </w:p>
    <w:p>
      <w:r>
        <w:t>TSC</w:t>
      </w:r>
    </w:p>
    <w:p>
      <w:r>
        <w:t>24,90</w:t>
      </w:r>
    </w:p>
    <w:p>
      <w:r>
        <w:t>4,23</w:t>
      </w:r>
    </w:p>
    <w:p>
      <w:r>
        <w:t>0,89</w:t>
      </w:r>
    </w:p>
    <w:p>
      <w:r>
        <w:t>0,45</w:t>
      </w:r>
    </w:p>
    <w:p>
      <w:r>
        <w:t>1,14</w:t>
      </w:r>
    </w:p>
    <w:p>
      <w:r>
        <w:t>0,49</w:t>
      </w:r>
    </w:p>
    <w:p>
      <w:r>
        <w:t>2.14</w:t>
      </w:r>
    </w:p>
    <w:p>
      <w:r>
        <w:t>Đất xây dựng trụ sở của tổ chức sự nghiệp</w:t>
      </w:r>
    </w:p>
    <w:p>
      <w:r>
        <w:t>DTS</w:t>
      </w:r>
    </w:p>
    <w:p>
      <w:r>
        <w:t>0,96</w:t>
      </w:r>
    </w:p>
    <w:p>
      <w:r>
        <w:t>0,06</w:t>
      </w:r>
    </w:p>
    <w:p>
      <w:r>
        <w:t>0,70</w:t>
      </w:r>
    </w:p>
    <w:p>
      <w:r>
        <w:t>2.15</w:t>
      </w:r>
    </w:p>
    <w:p>
      <w:r>
        <w:t>Đất tín ngưỡng</w:t>
      </w:r>
    </w:p>
    <w:p>
      <w:r>
        <w:t>TIN</w:t>
      </w:r>
    </w:p>
    <w:p>
      <w:r>
        <w:t>48,43</w:t>
      </w:r>
    </w:p>
    <w:p>
      <w:r>
        <w:t>0,81</w:t>
      </w:r>
    </w:p>
    <w:p>
      <w:r>
        <w:t>1,34</w:t>
      </w:r>
    </w:p>
    <w:p>
      <w:r>
        <w:t>2,03</w:t>
      </w:r>
    </w:p>
    <w:p>
      <w:r>
        <w:t>0,94</w:t>
      </w:r>
    </w:p>
    <w:p>
      <w:r>
        <w:t>0,96</w:t>
      </w:r>
    </w:p>
    <w:p>
      <w:r>
        <w:t>2.16</w:t>
      </w:r>
    </w:p>
    <w:p>
      <w:r>
        <w:t>Đất sông, ngòi, kênh, rạch, suối</w:t>
      </w:r>
    </w:p>
    <w:p>
      <w:r>
        <w:t>SON</w:t>
      </w:r>
    </w:p>
    <w:p>
      <w:r>
        <w:t>717,73</w:t>
      </w:r>
    </w:p>
    <w:p>
      <w:r>
        <w:t>58,45</w:t>
      </w:r>
    </w:p>
    <w:p>
      <w:r>
        <w:t>114,20</w:t>
      </w:r>
    </w:p>
    <w:p>
      <w:r>
        <w:t>37,67</w:t>
      </w:r>
    </w:p>
    <w:p>
      <w:r>
        <w:t>2.17</w:t>
      </w:r>
    </w:p>
    <w:p>
      <w:r>
        <w:t>Đất có mặt nước chuyên dùng</w:t>
      </w:r>
    </w:p>
    <w:p>
      <w:r>
        <w:t>MNC</w:t>
      </w:r>
    </w:p>
    <w:p>
      <w:r>
        <w:t>19,05</w:t>
      </w:r>
    </w:p>
    <w:p>
      <w:r>
        <w:t>0,99</w:t>
      </w:r>
    </w:p>
    <w:p>
      <w:r>
        <w:t>0,33</w:t>
      </w:r>
    </w:p>
    <w:p>
      <w:r>
        <w:t>0,14</w:t>
      </w:r>
    </w:p>
    <w:p>
      <w:r>
        <w:t>0,60</w:t>
      </w:r>
    </w:p>
    <w:p>
      <w:r>
        <w:t>0,10</w:t>
      </w:r>
    </w:p>
    <w:p>
      <w:r>
        <w:t>2.18</w:t>
      </w:r>
    </w:p>
    <w:p>
      <w:r>
        <w:t>Đất phi nông nghiệp khác</w:t>
      </w:r>
    </w:p>
    <w:p>
      <w:r>
        <w:t>PNK</w:t>
      </w:r>
    </w:p>
    <w:p>
      <w:r>
        <w:t>6,00</w:t>
      </w:r>
    </w:p>
    <w:p>
      <w:r>
        <w:t>2,69</w:t>
      </w:r>
    </w:p>
    <w:p>
      <w:r>
        <w:t>3</w:t>
      </w:r>
    </w:p>
    <w:p>
      <w:r>
        <w:t>Đất chưa sử dụng</w:t>
      </w:r>
    </w:p>
    <w:p>
      <w:r>
        <w:t>DCS</w:t>
      </w:r>
    </w:p>
    <w:p>
      <w:r>
        <w:t>30,61</w:t>
      </w:r>
    </w:p>
    <w:p>
      <w:r>
        <w:t>2,73</w:t>
      </w:r>
    </w:p>
    <w:p>
      <w:r>
        <w:t>1,47</w:t>
      </w:r>
    </w:p>
    <w:p>
      <w:r>
        <w:t>1,39</w:t>
      </w:r>
    </w:p>
    <w:p>
      <w:r>
        <w:t>0,20</w:t>
      </w:r>
    </w:p>
    <w:p>
      <w:r>
        <w:t>(Tiếp theo)</w:t>
      </w:r>
    </w:p>
    <w:p>
      <w:r>
        <w:t>Đơn vị tính: ha</w:t>
      </w:r>
    </w:p>
    <w:p>
      <w:r>
        <w:t>STT</w:t>
      </w:r>
    </w:p>
    <w:p>
      <w:r>
        <w:t>Chỉ tiêu sử dụng đất</w:t>
      </w:r>
    </w:p>
    <w:p>
      <w:r>
        <w:t>Mã</w:t>
      </w:r>
    </w:p>
    <w:p>
      <w:r>
        <w:t>Tổng diện tích</w:t>
      </w:r>
    </w:p>
    <w:p>
      <w:r>
        <w:t>Diện tích phân theo đơn vị hành chính</w:t>
      </w:r>
    </w:p>
    <w:p>
      <w:r>
        <w:t>Xã Canh Tân</w:t>
      </w:r>
    </w:p>
    <w:p>
      <w:r>
        <w:t>Xã Hòa Tiến</w:t>
      </w:r>
    </w:p>
    <w:p>
      <w:r>
        <w:t>Xã Hùng Dũng</w:t>
      </w:r>
    </w:p>
    <w:p>
      <w:r>
        <w:t>Xã Tân Tiến</w:t>
      </w:r>
    </w:p>
    <w:p>
      <w:r>
        <w:t>TT.Hưng Nhân</w:t>
      </w:r>
    </w:p>
    <w:p>
      <w:r>
        <w:t>(1)</w:t>
      </w:r>
    </w:p>
    <w:p>
      <w:r>
        <w:t>(2)</w:t>
      </w:r>
    </w:p>
    <w:p>
      <w:r>
        <w:t>(3)</w:t>
      </w:r>
    </w:p>
    <w:p>
      <w:r>
        <w:t>(4)=(5)+(6) +...+(39)</w:t>
      </w:r>
    </w:p>
    <w:p>
      <w:r>
        <w:t>(10)</w:t>
      </w:r>
    </w:p>
    <w:p>
      <w:r>
        <w:t>(11)</w:t>
      </w:r>
    </w:p>
    <w:p>
      <w:r>
        <w:t>(12)</w:t>
      </w:r>
    </w:p>
    <w:p>
      <w:r>
        <w:t>(13)</w:t>
      </w:r>
    </w:p>
    <w:p>
      <w:r>
        <w:t>(14)</w:t>
      </w:r>
    </w:p>
    <w:p>
      <w:r>
        <w:t>I</w:t>
      </w:r>
    </w:p>
    <w:p>
      <w:r>
        <w:t>TỔNG DIỆN TÍCH TỰ NHIÊN</w:t>
      </w:r>
    </w:p>
    <w:p>
      <w:r>
        <w:t>21.028,31</w:t>
      </w:r>
    </w:p>
    <w:p>
      <w:r>
        <w:t>380,66</w:t>
      </w:r>
    </w:p>
    <w:p>
      <w:r>
        <w:t>822,50</w:t>
      </w:r>
    </w:p>
    <w:p>
      <w:r>
        <w:t>480,03</w:t>
      </w:r>
    </w:p>
    <w:p>
      <w:r>
        <w:t>537,96</w:t>
      </w:r>
    </w:p>
    <w:p>
      <w:r>
        <w:t>885,04</w:t>
      </w:r>
    </w:p>
    <w:p>
      <w:r>
        <w:t>1</w:t>
      </w:r>
    </w:p>
    <w:p>
      <w:r>
        <w:t>Đất nông nghiệp</w:t>
      </w:r>
    </w:p>
    <w:p>
      <w:r>
        <w:t>NNP</w:t>
      </w:r>
    </w:p>
    <w:p>
      <w:r>
        <w:t>14.038,21</w:t>
      </w:r>
    </w:p>
    <w:p>
      <w:r>
        <w:t>254,77</w:t>
      </w:r>
    </w:p>
    <w:p>
      <w:r>
        <w:t>590,15</w:t>
      </w:r>
    </w:p>
    <w:p>
      <w:r>
        <w:t>337,07</w:t>
      </w:r>
    </w:p>
    <w:p>
      <w:r>
        <w:t>373,77</w:t>
      </w:r>
    </w:p>
    <w:p>
      <w:r>
        <w:t>452,92</w:t>
      </w:r>
    </w:p>
    <w:p>
      <w:r>
        <w:t>1.1</w:t>
      </w:r>
    </w:p>
    <w:p>
      <w:r>
        <w:t>Đất trồng lúa</w:t>
      </w:r>
    </w:p>
    <w:p>
      <w:r>
        <w:t>LUA</w:t>
      </w:r>
    </w:p>
    <w:p>
      <w:r>
        <w:t>10.231,51</w:t>
      </w:r>
    </w:p>
    <w:p>
      <w:r>
        <w:t>170,27</w:t>
      </w:r>
    </w:p>
    <w:p>
      <w:r>
        <w:t>485,47</w:t>
      </w:r>
    </w:p>
    <w:p>
      <w:r>
        <w:t>232,50</w:t>
      </w:r>
    </w:p>
    <w:p>
      <w:r>
        <w:t>268,28</w:t>
      </w:r>
    </w:p>
    <w:p>
      <w:r>
        <w:t>284,24</w:t>
      </w:r>
    </w:p>
    <w:p>
      <w:r>
        <w:t>Trong đó: Đất chuyên trồng lúa nước</w:t>
      </w:r>
    </w:p>
    <w:p>
      <w:r>
        <w:t>LUC</w:t>
      </w:r>
    </w:p>
    <w:p>
      <w:r>
        <w:t>10.217,70</w:t>
      </w:r>
    </w:p>
    <w:p>
      <w:r>
        <w:t>157,37</w:t>
      </w:r>
    </w:p>
    <w:p>
      <w:r>
        <w:t>485,47</w:t>
      </w:r>
    </w:p>
    <w:p>
      <w:r>
        <w:t>232,50</w:t>
      </w:r>
    </w:p>
    <w:p>
      <w:r>
        <w:t>268,28</w:t>
      </w:r>
    </w:p>
    <w:p>
      <w:r>
        <w:t>284,24</w:t>
      </w:r>
    </w:p>
    <w:p>
      <w:r>
        <w:t>1.2</w:t>
      </w:r>
    </w:p>
    <w:p>
      <w:r>
        <w:t>Đất trồng cây hàng năm khác</w:t>
      </w:r>
    </w:p>
    <w:p>
      <w:r>
        <w:t>HNK</w:t>
      </w:r>
    </w:p>
    <w:p>
      <w:r>
        <w:t>1.228,52</w:t>
      </w:r>
    </w:p>
    <w:p>
      <w:r>
        <w:t>38,56</w:t>
      </w:r>
    </w:p>
    <w:p>
      <w:r>
        <w:t>27,38</w:t>
      </w:r>
    </w:p>
    <w:p>
      <w:r>
        <w:t>14,98</w:t>
      </w:r>
    </w:p>
    <w:p>
      <w:r>
        <w:t>38,90</w:t>
      </w:r>
    </w:p>
    <w:p>
      <w:r>
        <w:t>63,46</w:t>
      </w:r>
    </w:p>
    <w:p>
      <w:r>
        <w:t>1.3</w:t>
      </w:r>
    </w:p>
    <w:p>
      <w:r>
        <w:t>Đất trồng cây lâu năm</w:t>
      </w:r>
    </w:p>
    <w:p>
      <w:r>
        <w:t>CLN</w:t>
      </w:r>
    </w:p>
    <w:p>
      <w:r>
        <w:t>1.123,63</w:t>
      </w:r>
    </w:p>
    <w:p>
      <w:r>
        <w:t>19,71</w:t>
      </w:r>
    </w:p>
    <w:p>
      <w:r>
        <w:t>19,78</w:t>
      </w:r>
    </w:p>
    <w:p>
      <w:r>
        <w:t>20,45</w:t>
      </w:r>
    </w:p>
    <w:p>
      <w:r>
        <w:t>33,88</w:t>
      </w:r>
    </w:p>
    <w:p>
      <w:r>
        <w:t>65,75</w:t>
      </w:r>
    </w:p>
    <w:p>
      <w:r>
        <w:t>1.4</w:t>
      </w:r>
    </w:p>
    <w:p>
      <w:r>
        <w:t>Đất nuôi trồng thủy sản</w:t>
      </w:r>
    </w:p>
    <w:p>
      <w:r>
        <w:t>NTS</w:t>
      </w:r>
    </w:p>
    <w:p>
      <w:r>
        <w:t>1.298,71</w:t>
      </w:r>
    </w:p>
    <w:p>
      <w:r>
        <w:t>23,91</w:t>
      </w:r>
    </w:p>
    <w:p>
      <w:r>
        <w:t>52,77</w:t>
      </w:r>
    </w:p>
    <w:p>
      <w:r>
        <w:t>59,98</w:t>
      </w:r>
    </w:p>
    <w:p>
      <w:r>
        <w:t>31,15</w:t>
      </w:r>
    </w:p>
    <w:p>
      <w:r>
        <w:t>37,33</w:t>
      </w:r>
    </w:p>
    <w:p>
      <w:r>
        <w:t>1.5</w:t>
      </w:r>
    </w:p>
    <w:p>
      <w:r>
        <w:t>Đất nông nghiệp khác</w:t>
      </w:r>
    </w:p>
    <w:p>
      <w:r>
        <w:t>NKH</w:t>
      </w:r>
    </w:p>
    <w:p>
      <w:r>
        <w:t>155,84</w:t>
      </w:r>
    </w:p>
    <w:p>
      <w:r>
        <w:t>2,32</w:t>
      </w:r>
    </w:p>
    <w:p>
      <w:r>
        <w:t>4,74</w:t>
      </w:r>
    </w:p>
    <w:p>
      <w:r>
        <w:t>9,16</w:t>
      </w:r>
    </w:p>
    <w:p>
      <w:r>
        <w:t>1,56</w:t>
      </w:r>
    </w:p>
    <w:p>
      <w:r>
        <w:t>2,13</w:t>
      </w:r>
    </w:p>
    <w:p>
      <w:r>
        <w:t>2</w:t>
      </w:r>
    </w:p>
    <w:p>
      <w:r>
        <w:t>Đất phi nông nghiệp</w:t>
      </w:r>
    </w:p>
    <w:p>
      <w:r>
        <w:t>PNN</w:t>
      </w:r>
    </w:p>
    <w:p>
      <w:r>
        <w:t>6.959,49</w:t>
      </w:r>
    </w:p>
    <w:p>
      <w:r>
        <w:t>125,76</w:t>
      </w:r>
    </w:p>
    <w:p>
      <w:r>
        <w:t>232,26</w:t>
      </w:r>
    </w:p>
    <w:p>
      <w:r>
        <w:t>142,93</w:t>
      </w:r>
    </w:p>
    <w:p>
      <w:r>
        <w:t>161,21</w:t>
      </w:r>
    </w:p>
    <w:p>
      <w:r>
        <w:t>431,87</w:t>
      </w:r>
    </w:p>
    <w:p>
      <w:r>
        <w:t>2.1</w:t>
      </w:r>
    </w:p>
    <w:p>
      <w:r>
        <w:t>Đất quốc phòng</w:t>
      </w:r>
    </w:p>
    <w:p>
      <w:r>
        <w:t>CQP</w:t>
      </w:r>
    </w:p>
    <w:p>
      <w:r>
        <w:t>10,37</w:t>
      </w:r>
    </w:p>
    <w:p>
      <w:r>
        <w:t>0,50</w:t>
      </w:r>
    </w:p>
    <w:p>
      <w:r>
        <w:t>2.2</w:t>
      </w:r>
    </w:p>
    <w:p>
      <w:r>
        <w:t>Đất an ninh</w:t>
      </w:r>
    </w:p>
    <w:p>
      <w:r>
        <w:t>CAN</w:t>
      </w:r>
    </w:p>
    <w:p>
      <w:r>
        <w:t>8,77</w:t>
      </w:r>
    </w:p>
    <w:p>
      <w:r>
        <w:t>0,12</w:t>
      </w:r>
    </w:p>
    <w:p>
      <w:r>
        <w:t>0,29</w:t>
      </w:r>
    </w:p>
    <w:p>
      <w:r>
        <w:t>0,16</w:t>
      </w:r>
    </w:p>
    <w:p>
      <w:r>
        <w:t>2.3</w:t>
      </w:r>
    </w:p>
    <w:p>
      <w:r>
        <w:t>Đất cụm công nghiệp</w:t>
      </w:r>
    </w:p>
    <w:p>
      <w:r>
        <w:t>SKN</w:t>
      </w:r>
    </w:p>
    <w:p>
      <w:r>
        <w:t>191,05</w:t>
      </w:r>
    </w:p>
    <w:p>
      <w:r>
        <w:t>67,59</w:t>
      </w:r>
    </w:p>
    <w:p>
      <w:r>
        <w:t>2.4</w:t>
      </w:r>
    </w:p>
    <w:p>
      <w:r>
        <w:t>Đất thương mại, dịch vụ</w:t>
      </w:r>
    </w:p>
    <w:p>
      <w:r>
        <w:t>TMD</w:t>
      </w:r>
    </w:p>
    <w:p>
      <w:r>
        <w:t>61,76</w:t>
      </w:r>
    </w:p>
    <w:p>
      <w:r>
        <w:t>1,61</w:t>
      </w:r>
    </w:p>
    <w:p>
      <w:r>
        <w:t>0,05</w:t>
      </w:r>
    </w:p>
    <w:p>
      <w:r>
        <w:t>1,56</w:t>
      </w:r>
    </w:p>
    <w:p>
      <w:r>
        <w:t>1,82</w:t>
      </w:r>
    </w:p>
    <w:p>
      <w:r>
        <w:t>2.5</w:t>
      </w:r>
    </w:p>
    <w:p>
      <w:r>
        <w:t>Đất cơ sở sản xuất phi nông nghiệp</w:t>
      </w:r>
    </w:p>
    <w:p>
      <w:r>
        <w:t>SKC</w:t>
      </w:r>
    </w:p>
    <w:p>
      <w:r>
        <w:t>90,15</w:t>
      </w:r>
    </w:p>
    <w:p>
      <w:r>
        <w:t>1,51</w:t>
      </w:r>
    </w:p>
    <w:p>
      <w:r>
        <w:t>0 61</w:t>
      </w:r>
    </w:p>
    <w:p>
      <w:r>
        <w:t>0,54</w:t>
      </w:r>
    </w:p>
    <w:p>
      <w:r>
        <w:t>6,23</w:t>
      </w:r>
    </w:p>
    <w:p>
      <w:r>
        <w:t>9,48</w:t>
      </w:r>
    </w:p>
    <w:p>
      <w:r>
        <w:t>2.6</w:t>
      </w:r>
    </w:p>
    <w:p>
      <w:r>
        <w:t>Đất sử dụng cho hoạt động khoáng sản</w:t>
      </w:r>
    </w:p>
    <w:p>
      <w:r>
        <w:t>SKS</w:t>
      </w:r>
    </w:p>
    <w:p>
      <w:r>
        <w:t>7,51</w:t>
      </w:r>
    </w:p>
    <w:p>
      <w:r>
        <w:t>2.7</w:t>
      </w:r>
    </w:p>
    <w:p>
      <w:r>
        <w:t>Đất sản xuất vật liệu xây dựng, làm đồ gốm</w:t>
      </w:r>
    </w:p>
    <w:p>
      <w:r>
        <w:t>SKX</w:t>
      </w:r>
    </w:p>
    <w:p>
      <w:r>
        <w:t>42,67</w:t>
      </w:r>
    </w:p>
    <w:p>
      <w:r>
        <w:t>0,78</w:t>
      </w:r>
    </w:p>
    <w:p>
      <w:r>
        <w:t>33,35</w:t>
      </w:r>
    </w:p>
    <w:p>
      <w:r>
        <w:t>2.8</w:t>
      </w:r>
    </w:p>
    <w:p>
      <w:r>
        <w:t>Đất phát triển hạ tầng cấp quốc gia, cấp tỉnh, cấp huyện, cấp xã</w:t>
      </w:r>
    </w:p>
    <w:p>
      <w:r>
        <w:t>DHT</w:t>
      </w:r>
    </w:p>
    <w:p>
      <w:r>
        <w:t>3.695,11</w:t>
      </w:r>
    </w:p>
    <w:p>
      <w:r>
        <w:t>62,26</w:t>
      </w:r>
    </w:p>
    <w:p>
      <w:r>
        <w:t>123,06</w:t>
      </w:r>
    </w:p>
    <w:p>
      <w:r>
        <w:t>100,32</w:t>
      </w:r>
    </w:p>
    <w:p>
      <w:r>
        <w:t>96,73</w:t>
      </w:r>
    </w:p>
    <w:p>
      <w:r>
        <w:t>145,76</w:t>
      </w:r>
    </w:p>
    <w:p>
      <w:r>
        <w:t>-</w:t>
      </w:r>
    </w:p>
    <w:p>
      <w:r>
        <w:t>Đất giao thông</w:t>
      </w:r>
    </w:p>
    <w:p>
      <w:r>
        <w:t>DGT</w:t>
      </w:r>
    </w:p>
    <w:p>
      <w:r>
        <w:t>1.865,86</w:t>
      </w:r>
    </w:p>
    <w:p>
      <w:r>
        <w:t>32,37</w:t>
      </w:r>
    </w:p>
    <w:p>
      <w:r>
        <w:t>66,99</w:t>
      </w:r>
    </w:p>
    <w:p>
      <w:r>
        <w:t>52,77</w:t>
      </w:r>
    </w:p>
    <w:p>
      <w:r>
        <w:t>49,24</w:t>
      </w:r>
    </w:p>
    <w:p>
      <w:r>
        <w:t>67,30</w:t>
      </w:r>
    </w:p>
    <w:p>
      <w:r>
        <w:t>-</w:t>
      </w:r>
    </w:p>
    <w:p>
      <w:r>
        <w:t>Đất thủy lợi</w:t>
      </w:r>
    </w:p>
    <w:p>
      <w:r>
        <w:t>DTL</w:t>
      </w:r>
    </w:p>
    <w:p>
      <w:r>
        <w:t>1.253,08</w:t>
      </w:r>
    </w:p>
    <w:p>
      <w:r>
        <w:t>22,46</w:t>
      </w:r>
    </w:p>
    <w:p>
      <w:r>
        <w:t>36,57</w:t>
      </w:r>
    </w:p>
    <w:p>
      <w:r>
        <w:t>33,63</w:t>
      </w:r>
    </w:p>
    <w:p>
      <w:r>
        <w:t>35,35</w:t>
      </w:r>
    </w:p>
    <w:p>
      <w:r>
        <w:t>48,33</w:t>
      </w:r>
    </w:p>
    <w:p>
      <w:r>
        <w:t>-</w:t>
      </w:r>
    </w:p>
    <w:p>
      <w:r>
        <w:t>Đất xây dựng cơ sở văn hóa</w:t>
      </w:r>
    </w:p>
    <w:p>
      <w:r>
        <w:t>DVH</w:t>
      </w:r>
    </w:p>
    <w:p>
      <w:r>
        <w:t>10,03</w:t>
      </w:r>
    </w:p>
    <w:p>
      <w:r>
        <w:t>-</w:t>
      </w:r>
    </w:p>
    <w:p>
      <w:r>
        <w:t>Đất xây dựng cơ sở y tế</w:t>
      </w:r>
    </w:p>
    <w:p>
      <w:r>
        <w:t>DYT</w:t>
      </w:r>
    </w:p>
    <w:p>
      <w:r>
        <w:t>12,71</w:t>
      </w:r>
    </w:p>
    <w:p>
      <w:r>
        <w:t>0,07</w:t>
      </w:r>
    </w:p>
    <w:p>
      <w:r>
        <w:t>0,22</w:t>
      </w:r>
    </w:p>
    <w:p>
      <w:r>
        <w:t>0,15</w:t>
      </w:r>
    </w:p>
    <w:p>
      <w:r>
        <w:t>0,37</w:t>
      </w:r>
    </w:p>
    <w:p>
      <w:r>
        <w:t>2,20</w:t>
      </w:r>
    </w:p>
    <w:p>
      <w:r>
        <w:t>-</w:t>
      </w:r>
    </w:p>
    <w:p>
      <w:r>
        <w:t>Đất xây dựng cơ sở giáo dục và đào tạo</w:t>
      </w:r>
    </w:p>
    <w:p>
      <w:r>
        <w:t>DGD</w:t>
      </w:r>
    </w:p>
    <w:p>
      <w:r>
        <w:t>103,58</w:t>
      </w:r>
    </w:p>
    <w:p>
      <w:r>
        <w:t>1,63</w:t>
      </w:r>
    </w:p>
    <w:p>
      <w:r>
        <w:t>3,18</w:t>
      </w:r>
    </w:p>
    <w:p>
      <w:r>
        <w:t>4,00</w:t>
      </w:r>
    </w:p>
    <w:p>
      <w:r>
        <w:t>2,41</w:t>
      </w:r>
    </w:p>
    <w:p>
      <w:r>
        <w:t>9,74</w:t>
      </w:r>
    </w:p>
    <w:p>
      <w:r>
        <w:t>-</w:t>
      </w:r>
    </w:p>
    <w:p>
      <w:r>
        <w:t>Đất xây dựng cơ sở thể dục thể thao</w:t>
      </w:r>
    </w:p>
    <w:p>
      <w:r>
        <w:t>DTT</w:t>
      </w:r>
    </w:p>
    <w:p>
      <w:r>
        <w:t>41,52</w:t>
      </w:r>
    </w:p>
    <w:p>
      <w:r>
        <w:t>0,78</w:t>
      </w:r>
    </w:p>
    <w:p>
      <w:r>
        <w:t>1,07</w:t>
      </w:r>
    </w:p>
    <w:p>
      <w:r>
        <w:t>1,15</w:t>
      </w:r>
    </w:p>
    <w:p>
      <w:r>
        <w:t>0,35</w:t>
      </w:r>
    </w:p>
    <w:p>
      <w:r>
        <w:t>1,84</w:t>
      </w:r>
    </w:p>
    <w:p>
      <w:r>
        <w:t>-</w:t>
      </w:r>
    </w:p>
    <w:p>
      <w:r>
        <w:t>Đất công trình năng lượng</w:t>
      </w:r>
    </w:p>
    <w:p>
      <w:r>
        <w:t>ĐNL</w:t>
      </w:r>
    </w:p>
    <w:p>
      <w:r>
        <w:t>19,40</w:t>
      </w:r>
    </w:p>
    <w:p>
      <w:r>
        <w:t>0,06</w:t>
      </w:r>
    </w:p>
    <w:p>
      <w:r>
        <w:t>0,09</w:t>
      </w:r>
    </w:p>
    <w:p>
      <w:r>
        <w:t>0,17</w:t>
      </w:r>
    </w:p>
    <w:p>
      <w:r>
        <w:t>0,06</w:t>
      </w:r>
    </w:p>
    <w:p>
      <w:r>
        <w:t>0,08</w:t>
      </w:r>
    </w:p>
    <w:p>
      <w:r>
        <w:t>-</w:t>
      </w:r>
    </w:p>
    <w:p>
      <w:r>
        <w:t>Đất công trình bưu chính viễn thông</w:t>
      </w:r>
    </w:p>
    <w:p>
      <w:r>
        <w:t>DBV</w:t>
      </w:r>
    </w:p>
    <w:p>
      <w:r>
        <w:t>0,67</w:t>
      </w:r>
    </w:p>
    <w:p>
      <w:r>
        <w:t>0,01</w:t>
      </w:r>
    </w:p>
    <w:p>
      <w:r>
        <w:t>0,02</w:t>
      </w:r>
    </w:p>
    <w:p>
      <w:r>
        <w:t>0,02</w:t>
      </w:r>
    </w:p>
    <w:p>
      <w:r>
        <w:t>0,01</w:t>
      </w:r>
    </w:p>
    <w:p>
      <w:r>
        <w:t>0,02</w:t>
      </w:r>
    </w:p>
    <w:p>
      <w:r>
        <w:t>-</w:t>
      </w:r>
    </w:p>
    <w:p>
      <w:r>
        <w:t>Đất có di tích lịch sử-văn hóa</w:t>
      </w:r>
    </w:p>
    <w:p>
      <w:r>
        <w:t>DDT</w:t>
      </w:r>
    </w:p>
    <w:p>
      <w:r>
        <w:t>4,90</w:t>
      </w:r>
    </w:p>
    <w:p>
      <w:r>
        <w:t>0,75</w:t>
      </w:r>
    </w:p>
    <w:p>
      <w:r>
        <w:t>0,20</w:t>
      </w:r>
    </w:p>
    <w:p>
      <w:r>
        <w:t>-</w:t>
      </w:r>
    </w:p>
    <w:p>
      <w:r>
        <w:t>Đất bãi thải, xử lý chất thải</w:t>
      </w:r>
    </w:p>
    <w:p>
      <w:r>
        <w:t>DRA</w:t>
      </w:r>
    </w:p>
    <w:p>
      <w:r>
        <w:t>43,64</w:t>
      </w:r>
    </w:p>
    <w:p>
      <w:r>
        <w:t>0,81</w:t>
      </w:r>
    </w:p>
    <w:p>
      <w:r>
        <w:t>1,12</w:t>
      </w:r>
    </w:p>
    <w:p>
      <w:r>
        <w:t>1,73</w:t>
      </w:r>
    </w:p>
    <w:p>
      <w:r>
        <w:t>0,26</w:t>
      </w:r>
    </w:p>
    <w:p>
      <w:r>
        <w:t>1,07</w:t>
      </w:r>
    </w:p>
    <w:p>
      <w:r>
        <w:t>-</w:t>
      </w:r>
    </w:p>
    <w:p>
      <w:r>
        <w:t>Đất cơ sở tôn giáo</w:t>
      </w:r>
    </w:p>
    <w:p>
      <w:r>
        <w:t>TON</w:t>
      </w:r>
    </w:p>
    <w:p>
      <w:r>
        <w:t>55,07</w:t>
      </w:r>
    </w:p>
    <w:p>
      <w:r>
        <w:t>0,61</w:t>
      </w:r>
    </w:p>
    <w:p>
      <w:r>
        <w:t>3,39</w:t>
      </w:r>
    </w:p>
    <w:p>
      <w:r>
        <w:t>1,14</w:t>
      </w:r>
    </w:p>
    <w:p>
      <w:r>
        <w:t>1,57</w:t>
      </w:r>
    </w:p>
    <w:p>
      <w:r>
        <w:t>3,94</w:t>
      </w:r>
    </w:p>
    <w:p>
      <w:r>
        <w:t>-</w:t>
      </w:r>
    </w:p>
    <w:p>
      <w:r>
        <w:t>Đất làm nghĩa trang nhà tang lễ, nhà hỏa táng</w:t>
      </w:r>
    </w:p>
    <w:p>
      <w:r>
        <w:t>NTD</w:t>
      </w:r>
    </w:p>
    <w:p>
      <w:r>
        <w:t>273,15</w:t>
      </w:r>
    </w:p>
    <w:p>
      <w:r>
        <w:t>3,47</w:t>
      </w:r>
    </w:p>
    <w:p>
      <w:r>
        <w:t>10,25</w:t>
      </w:r>
    </w:p>
    <w:p>
      <w:r>
        <w:t>5,56</w:t>
      </w:r>
    </w:p>
    <w:p>
      <w:r>
        <w:t>6,03</w:t>
      </w:r>
    </w:p>
    <w:p>
      <w:r>
        <w:t>10,47</w:t>
      </w:r>
    </w:p>
    <w:p>
      <w:r>
        <w:t>-</w:t>
      </w:r>
    </w:p>
    <w:p>
      <w:r>
        <w:t>Đất xây dựng cơ sở dịch vụ xã hội</w:t>
      </w:r>
    </w:p>
    <w:p>
      <w:r>
        <w:t>DXH</w:t>
      </w:r>
    </w:p>
    <w:p>
      <w:r>
        <w:t>0,02</w:t>
      </w:r>
    </w:p>
    <w:p>
      <w:r>
        <w:t>-</w:t>
      </w:r>
    </w:p>
    <w:p>
      <w:r>
        <w:t>Đất chợ</w:t>
      </w:r>
    </w:p>
    <w:p>
      <w:r>
        <w:t>DCH</w:t>
      </w:r>
    </w:p>
    <w:p>
      <w:r>
        <w:t>11,48</w:t>
      </w:r>
    </w:p>
    <w:p>
      <w:r>
        <w:t>0,16</w:t>
      </w:r>
    </w:p>
    <w:p>
      <w:r>
        <w:t>0,33</w:t>
      </w:r>
    </w:p>
    <w:p>
      <w:r>
        <w:t>0,59</w:t>
      </w:r>
    </w:p>
    <w:p>
      <w:r>
        <w:t>2.9</w:t>
      </w:r>
    </w:p>
    <w:p>
      <w:r>
        <w:t>Đất sinh hoạt cộng đồng</w:t>
      </w:r>
    </w:p>
    <w:p>
      <w:r>
        <w:t>DSH</w:t>
      </w:r>
    </w:p>
    <w:p>
      <w:r>
        <w:t>23,26</w:t>
      </w:r>
    </w:p>
    <w:p>
      <w:r>
        <w:t>0,24</w:t>
      </w:r>
    </w:p>
    <w:p>
      <w:r>
        <w:t>1,49</w:t>
      </w:r>
    </w:p>
    <w:p>
      <w:r>
        <w:t>0,83</w:t>
      </w:r>
    </w:p>
    <w:p>
      <w:r>
        <w:t>0,39</w:t>
      </w:r>
    </w:p>
    <w:p>
      <w:r>
        <w:t>0,82</w:t>
      </w:r>
    </w:p>
    <w:p>
      <w:r>
        <w:t>2.10</w:t>
      </w:r>
    </w:p>
    <w:p>
      <w:r>
        <w:t>Đất khu vui chơi, giải trí công cộng</w:t>
      </w:r>
    </w:p>
    <w:p>
      <w:r>
        <w:t>DKV</w:t>
      </w:r>
    </w:p>
    <w:p>
      <w:r>
        <w:t>11,16</w:t>
      </w:r>
    </w:p>
    <w:p>
      <w:r>
        <w:t>0,16</w:t>
      </w:r>
    </w:p>
    <w:p>
      <w:r>
        <w:t>3,34</w:t>
      </w:r>
    </w:p>
    <w:p>
      <w:r>
        <w:t>2.11</w:t>
      </w:r>
    </w:p>
    <w:p>
      <w:r>
        <w:t>Đất ở tại nông thôn</w:t>
      </w:r>
    </w:p>
    <w:p>
      <w:r>
        <w:t>ONT</w:t>
      </w:r>
    </w:p>
    <w:p>
      <w:r>
        <w:t>1.809,51</w:t>
      </w:r>
    </w:p>
    <w:p>
      <w:r>
        <w:t>40,24</w:t>
      </w:r>
    </w:p>
    <w:p>
      <w:r>
        <w:t>84,11</w:t>
      </w:r>
    </w:p>
    <w:p>
      <w:r>
        <w:t>39,90</w:t>
      </w:r>
    </w:p>
    <w:p>
      <w:r>
        <w:t>45,95</w:t>
      </w:r>
    </w:p>
    <w:p>
      <w:r>
        <w:t>2.12</w:t>
      </w:r>
    </w:p>
    <w:p>
      <w:r>
        <w:t>Đất ở tại đô thị</w:t>
      </w:r>
    </w:p>
    <w:p>
      <w:r>
        <w:t>ODT</w:t>
      </w:r>
    </w:p>
    <w:p>
      <w:r>
        <w:t>191,10</w:t>
      </w:r>
    </w:p>
    <w:p>
      <w:r>
        <w:t>107,59</w:t>
      </w:r>
    </w:p>
    <w:p>
      <w:r>
        <w:t>2.13</w:t>
      </w:r>
    </w:p>
    <w:p>
      <w:r>
        <w:t>Đất xây dựng trụ sở cơ quan</w:t>
      </w:r>
    </w:p>
    <w:p>
      <w:r>
        <w:t>TSC</w:t>
      </w:r>
    </w:p>
    <w:p>
      <w:r>
        <w:t>24,90</w:t>
      </w:r>
    </w:p>
    <w:p>
      <w:r>
        <w:t>0,78</w:t>
      </w:r>
    </w:p>
    <w:p>
      <w:r>
        <w:t>0,54</w:t>
      </w:r>
    </w:p>
    <w:p>
      <w:r>
        <w:t>0,71</w:t>
      </w:r>
    </w:p>
    <w:p>
      <w:r>
        <w:t>0,32</w:t>
      </w:r>
    </w:p>
    <w:p>
      <w:r>
        <w:t>0,29</w:t>
      </w:r>
    </w:p>
    <w:p>
      <w:r>
        <w:t>2.14</w:t>
      </w:r>
    </w:p>
    <w:p>
      <w:r>
        <w:t>Đất xây dựng trụ sở của tổ chức sự nghiệp</w:t>
      </w:r>
    </w:p>
    <w:p>
      <w:r>
        <w:t>DTS</w:t>
      </w:r>
    </w:p>
    <w:p>
      <w:r>
        <w:t>0,96</w:t>
      </w:r>
    </w:p>
    <w:p>
      <w:r>
        <w:t>2.15</w:t>
      </w:r>
    </w:p>
    <w:p>
      <w:r>
        <w:t>Đất tín ngưỡng</w:t>
      </w:r>
    </w:p>
    <w:p>
      <w:r>
        <w:t>TIN</w:t>
      </w:r>
    </w:p>
    <w:p>
      <w:r>
        <w:t>48,43</w:t>
      </w:r>
    </w:p>
    <w:p>
      <w:r>
        <w:t>0,77</w:t>
      </w:r>
    </w:p>
    <w:p>
      <w:r>
        <w:t>1,47</w:t>
      </w:r>
    </w:p>
    <w:p>
      <w:r>
        <w:t>0,51</w:t>
      </w:r>
    </w:p>
    <w:p>
      <w:r>
        <w:t>0,32</w:t>
      </w:r>
    </w:p>
    <w:p>
      <w:r>
        <w:t>1,99</w:t>
      </w:r>
    </w:p>
    <w:p>
      <w:r>
        <w:t>2.16</w:t>
      </w:r>
    </w:p>
    <w:p>
      <w:r>
        <w:t>Đất sông, ngòi, kênh, rạch, suối</w:t>
      </w:r>
    </w:p>
    <w:p>
      <w:r>
        <w:t>SON</w:t>
      </w:r>
    </w:p>
    <w:p>
      <w:r>
        <w:t>717,73</w:t>
      </w:r>
    </w:p>
    <w:p>
      <w:r>
        <w:t>19,94</w:t>
      </w:r>
    </w:p>
    <w:p>
      <w:r>
        <w:t>19,22</w:t>
      </w:r>
    </w:p>
    <w:p>
      <w:r>
        <w:t>7,82</w:t>
      </w:r>
    </w:p>
    <w:p>
      <w:r>
        <w:t>56,45</w:t>
      </w:r>
    </w:p>
    <w:p>
      <w:r>
        <w:t>2.17</w:t>
      </w:r>
    </w:p>
    <w:p>
      <w:r>
        <w:t>Đất có mặt nước chuyên dùng</w:t>
      </w:r>
    </w:p>
    <w:p>
      <w:r>
        <w:t>MNC</w:t>
      </w:r>
    </w:p>
    <w:p>
      <w:r>
        <w:t>19,05</w:t>
      </w:r>
    </w:p>
    <w:p>
      <w:r>
        <w:t>0,02</w:t>
      </w:r>
    </w:p>
    <w:p>
      <w:r>
        <w:t>0,04</w:t>
      </w:r>
    </w:p>
    <w:p>
      <w:r>
        <w:t>0,07</w:t>
      </w:r>
    </w:p>
    <w:p>
      <w:r>
        <w:t>0,17</w:t>
      </w:r>
    </w:p>
    <w:p>
      <w:r>
        <w:t>0,74</w:t>
      </w:r>
    </w:p>
    <w:p>
      <w:r>
        <w:t>2.18</w:t>
      </w:r>
    </w:p>
    <w:p>
      <w:r>
        <w:t>Đất phi nông nghiệp khác</w:t>
      </w:r>
    </w:p>
    <w:p>
      <w:r>
        <w:t>PNK</w:t>
      </w:r>
    </w:p>
    <w:p>
      <w:r>
        <w:t>6,00</w:t>
      </w:r>
    </w:p>
    <w:p>
      <w:r>
        <w:t>2,51</w:t>
      </w:r>
    </w:p>
    <w:p>
      <w:r>
        <w:t>3</w:t>
      </w:r>
    </w:p>
    <w:p>
      <w:r>
        <w:t>Đất chưa sử dụng</w:t>
      </w:r>
    </w:p>
    <w:p>
      <w:r>
        <w:t>DCS</w:t>
      </w:r>
    </w:p>
    <w:p>
      <w:r>
        <w:t>30,61</w:t>
      </w:r>
    </w:p>
    <w:p>
      <w:r>
        <w:t>0,13</w:t>
      </w:r>
    </w:p>
    <w:p>
      <w:r>
        <w:t>0,09</w:t>
      </w:r>
    </w:p>
    <w:p>
      <w:r>
        <w:t>0,03</w:t>
      </w:r>
    </w:p>
    <w:p>
      <w:r>
        <w:t>2,98</w:t>
      </w:r>
    </w:p>
    <w:p>
      <w:r>
        <w:t>0,26</w:t>
      </w:r>
    </w:p>
    <w:p>
      <w:r>
        <w:t>(Tiếp theo)</w:t>
      </w:r>
    </w:p>
    <w:p>
      <w:r>
        <w:t>Đơn vị tính: ha</w:t>
      </w:r>
    </w:p>
    <w:p>
      <w:r>
        <w:t>STT</w:t>
      </w:r>
    </w:p>
    <w:p>
      <w:r>
        <w:t>Chỉ tiêu sử dụng đất</w:t>
      </w:r>
    </w:p>
    <w:p>
      <w:r>
        <w:t>Mã</w:t>
      </w:r>
    </w:p>
    <w:p>
      <w:r>
        <w:t>Tổng diện tích</w:t>
      </w:r>
    </w:p>
    <w:p>
      <w:r>
        <w:t>Diện tích phân theo đơn vị hành chính</w:t>
      </w:r>
    </w:p>
    <w:p>
      <w:r>
        <w:t>Xã Đoan Hùng</w:t>
      </w:r>
    </w:p>
    <w:p>
      <w:r>
        <w:t>Xã Duyên Hải</w:t>
      </w:r>
    </w:p>
    <w:p>
      <w:r>
        <w:t>Xã Tân Hòa</w:t>
      </w:r>
    </w:p>
    <w:p>
      <w:r>
        <w:t>Xã Văn Cẩm</w:t>
      </w:r>
    </w:p>
    <w:p>
      <w:r>
        <w:t>Xã Bắc Sơn</w:t>
      </w:r>
    </w:p>
    <w:p>
      <w:r>
        <w:t>(1)</w:t>
      </w:r>
    </w:p>
    <w:p>
      <w:r>
        <w:t>(2)</w:t>
      </w:r>
    </w:p>
    <w:p>
      <w:r>
        <w:t>(3)</w:t>
      </w:r>
    </w:p>
    <w:p>
      <w:r>
        <w:t>(4)=(5)+(6) +...+(39)</w:t>
      </w:r>
    </w:p>
    <w:p>
      <w:r>
        <w:t>(15)</w:t>
      </w:r>
    </w:p>
    <w:p>
      <w:r>
        <w:t>(16)</w:t>
      </w:r>
    </w:p>
    <w:p>
      <w:r>
        <w:t>(17)</w:t>
      </w:r>
    </w:p>
    <w:p>
      <w:r>
        <w:t>(18)</w:t>
      </w:r>
    </w:p>
    <w:p>
      <w:r>
        <w:t>(19)</w:t>
      </w:r>
    </w:p>
    <w:p>
      <w:r>
        <w:t>I</w:t>
      </w:r>
    </w:p>
    <w:p>
      <w:r>
        <w:t>TỔNG DIỆN TÍCH TỰ NHIÊN</w:t>
      </w:r>
    </w:p>
    <w:p>
      <w:r>
        <w:t>21.028,32</w:t>
      </w:r>
    </w:p>
    <w:p>
      <w:r>
        <w:t>589,72</w:t>
      </w:r>
    </w:p>
    <w:p>
      <w:r>
        <w:t>518,26</w:t>
      </w:r>
    </w:p>
    <w:p>
      <w:r>
        <w:t>404,06</w:t>
      </w:r>
    </w:p>
    <w:p>
      <w:r>
        <w:t>443,52</w:t>
      </w:r>
    </w:p>
    <w:p>
      <w:r>
        <w:t>444,24</w:t>
      </w:r>
    </w:p>
    <w:p>
      <w:r>
        <w:t>1</w:t>
      </w:r>
    </w:p>
    <w:p>
      <w:r>
        <w:t>Đất nông nghiệp</w:t>
      </w:r>
    </w:p>
    <w:p>
      <w:r>
        <w:t>NNP</w:t>
      </w:r>
    </w:p>
    <w:p>
      <w:r>
        <w:t>14.038,22</w:t>
      </w:r>
    </w:p>
    <w:p>
      <w:r>
        <w:t>427,89</w:t>
      </w:r>
    </w:p>
    <w:p>
      <w:r>
        <w:t>350,35</w:t>
      </w:r>
    </w:p>
    <w:p>
      <w:r>
        <w:t>293,63</w:t>
      </w:r>
    </w:p>
    <w:p>
      <w:r>
        <w:t>317,98</w:t>
      </w:r>
    </w:p>
    <w:p>
      <w:r>
        <w:t>290,25</w:t>
      </w:r>
    </w:p>
    <w:p>
      <w:r>
        <w:t>1.1</w:t>
      </w:r>
    </w:p>
    <w:p>
      <w:r>
        <w:t>Đất trồng lúa</w:t>
      </w:r>
    </w:p>
    <w:p>
      <w:r>
        <w:t>LUA</w:t>
      </w:r>
    </w:p>
    <w:p>
      <w:r>
        <w:t>10.231,51</w:t>
      </w:r>
    </w:p>
    <w:p>
      <w:r>
        <w:t>329,10</w:t>
      </w:r>
    </w:p>
    <w:p>
      <w:r>
        <w:t>252,93</w:t>
      </w:r>
    </w:p>
    <w:p>
      <w:r>
        <w:t>228,73</w:t>
      </w:r>
    </w:p>
    <w:p>
      <w:r>
        <w:t>265,71</w:t>
      </w:r>
    </w:p>
    <w:p>
      <w:r>
        <w:t>252,61</w:t>
      </w:r>
    </w:p>
    <w:p>
      <w:r>
        <w:t>Trong đó: Đất chuyên trồng lúa nước</w:t>
      </w:r>
    </w:p>
    <w:p>
      <w:r>
        <w:t>LUC</w:t>
      </w:r>
    </w:p>
    <w:p>
      <w:r>
        <w:t>10.217,70</w:t>
      </w:r>
    </w:p>
    <w:p>
      <w:r>
        <w:t>329,10</w:t>
      </w:r>
    </w:p>
    <w:p>
      <w:r>
        <w:t>252,93</w:t>
      </w:r>
    </w:p>
    <w:p>
      <w:r>
        <w:t>228,73</w:t>
      </w:r>
    </w:p>
    <w:p>
      <w:r>
        <w:t>265,71</w:t>
      </w:r>
    </w:p>
    <w:p>
      <w:r>
        <w:t>252,61</w:t>
      </w:r>
    </w:p>
    <w:p>
      <w:r>
        <w:t>1.2</w:t>
      </w:r>
    </w:p>
    <w:p>
      <w:r>
        <w:t>Đất trồng cây hàng năm khác</w:t>
      </w:r>
    </w:p>
    <w:p>
      <w:r>
        <w:t>HNK</w:t>
      </w:r>
    </w:p>
    <w:p>
      <w:r>
        <w:t>1.228,52</w:t>
      </w:r>
    </w:p>
    <w:p>
      <w:r>
        <w:t>16,76</w:t>
      </w:r>
    </w:p>
    <w:p>
      <w:r>
        <w:t>7,42</w:t>
      </w:r>
    </w:p>
    <w:p>
      <w:r>
        <w:t>13,66</w:t>
      </w:r>
    </w:p>
    <w:p>
      <w:r>
        <w:t>6,98</w:t>
      </w:r>
    </w:p>
    <w:p>
      <w:r>
        <w:t>2,38</w:t>
      </w:r>
    </w:p>
    <w:p>
      <w:r>
        <w:t>1.3</w:t>
      </w:r>
    </w:p>
    <w:p>
      <w:r>
        <w:t>Đất trồng cây lâu năm</w:t>
      </w:r>
    </w:p>
    <w:p>
      <w:r>
        <w:t>CLN</w:t>
      </w:r>
    </w:p>
    <w:p>
      <w:r>
        <w:t>1.123,63</w:t>
      </w:r>
    </w:p>
    <w:p>
      <w:r>
        <w:t>43,17</w:t>
      </w:r>
    </w:p>
    <w:p>
      <w:r>
        <w:t>26,09</w:t>
      </w:r>
    </w:p>
    <w:p>
      <w:r>
        <w:t>24,32</w:t>
      </w:r>
    </w:p>
    <w:p>
      <w:r>
        <w:t>16,44</w:t>
      </w:r>
    </w:p>
    <w:p>
      <w:r>
        <w:t>13,57</w:t>
      </w:r>
    </w:p>
    <w:p>
      <w:r>
        <w:t>1.4</w:t>
      </w:r>
    </w:p>
    <w:p>
      <w:r>
        <w:t>Đất nuôi trồng thủy sản</w:t>
      </w:r>
    </w:p>
    <w:p>
      <w:r>
        <w:t>NTS</w:t>
      </w:r>
    </w:p>
    <w:p>
      <w:r>
        <w:t>1.298,71</w:t>
      </w:r>
    </w:p>
    <w:p>
      <w:r>
        <w:t>37,76</w:t>
      </w:r>
    </w:p>
    <w:p>
      <w:r>
        <w:t>55,67</w:t>
      </w:r>
    </w:p>
    <w:p>
      <w:r>
        <w:t>23,53</w:t>
      </w:r>
    </w:p>
    <w:p>
      <w:r>
        <w:t>27,12</w:t>
      </w:r>
    </w:p>
    <w:p>
      <w:r>
        <w:t>21,37</w:t>
      </w:r>
    </w:p>
    <w:p>
      <w:r>
        <w:t>1.5</w:t>
      </w:r>
    </w:p>
    <w:p>
      <w:r>
        <w:t>Đất nông nghiệp khác</w:t>
      </w:r>
    </w:p>
    <w:p>
      <w:r>
        <w:t>NKH</w:t>
      </w:r>
    </w:p>
    <w:p>
      <w:r>
        <w:t>155,84</w:t>
      </w:r>
    </w:p>
    <w:p>
      <w:r>
        <w:t>1,10</w:t>
      </w:r>
    </w:p>
    <w:p>
      <w:r>
        <w:t>8,24</w:t>
      </w:r>
    </w:p>
    <w:p>
      <w:r>
        <w:t>3,40</w:t>
      </w:r>
    </w:p>
    <w:p>
      <w:r>
        <w:t>1,73</w:t>
      </w:r>
    </w:p>
    <w:p>
      <w:r>
        <w:t>0,32</w:t>
      </w:r>
    </w:p>
    <w:p>
      <w:r>
        <w:t>2</w:t>
      </w:r>
    </w:p>
    <w:p>
      <w:r>
        <w:t>Đất phi nông nghiệp</w:t>
      </w:r>
    </w:p>
    <w:p>
      <w:r>
        <w:t>PNN</w:t>
      </w:r>
    </w:p>
    <w:p>
      <w:r>
        <w:t>6.959,49</w:t>
      </w:r>
    </w:p>
    <w:p>
      <w:r>
        <w:t>160,23</w:t>
      </w:r>
    </w:p>
    <w:p>
      <w:r>
        <w:t>167,91</w:t>
      </w:r>
    </w:p>
    <w:p>
      <w:r>
        <w:t>110 38</w:t>
      </w:r>
    </w:p>
    <w:p>
      <w:r>
        <w:t>125,51</w:t>
      </w:r>
    </w:p>
    <w:p>
      <w:r>
        <w:t>153,94</w:t>
      </w:r>
    </w:p>
    <w:p>
      <w:r>
        <w:t>2.1</w:t>
      </w:r>
    </w:p>
    <w:p>
      <w:r>
        <w:t>Đất quốc phòng</w:t>
      </w:r>
    </w:p>
    <w:p>
      <w:r>
        <w:t>CQP</w:t>
      </w:r>
    </w:p>
    <w:p>
      <w:r>
        <w:t>10,37</w:t>
      </w:r>
    </w:p>
    <w:p>
      <w:r>
        <w:t>2.2</w:t>
      </w:r>
    </w:p>
    <w:p>
      <w:r>
        <w:t>Đất an ninh</w:t>
      </w:r>
    </w:p>
    <w:p>
      <w:r>
        <w:t>CAN</w:t>
      </w:r>
    </w:p>
    <w:p>
      <w:r>
        <w:t>8,77</w:t>
      </w:r>
    </w:p>
    <w:p>
      <w:r>
        <w:t>0,20</w:t>
      </w:r>
    </w:p>
    <w:p>
      <w:r>
        <w:t>0,12</w:t>
      </w:r>
    </w:p>
    <w:p>
      <w:r>
        <w:t>0,17</w:t>
      </w:r>
    </w:p>
    <w:p>
      <w:r>
        <w:t>0,10</w:t>
      </w:r>
    </w:p>
    <w:p>
      <w:r>
        <w:t>2.3</w:t>
      </w:r>
    </w:p>
    <w:p>
      <w:r>
        <w:t>Đất cụm công nghiệp</w:t>
      </w:r>
    </w:p>
    <w:p>
      <w:r>
        <w:t>SKN</w:t>
      </w:r>
    </w:p>
    <w:p>
      <w:r>
        <w:t>191,05</w:t>
      </w:r>
    </w:p>
    <w:p>
      <w:r>
        <w:t>2.4</w:t>
      </w:r>
    </w:p>
    <w:p>
      <w:r>
        <w:t>Đất thương mại, dịch vụ</w:t>
      </w:r>
    </w:p>
    <w:p>
      <w:r>
        <w:t>TMD</w:t>
      </w:r>
    </w:p>
    <w:p>
      <w:r>
        <w:t>61,76</w:t>
      </w:r>
    </w:p>
    <w:p>
      <w:r>
        <w:t>9,51</w:t>
      </w:r>
    </w:p>
    <w:p>
      <w:r>
        <w:t>0,13</w:t>
      </w:r>
    </w:p>
    <w:p>
      <w:r>
        <w:t>0,50</w:t>
      </w:r>
    </w:p>
    <w:p>
      <w:r>
        <w:t>2.5</w:t>
      </w:r>
    </w:p>
    <w:p>
      <w:r>
        <w:t>Đất cơ sở sản xuất phi nông nghiệp</w:t>
      </w:r>
    </w:p>
    <w:p>
      <w:r>
        <w:t>SKC</w:t>
      </w:r>
    </w:p>
    <w:p>
      <w:r>
        <w:t>90,15</w:t>
      </w:r>
    </w:p>
    <w:p>
      <w:r>
        <w:t>1,71</w:t>
      </w:r>
    </w:p>
    <w:p>
      <w:r>
        <w:t>0,17</w:t>
      </w:r>
    </w:p>
    <w:p>
      <w:r>
        <w:t>2.6</w:t>
      </w:r>
    </w:p>
    <w:p>
      <w:r>
        <w:t>Đất sử dụng cho hoạt động khoáng sản</w:t>
      </w:r>
    </w:p>
    <w:p>
      <w:r>
        <w:t>SKS</w:t>
      </w:r>
    </w:p>
    <w:p>
      <w:r>
        <w:t>7,51</w:t>
      </w:r>
    </w:p>
    <w:p>
      <w:r>
        <w:t>0,01</w:t>
      </w:r>
    </w:p>
    <w:p>
      <w:r>
        <w:t>2.7</w:t>
      </w:r>
    </w:p>
    <w:p>
      <w:r>
        <w:t>Đất sản xuất vật liệu xây dựng, làm đồ gốm</w:t>
      </w:r>
    </w:p>
    <w:p>
      <w:r>
        <w:t>SKX</w:t>
      </w:r>
    </w:p>
    <w:p>
      <w:r>
        <w:t>42,67</w:t>
      </w:r>
    </w:p>
    <w:p>
      <w:r>
        <w:t>2.8</w:t>
      </w:r>
    </w:p>
    <w:p>
      <w:r>
        <w:t>Đất phát triển hạ tầng cấp quốc gia, cấp tỉnh, cấp huyện, cấp xã</w:t>
      </w:r>
    </w:p>
    <w:p>
      <w:r>
        <w:t>DHT</w:t>
      </w:r>
    </w:p>
    <w:p>
      <w:r>
        <w:t>3.695,11</w:t>
      </w:r>
    </w:p>
    <w:p>
      <w:r>
        <w:t>97,03</w:t>
      </w:r>
    </w:p>
    <w:p>
      <w:r>
        <w:t>95,61</w:t>
      </w:r>
    </w:p>
    <w:p>
      <w:r>
        <w:t>65,56</w:t>
      </w:r>
    </w:p>
    <w:p>
      <w:r>
        <w:t>80,61</w:t>
      </w:r>
    </w:p>
    <w:p>
      <w:r>
        <w:t>108,25</w:t>
      </w:r>
    </w:p>
    <w:p>
      <w:r>
        <w:t>-</w:t>
      </w:r>
    </w:p>
    <w:p>
      <w:r>
        <w:t>Đất giao thông</w:t>
      </w:r>
    </w:p>
    <w:p>
      <w:r>
        <w:t>DGT</w:t>
      </w:r>
    </w:p>
    <w:p>
      <w:r>
        <w:t>1.865,86</w:t>
      </w:r>
    </w:p>
    <w:p>
      <w:r>
        <w:t>51,52</w:t>
      </w:r>
    </w:p>
    <w:p>
      <w:r>
        <w:t>57,55</w:t>
      </w:r>
    </w:p>
    <w:p>
      <w:r>
        <w:t>35,41</w:t>
      </w:r>
    </w:p>
    <w:p>
      <w:r>
        <w:t>45,39</w:t>
      </w:r>
    </w:p>
    <w:p>
      <w:r>
        <w:t>45,87</w:t>
      </w:r>
    </w:p>
    <w:p>
      <w:r>
        <w:t>-</w:t>
      </w:r>
    </w:p>
    <w:p>
      <w:r>
        <w:t>Đất thủy lợi</w:t>
      </w:r>
    </w:p>
    <w:p>
      <w:r>
        <w:t>DTL</w:t>
      </w:r>
    </w:p>
    <w:p>
      <w:r>
        <w:t>1.253,08</w:t>
      </w:r>
    </w:p>
    <w:p>
      <w:r>
        <w:t>27,68</w:t>
      </w:r>
    </w:p>
    <w:p>
      <w:r>
        <w:t>29,63</w:t>
      </w:r>
    </w:p>
    <w:p>
      <w:r>
        <w:t>17,15</w:t>
      </w:r>
    </w:p>
    <w:p>
      <w:r>
        <w:t>24,26</w:t>
      </w:r>
    </w:p>
    <w:p>
      <w:r>
        <w:t>41,67</w:t>
      </w:r>
    </w:p>
    <w:p>
      <w:r>
        <w:t>-</w:t>
      </w:r>
    </w:p>
    <w:p>
      <w:r>
        <w:t>Đất xây dựng cơ sở văn hóa</w:t>
      </w:r>
    </w:p>
    <w:p>
      <w:r>
        <w:t>DVH</w:t>
      </w:r>
    </w:p>
    <w:p>
      <w:r>
        <w:t>10,03</w:t>
      </w:r>
    </w:p>
    <w:p>
      <w:r>
        <w:t>-</w:t>
      </w:r>
    </w:p>
    <w:p>
      <w:r>
        <w:t>Đất xây dựng cơ sở y tế</w:t>
      </w:r>
    </w:p>
    <w:p>
      <w:r>
        <w:t>DYT</w:t>
      </w:r>
    </w:p>
    <w:p>
      <w:r>
        <w:t>12,71</w:t>
      </w:r>
    </w:p>
    <w:p>
      <w:r>
        <w:t>0,08</w:t>
      </w:r>
    </w:p>
    <w:p>
      <w:r>
        <w:t>0,10</w:t>
      </w:r>
    </w:p>
    <w:p>
      <w:r>
        <w:t>0,17</w:t>
      </w:r>
    </w:p>
    <w:p>
      <w:r>
        <w:t>0,14</w:t>
      </w:r>
    </w:p>
    <w:p>
      <w:r>
        <w:t>0,11</w:t>
      </w:r>
    </w:p>
    <w:p>
      <w:r>
        <w:t>-</w:t>
      </w:r>
    </w:p>
    <w:p>
      <w:r>
        <w:t>Đất xây dựng cơ sở giáo dục và đào tạo</w:t>
      </w:r>
    </w:p>
    <w:p>
      <w:r>
        <w:t>DGD</w:t>
      </w:r>
    </w:p>
    <w:p>
      <w:r>
        <w:t>103,58</w:t>
      </w:r>
    </w:p>
    <w:p>
      <w:r>
        <w:t>3,18</w:t>
      </w:r>
    </w:p>
    <w:p>
      <w:r>
        <w:t>2,08</w:t>
      </w:r>
    </w:p>
    <w:p>
      <w:r>
        <w:t>1,47</w:t>
      </w:r>
    </w:p>
    <w:p>
      <w:r>
        <w:t>1,54</w:t>
      </w:r>
    </w:p>
    <w:p>
      <w:r>
        <w:t>2,30</w:t>
      </w:r>
    </w:p>
    <w:p>
      <w:r>
        <w:t>-</w:t>
      </w:r>
    </w:p>
    <w:p>
      <w:r>
        <w:t>Đất xây dựng cơ sở thể dục thể thao</w:t>
      </w:r>
    </w:p>
    <w:p>
      <w:r>
        <w:t>DTT</w:t>
      </w:r>
    </w:p>
    <w:p>
      <w:r>
        <w:t>41,52</w:t>
      </w:r>
    </w:p>
    <w:p>
      <w:r>
        <w:t>0,47</w:t>
      </w:r>
    </w:p>
    <w:p>
      <w:r>
        <w:t>0,44</w:t>
      </w:r>
    </w:p>
    <w:p>
      <w:r>
        <w:t>1,14</w:t>
      </w:r>
    </w:p>
    <w:p>
      <w:r>
        <w:t>0,43</w:t>
      </w:r>
    </w:p>
    <w:p>
      <w:r>
        <w:t>0,26</w:t>
      </w:r>
    </w:p>
    <w:p>
      <w:r>
        <w:t>-</w:t>
      </w:r>
    </w:p>
    <w:p>
      <w:r>
        <w:t>Đất công trình năng lượng</w:t>
      </w:r>
    </w:p>
    <w:p>
      <w:r>
        <w:t>DNL</w:t>
      </w:r>
    </w:p>
    <w:p>
      <w:r>
        <w:t>19,40</w:t>
      </w:r>
    </w:p>
    <w:p>
      <w:r>
        <w:t>0,24</w:t>
      </w:r>
    </w:p>
    <w:p>
      <w:r>
        <w:t>0,85</w:t>
      </w:r>
    </w:p>
    <w:p>
      <w:r>
        <w:t>0,11</w:t>
      </w:r>
    </w:p>
    <w:p>
      <w:r>
        <w:t>0,77</w:t>
      </w:r>
    </w:p>
    <w:p>
      <w:r>
        <w:t>10,59</w:t>
      </w:r>
    </w:p>
    <w:p>
      <w:r>
        <w:t>-</w:t>
      </w:r>
    </w:p>
    <w:p>
      <w:r>
        <w:t>Đất công trình bưu chính viễn thông</w:t>
      </w:r>
    </w:p>
    <w:p>
      <w:r>
        <w:t>DBV</w:t>
      </w:r>
    </w:p>
    <w:p>
      <w:r>
        <w:t>0,67</w:t>
      </w:r>
    </w:p>
    <w:p>
      <w:r>
        <w:t>0,01</w:t>
      </w:r>
    </w:p>
    <w:p>
      <w:r>
        <w:t>0,01</w:t>
      </w:r>
    </w:p>
    <w:p>
      <w:r>
        <w:t>0,02</w:t>
      </w:r>
    </w:p>
    <w:p>
      <w:r>
        <w:t>0,01</w:t>
      </w:r>
    </w:p>
    <w:p>
      <w:r>
        <w:t>0,01</w:t>
      </w:r>
    </w:p>
    <w:p>
      <w:r>
        <w:t>-</w:t>
      </w:r>
    </w:p>
    <w:p>
      <w:r>
        <w:t>Đất có di tích lịch sử-văn hóa</w:t>
      </w:r>
    </w:p>
    <w:p>
      <w:r>
        <w:t>DDT</w:t>
      </w:r>
    </w:p>
    <w:p>
      <w:r>
        <w:t>4,90</w:t>
      </w:r>
    </w:p>
    <w:p>
      <w:r>
        <w:t>1,75</w:t>
      </w:r>
    </w:p>
    <w:p>
      <w:r>
        <w:t>-</w:t>
      </w:r>
    </w:p>
    <w:p>
      <w:r>
        <w:t>Đất bãi thải, xử lý chất thải</w:t>
      </w:r>
    </w:p>
    <w:p>
      <w:r>
        <w:t>DRA</w:t>
      </w:r>
    </w:p>
    <w:p>
      <w:r>
        <w:t>43,64</w:t>
      </w:r>
    </w:p>
    <w:p>
      <w:r>
        <w:t>1,40</w:t>
      </w:r>
    </w:p>
    <w:p>
      <w:r>
        <w:t>1,19</w:t>
      </w:r>
    </w:p>
    <w:p>
      <w:r>
        <w:t>1,18</w:t>
      </w:r>
    </w:p>
    <w:p>
      <w:r>
        <w:t>0,27</w:t>
      </w:r>
    </w:p>
    <w:p>
      <w:r>
        <w:t>2,35</w:t>
      </w:r>
    </w:p>
    <w:p>
      <w:r>
        <w:t>-</w:t>
      </w:r>
    </w:p>
    <w:p>
      <w:r>
        <w:t>Đất cơ sở tôn giáo</w:t>
      </w:r>
    </w:p>
    <w:p>
      <w:r>
        <w:t>TON</w:t>
      </w:r>
    </w:p>
    <w:p>
      <w:r>
        <w:t>55,07</w:t>
      </w:r>
    </w:p>
    <w:p>
      <w:r>
        <w:t>2,11</w:t>
      </w:r>
    </w:p>
    <w:p>
      <w:r>
        <w:t>2,16</w:t>
      </w:r>
    </w:p>
    <w:p>
      <w:r>
        <w:t>2,15</w:t>
      </w:r>
    </w:p>
    <w:p>
      <w:r>
        <w:t>2,41</w:t>
      </w:r>
    </w:p>
    <w:p>
      <w:r>
        <w:t>0,94</w:t>
      </w:r>
    </w:p>
    <w:p>
      <w:r>
        <w:t>-</w:t>
      </w:r>
    </w:p>
    <w:p>
      <w:r>
        <w:t>Đất làm nghĩa trang, nhà tang lễ, nhà hỏa táng</w:t>
      </w:r>
    </w:p>
    <w:p>
      <w:r>
        <w:t>NTD</w:t>
      </w:r>
    </w:p>
    <w:p>
      <w:r>
        <w:t>273,15</w:t>
      </w:r>
    </w:p>
    <w:p>
      <w:r>
        <w:t>8,59</w:t>
      </w:r>
    </w:p>
    <w:p>
      <w:r>
        <w:t>7,37</w:t>
      </w:r>
    </w:p>
    <w:p>
      <w:r>
        <w:t>6,75</w:t>
      </w:r>
    </w:p>
    <w:p>
      <w:r>
        <w:t>5,32</w:t>
      </w:r>
    </w:p>
    <w:p>
      <w:r>
        <w:t>4,07</w:t>
      </w:r>
    </w:p>
    <w:p>
      <w:r>
        <w:t>-</w:t>
      </w:r>
    </w:p>
    <w:p>
      <w:r>
        <w:t>Đất xây dựng cơ sở dịch vụ xã hội</w:t>
      </w:r>
    </w:p>
    <w:p>
      <w:r>
        <w:t>DXH</w:t>
      </w:r>
    </w:p>
    <w:p>
      <w:r>
        <w:t>0,02</w:t>
      </w:r>
    </w:p>
    <w:p>
      <w:r>
        <w:t>0,02</w:t>
      </w:r>
    </w:p>
    <w:p>
      <w:r>
        <w:t>-</w:t>
      </w:r>
    </w:p>
    <w:p>
      <w:r>
        <w:t>Đất chợ</w:t>
      </w:r>
    </w:p>
    <w:p>
      <w:r>
        <w:t>DCH</w:t>
      </w:r>
    </w:p>
    <w:p>
      <w:r>
        <w:t>11,48</w:t>
      </w:r>
    </w:p>
    <w:p>
      <w:r>
        <w:t>0,21</w:t>
      </w:r>
    </w:p>
    <w:p>
      <w:r>
        <w:t>0,07</w:t>
      </w:r>
    </w:p>
    <w:p>
      <w:r>
        <w:t>0,07</w:t>
      </w:r>
    </w:p>
    <w:p>
      <w:r>
        <w:t>2.9</w:t>
      </w:r>
    </w:p>
    <w:p>
      <w:r>
        <w:t>Đất sinh hoạt cộng đồng</w:t>
      </w:r>
    </w:p>
    <w:p>
      <w:r>
        <w:t>DSH</w:t>
      </w:r>
    </w:p>
    <w:p>
      <w:r>
        <w:t>23,26</w:t>
      </w:r>
    </w:p>
    <w:p>
      <w:r>
        <w:t>0,83</w:t>
      </w:r>
    </w:p>
    <w:p>
      <w:r>
        <w:t>0,20</w:t>
      </w:r>
    </w:p>
    <w:p>
      <w:r>
        <w:t>0,58</w:t>
      </w:r>
    </w:p>
    <w:p>
      <w:r>
        <w:t>0,11</w:t>
      </w:r>
    </w:p>
    <w:p>
      <w:r>
        <w:t>0,71</w:t>
      </w:r>
    </w:p>
    <w:p>
      <w:r>
        <w:t>2.10</w:t>
      </w:r>
    </w:p>
    <w:p>
      <w:r>
        <w:t>Đất khu vui chơi, giải trí công cộng</w:t>
      </w:r>
    </w:p>
    <w:p>
      <w:r>
        <w:t>DKV</w:t>
      </w:r>
    </w:p>
    <w:p>
      <w:r>
        <w:t>11,16</w:t>
      </w:r>
    </w:p>
    <w:p>
      <w:r>
        <w:t>0,15</w:t>
      </w:r>
    </w:p>
    <w:p>
      <w:r>
        <w:t>2.11</w:t>
      </w:r>
    </w:p>
    <w:p>
      <w:r>
        <w:t>Đất ở tại nông thôn</w:t>
      </w:r>
    </w:p>
    <w:p>
      <w:r>
        <w:t>ONT</w:t>
      </w:r>
    </w:p>
    <w:p>
      <w:r>
        <w:t>1.809,51</w:t>
      </w:r>
    </w:p>
    <w:p>
      <w:r>
        <w:t>60,77</w:t>
      </w:r>
    </w:p>
    <w:p>
      <w:r>
        <w:t>58,95</w:t>
      </w:r>
    </w:p>
    <w:p>
      <w:r>
        <w:t>42,82</w:t>
      </w:r>
    </w:p>
    <w:p>
      <w:r>
        <w:t>43,30</w:t>
      </w:r>
    </w:p>
    <w:p>
      <w:r>
        <w:t>43,51</w:t>
      </w:r>
    </w:p>
    <w:p>
      <w:r>
        <w:t>2.12</w:t>
      </w:r>
    </w:p>
    <w:p>
      <w:r>
        <w:t>Đất ở tại đô thị</w:t>
      </w:r>
    </w:p>
    <w:p>
      <w:r>
        <w:t>ODT</w:t>
      </w:r>
    </w:p>
    <w:p>
      <w:r>
        <w:t>191,10</w:t>
      </w:r>
    </w:p>
    <w:p>
      <w:r>
        <w:t>2.13</w:t>
      </w:r>
    </w:p>
    <w:p>
      <w:r>
        <w:t>Đất xây dựng trụ sở cơ quan</w:t>
      </w:r>
    </w:p>
    <w:p>
      <w:r>
        <w:t>TSC</w:t>
      </w:r>
    </w:p>
    <w:p>
      <w:r>
        <w:t>24,90</w:t>
      </w:r>
    </w:p>
    <w:p>
      <w:r>
        <w:t>0,41</w:t>
      </w:r>
    </w:p>
    <w:p>
      <w:r>
        <w:t>1,07</w:t>
      </w:r>
    </w:p>
    <w:p>
      <w:r>
        <w:t>0,42</w:t>
      </w:r>
    </w:p>
    <w:p>
      <w:r>
        <w:t>0,45</w:t>
      </w:r>
    </w:p>
    <w:p>
      <w:r>
        <w:t>0,21</w:t>
      </w:r>
    </w:p>
    <w:p>
      <w:r>
        <w:t>2.14</w:t>
      </w:r>
    </w:p>
    <w:p>
      <w:r>
        <w:t>Đất xây dựng trụ sở của tổ chức sự nghiệp</w:t>
      </w:r>
    </w:p>
    <w:p>
      <w:r>
        <w:t>DTS</w:t>
      </w:r>
    </w:p>
    <w:p>
      <w:r>
        <w:t>0,96</w:t>
      </w:r>
    </w:p>
    <w:p>
      <w:r>
        <w:t>2.15</w:t>
      </w:r>
    </w:p>
    <w:p>
      <w:r>
        <w:t>Đất tín ngưỡng</w:t>
      </w:r>
    </w:p>
    <w:p>
      <w:r>
        <w:t>TIN</w:t>
      </w:r>
    </w:p>
    <w:p>
      <w:r>
        <w:t>48,43</w:t>
      </w:r>
    </w:p>
    <w:p>
      <w:r>
        <w:t>0,66</w:t>
      </w:r>
    </w:p>
    <w:p>
      <w:r>
        <w:t>0,73</w:t>
      </w:r>
    </w:p>
    <w:p>
      <w:r>
        <w:t>0,68</w:t>
      </w:r>
    </w:p>
    <w:p>
      <w:r>
        <w:t>0,63</w:t>
      </w:r>
    </w:p>
    <w:p>
      <w:r>
        <w:t>0,53</w:t>
      </w:r>
    </w:p>
    <w:p>
      <w:r>
        <w:t>2.16</w:t>
      </w:r>
    </w:p>
    <w:p>
      <w:r>
        <w:t>Đất sông, ngòi, kênh, rạch, suối</w:t>
      </w:r>
    </w:p>
    <w:p>
      <w:r>
        <w:t>SON</w:t>
      </w:r>
    </w:p>
    <w:p>
      <w:r>
        <w:t>717,73</w:t>
      </w:r>
    </w:p>
    <w:p>
      <w:r>
        <w:t>0,21</w:t>
      </w:r>
    </w:p>
    <w:p>
      <w:r>
        <w:t>2.17</w:t>
      </w:r>
    </w:p>
    <w:p>
      <w:r>
        <w:t>Đất có mặt nước chuyên dùng</w:t>
      </w:r>
    </w:p>
    <w:p>
      <w:r>
        <w:t>MNC</w:t>
      </w:r>
    </w:p>
    <w:p>
      <w:r>
        <w:t>19,05</w:t>
      </w:r>
    </w:p>
    <w:p>
      <w:r>
        <w:t>0,12</w:t>
      </w:r>
    </w:p>
    <w:p>
      <w:r>
        <w:t>0,01</w:t>
      </w:r>
    </w:p>
    <w:p>
      <w:r>
        <w:t>0,04</w:t>
      </w:r>
    </w:p>
    <w:p>
      <w:r>
        <w:t>0,07</w:t>
      </w:r>
    </w:p>
    <w:p>
      <w:r>
        <w:t>0,13</w:t>
      </w:r>
    </w:p>
    <w:p>
      <w:r>
        <w:t>2.18</w:t>
      </w:r>
    </w:p>
    <w:p>
      <w:r>
        <w:t>Đất phi nông nghiệp khác</w:t>
      </w:r>
    </w:p>
    <w:p>
      <w:r>
        <w:t>PNK</w:t>
      </w:r>
    </w:p>
    <w:p>
      <w:r>
        <w:t>6,00</w:t>
      </w:r>
    </w:p>
    <w:p>
      <w:r>
        <w:t>3</w:t>
      </w:r>
    </w:p>
    <w:p>
      <w:r>
        <w:t>Đất chưa sử dụng</w:t>
      </w:r>
    </w:p>
    <w:p>
      <w:r>
        <w:t>DCS</w:t>
      </w:r>
    </w:p>
    <w:p>
      <w:r>
        <w:t>30,61</w:t>
      </w:r>
    </w:p>
    <w:p>
      <w:r>
        <w:t>1,60</w:t>
      </w:r>
    </w:p>
    <w:p>
      <w:r>
        <w:t>0,05</w:t>
      </w:r>
    </w:p>
    <w:p>
      <w:r>
        <w:t>0,02</w:t>
      </w:r>
    </w:p>
    <w:p>
      <w:r>
        <w:t>0,05</w:t>
      </w:r>
    </w:p>
    <w:p>
      <w:r>
        <w:t>(Tiếp theo)</w:t>
      </w:r>
    </w:p>
    <w:p>
      <w:r>
        <w:t>Đơn vị tính: ha</w:t>
      </w:r>
    </w:p>
    <w:p>
      <w:r>
        <w:t>STT</w:t>
      </w:r>
    </w:p>
    <w:p>
      <w:r>
        <w:t>Chỉ tiêu sử dụng đất</w:t>
      </w:r>
    </w:p>
    <w:p>
      <w:r>
        <w:t>Mã</w:t>
      </w:r>
    </w:p>
    <w:p>
      <w:r>
        <w:t>Tổng diện tích</w:t>
      </w:r>
    </w:p>
    <w:p>
      <w:r>
        <w:t>Diện tích phân theo đơn vị hành chính</w:t>
      </w:r>
    </w:p>
    <w:p>
      <w:r>
        <w:t>Xã Đông Đô</w:t>
      </w:r>
    </w:p>
    <w:p>
      <w:r>
        <w:t>Xã Phúc Khánh</w:t>
      </w:r>
    </w:p>
    <w:p>
      <w:r>
        <w:t>Xã Liên Hiệp</w:t>
      </w:r>
    </w:p>
    <w:p>
      <w:r>
        <w:t>Xã Tây Đô</w:t>
      </w:r>
    </w:p>
    <w:p>
      <w:r>
        <w:t>Xã Thống Nhất</w:t>
      </w:r>
    </w:p>
    <w:p>
      <w:r>
        <w:t>(1)</w:t>
      </w:r>
    </w:p>
    <w:p>
      <w:r>
        <w:t>(2)</w:t>
      </w:r>
    </w:p>
    <w:p>
      <w:r>
        <w:t>(3)</w:t>
      </w:r>
    </w:p>
    <w:p>
      <w:r>
        <w:t>(4)=(5)+(6) +...+(39)</w:t>
      </w:r>
    </w:p>
    <w:p>
      <w:r>
        <w:t>(20)</w:t>
      </w:r>
    </w:p>
    <w:p>
      <w:r>
        <w:t>(21)</w:t>
      </w:r>
    </w:p>
    <w:p>
      <w:r>
        <w:t>(22)</w:t>
      </w:r>
    </w:p>
    <w:p>
      <w:r>
        <w:t>(23)</w:t>
      </w:r>
    </w:p>
    <w:p>
      <w:r>
        <w:t>(24)</w:t>
      </w:r>
    </w:p>
    <w:p>
      <w:r>
        <w:t>I</w:t>
      </w:r>
    </w:p>
    <w:p>
      <w:r>
        <w:t>TỔNG DIỆN TÍCH TỰ NHIÊN</w:t>
      </w:r>
    </w:p>
    <w:p>
      <w:r>
        <w:t>21.028,32</w:t>
      </w:r>
    </w:p>
    <w:p>
      <w:r>
        <w:t>611,08</w:t>
      </w:r>
    </w:p>
    <w:p>
      <w:r>
        <w:t>458,20</w:t>
      </w:r>
    </w:p>
    <w:p>
      <w:r>
        <w:t>381,19</w:t>
      </w:r>
    </w:p>
    <w:p>
      <w:r>
        <w:t>612,67</w:t>
      </w:r>
    </w:p>
    <w:p>
      <w:r>
        <w:t>705,45</w:t>
      </w:r>
    </w:p>
    <w:p>
      <w:r>
        <w:t>1</w:t>
      </w:r>
    </w:p>
    <w:p>
      <w:r>
        <w:t>Đất nông nghiệp</w:t>
      </w:r>
    </w:p>
    <w:p>
      <w:r>
        <w:t>NNP</w:t>
      </w:r>
    </w:p>
    <w:p>
      <w:r>
        <w:t>14.038,22</w:t>
      </w:r>
    </w:p>
    <w:p>
      <w:r>
        <w:t>429,28</w:t>
      </w:r>
    </w:p>
    <w:p>
      <w:r>
        <w:t>319,38</w:t>
      </w:r>
    </w:p>
    <w:p>
      <w:r>
        <w:t>262,38</w:t>
      </w:r>
    </w:p>
    <w:p>
      <w:r>
        <w:t>443,18</w:t>
      </w:r>
    </w:p>
    <w:p>
      <w:r>
        <w:t>455,64</w:t>
      </w:r>
    </w:p>
    <w:p>
      <w:r>
        <w:t>1.1</w:t>
      </w:r>
    </w:p>
    <w:p>
      <w:r>
        <w:t>Đất trồng lúa</w:t>
      </w:r>
    </w:p>
    <w:p>
      <w:r>
        <w:t>LUA</w:t>
      </w:r>
    </w:p>
    <w:p>
      <w:r>
        <w:t>10.231,51</w:t>
      </w:r>
    </w:p>
    <w:p>
      <w:r>
        <w:t>377,55</w:t>
      </w:r>
    </w:p>
    <w:p>
      <w:r>
        <w:t>262,02</w:t>
      </w:r>
    </w:p>
    <w:p>
      <w:r>
        <w:t>213,21</w:t>
      </w:r>
    </w:p>
    <w:p>
      <w:r>
        <w:t>387,51</w:t>
      </w:r>
    </w:p>
    <w:p>
      <w:r>
        <w:t>325,99</w:t>
      </w:r>
    </w:p>
    <w:p>
      <w:r>
        <w:t>Trong đó: Đất chuyên trồng lúa nước</w:t>
      </w:r>
    </w:p>
    <w:p>
      <w:r>
        <w:t>LUC</w:t>
      </w:r>
    </w:p>
    <w:p>
      <w:r>
        <w:t>10.217,70</w:t>
      </w:r>
    </w:p>
    <w:p>
      <w:r>
        <w:t>377,55</w:t>
      </w:r>
    </w:p>
    <w:p>
      <w:r>
        <w:t>262,02</w:t>
      </w:r>
    </w:p>
    <w:p>
      <w:r>
        <w:t>213,21</w:t>
      </w:r>
    </w:p>
    <w:p>
      <w:r>
        <w:t>387,51</w:t>
      </w:r>
    </w:p>
    <w:p>
      <w:r>
        <w:t>325,99</w:t>
      </w:r>
    </w:p>
    <w:p>
      <w:r>
        <w:t>1.2</w:t>
      </w:r>
    </w:p>
    <w:p>
      <w:r>
        <w:t>Đất trồng cây hàng năm khác</w:t>
      </w:r>
    </w:p>
    <w:p>
      <w:r>
        <w:t>HNK</w:t>
      </w:r>
    </w:p>
    <w:p>
      <w:r>
        <w:t>1.228,52</w:t>
      </w:r>
    </w:p>
    <w:p>
      <w:r>
        <w:t>5,97</w:t>
      </w:r>
    </w:p>
    <w:p>
      <w:r>
        <w:t>10,33</w:t>
      </w:r>
    </w:p>
    <w:p>
      <w:r>
        <w:t>2,76</w:t>
      </w:r>
    </w:p>
    <w:p>
      <w:r>
        <w:t>6,65</w:t>
      </w:r>
    </w:p>
    <w:p>
      <w:r>
        <w:t>31,92</w:t>
      </w:r>
    </w:p>
    <w:p>
      <w:r>
        <w:t>1.3</w:t>
      </w:r>
    </w:p>
    <w:p>
      <w:r>
        <w:t>Đất trồng cây lâu năm</w:t>
      </w:r>
    </w:p>
    <w:p>
      <w:r>
        <w:t>CLN</w:t>
      </w:r>
    </w:p>
    <w:p>
      <w:r>
        <w:t>1.123,63</w:t>
      </w:r>
    </w:p>
    <w:p>
      <w:r>
        <w:t>21,00</w:t>
      </w:r>
    </w:p>
    <w:p>
      <w:r>
        <w:t>12,37</w:t>
      </w:r>
    </w:p>
    <w:p>
      <w:r>
        <w:t>22,47</w:t>
      </w:r>
    </w:p>
    <w:p>
      <w:r>
        <w:t>20,99</w:t>
      </w:r>
    </w:p>
    <w:p>
      <w:r>
        <w:t>48,58</w:t>
      </w:r>
    </w:p>
    <w:p>
      <w:r>
        <w:t>1.4</w:t>
      </w:r>
    </w:p>
    <w:p>
      <w:r>
        <w:t>Đất nuôi trồng thủy sản</w:t>
      </w:r>
    </w:p>
    <w:p>
      <w:r>
        <w:t>NTS</w:t>
      </w:r>
    </w:p>
    <w:p>
      <w:r>
        <w:t>1.298,71</w:t>
      </w:r>
    </w:p>
    <w:p>
      <w:r>
        <w:t>23,42</w:t>
      </w:r>
    </w:p>
    <w:p>
      <w:r>
        <w:t>34,42</w:t>
      </w:r>
    </w:p>
    <w:p>
      <w:r>
        <w:t>23,94</w:t>
      </w:r>
    </w:p>
    <w:p>
      <w:r>
        <w:t>27,42</w:t>
      </w:r>
    </w:p>
    <w:p>
      <w:r>
        <w:t>48,00</w:t>
      </w:r>
    </w:p>
    <w:p>
      <w:r>
        <w:t>1.5</w:t>
      </w:r>
    </w:p>
    <w:p>
      <w:r>
        <w:t>Đất nông nghiệp khác</w:t>
      </w:r>
    </w:p>
    <w:p>
      <w:r>
        <w:t>NKH</w:t>
      </w:r>
    </w:p>
    <w:p>
      <w:r>
        <w:t>155,84</w:t>
      </w:r>
    </w:p>
    <w:p>
      <w:r>
        <w:t>1,34</w:t>
      </w:r>
    </w:p>
    <w:p>
      <w:r>
        <w:t>0,23</w:t>
      </w:r>
    </w:p>
    <w:p>
      <w:r>
        <w:t>0,61</w:t>
      </w:r>
    </w:p>
    <w:p>
      <w:r>
        <w:t>1,15</w:t>
      </w:r>
    </w:p>
    <w:p>
      <w:r>
        <w:t>2</w:t>
      </w:r>
    </w:p>
    <w:p>
      <w:r>
        <w:t>Đất phi nông nghiệp</w:t>
      </w:r>
    </w:p>
    <w:p>
      <w:r>
        <w:t>PNN</w:t>
      </w:r>
    </w:p>
    <w:p>
      <w:r>
        <w:t>6.959,49</w:t>
      </w:r>
    </w:p>
    <w:p>
      <w:r>
        <w:t>181,80</w:t>
      </w:r>
    </w:p>
    <w:p>
      <w:r>
        <w:t>138,60</w:t>
      </w:r>
    </w:p>
    <w:p>
      <w:r>
        <w:t>118,43</w:t>
      </w:r>
    </w:p>
    <w:p>
      <w:r>
        <w:t>169,24</w:t>
      </w:r>
    </w:p>
    <w:p>
      <w:r>
        <w:t>248,61</w:t>
      </w:r>
    </w:p>
    <w:p>
      <w:r>
        <w:t>2.1</w:t>
      </w:r>
    </w:p>
    <w:p>
      <w:r>
        <w:t>Đất quốc phòng</w:t>
      </w:r>
    </w:p>
    <w:p>
      <w:r>
        <w:t>CQP</w:t>
      </w:r>
    </w:p>
    <w:p>
      <w:r>
        <w:t>10,37</w:t>
      </w:r>
    </w:p>
    <w:p>
      <w:r>
        <w:t>2.2</w:t>
      </w:r>
    </w:p>
    <w:p>
      <w:r>
        <w:t>Đất an ninh</w:t>
      </w:r>
    </w:p>
    <w:p>
      <w:r>
        <w:t>CAN</w:t>
      </w:r>
    </w:p>
    <w:p>
      <w:r>
        <w:t>8,77</w:t>
      </w:r>
    </w:p>
    <w:p>
      <w:r>
        <w:t>0,22</w:t>
      </w:r>
    </w:p>
    <w:p>
      <w:r>
        <w:t>0,18</w:t>
      </w:r>
    </w:p>
    <w:p>
      <w:r>
        <w:t>0,22</w:t>
      </w:r>
    </w:p>
    <w:p>
      <w:r>
        <w:t>2.3</w:t>
      </w:r>
    </w:p>
    <w:p>
      <w:r>
        <w:t>Đất cụm công nghiệp</w:t>
      </w:r>
    </w:p>
    <w:p>
      <w:r>
        <w:t>SKN</w:t>
      </w:r>
    </w:p>
    <w:p>
      <w:r>
        <w:t>191,05</w:t>
      </w:r>
    </w:p>
    <w:p>
      <w:r>
        <w:t>7,38</w:t>
      </w:r>
    </w:p>
    <w:p>
      <w:r>
        <w:t>5,00</w:t>
      </w:r>
    </w:p>
    <w:p>
      <w:r>
        <w:t>42,43</w:t>
      </w:r>
    </w:p>
    <w:p>
      <w:r>
        <w:t>2.4</w:t>
      </w:r>
    </w:p>
    <w:p>
      <w:r>
        <w:t>Đất thương mại, dịch vụ</w:t>
      </w:r>
    </w:p>
    <w:p>
      <w:r>
        <w:t>TMD</w:t>
      </w:r>
    </w:p>
    <w:p>
      <w:r>
        <w:t>61,76</w:t>
      </w:r>
    </w:p>
    <w:p>
      <w:r>
        <w:t>0,01</w:t>
      </w:r>
    </w:p>
    <w:p>
      <w:r>
        <w:t>0,13</w:t>
      </w:r>
    </w:p>
    <w:p>
      <w:r>
        <w:t>0,02</w:t>
      </w:r>
    </w:p>
    <w:p>
      <w:r>
        <w:t>1,89</w:t>
      </w:r>
    </w:p>
    <w:p>
      <w:r>
        <w:t>2.5</w:t>
      </w:r>
    </w:p>
    <w:p>
      <w:r>
        <w:t>Đất cơ sở sản xuất phi nông nghiệp</w:t>
      </w:r>
    </w:p>
    <w:p>
      <w:r>
        <w:t>SKC</w:t>
      </w:r>
    </w:p>
    <w:p>
      <w:r>
        <w:t>90,15</w:t>
      </w:r>
    </w:p>
    <w:p>
      <w:r>
        <w:t>1,06</w:t>
      </w:r>
    </w:p>
    <w:p>
      <w:r>
        <w:t>8,51</w:t>
      </w:r>
    </w:p>
    <w:p>
      <w:r>
        <w:t>0,09</w:t>
      </w:r>
    </w:p>
    <w:p>
      <w:r>
        <w:t>2.6</w:t>
      </w:r>
    </w:p>
    <w:p>
      <w:r>
        <w:t>Đất sử dụng cho hoạt động khoáng sản</w:t>
      </w:r>
    </w:p>
    <w:p>
      <w:r>
        <w:t>SKS</w:t>
      </w:r>
    </w:p>
    <w:p>
      <w:r>
        <w:t>7,51</w:t>
      </w:r>
    </w:p>
    <w:p>
      <w:r>
        <w:t>2.7</w:t>
      </w:r>
    </w:p>
    <w:p>
      <w:r>
        <w:t>Đất sản xuất vật liệu xây dựng, làm đồ gốm</w:t>
      </w:r>
    </w:p>
    <w:p>
      <w:r>
        <w:t>SKX</w:t>
      </w:r>
    </w:p>
    <w:p>
      <w:r>
        <w:t>42,67</w:t>
      </w:r>
    </w:p>
    <w:p>
      <w:r>
        <w:t>0,52</w:t>
      </w:r>
    </w:p>
    <w:p>
      <w:r>
        <w:t>0,05</w:t>
      </w:r>
    </w:p>
    <w:p>
      <w:r>
        <w:t>2.8</w:t>
      </w:r>
    </w:p>
    <w:p>
      <w:r>
        <w:t>Đất phát triển hạ tầng cấp quốc gia, cấp tỉnh, cấp huyện, cấp xã</w:t>
      </w:r>
    </w:p>
    <w:p>
      <w:r>
        <w:t>DHT</w:t>
      </w:r>
    </w:p>
    <w:p>
      <w:r>
        <w:t>3.695,11</w:t>
      </w:r>
    </w:p>
    <w:p>
      <w:r>
        <w:t>114,54</w:t>
      </w:r>
    </w:p>
    <w:p>
      <w:r>
        <w:t>79,73</w:t>
      </w:r>
    </w:p>
    <w:p>
      <w:r>
        <w:t>62,15</w:t>
      </w:r>
    </w:p>
    <w:p>
      <w:r>
        <w:t>109,87</w:t>
      </w:r>
    </w:p>
    <w:p>
      <w:r>
        <w:t>128,53</w:t>
      </w:r>
    </w:p>
    <w:p>
      <w:r>
        <w:t>-</w:t>
      </w:r>
    </w:p>
    <w:p>
      <w:r>
        <w:t>Đất giao thông</w:t>
      </w:r>
    </w:p>
    <w:p>
      <w:r>
        <w:t>DGT</w:t>
      </w:r>
    </w:p>
    <w:p>
      <w:r>
        <w:t>1.865,86</w:t>
      </w:r>
    </w:p>
    <w:p>
      <w:r>
        <w:t>57,27</w:t>
      </w:r>
    </w:p>
    <w:p>
      <w:r>
        <w:t>46,79</w:t>
      </w:r>
    </w:p>
    <w:p>
      <w:r>
        <w:t>36,55</w:t>
      </w:r>
    </w:p>
    <w:p>
      <w:r>
        <w:t>59,16</w:t>
      </w:r>
    </w:p>
    <w:p>
      <w:r>
        <w:t>65,73</w:t>
      </w:r>
    </w:p>
    <w:p>
      <w:r>
        <w:t>-</w:t>
      </w:r>
    </w:p>
    <w:p>
      <w:r>
        <w:t>Đất thủy lợi</w:t>
      </w:r>
    </w:p>
    <w:p>
      <w:r>
        <w:t>DTL</w:t>
      </w:r>
    </w:p>
    <w:p>
      <w:r>
        <w:t>1.253,08</w:t>
      </w:r>
    </w:p>
    <w:p>
      <w:r>
        <w:t>42,64</w:t>
      </w:r>
    </w:p>
    <w:p>
      <w:r>
        <w:t>21,06</w:t>
      </w:r>
    </w:p>
    <w:p>
      <w:r>
        <w:t>15,53</w:t>
      </w:r>
    </w:p>
    <w:p>
      <w:r>
        <w:t>34,75</w:t>
      </w:r>
    </w:p>
    <w:p>
      <w:r>
        <w:t>43,46</w:t>
      </w:r>
    </w:p>
    <w:p>
      <w:r>
        <w:t>-</w:t>
      </w:r>
    </w:p>
    <w:p>
      <w:r>
        <w:t>Đất xây dựng cơ sở văn hóa</w:t>
      </w:r>
    </w:p>
    <w:p>
      <w:r>
        <w:t>DVH</w:t>
      </w:r>
    </w:p>
    <w:p>
      <w:r>
        <w:t>10,03</w:t>
      </w:r>
    </w:p>
    <w:p>
      <w:r>
        <w:t>0,12</w:t>
      </w:r>
    </w:p>
    <w:p>
      <w:r>
        <w:t>-</w:t>
      </w:r>
    </w:p>
    <w:p>
      <w:r>
        <w:t>Đất xây dựng cơ sở y tế</w:t>
      </w:r>
    </w:p>
    <w:p>
      <w:r>
        <w:t>DYT</w:t>
      </w:r>
    </w:p>
    <w:p>
      <w:r>
        <w:t>12,71</w:t>
      </w:r>
    </w:p>
    <w:p>
      <w:r>
        <w:t>0,31</w:t>
      </w:r>
    </w:p>
    <w:p>
      <w:r>
        <w:t>0,27</w:t>
      </w:r>
    </w:p>
    <w:p>
      <w:r>
        <w:t>0,12</w:t>
      </w:r>
    </w:p>
    <w:p>
      <w:r>
        <w:t>0,13</w:t>
      </w:r>
    </w:p>
    <w:p>
      <w:r>
        <w:t>0,22</w:t>
      </w:r>
    </w:p>
    <w:p>
      <w:r>
        <w:t>-</w:t>
      </w:r>
    </w:p>
    <w:p>
      <w:r>
        <w:t>Đất xây dựng cơ sở giáo dục và đào tạo</w:t>
      </w:r>
    </w:p>
    <w:p>
      <w:r>
        <w:t>DGD</w:t>
      </w:r>
    </w:p>
    <w:p>
      <w:r>
        <w:t>103,58</w:t>
      </w:r>
    </w:p>
    <w:p>
      <w:r>
        <w:t>3,19</w:t>
      </w:r>
    </w:p>
    <w:p>
      <w:r>
        <w:t>2,59</w:t>
      </w:r>
    </w:p>
    <w:p>
      <w:r>
        <w:t>1,55</w:t>
      </w:r>
    </w:p>
    <w:p>
      <w:r>
        <w:t>2,44</w:t>
      </w:r>
    </w:p>
    <w:p>
      <w:r>
        <w:t>2,67</w:t>
      </w:r>
    </w:p>
    <w:p>
      <w:r>
        <w:t>-</w:t>
      </w:r>
    </w:p>
    <w:p>
      <w:r>
        <w:t>Đất xây dựng cơ sở thể dục thể thao</w:t>
      </w:r>
    </w:p>
    <w:p>
      <w:r>
        <w:t>DTT</w:t>
      </w:r>
    </w:p>
    <w:p>
      <w:r>
        <w:t>41,52</w:t>
      </w:r>
    </w:p>
    <w:p>
      <w:r>
        <w:t>0,68</w:t>
      </w:r>
    </w:p>
    <w:p>
      <w:r>
        <w:t>1,52</w:t>
      </w:r>
    </w:p>
    <w:p>
      <w:r>
        <w:t>0,31</w:t>
      </w:r>
    </w:p>
    <w:p>
      <w:r>
        <w:t>2,10</w:t>
      </w:r>
    </w:p>
    <w:p>
      <w:r>
        <w:t>1,28</w:t>
      </w:r>
    </w:p>
    <w:p>
      <w:r>
        <w:t>-</w:t>
      </w:r>
    </w:p>
    <w:p>
      <w:r>
        <w:t>Đất công trình năng lượng</w:t>
      </w:r>
    </w:p>
    <w:p>
      <w:r>
        <w:t>DNL</w:t>
      </w:r>
    </w:p>
    <w:p>
      <w:r>
        <w:t>19,40</w:t>
      </w:r>
    </w:p>
    <w:p>
      <w:r>
        <w:t>0,88</w:t>
      </w:r>
    </w:p>
    <w:p>
      <w:r>
        <w:t>0,04</w:t>
      </w:r>
    </w:p>
    <w:p>
      <w:r>
        <w:t>0,30</w:t>
      </w:r>
    </w:p>
    <w:p>
      <w:r>
        <w:t>1,21</w:t>
      </w:r>
    </w:p>
    <w:p>
      <w:r>
        <w:t>0,11</w:t>
      </w:r>
    </w:p>
    <w:p>
      <w:r>
        <w:t>-</w:t>
      </w:r>
    </w:p>
    <w:p>
      <w:r>
        <w:t>Đất công trình bưu chính viễn thông</w:t>
      </w:r>
    </w:p>
    <w:p>
      <w:r>
        <w:t>DBV</w:t>
      </w:r>
    </w:p>
    <w:p>
      <w:r>
        <w:t>0,67</w:t>
      </w:r>
    </w:p>
    <w:p>
      <w:r>
        <w:t>0,02</w:t>
      </w:r>
    </w:p>
    <w:p>
      <w:r>
        <w:t>0,01</w:t>
      </w:r>
    </w:p>
    <w:p>
      <w:r>
        <w:t>0,01</w:t>
      </w:r>
    </w:p>
    <w:p>
      <w:r>
        <w:t>0,02</w:t>
      </w:r>
    </w:p>
    <w:p>
      <w:r>
        <w:t>0,02</w:t>
      </w:r>
    </w:p>
    <w:p>
      <w:r>
        <w:t>-</w:t>
      </w:r>
    </w:p>
    <w:p>
      <w:r>
        <w:t>Đất có di tích lịch sử-văn hóa</w:t>
      </w:r>
    </w:p>
    <w:p>
      <w:r>
        <w:t>DDT</w:t>
      </w:r>
    </w:p>
    <w:p>
      <w:r>
        <w:t>4,90</w:t>
      </w:r>
    </w:p>
    <w:p>
      <w:r>
        <w:t>0,23</w:t>
      </w:r>
    </w:p>
    <w:p>
      <w:r>
        <w:t>-</w:t>
      </w:r>
    </w:p>
    <w:p>
      <w:r>
        <w:t>Đất bãi thải, xử lý chất thải</w:t>
      </w:r>
    </w:p>
    <w:p>
      <w:r>
        <w:t>DRA</w:t>
      </w:r>
    </w:p>
    <w:p>
      <w:r>
        <w:t>43,64</w:t>
      </w:r>
    </w:p>
    <w:p>
      <w:r>
        <w:t>0,93</w:t>
      </w:r>
    </w:p>
    <w:p>
      <w:r>
        <w:t>0,42</w:t>
      </w:r>
    </w:p>
    <w:p>
      <w:r>
        <w:t>0,33</w:t>
      </w:r>
    </w:p>
    <w:p>
      <w:r>
        <w:t>2,02</w:t>
      </w:r>
    </w:p>
    <w:p>
      <w:r>
        <w:t>0,39</w:t>
      </w:r>
    </w:p>
    <w:p>
      <w:r>
        <w:t>-</w:t>
      </w:r>
    </w:p>
    <w:p>
      <w:r>
        <w:t>Đất cơ sở tôn giáo</w:t>
      </w:r>
    </w:p>
    <w:p>
      <w:r>
        <w:t>TON</w:t>
      </w:r>
    </w:p>
    <w:p>
      <w:r>
        <w:t>55,07</w:t>
      </w:r>
    </w:p>
    <w:p>
      <w:r>
        <w:t>1,60</w:t>
      </w:r>
    </w:p>
    <w:p>
      <w:r>
        <w:t>0,52</w:t>
      </w:r>
    </w:p>
    <w:p>
      <w:r>
        <w:t>0,92</w:t>
      </w:r>
    </w:p>
    <w:p>
      <w:r>
        <w:t>0,85</w:t>
      </w:r>
    </w:p>
    <w:p>
      <w:r>
        <w:t>1,01</w:t>
      </w:r>
    </w:p>
    <w:p>
      <w:r>
        <w:t>-</w:t>
      </w:r>
    </w:p>
    <w:p>
      <w:r>
        <w:t>Đất làm nghĩa trang, nhà tang lễ, nhà hỏa táng</w:t>
      </w:r>
    </w:p>
    <w:p>
      <w:r>
        <w:t>NTD</w:t>
      </w:r>
    </w:p>
    <w:p>
      <w:r>
        <w:t>273,15</w:t>
      </w:r>
    </w:p>
    <w:p>
      <w:r>
        <w:t>6,20</w:t>
      </w:r>
    </w:p>
    <w:p>
      <w:r>
        <w:t>6,13</w:t>
      </w:r>
    </w:p>
    <w:p>
      <w:r>
        <w:t>6,48</w:t>
      </w:r>
    </w:p>
    <w:p>
      <w:r>
        <w:t>6,97</w:t>
      </w:r>
    </w:p>
    <w:p>
      <w:r>
        <w:t>13,15</w:t>
      </w:r>
    </w:p>
    <w:p>
      <w:r>
        <w:t>-</w:t>
      </w:r>
    </w:p>
    <w:p>
      <w:r>
        <w:t>Đất xây dựng cơ sở dịch vụ xã hội</w:t>
      </w:r>
    </w:p>
    <w:p>
      <w:r>
        <w:t>DXH</w:t>
      </w:r>
    </w:p>
    <w:p>
      <w:r>
        <w:t>0,02</w:t>
      </w:r>
    </w:p>
    <w:p>
      <w:r>
        <w:t>-</w:t>
      </w:r>
    </w:p>
    <w:p>
      <w:r>
        <w:t>Đất chợ</w:t>
      </w:r>
    </w:p>
    <w:p>
      <w:r>
        <w:t>DCH</w:t>
      </w:r>
    </w:p>
    <w:p>
      <w:r>
        <w:t>11,48</w:t>
      </w:r>
    </w:p>
    <w:p>
      <w:r>
        <w:t>0,82</w:t>
      </w:r>
    </w:p>
    <w:p>
      <w:r>
        <w:t>0,37</w:t>
      </w:r>
    </w:p>
    <w:p>
      <w:r>
        <w:t>0,05</w:t>
      </w:r>
    </w:p>
    <w:p>
      <w:r>
        <w:t>0,09</w:t>
      </w:r>
    </w:p>
    <w:p>
      <w:r>
        <w:t>0,27</w:t>
      </w:r>
    </w:p>
    <w:p>
      <w:r>
        <w:t>2.9</w:t>
      </w:r>
    </w:p>
    <w:p>
      <w:r>
        <w:t>Đất sinh hoạt cộng đồng</w:t>
      </w:r>
    </w:p>
    <w:p>
      <w:r>
        <w:t>DSH</w:t>
      </w:r>
    </w:p>
    <w:p>
      <w:r>
        <w:t>23,26</w:t>
      </w:r>
    </w:p>
    <w:p>
      <w:r>
        <w:t>1,59</w:t>
      </w:r>
    </w:p>
    <w:p>
      <w:r>
        <w:t>0,26</w:t>
      </w:r>
    </w:p>
    <w:p>
      <w:r>
        <w:t>0,43</w:t>
      </w:r>
    </w:p>
    <w:p>
      <w:r>
        <w:t>1,90</w:t>
      </w:r>
    </w:p>
    <w:p>
      <w:r>
        <w:t>1,33</w:t>
      </w:r>
    </w:p>
    <w:p>
      <w:r>
        <w:t>2.10</w:t>
      </w:r>
    </w:p>
    <w:p>
      <w:r>
        <w:t>Đất khu vui chơi, giải trí công cộng</w:t>
      </w:r>
    </w:p>
    <w:p>
      <w:r>
        <w:t>DKV</w:t>
      </w:r>
    </w:p>
    <w:p>
      <w:r>
        <w:t>11,16</w:t>
      </w:r>
    </w:p>
    <w:p>
      <w:r>
        <w:t>0,42</w:t>
      </w:r>
    </w:p>
    <w:p>
      <w:r>
        <w:t>0,08</w:t>
      </w:r>
    </w:p>
    <w:p>
      <w:r>
        <w:t>2.11</w:t>
      </w:r>
    </w:p>
    <w:p>
      <w:r>
        <w:t>Đất ở tại nông thôn</w:t>
      </w:r>
    </w:p>
    <w:p>
      <w:r>
        <w:t>ONT</w:t>
      </w:r>
    </w:p>
    <w:p>
      <w:r>
        <w:t>1.809,51</w:t>
      </w:r>
    </w:p>
    <w:p>
      <w:r>
        <w:t>62,26</w:t>
      </w:r>
    </w:p>
    <w:p>
      <w:r>
        <w:t>48,12</w:t>
      </w:r>
    </w:p>
    <w:p>
      <w:r>
        <w:t>40,27</w:t>
      </w:r>
    </w:p>
    <w:p>
      <w:r>
        <w:t>54,26</w:t>
      </w:r>
    </w:p>
    <w:p>
      <w:r>
        <w:t>70,97</w:t>
      </w:r>
    </w:p>
    <w:p>
      <w:r>
        <w:t>2.12</w:t>
      </w:r>
    </w:p>
    <w:p>
      <w:r>
        <w:t>Đất ở tại đô thị</w:t>
      </w:r>
    </w:p>
    <w:p>
      <w:r>
        <w:t>ODT</w:t>
      </w:r>
    </w:p>
    <w:p>
      <w:r>
        <w:t>191,10</w:t>
      </w:r>
    </w:p>
    <w:p>
      <w:r>
        <w:t>2.13</w:t>
      </w:r>
    </w:p>
    <w:p>
      <w:r>
        <w:t>Đất xây dựng trụ sở cơ quan</w:t>
      </w:r>
    </w:p>
    <w:p>
      <w:r>
        <w:t>TSC</w:t>
      </w:r>
    </w:p>
    <w:p>
      <w:r>
        <w:t>24,90</w:t>
      </w:r>
    </w:p>
    <w:p>
      <w:r>
        <w:t>0,64</w:t>
      </w:r>
    </w:p>
    <w:p>
      <w:r>
        <w:t>1,66</w:t>
      </w:r>
    </w:p>
    <w:p>
      <w:r>
        <w:t>0,44</w:t>
      </w:r>
    </w:p>
    <w:p>
      <w:r>
        <w:t>0,60</w:t>
      </w:r>
    </w:p>
    <w:p>
      <w:r>
        <w:t>0,60</w:t>
      </w:r>
    </w:p>
    <w:p>
      <w:r>
        <w:t>2.14</w:t>
      </w:r>
    </w:p>
    <w:p>
      <w:r>
        <w:t>Đất xây dựng trụ sở của tổ chức sự nghiệp</w:t>
      </w:r>
    </w:p>
    <w:p>
      <w:r>
        <w:t>DTS</w:t>
      </w:r>
    </w:p>
    <w:p>
      <w:r>
        <w:t>0,96</w:t>
      </w:r>
    </w:p>
    <w:p>
      <w:r>
        <w:t>2.15</w:t>
      </w:r>
    </w:p>
    <w:p>
      <w:r>
        <w:t>Đất tín ngưỡng</w:t>
      </w:r>
    </w:p>
    <w:p>
      <w:r>
        <w:t>TIN</w:t>
      </w:r>
    </w:p>
    <w:p>
      <w:r>
        <w:t>48,43</w:t>
      </w:r>
    </w:p>
    <w:p>
      <w:r>
        <w:t>0,70</w:t>
      </w:r>
    </w:p>
    <w:p>
      <w:r>
        <w:t>0,76</w:t>
      </w:r>
    </w:p>
    <w:p>
      <w:r>
        <w:t>1,44</w:t>
      </w:r>
    </w:p>
    <w:p>
      <w:r>
        <w:t>0,89</w:t>
      </w:r>
    </w:p>
    <w:p>
      <w:r>
        <w:t>1,53</w:t>
      </w:r>
    </w:p>
    <w:p>
      <w:r>
        <w:t>2.16</w:t>
      </w:r>
    </w:p>
    <w:p>
      <w:r>
        <w:t>Đất sông, ngòi, kênh, rạch, suối</w:t>
      </w:r>
    </w:p>
    <w:p>
      <w:r>
        <w:t>SON</w:t>
      </w:r>
    </w:p>
    <w:p>
      <w:r>
        <w:t>717,73</w:t>
      </w:r>
    </w:p>
    <w:p>
      <w:r>
        <w:t>2.17</w:t>
      </w:r>
    </w:p>
    <w:p>
      <w:r>
        <w:t>Đất có mặt nước chuyên dùng</w:t>
      </w:r>
    </w:p>
    <w:p>
      <w:r>
        <w:t>MNC</w:t>
      </w:r>
    </w:p>
    <w:p>
      <w:r>
        <w:t>19,05</w:t>
      </w:r>
    </w:p>
    <w:p>
      <w:r>
        <w:t>0,36</w:t>
      </w:r>
    </w:p>
    <w:p>
      <w:r>
        <w:t>0,04</w:t>
      </w:r>
    </w:p>
    <w:p>
      <w:r>
        <w:t>0,16</w:t>
      </w:r>
    </w:p>
    <w:p>
      <w:r>
        <w:t>1,46</w:t>
      </w:r>
    </w:p>
    <w:p>
      <w:r>
        <w:t>0,62</w:t>
      </w:r>
    </w:p>
    <w:p>
      <w:r>
        <w:t>2.18</w:t>
      </w:r>
    </w:p>
    <w:p>
      <w:r>
        <w:t>Đất phi nông nghiệp khác</w:t>
      </w:r>
    </w:p>
    <w:p>
      <w:r>
        <w:t>PNK</w:t>
      </w:r>
    </w:p>
    <w:p>
      <w:r>
        <w:t>6,00</w:t>
      </w:r>
    </w:p>
    <w:p>
      <w:r>
        <w:t>0,36</w:t>
      </w:r>
    </w:p>
    <w:p>
      <w:r>
        <w:t>3</w:t>
      </w:r>
    </w:p>
    <w:p>
      <w:r>
        <w:t>Đất chưa sử dụng</w:t>
      </w:r>
    </w:p>
    <w:p>
      <w:r>
        <w:t>DCS</w:t>
      </w:r>
    </w:p>
    <w:p>
      <w:r>
        <w:t>30,61</w:t>
      </w:r>
    </w:p>
    <w:p>
      <w:r>
        <w:t>0,22</w:t>
      </w:r>
    </w:p>
    <w:p>
      <w:r>
        <w:t>0,38</w:t>
      </w:r>
    </w:p>
    <w:p>
      <w:r>
        <w:t>0,25</w:t>
      </w:r>
    </w:p>
    <w:p>
      <w:r>
        <w:t>1,20</w:t>
      </w:r>
    </w:p>
    <w:p>
      <w:r>
        <w:t>(Tiếp theo)</w:t>
      </w:r>
    </w:p>
    <w:p>
      <w:r>
        <w:t>Đơn vị tính: ha</w:t>
      </w:r>
    </w:p>
    <w:p>
      <w:r>
        <w:t>STT</w:t>
      </w:r>
    </w:p>
    <w:p>
      <w:r>
        <w:t>Chỉ tiêu sử dụng đất</w:t>
      </w:r>
    </w:p>
    <w:p>
      <w:r>
        <w:t>Mã</w:t>
      </w:r>
    </w:p>
    <w:p>
      <w:r>
        <w:t>Tổng diện tích</w:t>
      </w:r>
    </w:p>
    <w:p>
      <w:r>
        <w:t>Diện tích phân theo đơn vị hành chính</w:t>
      </w:r>
    </w:p>
    <w:p>
      <w:r>
        <w:t>Xã Tiến Đức</w:t>
      </w:r>
    </w:p>
    <w:p>
      <w:r>
        <w:t>Xã Thải Hưng</w:t>
      </w:r>
    </w:p>
    <w:p>
      <w:r>
        <w:t>Xã Thái Phương</w:t>
      </w:r>
    </w:p>
    <w:p>
      <w:r>
        <w:t>Xã Hòa Bình</w:t>
      </w:r>
    </w:p>
    <w:p>
      <w:r>
        <w:t>Xã Chi Lăng</w:t>
      </w:r>
    </w:p>
    <w:p>
      <w:r>
        <w:t>(1)</w:t>
      </w:r>
    </w:p>
    <w:p>
      <w:r>
        <w:t>(2)</w:t>
      </w:r>
    </w:p>
    <w:p>
      <w:r>
        <w:t>(3)</w:t>
      </w:r>
    </w:p>
    <w:p>
      <w:r>
        <w:t>(4)=(5)+(6) +...+(39)</w:t>
      </w:r>
    </w:p>
    <w:p>
      <w:r>
        <w:t>(25)</w:t>
      </w:r>
    </w:p>
    <w:p>
      <w:r>
        <w:t>(26)</w:t>
      </w:r>
    </w:p>
    <w:p>
      <w:r>
        <w:t>(27)</w:t>
      </w:r>
    </w:p>
    <w:p>
      <w:r>
        <w:t>(28)</w:t>
      </w:r>
    </w:p>
    <w:p>
      <w:r>
        <w:t>(29)</w:t>
      </w:r>
    </w:p>
    <w:p>
      <w:r>
        <w:t>I</w:t>
      </w:r>
    </w:p>
    <w:p>
      <w:r>
        <w:t>TỔNG DIỆN TÍCH TỰ NHIÊN</w:t>
      </w:r>
    </w:p>
    <w:p>
      <w:r>
        <w:t>21.028,32</w:t>
      </w:r>
    </w:p>
    <w:p>
      <w:r>
        <w:t>758,35</w:t>
      </w:r>
    </w:p>
    <w:p>
      <w:r>
        <w:t>458,75</w:t>
      </w:r>
    </w:p>
    <w:p>
      <w:r>
        <w:t>667,87</w:t>
      </w:r>
    </w:p>
    <w:p>
      <w:r>
        <w:t>340,81</w:t>
      </w:r>
    </w:p>
    <w:p>
      <w:r>
        <w:t>371,10</w:t>
      </w:r>
    </w:p>
    <w:p>
      <w:r>
        <w:t>1</w:t>
      </w:r>
    </w:p>
    <w:p>
      <w:r>
        <w:t>Đất nông nghiệp</w:t>
      </w:r>
    </w:p>
    <w:p>
      <w:r>
        <w:t>NNP</w:t>
      </w:r>
    </w:p>
    <w:p>
      <w:r>
        <w:t>14.038,22</w:t>
      </w:r>
    </w:p>
    <w:p>
      <w:r>
        <w:t>441,23</w:t>
      </w:r>
    </w:p>
    <w:p>
      <w:r>
        <w:t>325,78</w:t>
      </w:r>
    </w:p>
    <w:p>
      <w:r>
        <w:t>429,77</w:t>
      </w:r>
    </w:p>
    <w:p>
      <w:r>
        <w:t>250,43</w:t>
      </w:r>
    </w:p>
    <w:p>
      <w:r>
        <w:t>258,13</w:t>
      </w:r>
    </w:p>
    <w:p>
      <w:r>
        <w:t>1.1</w:t>
      </w:r>
    </w:p>
    <w:p>
      <w:r>
        <w:t>Đất trồng lúa</w:t>
      </w:r>
    </w:p>
    <w:p>
      <w:r>
        <w:t>LUA</w:t>
      </w:r>
    </w:p>
    <w:p>
      <w:r>
        <w:t>10.231,51</w:t>
      </w:r>
    </w:p>
    <w:p>
      <w:r>
        <w:t>258,74</w:t>
      </w:r>
    </w:p>
    <w:p>
      <w:r>
        <w:t>257,35</w:t>
      </w:r>
    </w:p>
    <w:p>
      <w:r>
        <w:t>330,44</w:t>
      </w:r>
    </w:p>
    <w:p>
      <w:r>
        <w:t>211,10</w:t>
      </w:r>
    </w:p>
    <w:p>
      <w:r>
        <w:t>232,15</w:t>
      </w:r>
    </w:p>
    <w:p>
      <w:r>
        <w:t>Trong đó: Đất chuyên trồng lúa nước</w:t>
      </w:r>
    </w:p>
    <w:p>
      <w:r>
        <w:t>LUC</w:t>
      </w:r>
    </w:p>
    <w:p>
      <w:r>
        <w:t>10.217,70</w:t>
      </w:r>
    </w:p>
    <w:p>
      <w:r>
        <w:t>258,74</w:t>
      </w:r>
    </w:p>
    <w:p>
      <w:r>
        <w:t>257,35</w:t>
      </w:r>
    </w:p>
    <w:p>
      <w:r>
        <w:t>330,44</w:t>
      </w:r>
    </w:p>
    <w:p>
      <w:r>
        <w:t>211,10</w:t>
      </w:r>
    </w:p>
    <w:p>
      <w:r>
        <w:t>232,15</w:t>
      </w:r>
    </w:p>
    <w:p>
      <w:r>
        <w:t>1.2</w:t>
      </w:r>
    </w:p>
    <w:p>
      <w:r>
        <w:t>Đất trồng cây hàng năm khác</w:t>
      </w:r>
    </w:p>
    <w:p>
      <w:r>
        <w:t>HNK</w:t>
      </w:r>
    </w:p>
    <w:p>
      <w:r>
        <w:t>1.228,52</w:t>
      </w:r>
    </w:p>
    <w:p>
      <w:r>
        <w:t>55,72</w:t>
      </w:r>
    </w:p>
    <w:p>
      <w:r>
        <w:t>9,14</w:t>
      </w:r>
    </w:p>
    <w:p>
      <w:r>
        <w:t>1,07</w:t>
      </w:r>
    </w:p>
    <w:p>
      <w:r>
        <w:t>9,29</w:t>
      </w:r>
    </w:p>
    <w:p>
      <w:r>
        <w:t>4,59</w:t>
      </w:r>
    </w:p>
    <w:p>
      <w:r>
        <w:t>1.3</w:t>
      </w:r>
    </w:p>
    <w:p>
      <w:r>
        <w:t>Đất trồng cây lâu năm</w:t>
      </w:r>
    </w:p>
    <w:p>
      <w:r>
        <w:t>CLN</w:t>
      </w:r>
    </w:p>
    <w:p>
      <w:r>
        <w:t>1.123,63</w:t>
      </w:r>
    </w:p>
    <w:p>
      <w:r>
        <w:t>61,42</w:t>
      </w:r>
    </w:p>
    <w:p>
      <w:r>
        <w:t>28,59</w:t>
      </w:r>
    </w:p>
    <w:p>
      <w:r>
        <w:t>35,20</w:t>
      </w:r>
    </w:p>
    <w:p>
      <w:r>
        <w:t>14,89</w:t>
      </w:r>
    </w:p>
    <w:p>
      <w:r>
        <w:t>15,78</w:t>
      </w:r>
    </w:p>
    <w:p>
      <w:r>
        <w:t>1.4</w:t>
      </w:r>
    </w:p>
    <w:p>
      <w:r>
        <w:t>Đất nuôi trồng thủy sản</w:t>
      </w:r>
    </w:p>
    <w:p>
      <w:r>
        <w:t>NTS</w:t>
      </w:r>
    </w:p>
    <w:p>
      <w:r>
        <w:t>1.298,71</w:t>
      </w:r>
    </w:p>
    <w:p>
      <w:r>
        <w:t>32,41</w:t>
      </w:r>
    </w:p>
    <w:p>
      <w:r>
        <w:t>30,70</w:t>
      </w:r>
    </w:p>
    <w:p>
      <w:r>
        <w:t>45,81</w:t>
      </w:r>
    </w:p>
    <w:p>
      <w:r>
        <w:t>14,46</w:t>
      </w:r>
    </w:p>
    <w:p>
      <w:r>
        <w:t>4,90</w:t>
      </w:r>
    </w:p>
    <w:p>
      <w:r>
        <w:t>1.5</w:t>
      </w:r>
    </w:p>
    <w:p>
      <w:r>
        <w:t>Đất nông nghiệp khác</w:t>
      </w:r>
    </w:p>
    <w:p>
      <w:r>
        <w:t>NKH</w:t>
      </w:r>
    </w:p>
    <w:p>
      <w:r>
        <w:t>155,84</w:t>
      </w:r>
    </w:p>
    <w:p>
      <w:r>
        <w:t>32,94</w:t>
      </w:r>
    </w:p>
    <w:p>
      <w:r>
        <w:t>17,25</w:t>
      </w:r>
    </w:p>
    <w:p>
      <w:r>
        <w:t>0,69</w:t>
      </w:r>
    </w:p>
    <w:p>
      <w:r>
        <w:t>0,71</w:t>
      </w:r>
    </w:p>
    <w:p>
      <w:r>
        <w:t>2</w:t>
      </w:r>
    </w:p>
    <w:p>
      <w:r>
        <w:t>Đất phi nông nghiệp</w:t>
      </w:r>
    </w:p>
    <w:p>
      <w:r>
        <w:t>PNN</w:t>
      </w:r>
    </w:p>
    <w:p>
      <w:r>
        <w:t>6.959,49</w:t>
      </w:r>
    </w:p>
    <w:p>
      <w:r>
        <w:t>309,55</w:t>
      </w:r>
    </w:p>
    <w:p>
      <w:r>
        <w:t>132,97</w:t>
      </w:r>
    </w:p>
    <w:p>
      <w:r>
        <w:t>238,00</w:t>
      </w:r>
    </w:p>
    <w:p>
      <w:r>
        <w:t>90,18</w:t>
      </w:r>
    </w:p>
    <w:p>
      <w:r>
        <w:t>112,52</w:t>
      </w:r>
    </w:p>
    <w:p>
      <w:r>
        <w:t>2.1</w:t>
      </w:r>
    </w:p>
    <w:p>
      <w:r>
        <w:t>Đất quốc phòng</w:t>
      </w:r>
    </w:p>
    <w:p>
      <w:r>
        <w:t>CQP</w:t>
      </w:r>
    </w:p>
    <w:p>
      <w:r>
        <w:t>10,37</w:t>
      </w:r>
    </w:p>
    <w:p>
      <w:r>
        <w:t>2.2</w:t>
      </w:r>
    </w:p>
    <w:p>
      <w:r>
        <w:t>Đất an ninh</w:t>
      </w:r>
    </w:p>
    <w:p>
      <w:r>
        <w:t>CAN</w:t>
      </w:r>
    </w:p>
    <w:p>
      <w:r>
        <w:t>8,77</w:t>
      </w:r>
    </w:p>
    <w:p>
      <w:r>
        <w:t>0,10</w:t>
      </w:r>
    </w:p>
    <w:p>
      <w:r>
        <w:t>0,20</w:t>
      </w:r>
    </w:p>
    <w:p>
      <w:r>
        <w:t>2.3</w:t>
      </w:r>
    </w:p>
    <w:p>
      <w:r>
        <w:t>Đất cụm công nghiệp</w:t>
      </w:r>
    </w:p>
    <w:p>
      <w:r>
        <w:t>SKN</w:t>
      </w:r>
    </w:p>
    <w:p>
      <w:r>
        <w:t>191,05</w:t>
      </w:r>
    </w:p>
    <w:p>
      <w:r>
        <w:t>10,00</w:t>
      </w:r>
    </w:p>
    <w:p>
      <w:r>
        <w:t>30,27</w:t>
      </w:r>
    </w:p>
    <w:p>
      <w:r>
        <w:t>2.4</w:t>
      </w:r>
    </w:p>
    <w:p>
      <w:r>
        <w:t>Đất thương mại, dịch vụ</w:t>
      </w:r>
    </w:p>
    <w:p>
      <w:r>
        <w:t>TMD</w:t>
      </w:r>
    </w:p>
    <w:p>
      <w:r>
        <w:t>61,76</w:t>
      </w:r>
    </w:p>
    <w:p>
      <w:r>
        <w:t>1,77</w:t>
      </w:r>
    </w:p>
    <w:p>
      <w:r>
        <w:t>0,05</w:t>
      </w:r>
    </w:p>
    <w:p>
      <w:r>
        <w:t>0,54</w:t>
      </w:r>
    </w:p>
    <w:p>
      <w:r>
        <w:t>2.5</w:t>
      </w:r>
    </w:p>
    <w:p>
      <w:r>
        <w:t>Đất cơ sở sản xuất phi nông nghiệp</w:t>
      </w:r>
    </w:p>
    <w:p>
      <w:r>
        <w:t>SKC</w:t>
      </w:r>
    </w:p>
    <w:p>
      <w:r>
        <w:t>90,15</w:t>
      </w:r>
    </w:p>
    <w:p>
      <w:r>
        <w:t>0,30</w:t>
      </w:r>
    </w:p>
    <w:p>
      <w:r>
        <w:t>0,74</w:t>
      </w:r>
    </w:p>
    <w:p>
      <w:r>
        <w:t>0,46</w:t>
      </w:r>
    </w:p>
    <w:p>
      <w:r>
        <w:t>2.6</w:t>
      </w:r>
    </w:p>
    <w:p>
      <w:r>
        <w:t>Đất sử dụng cho hoạt động khoáng sản</w:t>
      </w:r>
    </w:p>
    <w:p>
      <w:r>
        <w:t>SKS</w:t>
      </w:r>
    </w:p>
    <w:p>
      <w:r>
        <w:t>7,51</w:t>
      </w:r>
    </w:p>
    <w:p>
      <w:r>
        <w:t>7,50</w:t>
      </w:r>
    </w:p>
    <w:p>
      <w:r>
        <w:t>2.7</w:t>
      </w:r>
    </w:p>
    <w:p>
      <w:r>
        <w:t>Đất sản xuất vật liệu xây dựng, làm đồ gốm</w:t>
      </w:r>
    </w:p>
    <w:p>
      <w:r>
        <w:t>SKX</w:t>
      </w:r>
    </w:p>
    <w:p>
      <w:r>
        <w:t>42,67</w:t>
      </w:r>
    </w:p>
    <w:p>
      <w:r>
        <w:t>1,68</w:t>
      </w:r>
    </w:p>
    <w:p>
      <w:r>
        <w:t>1,28</w:t>
      </w:r>
    </w:p>
    <w:p>
      <w:r>
        <w:t>0,10</w:t>
      </w:r>
    </w:p>
    <w:p>
      <w:r>
        <w:t>2.8</w:t>
      </w:r>
    </w:p>
    <w:p>
      <w:r>
        <w:t>Đất phát triển hạ tầng cấp quốc gia, cấp tỉnh, cấp huyện, cấp xã</w:t>
      </w:r>
    </w:p>
    <w:p>
      <w:r>
        <w:t>DHT</w:t>
      </w:r>
    </w:p>
    <w:p>
      <w:r>
        <w:t>3.695,11</w:t>
      </w:r>
    </w:p>
    <w:p>
      <w:r>
        <w:t>109,85</w:t>
      </w:r>
    </w:p>
    <w:p>
      <w:r>
        <w:t>87,48</w:t>
      </w:r>
    </w:p>
    <w:p>
      <w:r>
        <w:t>137,40</w:t>
      </w:r>
    </w:p>
    <w:p>
      <w:r>
        <w:t>54,08</w:t>
      </w:r>
    </w:p>
    <w:p>
      <w:r>
        <w:t>73,44</w:t>
      </w:r>
    </w:p>
    <w:p>
      <w:r>
        <w:t>-</w:t>
      </w:r>
    </w:p>
    <w:p>
      <w:r>
        <w:t>Đất giao thông</w:t>
      </w:r>
    </w:p>
    <w:p>
      <w:r>
        <w:t>DGT</w:t>
      </w:r>
    </w:p>
    <w:p>
      <w:r>
        <w:t>1.865,86</w:t>
      </w:r>
    </w:p>
    <w:p>
      <w:r>
        <w:t>59,31</w:t>
      </w:r>
    </w:p>
    <w:p>
      <w:r>
        <w:t>53,79</w:t>
      </w:r>
    </w:p>
    <w:p>
      <w:r>
        <w:t>73,99</w:t>
      </w:r>
    </w:p>
    <w:p>
      <w:r>
        <w:t>26,09</w:t>
      </w:r>
    </w:p>
    <w:p>
      <w:r>
        <w:t>32,68</w:t>
      </w:r>
    </w:p>
    <w:p>
      <w:r>
        <w:t>-</w:t>
      </w:r>
    </w:p>
    <w:p>
      <w:r>
        <w:t>Đất thủy lợi</w:t>
      </w:r>
    </w:p>
    <w:p>
      <w:r>
        <w:t>DTL</w:t>
      </w:r>
    </w:p>
    <w:p>
      <w:r>
        <w:t>1.253,08</w:t>
      </w:r>
    </w:p>
    <w:p>
      <w:r>
        <w:t>34,77</w:t>
      </w:r>
    </w:p>
    <w:p>
      <w:r>
        <w:t>20,32</w:t>
      </w:r>
    </w:p>
    <w:p>
      <w:r>
        <w:t>40,04</w:t>
      </w:r>
    </w:p>
    <w:p>
      <w:r>
        <w:t>20,85</w:t>
      </w:r>
    </w:p>
    <w:p>
      <w:r>
        <w:t>28,32</w:t>
      </w:r>
    </w:p>
    <w:p>
      <w:r>
        <w:t>-</w:t>
      </w:r>
    </w:p>
    <w:p>
      <w:r>
        <w:t>Đất xây dựng cơ sở văn hóa</w:t>
      </w:r>
    </w:p>
    <w:p>
      <w:r>
        <w:t>DVH</w:t>
      </w:r>
    </w:p>
    <w:p>
      <w:r>
        <w:t>10,03</w:t>
      </w:r>
    </w:p>
    <w:p>
      <w:r>
        <w:t>0,06</w:t>
      </w:r>
    </w:p>
    <w:p>
      <w:r>
        <w:t>0,21</w:t>
      </w:r>
    </w:p>
    <w:p>
      <w:r>
        <w:t>-</w:t>
      </w:r>
    </w:p>
    <w:p>
      <w:r>
        <w:t>Đất xây dựng cơ sở y tế</w:t>
      </w:r>
    </w:p>
    <w:p>
      <w:r>
        <w:t>DYT</w:t>
      </w:r>
    </w:p>
    <w:p>
      <w:r>
        <w:t>12,71</w:t>
      </w:r>
    </w:p>
    <w:p>
      <w:r>
        <w:t>0,11</w:t>
      </w:r>
    </w:p>
    <w:p>
      <w:r>
        <w:t>0,11</w:t>
      </w:r>
    </w:p>
    <w:p>
      <w:r>
        <w:t>0,49</w:t>
      </w:r>
    </w:p>
    <w:p>
      <w:r>
        <w:t>0,26</w:t>
      </w:r>
    </w:p>
    <w:p>
      <w:r>
        <w:t>0,34</w:t>
      </w:r>
    </w:p>
    <w:p>
      <w:r>
        <w:t>-</w:t>
      </w:r>
    </w:p>
    <w:p>
      <w:r>
        <w:t>Đất xây dựng cơ sở giáo dục và đào tạo</w:t>
      </w:r>
    </w:p>
    <w:p>
      <w:r>
        <w:t>DGD</w:t>
      </w:r>
    </w:p>
    <w:p>
      <w:r>
        <w:t>103,58</w:t>
      </w:r>
    </w:p>
    <w:p>
      <w:r>
        <w:t>3,09</w:t>
      </w:r>
    </w:p>
    <w:p>
      <w:r>
        <w:t>3,05</w:t>
      </w:r>
    </w:p>
    <w:p>
      <w:r>
        <w:t>5,48</w:t>
      </w:r>
    </w:p>
    <w:p>
      <w:r>
        <w:t>0,94</w:t>
      </w:r>
    </w:p>
    <w:p>
      <w:r>
        <w:t>1,96</w:t>
      </w:r>
    </w:p>
    <w:p>
      <w:r>
        <w:t>-</w:t>
      </w:r>
    </w:p>
    <w:p>
      <w:r>
        <w:t>Đất xây dựng cơ sở thể dục thể thao</w:t>
      </w:r>
    </w:p>
    <w:p>
      <w:r>
        <w:t>DTT</w:t>
      </w:r>
    </w:p>
    <w:p>
      <w:r>
        <w:t>41,52</w:t>
      </w:r>
    </w:p>
    <w:p>
      <w:r>
        <w:t>1,46</w:t>
      </w:r>
    </w:p>
    <w:p>
      <w:r>
        <w:t>2,40</w:t>
      </w:r>
    </w:p>
    <w:p>
      <w:r>
        <w:t>2,05</w:t>
      </w:r>
    </w:p>
    <w:p>
      <w:r>
        <w:t>0,54</w:t>
      </w:r>
    </w:p>
    <w:p>
      <w:r>
        <w:t>1,40</w:t>
      </w:r>
    </w:p>
    <w:p>
      <w:r>
        <w:t>-</w:t>
      </w:r>
    </w:p>
    <w:p>
      <w:r>
        <w:t>Đất công trình năng lượng</w:t>
      </w:r>
    </w:p>
    <w:p>
      <w:r>
        <w:t>DNL</w:t>
      </w:r>
    </w:p>
    <w:p>
      <w:r>
        <w:t>19,40</w:t>
      </w:r>
    </w:p>
    <w:p>
      <w:r>
        <w:t>0,04</w:t>
      </w:r>
    </w:p>
    <w:p>
      <w:r>
        <w:t>0,06</w:t>
      </w:r>
    </w:p>
    <w:p>
      <w:r>
        <w:t>0,07</w:t>
      </w:r>
    </w:p>
    <w:p>
      <w:r>
        <w:t>0,09</w:t>
      </w:r>
    </w:p>
    <w:p>
      <w:r>
        <w:t>0,32</w:t>
      </w:r>
    </w:p>
    <w:p>
      <w:r>
        <w:t>-</w:t>
      </w:r>
    </w:p>
    <w:p>
      <w:r>
        <w:t>Đất công trình bưu chính viễn thông</w:t>
      </w:r>
    </w:p>
    <w:p>
      <w:r>
        <w:t>DBV</w:t>
      </w:r>
    </w:p>
    <w:p>
      <w:r>
        <w:t>0,67</w:t>
      </w:r>
    </w:p>
    <w:p>
      <w:r>
        <w:t>0,01</w:t>
      </w:r>
    </w:p>
    <w:p>
      <w:r>
        <w:t>0,01</w:t>
      </w:r>
    </w:p>
    <w:p>
      <w:r>
        <w:t>0,01</w:t>
      </w:r>
    </w:p>
    <w:p>
      <w:r>
        <w:t>0,01</w:t>
      </w:r>
    </w:p>
    <w:p>
      <w:r>
        <w:t>-</w:t>
      </w:r>
    </w:p>
    <w:p>
      <w:r>
        <w:t>Đất có di tích lịch sử-văn hóa</w:t>
      </w:r>
    </w:p>
    <w:p>
      <w:r>
        <w:t>DDT</w:t>
      </w:r>
    </w:p>
    <w:p>
      <w:r>
        <w:t>4,90</w:t>
      </w:r>
    </w:p>
    <w:p>
      <w:r>
        <w:t>0,15</w:t>
      </w:r>
    </w:p>
    <w:p>
      <w:r>
        <w:t>-</w:t>
      </w:r>
    </w:p>
    <w:p>
      <w:r>
        <w:t>Đất bãi thải, xử lý chất thải</w:t>
      </w:r>
    </w:p>
    <w:p>
      <w:r>
        <w:t>DBA</w:t>
      </w:r>
    </w:p>
    <w:p>
      <w:r>
        <w:t>43,64</w:t>
      </w:r>
    </w:p>
    <w:p>
      <w:r>
        <w:t>1,20</w:t>
      </w:r>
    </w:p>
    <w:p>
      <w:r>
        <w:t>0,86</w:t>
      </w:r>
    </w:p>
    <w:p>
      <w:r>
        <w:t>1,04</w:t>
      </w:r>
    </w:p>
    <w:p>
      <w:r>
        <w:t>1,40</w:t>
      </w:r>
    </w:p>
    <w:p>
      <w:r>
        <w:t>1,21</w:t>
      </w:r>
    </w:p>
    <w:p>
      <w:r>
        <w:t>-</w:t>
      </w:r>
    </w:p>
    <w:p>
      <w:r>
        <w:t>Đất cơ sở tôn giáo</w:t>
      </w:r>
    </w:p>
    <w:p>
      <w:r>
        <w:t>TON</w:t>
      </w:r>
    </w:p>
    <w:p>
      <w:r>
        <w:t>55,07</w:t>
      </w:r>
    </w:p>
    <w:p>
      <w:r>
        <w:t>1,06</w:t>
      </w:r>
    </w:p>
    <w:p>
      <w:r>
        <w:t>2,97</w:t>
      </w:r>
    </w:p>
    <w:p>
      <w:r>
        <w:t>2,51</w:t>
      </w:r>
    </w:p>
    <w:p>
      <w:r>
        <w:t>0,55</w:t>
      </w:r>
    </w:p>
    <w:p>
      <w:r>
        <w:t>0,47</w:t>
      </w:r>
    </w:p>
    <w:p>
      <w:r>
        <w:t>-</w:t>
      </w:r>
    </w:p>
    <w:p>
      <w:r>
        <w:t>Đất làm nghĩa trang, nhà tang lễ, nhà hỏa táng</w:t>
      </w:r>
    </w:p>
    <w:p>
      <w:r>
        <w:t>NTD</w:t>
      </w:r>
    </w:p>
    <w:p>
      <w:r>
        <w:t>273,15</w:t>
      </w:r>
    </w:p>
    <w:p>
      <w:r>
        <w:t>8,43</w:t>
      </w:r>
    </w:p>
    <w:p>
      <w:r>
        <w:t>3,91</w:t>
      </w:r>
    </w:p>
    <w:p>
      <w:r>
        <w:t>11,43</w:t>
      </w:r>
    </w:p>
    <w:p>
      <w:r>
        <w:t>3,36</w:t>
      </w:r>
    </w:p>
    <w:p>
      <w:r>
        <w:t>6,32</w:t>
      </w:r>
    </w:p>
    <w:p>
      <w:r>
        <w:t>-</w:t>
      </w:r>
    </w:p>
    <w:p>
      <w:r>
        <w:t>Đất xây dựng cơ sở dịch vụ xã hội</w:t>
      </w:r>
    </w:p>
    <w:p>
      <w:r>
        <w:t>DXH</w:t>
      </w:r>
    </w:p>
    <w:p>
      <w:r>
        <w:t>0,02</w:t>
      </w:r>
    </w:p>
    <w:p>
      <w:r>
        <w:t>-</w:t>
      </w:r>
    </w:p>
    <w:p>
      <w:r>
        <w:t>Đất chợ</w:t>
      </w:r>
    </w:p>
    <w:p>
      <w:r>
        <w:t>DCH</w:t>
      </w:r>
    </w:p>
    <w:p>
      <w:r>
        <w:t>11,48</w:t>
      </w:r>
    </w:p>
    <w:p>
      <w:r>
        <w:t>0,22</w:t>
      </w:r>
    </w:p>
    <w:p>
      <w:r>
        <w:t>0,23</w:t>
      </w:r>
    </w:p>
    <w:p>
      <w:r>
        <w:t>0,20</w:t>
      </w:r>
    </w:p>
    <w:p>
      <w:r>
        <w:t>2.9</w:t>
      </w:r>
    </w:p>
    <w:p>
      <w:r>
        <w:t>Đất sinh hoạt cộng đồng</w:t>
      </w:r>
    </w:p>
    <w:p>
      <w:r>
        <w:t>DSH</w:t>
      </w:r>
    </w:p>
    <w:p>
      <w:r>
        <w:t>23,26</w:t>
      </w:r>
    </w:p>
    <w:p>
      <w:r>
        <w:t>0,81</w:t>
      </w:r>
    </w:p>
    <w:p>
      <w:r>
        <w:t>0,82</w:t>
      </w:r>
    </w:p>
    <w:p>
      <w:r>
        <w:t>0,43</w:t>
      </w:r>
    </w:p>
    <w:p>
      <w:r>
        <w:t>0,28</w:t>
      </w:r>
    </w:p>
    <w:p>
      <w:r>
        <w:t>0,42</w:t>
      </w:r>
    </w:p>
    <w:p>
      <w:r>
        <w:t>2.10</w:t>
      </w:r>
    </w:p>
    <w:p>
      <w:r>
        <w:t>Đất khu vui chơi, giải trí công cộng</w:t>
      </w:r>
    </w:p>
    <w:p>
      <w:r>
        <w:t>DKV</w:t>
      </w:r>
    </w:p>
    <w:p>
      <w:r>
        <w:t>11,16</w:t>
      </w:r>
    </w:p>
    <w:p>
      <w:r>
        <w:t>0,19</w:t>
      </w:r>
    </w:p>
    <w:p>
      <w:r>
        <w:t>0,14</w:t>
      </w:r>
    </w:p>
    <w:p>
      <w:r>
        <w:t>0,55</w:t>
      </w:r>
    </w:p>
    <w:p>
      <w:r>
        <w:t>2.11</w:t>
      </w:r>
    </w:p>
    <w:p>
      <w:r>
        <w:t>Đất ở tại nông thôn</w:t>
      </w:r>
    </w:p>
    <w:p>
      <w:r>
        <w:t>ONT</w:t>
      </w:r>
    </w:p>
    <w:p>
      <w:r>
        <w:t>1.809,51</w:t>
      </w:r>
    </w:p>
    <w:p>
      <w:r>
        <w:t>69,46</w:t>
      </w:r>
    </w:p>
    <w:p>
      <w:r>
        <w:t>43,03</w:t>
      </w:r>
    </w:p>
    <w:p>
      <w:r>
        <w:t>66,98</w:t>
      </w:r>
    </w:p>
    <w:p>
      <w:r>
        <w:t>33,07</w:t>
      </w:r>
    </w:p>
    <w:p>
      <w:r>
        <w:t>35,79</w:t>
      </w:r>
    </w:p>
    <w:p>
      <w:r>
        <w:t>2.12</w:t>
      </w:r>
    </w:p>
    <w:p>
      <w:r>
        <w:t>Đất ở tại đô thị</w:t>
      </w:r>
    </w:p>
    <w:p>
      <w:r>
        <w:t>ODT</w:t>
      </w:r>
    </w:p>
    <w:p>
      <w:r>
        <w:t>191,10</w:t>
      </w:r>
    </w:p>
    <w:p>
      <w:r>
        <w:t>2.13</w:t>
      </w:r>
    </w:p>
    <w:p>
      <w:r>
        <w:t>Đất xây dựng trụ sở cơ quan</w:t>
      </w:r>
    </w:p>
    <w:p>
      <w:r>
        <w:t>TSC</w:t>
      </w:r>
    </w:p>
    <w:p>
      <w:r>
        <w:t>24,90</w:t>
      </w:r>
    </w:p>
    <w:p>
      <w:r>
        <w:t>0,85</w:t>
      </w:r>
    </w:p>
    <w:p>
      <w:r>
        <w:t>0,91</w:t>
      </w:r>
    </w:p>
    <w:p>
      <w:r>
        <w:t>0,46</w:t>
      </w:r>
    </w:p>
    <w:p>
      <w:r>
        <w:t>0,49</w:t>
      </w:r>
    </w:p>
    <w:p>
      <w:r>
        <w:t>0,74</w:t>
      </w:r>
    </w:p>
    <w:p>
      <w:r>
        <w:t>2.14</w:t>
      </w:r>
    </w:p>
    <w:p>
      <w:r>
        <w:t>Đất xây dựng trụ sở của tổ chức sự nghiệp</w:t>
      </w:r>
    </w:p>
    <w:p>
      <w:r>
        <w:t>DTS</w:t>
      </w:r>
    </w:p>
    <w:p>
      <w:r>
        <w:t>0,96</w:t>
      </w:r>
    </w:p>
    <w:p>
      <w:r>
        <w:t>2.15</w:t>
      </w:r>
    </w:p>
    <w:p>
      <w:r>
        <w:t>Đất tín ngưỡng</w:t>
      </w:r>
    </w:p>
    <w:p>
      <w:r>
        <w:t>TIN</w:t>
      </w:r>
    </w:p>
    <w:p>
      <w:r>
        <w:t>48,43</w:t>
      </w:r>
    </w:p>
    <w:p>
      <w:r>
        <w:t>17,17</w:t>
      </w:r>
    </w:p>
    <w:p>
      <w:r>
        <w:t>0,48</w:t>
      </w:r>
    </w:p>
    <w:p>
      <w:r>
        <w:t>0,94</w:t>
      </w:r>
    </w:p>
    <w:p>
      <w:r>
        <w:t>0,21</w:t>
      </w:r>
    </w:p>
    <w:p>
      <w:r>
        <w:t>0,16</w:t>
      </w:r>
    </w:p>
    <w:p>
      <w:r>
        <w:t>2.16</w:t>
      </w:r>
    </w:p>
    <w:p>
      <w:r>
        <w:t>Đất sông, ngòi, kênh, rạch, suối</w:t>
      </w:r>
    </w:p>
    <w:p>
      <w:r>
        <w:t>SON</w:t>
      </w:r>
    </w:p>
    <w:p>
      <w:r>
        <w:t>717,73</w:t>
      </w:r>
    </w:p>
    <w:p>
      <w:r>
        <w:t>89,80</w:t>
      </w:r>
    </w:p>
    <w:p>
      <w:r>
        <w:t>2.17</w:t>
      </w:r>
    </w:p>
    <w:p>
      <w:r>
        <w:t>Đất có mặt nước chuyên dùng</w:t>
      </w:r>
    </w:p>
    <w:p>
      <w:r>
        <w:t>MNC</w:t>
      </w:r>
    </w:p>
    <w:p>
      <w:r>
        <w:t>19,05</w:t>
      </w:r>
    </w:p>
    <w:p>
      <w:r>
        <w:t>0,36</w:t>
      </w:r>
    </w:p>
    <w:p>
      <w:r>
        <w:t>0,07</w:t>
      </w:r>
    </w:p>
    <w:p>
      <w:r>
        <w:t>0,60</w:t>
      </w:r>
    </w:p>
    <w:p>
      <w:r>
        <w:t>0,21</w:t>
      </w:r>
    </w:p>
    <w:p>
      <w:r>
        <w:t>0,54</w:t>
      </w:r>
    </w:p>
    <w:p>
      <w:r>
        <w:t>2.18</w:t>
      </w:r>
    </w:p>
    <w:p>
      <w:r>
        <w:t>Đất phi nông nghiệp khác</w:t>
      </w:r>
    </w:p>
    <w:p>
      <w:r>
        <w:t>PNK</w:t>
      </w:r>
    </w:p>
    <w:p>
      <w:r>
        <w:t>6,00</w:t>
      </w:r>
    </w:p>
    <w:p>
      <w:r>
        <w:t>0,03</w:t>
      </w:r>
    </w:p>
    <w:p>
      <w:r>
        <w:t>3</w:t>
      </w:r>
    </w:p>
    <w:p>
      <w:r>
        <w:t>Đất chưa sử dụng</w:t>
      </w:r>
    </w:p>
    <w:p>
      <w:r>
        <w:t>DCS</w:t>
      </w:r>
    </w:p>
    <w:p>
      <w:r>
        <w:t>30,61</w:t>
      </w:r>
    </w:p>
    <w:p>
      <w:r>
        <w:t>7,57</w:t>
      </w:r>
    </w:p>
    <w:p>
      <w:r>
        <w:t>0,10</w:t>
      </w:r>
    </w:p>
    <w:p>
      <w:r>
        <w:t>0,19</w:t>
      </w:r>
    </w:p>
    <w:p>
      <w:r>
        <w:t>0,44</w:t>
      </w:r>
    </w:p>
    <w:p>
      <w:r>
        <w:t>(Tiếp theo)</w:t>
      </w:r>
    </w:p>
    <w:p>
      <w:r>
        <w:t>Đơn vị tính: ha</w:t>
      </w:r>
    </w:p>
    <w:p>
      <w:r>
        <w:t>STT</w:t>
      </w:r>
    </w:p>
    <w:p>
      <w:r>
        <w:t>Chỉ tiêu sử dụng đất</w:t>
      </w:r>
    </w:p>
    <w:p>
      <w:r>
        <w:t>Mã</w:t>
      </w:r>
    </w:p>
    <w:p>
      <w:r>
        <w:t>Tổng diện tích</w:t>
      </w:r>
    </w:p>
    <w:p>
      <w:r>
        <w:t>Diện tích phân theo đơn vị hành chính</w:t>
      </w:r>
    </w:p>
    <w:p>
      <w:r>
        <w:t>Xã Minh Khai</w:t>
      </w:r>
    </w:p>
    <w:p>
      <w:r>
        <w:t>Xã Hồng An</w:t>
      </w:r>
    </w:p>
    <w:p>
      <w:r>
        <w:t>Xã Kim Trung</w:t>
      </w:r>
    </w:p>
    <w:p>
      <w:r>
        <w:t>Xã Hồng Lĩnh</w:t>
      </w:r>
    </w:p>
    <w:p>
      <w:r>
        <w:t>Xã Minh Tân</w:t>
      </w:r>
    </w:p>
    <w:p>
      <w:r>
        <w:t>(1)</w:t>
      </w:r>
    </w:p>
    <w:p>
      <w:r>
        <w:t>(2)</w:t>
      </w:r>
    </w:p>
    <w:p>
      <w:r>
        <w:t>(3)</w:t>
      </w:r>
    </w:p>
    <w:p>
      <w:r>
        <w:t>(4)=(5)+(6) +...+(39)</w:t>
      </w:r>
    </w:p>
    <w:p>
      <w:r>
        <w:t>(30)</w:t>
      </w:r>
    </w:p>
    <w:p>
      <w:r>
        <w:t>(31)</w:t>
      </w:r>
    </w:p>
    <w:p>
      <w:r>
        <w:t>(32)</w:t>
      </w:r>
    </w:p>
    <w:p>
      <w:r>
        <w:t>(33)</w:t>
      </w:r>
    </w:p>
    <w:p>
      <w:r>
        <w:t>(34)</w:t>
      </w:r>
    </w:p>
    <w:p>
      <w:r>
        <w:t>I</w:t>
      </w:r>
    </w:p>
    <w:p>
      <w:r>
        <w:t>TỔNG DIỆN TÍCH TỰ NHIÊN</w:t>
      </w:r>
    </w:p>
    <w:p>
      <w:r>
        <w:t>21.028,32</w:t>
      </w:r>
    </w:p>
    <w:p>
      <w:r>
        <w:t>547,98</w:t>
      </w:r>
    </w:p>
    <w:p>
      <w:r>
        <w:t>846,40</w:t>
      </w:r>
    </w:p>
    <w:p>
      <w:r>
        <w:t>581,16</w:t>
      </w:r>
    </w:p>
    <w:p>
      <w:r>
        <w:t>533,25</w:t>
      </w:r>
    </w:p>
    <w:p>
      <w:r>
        <w:t>647,79</w:t>
      </w:r>
    </w:p>
    <w:p>
      <w:r>
        <w:t>1</w:t>
      </w:r>
    </w:p>
    <w:p>
      <w:r>
        <w:t>Đất nông nghiệp</w:t>
      </w:r>
    </w:p>
    <w:p>
      <w:r>
        <w:t>NNP</w:t>
      </w:r>
    </w:p>
    <w:p>
      <w:r>
        <w:t>14.038,22</w:t>
      </w:r>
    </w:p>
    <w:p>
      <w:r>
        <w:t>377,48</w:t>
      </w:r>
    </w:p>
    <w:p>
      <w:r>
        <w:t>512,95</w:t>
      </w:r>
    </w:p>
    <w:p>
      <w:r>
        <w:t>432,16</w:t>
      </w:r>
    </w:p>
    <w:p>
      <w:r>
        <w:t>377,38</w:t>
      </w:r>
    </w:p>
    <w:p>
      <w:r>
        <w:t>396,28</w:t>
      </w:r>
    </w:p>
    <w:p>
      <w:r>
        <w:t>1.1</w:t>
      </w:r>
    </w:p>
    <w:p>
      <w:r>
        <w:t>Đất trồng lúa</w:t>
      </w:r>
    </w:p>
    <w:p>
      <w:r>
        <w:t>LUA</w:t>
      </w:r>
    </w:p>
    <w:p>
      <w:r>
        <w:t>10.231,51</w:t>
      </w:r>
    </w:p>
    <w:p>
      <w:r>
        <w:t>311,46</w:t>
      </w:r>
    </w:p>
    <w:p>
      <w:r>
        <w:t>237,47</w:t>
      </w:r>
    </w:p>
    <w:p>
      <w:r>
        <w:t>362,94</w:t>
      </w:r>
    </w:p>
    <w:p>
      <w:r>
        <w:t>302,60</w:t>
      </w:r>
    </w:p>
    <w:p>
      <w:r>
        <w:t>280,06</w:t>
      </w:r>
    </w:p>
    <w:p>
      <w:r>
        <w:t>Trong đó: Đất chuyên trồng lúa nước</w:t>
      </w:r>
    </w:p>
    <w:p>
      <w:r>
        <w:t>LUC</w:t>
      </w:r>
    </w:p>
    <w:p>
      <w:r>
        <w:t>10.217,70</w:t>
      </w:r>
    </w:p>
    <w:p>
      <w:r>
        <w:t>311,46</w:t>
      </w:r>
    </w:p>
    <w:p>
      <w:r>
        <w:t>237,47</w:t>
      </w:r>
    </w:p>
    <w:p>
      <w:r>
        <w:t>362,94</w:t>
      </w:r>
    </w:p>
    <w:p>
      <w:r>
        <w:t>302,60</w:t>
      </w:r>
    </w:p>
    <w:p>
      <w:r>
        <w:t>279,30</w:t>
      </w:r>
    </w:p>
    <w:p>
      <w:r>
        <w:t>1.2</w:t>
      </w:r>
    </w:p>
    <w:p>
      <w:r>
        <w:t>Đất trồng cây hàng năm khác</w:t>
      </w:r>
    </w:p>
    <w:p>
      <w:r>
        <w:t>HNK</w:t>
      </w:r>
    </w:p>
    <w:p>
      <w:r>
        <w:t>1.228,52</w:t>
      </w:r>
    </w:p>
    <w:p>
      <w:r>
        <w:t>4,88</w:t>
      </w:r>
    </w:p>
    <w:p>
      <w:r>
        <w:t>108,87</w:t>
      </w:r>
    </w:p>
    <w:p>
      <w:r>
        <w:t>5,55</w:t>
      </w:r>
    </w:p>
    <w:p>
      <w:r>
        <w:t>22,31</w:t>
      </w:r>
    </w:p>
    <w:p>
      <w:r>
        <w:t>42,51</w:t>
      </w:r>
    </w:p>
    <w:p>
      <w:r>
        <w:t>1.3</w:t>
      </w:r>
    </w:p>
    <w:p>
      <w:r>
        <w:t>Đất trồng cây lâu năm</w:t>
      </w:r>
    </w:p>
    <w:p>
      <w:r>
        <w:t>CLN</w:t>
      </w:r>
    </w:p>
    <w:p>
      <w:r>
        <w:t>1.123,63</w:t>
      </w:r>
    </w:p>
    <w:p>
      <w:r>
        <w:t>23,32</w:t>
      </w:r>
    </w:p>
    <w:p>
      <w:r>
        <w:t>122,24</w:t>
      </w:r>
    </w:p>
    <w:p>
      <w:r>
        <w:t>19,87</w:t>
      </w:r>
    </w:p>
    <w:p>
      <w:r>
        <w:t>19,22</w:t>
      </w:r>
    </w:p>
    <w:p>
      <w:r>
        <w:t>27,82</w:t>
      </w:r>
    </w:p>
    <w:p>
      <w:r>
        <w:t>1.4</w:t>
      </w:r>
    </w:p>
    <w:p>
      <w:r>
        <w:t>Đất nuôi trồng thủy sản</w:t>
      </w:r>
    </w:p>
    <w:p>
      <w:r>
        <w:t>NTS</w:t>
      </w:r>
    </w:p>
    <w:p>
      <w:r>
        <w:t>1.298,71</w:t>
      </w:r>
    </w:p>
    <w:p>
      <w:r>
        <w:t>27,97</w:t>
      </w:r>
    </w:p>
    <w:p>
      <w:r>
        <w:t>42,93</w:t>
      </w:r>
    </w:p>
    <w:p>
      <w:r>
        <w:t>33,41</w:t>
      </w:r>
    </w:p>
    <w:p>
      <w:r>
        <w:t>32,30</w:t>
      </w:r>
    </w:p>
    <w:p>
      <w:r>
        <w:t>41,54</w:t>
      </w:r>
    </w:p>
    <w:p>
      <w:r>
        <w:t>1.5</w:t>
      </w:r>
    </w:p>
    <w:p>
      <w:r>
        <w:t>Đất nông nghiệp khác</w:t>
      </w:r>
    </w:p>
    <w:p>
      <w:r>
        <w:t>NKH</w:t>
      </w:r>
    </w:p>
    <w:p>
      <w:r>
        <w:t>155,84</w:t>
      </w:r>
    </w:p>
    <w:p>
      <w:r>
        <w:t>9,85</w:t>
      </w:r>
    </w:p>
    <w:p>
      <w:r>
        <w:t>1,43</w:t>
      </w:r>
    </w:p>
    <w:p>
      <w:r>
        <w:t>10,39</w:t>
      </w:r>
    </w:p>
    <w:p>
      <w:r>
        <w:t>0,95</w:t>
      </w:r>
    </w:p>
    <w:p>
      <w:r>
        <w:t>4,35</w:t>
      </w:r>
    </w:p>
    <w:p>
      <w:r>
        <w:t>2</w:t>
      </w:r>
    </w:p>
    <w:p>
      <w:r>
        <w:t>Đất phi nông nghiệp</w:t>
      </w:r>
    </w:p>
    <w:p>
      <w:r>
        <w:t>PNN</w:t>
      </w:r>
    </w:p>
    <w:p>
      <w:r>
        <w:t>6.959,49</w:t>
      </w:r>
    </w:p>
    <w:p>
      <w:r>
        <w:t>168,97</w:t>
      </w:r>
    </w:p>
    <w:p>
      <w:r>
        <w:t>329,34</w:t>
      </w:r>
    </w:p>
    <w:p>
      <w:r>
        <w:t>148,98</w:t>
      </w:r>
    </w:p>
    <w:p>
      <w:r>
        <w:t>155,69</w:t>
      </w:r>
    </w:p>
    <w:p>
      <w:r>
        <w:t>250,64</w:t>
      </w:r>
    </w:p>
    <w:p>
      <w:r>
        <w:t>2.1</w:t>
      </w:r>
    </w:p>
    <w:p>
      <w:r>
        <w:t>Đất quốc phòng</w:t>
      </w:r>
    </w:p>
    <w:p>
      <w:r>
        <w:t>CQP</w:t>
      </w:r>
    </w:p>
    <w:p>
      <w:r>
        <w:t>10,37</w:t>
      </w:r>
    </w:p>
    <w:p>
      <w:r>
        <w:t>0,53</w:t>
      </w:r>
    </w:p>
    <w:p>
      <w:r>
        <w:t>2.2</w:t>
      </w:r>
    </w:p>
    <w:p>
      <w:r>
        <w:t>Đất an ninh</w:t>
      </w:r>
    </w:p>
    <w:p>
      <w:r>
        <w:t>CAN</w:t>
      </w:r>
    </w:p>
    <w:p>
      <w:r>
        <w:t>8,77</w:t>
      </w:r>
    </w:p>
    <w:p>
      <w:r>
        <w:t>0,23</w:t>
      </w:r>
    </w:p>
    <w:p>
      <w:r>
        <w:t>2.3</w:t>
      </w:r>
    </w:p>
    <w:p>
      <w:r>
        <w:t>Đất cụm công nghiệp</w:t>
      </w:r>
    </w:p>
    <w:p>
      <w:r>
        <w:t>SKN</w:t>
      </w:r>
    </w:p>
    <w:p>
      <w:r>
        <w:t>191,05</w:t>
      </w:r>
    </w:p>
    <w:p>
      <w:r>
        <w:t>2,62</w:t>
      </w:r>
    </w:p>
    <w:p>
      <w:r>
        <w:t>2.4</w:t>
      </w:r>
    </w:p>
    <w:p>
      <w:r>
        <w:t>Đất thương mại, dịch vụ</w:t>
      </w:r>
    </w:p>
    <w:p>
      <w:r>
        <w:t>TMD</w:t>
      </w:r>
    </w:p>
    <w:p>
      <w:r>
        <w:t>61,76</w:t>
      </w:r>
    </w:p>
    <w:p>
      <w:r>
        <w:t>0,96</w:t>
      </w:r>
    </w:p>
    <w:p>
      <w:r>
        <w:t>18,14</w:t>
      </w:r>
    </w:p>
    <w:p>
      <w:r>
        <w:t>0,03</w:t>
      </w:r>
    </w:p>
    <w:p>
      <w:r>
        <w:t>0,71</w:t>
      </w:r>
    </w:p>
    <w:p>
      <w:r>
        <w:t>1,50</w:t>
      </w:r>
    </w:p>
    <w:p>
      <w:r>
        <w:t>2.5</w:t>
      </w:r>
    </w:p>
    <w:p>
      <w:r>
        <w:t>Đất cơ sở sản xuất phi nông nghiệp</w:t>
      </w:r>
    </w:p>
    <w:p>
      <w:r>
        <w:t>SKC</w:t>
      </w:r>
    </w:p>
    <w:p>
      <w:r>
        <w:t>90,15</w:t>
      </w:r>
    </w:p>
    <w:p>
      <w:r>
        <w:t>1,08</w:t>
      </w:r>
    </w:p>
    <w:p>
      <w:r>
        <w:t>23,79</w:t>
      </w:r>
    </w:p>
    <w:p>
      <w:r>
        <w:t>1,26</w:t>
      </w:r>
    </w:p>
    <w:p>
      <w:r>
        <w:t>5,27</w:t>
      </w:r>
    </w:p>
    <w:p>
      <w:r>
        <w:t>2.6</w:t>
      </w:r>
    </w:p>
    <w:p>
      <w:r>
        <w:t>Đất sử dụng cho hoạt động khoáng sản</w:t>
      </w:r>
    </w:p>
    <w:p>
      <w:r>
        <w:t>SKS</w:t>
      </w:r>
    </w:p>
    <w:p>
      <w:r>
        <w:t>7,51</w:t>
      </w:r>
    </w:p>
    <w:p>
      <w:r>
        <w:t>2.7</w:t>
      </w:r>
    </w:p>
    <w:p>
      <w:r>
        <w:t>Đất sản xuất vật liệu xây dựng, làm đồ gốm</w:t>
      </w:r>
    </w:p>
    <w:p>
      <w:r>
        <w:t>SKX</w:t>
      </w:r>
    </w:p>
    <w:p>
      <w:r>
        <w:t>42,67</w:t>
      </w:r>
    </w:p>
    <w:p>
      <w:r>
        <w:t>0,37</w:t>
      </w:r>
    </w:p>
    <w:p>
      <w:r>
        <w:t>2.8</w:t>
      </w:r>
    </w:p>
    <w:p>
      <w:r>
        <w:t>Đất phát triển hạ tầng cấp quốc gia, cấp tỉnh, cấp huyện, cấp xã</w:t>
      </w:r>
    </w:p>
    <w:p>
      <w:r>
        <w:t>DHT</w:t>
      </w:r>
    </w:p>
    <w:p>
      <w:r>
        <w:t>3.695,11</w:t>
      </w:r>
    </w:p>
    <w:p>
      <w:r>
        <w:t>119,28</w:t>
      </w:r>
    </w:p>
    <w:p>
      <w:r>
        <w:t>117,38</w:t>
      </w:r>
    </w:p>
    <w:p>
      <w:r>
        <w:t>98,81</w:t>
      </w:r>
    </w:p>
    <w:p>
      <w:r>
        <w:t>104,84</w:t>
      </w:r>
    </w:p>
    <w:p>
      <w:r>
        <w:t>85,52</w:t>
      </w:r>
    </w:p>
    <w:p>
      <w:r>
        <w:t>-</w:t>
      </w:r>
    </w:p>
    <w:p>
      <w:r>
        <w:t>Đất giao thông</w:t>
      </w:r>
    </w:p>
    <w:p>
      <w:r>
        <w:t>DGT</w:t>
      </w:r>
    </w:p>
    <w:p>
      <w:r>
        <w:t>1.865,86</w:t>
      </w:r>
    </w:p>
    <w:p>
      <w:r>
        <w:t>54,54</w:t>
      </w:r>
    </w:p>
    <w:p>
      <w:r>
        <w:t>59,77</w:t>
      </w:r>
    </w:p>
    <w:p>
      <w:r>
        <w:t>50,67</w:t>
      </w:r>
    </w:p>
    <w:p>
      <w:r>
        <w:t>49,93</w:t>
      </w:r>
    </w:p>
    <w:p>
      <w:r>
        <w:t>31,92</w:t>
      </w:r>
    </w:p>
    <w:p>
      <w:r>
        <w:t>-</w:t>
      </w:r>
    </w:p>
    <w:p>
      <w:r>
        <w:t>Đất thủy lợi</w:t>
      </w:r>
    </w:p>
    <w:p>
      <w:r>
        <w:t>DTL</w:t>
      </w:r>
    </w:p>
    <w:p>
      <w:r>
        <w:t>1.253,08</w:t>
      </w:r>
    </w:p>
    <w:p>
      <w:r>
        <w:t>38,41</w:t>
      </w:r>
    </w:p>
    <w:p>
      <w:r>
        <w:t>45,73</w:t>
      </w:r>
    </w:p>
    <w:p>
      <w:r>
        <w:t>38,06</w:t>
      </w:r>
    </w:p>
    <w:p>
      <w:r>
        <w:t>34,57</w:t>
      </w:r>
    </w:p>
    <w:p>
      <w:r>
        <w:t>41,50</w:t>
      </w:r>
    </w:p>
    <w:p>
      <w:r>
        <w:t>-</w:t>
      </w:r>
    </w:p>
    <w:p>
      <w:r>
        <w:t>Đất xây dựng cơ sở văn hóa</w:t>
      </w:r>
    </w:p>
    <w:p>
      <w:r>
        <w:t>DVH</w:t>
      </w:r>
    </w:p>
    <w:p>
      <w:r>
        <w:t>10,03</w:t>
      </w:r>
    </w:p>
    <w:p>
      <w:r>
        <w:t>0,05</w:t>
      </w:r>
    </w:p>
    <w:p>
      <w:r>
        <w:t>-</w:t>
      </w:r>
    </w:p>
    <w:p>
      <w:r>
        <w:t>Đất xây dựng cơ sở y tế</w:t>
      </w:r>
    </w:p>
    <w:p>
      <w:r>
        <w:t>DYT</w:t>
      </w:r>
    </w:p>
    <w:p>
      <w:r>
        <w:t>12,71</w:t>
      </w:r>
    </w:p>
    <w:p>
      <w:r>
        <w:t>3,82</w:t>
      </w:r>
    </w:p>
    <w:p>
      <w:r>
        <w:t>0,13</w:t>
      </w:r>
    </w:p>
    <w:p>
      <w:r>
        <w:t>0,16</w:t>
      </w:r>
    </w:p>
    <w:p>
      <w:r>
        <w:t>0,60</w:t>
      </w:r>
    </w:p>
    <w:p>
      <w:r>
        <w:t>0,18</w:t>
      </w:r>
    </w:p>
    <w:p>
      <w:r>
        <w:t>-</w:t>
      </w:r>
    </w:p>
    <w:p>
      <w:r>
        <w:t>Đất xây dựng cơ sở giáo dục và đào tạo</w:t>
      </w:r>
    </w:p>
    <w:p>
      <w:r>
        <w:t>DGD</w:t>
      </w:r>
    </w:p>
    <w:p>
      <w:r>
        <w:t>103,58</w:t>
      </w:r>
    </w:p>
    <w:p>
      <w:r>
        <w:t>5,84</w:t>
      </w:r>
    </w:p>
    <w:p>
      <w:r>
        <w:t>2,30</w:t>
      </w:r>
    </w:p>
    <w:p>
      <w:r>
        <w:t>2,45</w:t>
      </w:r>
    </w:p>
    <w:p>
      <w:r>
        <w:t>1,83</w:t>
      </w:r>
    </w:p>
    <w:p>
      <w:r>
        <w:t>1,31</w:t>
      </w:r>
    </w:p>
    <w:p>
      <w:r>
        <w:t>-</w:t>
      </w:r>
    </w:p>
    <w:p>
      <w:r>
        <w:t>Đất xây dựng cơ sở thể dục thể thao</w:t>
      </w:r>
    </w:p>
    <w:p>
      <w:r>
        <w:t>DTT</w:t>
      </w:r>
    </w:p>
    <w:p>
      <w:r>
        <w:t>41,52</w:t>
      </w:r>
    </w:p>
    <w:p>
      <w:r>
        <w:t>1,40</w:t>
      </w:r>
    </w:p>
    <w:p>
      <w:r>
        <w:t>0,50</w:t>
      </w:r>
    </w:p>
    <w:p>
      <w:r>
        <w:t>1,39</w:t>
      </w:r>
    </w:p>
    <w:p>
      <w:r>
        <w:t>1,18</w:t>
      </w:r>
    </w:p>
    <w:p>
      <w:r>
        <w:t>0,51</w:t>
      </w:r>
    </w:p>
    <w:p>
      <w:r>
        <w:t>-</w:t>
      </w:r>
    </w:p>
    <w:p>
      <w:r>
        <w:t>Đất công trình năng lượng</w:t>
      </w:r>
    </w:p>
    <w:p>
      <w:r>
        <w:t>DNL</w:t>
      </w:r>
    </w:p>
    <w:p>
      <w:r>
        <w:t>19,40</w:t>
      </w:r>
    </w:p>
    <w:p>
      <w:r>
        <w:t>0,82</w:t>
      </w:r>
    </w:p>
    <w:p>
      <w:r>
        <w:t>0,02</w:t>
      </w:r>
    </w:p>
    <w:p>
      <w:r>
        <w:t>0,02</w:t>
      </w:r>
    </w:p>
    <w:p>
      <w:r>
        <w:t>1,40</w:t>
      </w:r>
    </w:p>
    <w:p>
      <w:r>
        <w:t>0,02</w:t>
      </w:r>
    </w:p>
    <w:p>
      <w:r>
        <w:t>-</w:t>
      </w:r>
    </w:p>
    <w:p>
      <w:r>
        <w:t>Đất công trình bưu chính viễn thông</w:t>
      </w:r>
    </w:p>
    <w:p>
      <w:r>
        <w:t>DBV</w:t>
      </w:r>
    </w:p>
    <w:p>
      <w:r>
        <w:t>0,67</w:t>
      </w:r>
    </w:p>
    <w:p>
      <w:r>
        <w:t>0,01</w:t>
      </w:r>
    </w:p>
    <w:p>
      <w:r>
        <w:t>0,01</w:t>
      </w:r>
    </w:p>
    <w:p>
      <w:r>
        <w:t>0,01</w:t>
      </w:r>
    </w:p>
    <w:p>
      <w:r>
        <w:t>0,02</w:t>
      </w:r>
    </w:p>
    <w:p>
      <w:r>
        <w:t>0,08</w:t>
      </w:r>
    </w:p>
    <w:p>
      <w:r>
        <w:t>-</w:t>
      </w:r>
    </w:p>
    <w:p>
      <w:r>
        <w:t>Đất có di tích lịch sử-văn hóa</w:t>
      </w:r>
    </w:p>
    <w:p>
      <w:r>
        <w:t>DDT</w:t>
      </w:r>
    </w:p>
    <w:p>
      <w:r>
        <w:t>4,90</w:t>
      </w:r>
    </w:p>
    <w:p>
      <w:r>
        <w:t>0,08</w:t>
      </w:r>
    </w:p>
    <w:p>
      <w:r>
        <w:t>-</w:t>
      </w:r>
    </w:p>
    <w:p>
      <w:r>
        <w:t>Đất bãi thải, xử lý chất thải</w:t>
      </w:r>
    </w:p>
    <w:p>
      <w:r>
        <w:t>DRA</w:t>
      </w:r>
    </w:p>
    <w:p>
      <w:r>
        <w:t>43,64</w:t>
      </w:r>
    </w:p>
    <w:p>
      <w:r>
        <w:t>1,18</w:t>
      </w:r>
    </w:p>
    <w:p>
      <w:r>
        <w:t>1,21</w:t>
      </w:r>
    </w:p>
    <w:p>
      <w:r>
        <w:t>0,88</w:t>
      </w:r>
    </w:p>
    <w:p>
      <w:r>
        <w:t>1,61</w:t>
      </w:r>
    </w:p>
    <w:p>
      <w:r>
        <w:t>1,10</w:t>
      </w:r>
    </w:p>
    <w:p>
      <w:r>
        <w:t>-</w:t>
      </w:r>
    </w:p>
    <w:p>
      <w:r>
        <w:t>Đất cơ sở tôn giáo</w:t>
      </w:r>
    </w:p>
    <w:p>
      <w:r>
        <w:t>TON</w:t>
      </w:r>
    </w:p>
    <w:p>
      <w:r>
        <w:t>55,07</w:t>
      </w:r>
    </w:p>
    <w:p>
      <w:r>
        <w:t>0,59</w:t>
      </w:r>
    </w:p>
    <w:p>
      <w:r>
        <w:t>1,13</w:t>
      </w:r>
    </w:p>
    <w:p>
      <w:r>
        <w:t>0,41</w:t>
      </w:r>
    </w:p>
    <w:p>
      <w:r>
        <w:t>0,79</w:t>
      </w:r>
    </w:p>
    <w:p>
      <w:r>
        <w:t>1,50</w:t>
      </w:r>
    </w:p>
    <w:p>
      <w:r>
        <w:t>-</w:t>
      </w:r>
    </w:p>
    <w:p>
      <w:r>
        <w:t>Đất làm nghĩa trang, nhà tang lễ, nhà hỏa táng</w:t>
      </w:r>
    </w:p>
    <w:p>
      <w:r>
        <w:t>NTD</w:t>
      </w:r>
    </w:p>
    <w:p>
      <w:r>
        <w:t>273,15</w:t>
      </w:r>
    </w:p>
    <w:p>
      <w:r>
        <w:t>12,31</w:t>
      </w:r>
    </w:p>
    <w:p>
      <w:r>
        <w:t>6,33</w:t>
      </w:r>
    </w:p>
    <w:p>
      <w:r>
        <w:t>4,45</w:t>
      </w:r>
    </w:p>
    <w:p>
      <w:r>
        <w:t>12,71</w:t>
      </w:r>
    </w:p>
    <w:p>
      <w:r>
        <w:t>7,26</w:t>
      </w:r>
    </w:p>
    <w:p>
      <w:r>
        <w:t>-</w:t>
      </w:r>
    </w:p>
    <w:p>
      <w:r>
        <w:t>Đất xây dựng cơ sở dịch vụ xã hội</w:t>
      </w:r>
    </w:p>
    <w:p>
      <w:r>
        <w:t>DXH</w:t>
      </w:r>
    </w:p>
    <w:p>
      <w:r>
        <w:t>0,02</w:t>
      </w:r>
    </w:p>
    <w:p>
      <w:r>
        <w:t>-</w:t>
      </w:r>
    </w:p>
    <w:p>
      <w:r>
        <w:t>Đất chợ</w:t>
      </w:r>
    </w:p>
    <w:p>
      <w:r>
        <w:t>DCH</w:t>
      </w:r>
    </w:p>
    <w:p>
      <w:r>
        <w:t>11,48</w:t>
      </w:r>
    </w:p>
    <w:p>
      <w:r>
        <w:t>0,35</w:t>
      </w:r>
    </w:p>
    <w:p>
      <w:r>
        <w:t>0,15</w:t>
      </w:r>
    </w:p>
    <w:p>
      <w:r>
        <w:t>0,25</w:t>
      </w:r>
    </w:p>
    <w:p>
      <w:r>
        <w:t>0,20</w:t>
      </w:r>
    </w:p>
    <w:p>
      <w:r>
        <w:t>0,14</w:t>
      </w:r>
    </w:p>
    <w:p>
      <w:r>
        <w:t>2.9</w:t>
      </w:r>
    </w:p>
    <w:p>
      <w:r>
        <w:t>Đất sinh hoạt cộng đồng</w:t>
      </w:r>
    </w:p>
    <w:p>
      <w:r>
        <w:t>DSH</w:t>
      </w:r>
    </w:p>
    <w:p>
      <w:r>
        <w:t>23,26</w:t>
      </w:r>
    </w:p>
    <w:p>
      <w:r>
        <w:t>0,64</w:t>
      </w:r>
    </w:p>
    <w:p>
      <w:r>
        <w:t>0,55</w:t>
      </w:r>
    </w:p>
    <w:p>
      <w:r>
        <w:t>0,46</w:t>
      </w:r>
    </w:p>
    <w:p>
      <w:r>
        <w:t>0,61</w:t>
      </w:r>
    </w:p>
    <w:p>
      <w:r>
        <w:t>0,17</w:t>
      </w:r>
    </w:p>
    <w:p>
      <w:r>
        <w:t>2.10</w:t>
      </w:r>
    </w:p>
    <w:p>
      <w:r>
        <w:t>Đất khu vui chơi, giải trí công cộng</w:t>
      </w:r>
    </w:p>
    <w:p>
      <w:r>
        <w:t>DKV</w:t>
      </w:r>
    </w:p>
    <w:p>
      <w:r>
        <w:t>11,16</w:t>
      </w:r>
    </w:p>
    <w:p>
      <w:r>
        <w:t>0,86</w:t>
      </w:r>
    </w:p>
    <w:p>
      <w:r>
        <w:t>0,20</w:t>
      </w:r>
    </w:p>
    <w:p>
      <w:r>
        <w:t>1,42</w:t>
      </w:r>
    </w:p>
    <w:p>
      <w:r>
        <w:t>2.11</w:t>
      </w:r>
    </w:p>
    <w:p>
      <w:r>
        <w:t>Đất ở tại nông thôn</w:t>
      </w:r>
    </w:p>
    <w:p>
      <w:r>
        <w:t>ONT</w:t>
      </w:r>
    </w:p>
    <w:p>
      <w:r>
        <w:t>1.809,51</w:t>
      </w:r>
    </w:p>
    <w:p>
      <w:r>
        <w:t>44,48</w:t>
      </w:r>
    </w:p>
    <w:p>
      <w:r>
        <w:t>81,07</w:t>
      </w:r>
    </w:p>
    <w:p>
      <w:r>
        <w:t>45,21</w:t>
      </w:r>
    </w:p>
    <w:p>
      <w:r>
        <w:t>44,67</w:t>
      </w:r>
    </w:p>
    <w:p>
      <w:r>
        <w:t>48,05</w:t>
      </w:r>
    </w:p>
    <w:p>
      <w:r>
        <w:t>2.12</w:t>
      </w:r>
    </w:p>
    <w:p>
      <w:r>
        <w:t>Đất ở tại đô thị</w:t>
      </w:r>
    </w:p>
    <w:p>
      <w:r>
        <w:t>ODT</w:t>
      </w:r>
    </w:p>
    <w:p>
      <w:r>
        <w:t>191,10</w:t>
      </w:r>
    </w:p>
    <w:p>
      <w:r>
        <w:t>2.13</w:t>
      </w:r>
    </w:p>
    <w:p>
      <w:r>
        <w:t>Đất xây dựng trụ sở cơ quan</w:t>
      </w:r>
    </w:p>
    <w:p>
      <w:r>
        <w:t>TSC</w:t>
      </w:r>
    </w:p>
    <w:p>
      <w:r>
        <w:t>24,90</w:t>
      </w:r>
    </w:p>
    <w:p>
      <w:r>
        <w:t>0,21</w:t>
      </w:r>
    </w:p>
    <w:p>
      <w:r>
        <w:t>0,13</w:t>
      </w:r>
    </w:p>
    <w:p>
      <w:r>
        <w:t>0,83</w:t>
      </w:r>
    </w:p>
    <w:p>
      <w:r>
        <w:t>1,34</w:t>
      </w:r>
    </w:p>
    <w:p>
      <w:r>
        <w:t>0,50</w:t>
      </w:r>
    </w:p>
    <w:p>
      <w:r>
        <w:t>2.14</w:t>
      </w:r>
    </w:p>
    <w:p>
      <w:r>
        <w:t>Đất xây dựng trụ sở của tổ chức sự nghiệp</w:t>
      </w:r>
    </w:p>
    <w:p>
      <w:r>
        <w:t>DTS</w:t>
      </w:r>
    </w:p>
    <w:p>
      <w:r>
        <w:t>0,96</w:t>
      </w:r>
    </w:p>
    <w:p>
      <w:r>
        <w:t>2.15</w:t>
      </w:r>
    </w:p>
    <w:p>
      <w:r>
        <w:t>Đất tín ngưỡng</w:t>
      </w:r>
    </w:p>
    <w:p>
      <w:r>
        <w:t>TIN</w:t>
      </w:r>
    </w:p>
    <w:p>
      <w:r>
        <w:t>48,43</w:t>
      </w:r>
    </w:p>
    <w:p>
      <w:r>
        <w:t>0,52</w:t>
      </w:r>
    </w:p>
    <w:p>
      <w:r>
        <w:t>2,64</w:t>
      </w:r>
    </w:p>
    <w:p>
      <w:r>
        <w:t>0,28</w:t>
      </w:r>
    </w:p>
    <w:p>
      <w:r>
        <w:t>0,67</w:t>
      </w:r>
    </w:p>
    <w:p>
      <w:r>
        <w:t>0,88</w:t>
      </w:r>
    </w:p>
    <w:p>
      <w:r>
        <w:t>2.16</w:t>
      </w:r>
    </w:p>
    <w:p>
      <w:r>
        <w:t>Đất sông, ngòi, kênh, rạch, suối</w:t>
      </w:r>
    </w:p>
    <w:p>
      <w:r>
        <w:t>SON</w:t>
      </w:r>
    </w:p>
    <w:p>
      <w:r>
        <w:t>717,73</w:t>
      </w:r>
    </w:p>
    <w:p>
      <w:r>
        <w:t>78,17</w:t>
      </w:r>
    </w:p>
    <w:p>
      <w:r>
        <w:t>107,94</w:t>
      </w:r>
    </w:p>
    <w:p>
      <w:r>
        <w:t>2.17</w:t>
      </w:r>
    </w:p>
    <w:p>
      <w:r>
        <w:t>Đất có mặt nước chuyên dùng</w:t>
      </w:r>
    </w:p>
    <w:p>
      <w:r>
        <w:t>MNC</w:t>
      </w:r>
    </w:p>
    <w:p>
      <w:r>
        <w:t>19,05</w:t>
      </w:r>
    </w:p>
    <w:p>
      <w:r>
        <w:t>0,94</w:t>
      </w:r>
    </w:p>
    <w:p>
      <w:r>
        <w:t>7,46</w:t>
      </w:r>
    </w:p>
    <w:p>
      <w:r>
        <w:t>0,17</w:t>
      </w:r>
    </w:p>
    <w:p>
      <w:r>
        <w:t>0,19</w:t>
      </w:r>
    </w:p>
    <w:p>
      <w:r>
        <w:t>0,04</w:t>
      </w:r>
    </w:p>
    <w:p>
      <w:r>
        <w:t>2.18</w:t>
      </w:r>
    </w:p>
    <w:p>
      <w:r>
        <w:t>Đất phi nông nghiệp khác</w:t>
      </w:r>
    </w:p>
    <w:p>
      <w:r>
        <w:t>PNK</w:t>
      </w:r>
    </w:p>
    <w:p>
      <w:r>
        <w:t>6,00</w:t>
      </w:r>
    </w:p>
    <w:p>
      <w:r>
        <w:t>3</w:t>
      </w:r>
    </w:p>
    <w:p>
      <w:r>
        <w:t>Đất chưa sử dụng</w:t>
      </w:r>
    </w:p>
    <w:p>
      <w:r>
        <w:t>DCS</w:t>
      </w:r>
    </w:p>
    <w:p>
      <w:r>
        <w:t>30,61</w:t>
      </w:r>
    </w:p>
    <w:p>
      <w:r>
        <w:t>1,53</w:t>
      </w:r>
    </w:p>
    <w:p>
      <w:r>
        <w:t>4,11</w:t>
      </w:r>
    </w:p>
    <w:p>
      <w:r>
        <w:t>0,02</w:t>
      </w:r>
    </w:p>
    <w:p>
      <w:r>
        <w:t>0,18</w:t>
      </w:r>
    </w:p>
    <w:p>
      <w:r>
        <w:t>0,87</w:t>
      </w:r>
    </w:p>
    <w:p>
      <w:r>
        <w:t>(Tiếp theo)</w:t>
      </w:r>
    </w:p>
    <w:p>
      <w:r>
        <w:t>Đơn vị tính: ha</w:t>
      </w:r>
    </w:p>
    <w:p>
      <w:r>
        <w:t>STT</w:t>
      </w:r>
    </w:p>
    <w:p>
      <w:r>
        <w:t>Chỉ tiêu sử dụng đất</w:t>
      </w:r>
    </w:p>
    <w:p>
      <w:r>
        <w:t>Mã</w:t>
      </w:r>
    </w:p>
    <w:p>
      <w:r>
        <w:t>Tổng diện tích</w:t>
      </w:r>
    </w:p>
    <w:p>
      <w:r>
        <w:t>Diện tích phân theo đơn vị hành chính</w:t>
      </w:r>
    </w:p>
    <w:p>
      <w:r>
        <w:t>Xã Văn Lang</w:t>
      </w:r>
    </w:p>
    <w:p>
      <w:r>
        <w:t>Xã Độc Lập</w:t>
      </w:r>
    </w:p>
    <w:p>
      <w:r>
        <w:t>Xã Chí Hòa</w:t>
      </w:r>
    </w:p>
    <w:p>
      <w:r>
        <w:t>Xã Minh Hòa</w:t>
      </w:r>
    </w:p>
    <w:p>
      <w:r>
        <w:t>Xã Hồng Minh</w:t>
      </w:r>
    </w:p>
    <w:p>
      <w:r>
        <w:t>(1)</w:t>
      </w:r>
    </w:p>
    <w:p>
      <w:r>
        <w:t>(2)</w:t>
      </w:r>
    </w:p>
    <w:p>
      <w:r>
        <w:t>(3)</w:t>
      </w:r>
    </w:p>
    <w:p>
      <w:r>
        <w:t>(4)=(5)+(6) +...+(39)</w:t>
      </w:r>
    </w:p>
    <w:p>
      <w:r>
        <w:t>(35)</w:t>
      </w:r>
    </w:p>
    <w:p>
      <w:r>
        <w:t>(36)</w:t>
      </w:r>
    </w:p>
    <w:p>
      <w:r>
        <w:t>(37)</w:t>
      </w:r>
    </w:p>
    <w:p>
      <w:r>
        <w:t>(38)</w:t>
      </w:r>
    </w:p>
    <w:p>
      <w:r>
        <w:t>(39)</w:t>
      </w:r>
    </w:p>
    <w:p>
      <w:r>
        <w:t>I</w:t>
      </w:r>
    </w:p>
    <w:p>
      <w:r>
        <w:t>TỔNG DIỆN TÍCH TỰ NHIÊN</w:t>
      </w:r>
    </w:p>
    <w:p>
      <w:r>
        <w:t>21.028,32</w:t>
      </w:r>
    </w:p>
    <w:p>
      <w:r>
        <w:t>635,01</w:t>
      </w:r>
    </w:p>
    <w:p>
      <w:r>
        <w:t>677,39</w:t>
      </w:r>
    </w:p>
    <w:p>
      <w:r>
        <w:t>802,32</w:t>
      </w:r>
    </w:p>
    <w:p>
      <w:r>
        <w:t>632,38</w:t>
      </w:r>
    </w:p>
    <w:p>
      <w:r>
        <w:t>898,39</w:t>
      </w:r>
    </w:p>
    <w:p>
      <w:r>
        <w:t>1</w:t>
      </w:r>
    </w:p>
    <w:p>
      <w:r>
        <w:t>Đất nông nghiệp</w:t>
      </w:r>
    </w:p>
    <w:p>
      <w:r>
        <w:t>NNP</w:t>
      </w:r>
    </w:p>
    <w:p>
      <w:r>
        <w:t>14.038,22</w:t>
      </w:r>
    </w:p>
    <w:p>
      <w:r>
        <w:t>470,54</w:t>
      </w:r>
    </w:p>
    <w:p>
      <w:r>
        <w:t>455,85</w:t>
      </w:r>
    </w:p>
    <w:p>
      <w:r>
        <w:t>584,51</w:t>
      </w:r>
    </w:p>
    <w:p>
      <w:r>
        <w:t>472,00</w:t>
      </w:r>
    </w:p>
    <w:p>
      <w:r>
        <w:t>563,12</w:t>
      </w:r>
    </w:p>
    <w:p>
      <w:r>
        <w:t>1.1</w:t>
      </w:r>
    </w:p>
    <w:p>
      <w:r>
        <w:t>Đất trồng lúa</w:t>
      </w:r>
    </w:p>
    <w:p>
      <w:r>
        <w:t>LUA</w:t>
      </w:r>
    </w:p>
    <w:p>
      <w:r>
        <w:t>10.231,51</w:t>
      </w:r>
    </w:p>
    <w:p>
      <w:r>
        <w:t>411,34</w:t>
      </w:r>
    </w:p>
    <w:p>
      <w:r>
        <w:t>335,64</w:t>
      </w:r>
    </w:p>
    <w:p>
      <w:r>
        <w:t>459,07</w:t>
      </w:r>
    </w:p>
    <w:p>
      <w:r>
        <w:t>402,12</w:t>
      </w:r>
    </w:p>
    <w:p>
      <w:r>
        <w:t>322,49</w:t>
      </w:r>
    </w:p>
    <w:p>
      <w:r>
        <w:t>Trong đó: Đất chuyên trồng lúa nước</w:t>
      </w:r>
    </w:p>
    <w:p>
      <w:r>
        <w:t>LUC</w:t>
      </w:r>
    </w:p>
    <w:p>
      <w:r>
        <w:t>10.217,70</w:t>
      </w:r>
    </w:p>
    <w:p>
      <w:r>
        <w:t>411,34</w:t>
      </w:r>
    </w:p>
    <w:p>
      <w:r>
        <w:t>335.64</w:t>
      </w:r>
    </w:p>
    <w:p>
      <w:r>
        <w:t>459,07</w:t>
      </w:r>
    </w:p>
    <w:p>
      <w:r>
        <w:t>402,12</w:t>
      </w:r>
    </w:p>
    <w:p>
      <w:r>
        <w:t>322,49</w:t>
      </w:r>
    </w:p>
    <w:p>
      <w:r>
        <w:t>1.2</w:t>
      </w:r>
    </w:p>
    <w:p>
      <w:r>
        <w:t>Đất trồng cây hàng năm khác</w:t>
      </w:r>
    </w:p>
    <w:p>
      <w:r>
        <w:t>HNK</w:t>
      </w:r>
    </w:p>
    <w:p>
      <w:r>
        <w:t>1.228,52</w:t>
      </w:r>
    </w:p>
    <w:p>
      <w:r>
        <w:t>2,11</w:t>
      </w:r>
    </w:p>
    <w:p>
      <w:r>
        <w:t>31,53</w:t>
      </w:r>
    </w:p>
    <w:p>
      <w:r>
        <w:t>16,23</w:t>
      </w:r>
    </w:p>
    <w:p>
      <w:r>
        <w:t>8,12</w:t>
      </w:r>
    </w:p>
    <w:p>
      <w:r>
        <w:t>158,74</w:t>
      </w:r>
    </w:p>
    <w:p>
      <w:r>
        <w:t>1.3</w:t>
      </w:r>
    </w:p>
    <w:p>
      <w:r>
        <w:t>Đất trồng cây lâu năm</w:t>
      </w:r>
    </w:p>
    <w:p>
      <w:r>
        <w:t>CLN</w:t>
      </w:r>
    </w:p>
    <w:p>
      <w:r>
        <w:t>1.123,63</w:t>
      </w:r>
    </w:p>
    <w:p>
      <w:r>
        <w:t>21,27</w:t>
      </w:r>
    </w:p>
    <w:p>
      <w:r>
        <w:t>26,66</w:t>
      </w:r>
    </w:p>
    <w:p>
      <w:r>
        <w:t>27,00</w:t>
      </w:r>
    </w:p>
    <w:p>
      <w:r>
        <w:t>24,54</w:t>
      </w:r>
    </w:p>
    <w:p>
      <w:r>
        <w:t>28,85</w:t>
      </w:r>
    </w:p>
    <w:p>
      <w:r>
        <w:t>1.4</w:t>
      </w:r>
    </w:p>
    <w:p>
      <w:r>
        <w:t>Đất nuôi trồng thủy sản</w:t>
      </w:r>
    </w:p>
    <w:p>
      <w:r>
        <w:t>NTS</w:t>
      </w:r>
    </w:p>
    <w:p>
      <w:r>
        <w:t>1.298,71</w:t>
      </w:r>
    </w:p>
    <w:p>
      <w:r>
        <w:t>35,62</w:t>
      </w:r>
    </w:p>
    <w:p>
      <w:r>
        <w:t>59,91</w:t>
      </w:r>
    </w:p>
    <w:p>
      <w:r>
        <w:t>78,67</w:t>
      </w:r>
    </w:p>
    <w:p>
      <w:r>
        <w:t>34,09</w:t>
      </w:r>
    </w:p>
    <w:p>
      <w:r>
        <w:t>35,48</w:t>
      </w:r>
    </w:p>
    <w:p>
      <w:r>
        <w:t>1.5</w:t>
      </w:r>
    </w:p>
    <w:p>
      <w:r>
        <w:t>Đất nông nghiệp khác</w:t>
      </w:r>
    </w:p>
    <w:p>
      <w:r>
        <w:t>NKH</w:t>
      </w:r>
    </w:p>
    <w:p>
      <w:r>
        <w:t>155,84</w:t>
      </w:r>
    </w:p>
    <w:p>
      <w:r>
        <w:t>0,20</w:t>
      </w:r>
    </w:p>
    <w:p>
      <w:r>
        <w:t>2,12</w:t>
      </w:r>
    </w:p>
    <w:p>
      <w:r>
        <w:t>3,54</w:t>
      </w:r>
    </w:p>
    <w:p>
      <w:r>
        <w:t>3,14</w:t>
      </w:r>
    </w:p>
    <w:p>
      <w:r>
        <w:t>17,56</w:t>
      </w:r>
    </w:p>
    <w:p>
      <w:r>
        <w:t>2</w:t>
      </w:r>
    </w:p>
    <w:p>
      <w:r>
        <w:t>Đất phi nông nghiệp</w:t>
      </w:r>
    </w:p>
    <w:p>
      <w:r>
        <w:t>PNN</w:t>
      </w:r>
    </w:p>
    <w:p>
      <w:r>
        <w:t>6.959,49</w:t>
      </w:r>
    </w:p>
    <w:p>
      <w:r>
        <w:t>164,41</w:t>
      </w:r>
    </w:p>
    <w:p>
      <w:r>
        <w:t>221,52</w:t>
      </w:r>
    </w:p>
    <w:p>
      <w:r>
        <w:t>217,81</w:t>
      </w:r>
    </w:p>
    <w:p>
      <w:r>
        <w:t>159,68</w:t>
      </w:r>
    </w:p>
    <w:p>
      <w:r>
        <w:t>333,51</w:t>
      </w:r>
    </w:p>
    <w:p>
      <w:r>
        <w:t>2.1</w:t>
      </w:r>
    </w:p>
    <w:p>
      <w:r>
        <w:t>Đất quốc phòng</w:t>
      </w:r>
    </w:p>
    <w:p>
      <w:r>
        <w:t>CQP</w:t>
      </w:r>
    </w:p>
    <w:p>
      <w:r>
        <w:t>10,37</w:t>
      </w:r>
    </w:p>
    <w:p>
      <w:r>
        <w:t>1,01</w:t>
      </w:r>
    </w:p>
    <w:p>
      <w:r>
        <w:t>6,23</w:t>
      </w:r>
    </w:p>
    <w:p>
      <w:r>
        <w:t>2.2</w:t>
      </w:r>
    </w:p>
    <w:p>
      <w:r>
        <w:t>Đất an ninh</w:t>
      </w:r>
    </w:p>
    <w:p>
      <w:r>
        <w:t>CAN</w:t>
      </w:r>
    </w:p>
    <w:p>
      <w:r>
        <w:t>8,77</w:t>
      </w:r>
    </w:p>
    <w:p>
      <w:r>
        <w:t>0,11</w:t>
      </w:r>
    </w:p>
    <w:p>
      <w:r>
        <w:t>0,15</w:t>
      </w:r>
    </w:p>
    <w:p>
      <w:r>
        <w:t>0,24</w:t>
      </w:r>
    </w:p>
    <w:p>
      <w:r>
        <w:t>0,21</w:t>
      </w:r>
    </w:p>
    <w:p>
      <w:r>
        <w:t>0,25</w:t>
      </w:r>
    </w:p>
    <w:p>
      <w:r>
        <w:t>2.3</w:t>
      </w:r>
    </w:p>
    <w:p>
      <w:r>
        <w:t>Đất cụm công nghiệp</w:t>
      </w:r>
    </w:p>
    <w:p>
      <w:r>
        <w:t>SKN</w:t>
      </w:r>
    </w:p>
    <w:p>
      <w:r>
        <w:t>191,05</w:t>
      </w:r>
    </w:p>
    <w:p>
      <w:r>
        <w:t>2.4</w:t>
      </w:r>
    </w:p>
    <w:p>
      <w:r>
        <w:t>Đất thương mại, dịch vụ</w:t>
      </w:r>
    </w:p>
    <w:p>
      <w:r>
        <w:t>TMD</w:t>
      </w:r>
    </w:p>
    <w:p>
      <w:r>
        <w:t>61,76</w:t>
      </w:r>
    </w:p>
    <w:p>
      <w:r>
        <w:t>0,14</w:t>
      </w:r>
    </w:p>
    <w:p>
      <w:r>
        <w:t>1,44</w:t>
      </w:r>
    </w:p>
    <w:p>
      <w:r>
        <w:t>4,52</w:t>
      </w:r>
    </w:p>
    <w:p>
      <w:r>
        <w:t>2.5</w:t>
      </w:r>
    </w:p>
    <w:p>
      <w:r>
        <w:t>Đất cơ sở sản xuất phi nông nghiệp</w:t>
      </w:r>
    </w:p>
    <w:p>
      <w:r>
        <w:t>SKC</w:t>
      </w:r>
    </w:p>
    <w:p>
      <w:r>
        <w:t>90,15</w:t>
      </w:r>
    </w:p>
    <w:p>
      <w:r>
        <w:t>0,41</w:t>
      </w:r>
    </w:p>
    <w:p>
      <w:r>
        <w:t>0,77</w:t>
      </w:r>
    </w:p>
    <w:p>
      <w:r>
        <w:t>2,76</w:t>
      </w:r>
    </w:p>
    <w:p>
      <w:r>
        <w:t>2.6</w:t>
      </w:r>
    </w:p>
    <w:p>
      <w:r>
        <w:t>Đất sử dụng cho hoạt động khoáng sản</w:t>
      </w:r>
    </w:p>
    <w:p>
      <w:r>
        <w:t>SKS</w:t>
      </w:r>
    </w:p>
    <w:p>
      <w:r>
        <w:t>7,51</w:t>
      </w:r>
    </w:p>
    <w:p>
      <w:r>
        <w:t>2.7</w:t>
      </w:r>
    </w:p>
    <w:p>
      <w:r>
        <w:t>Đất sản xuất vật liệu xây dựng, làm đồ gốm</w:t>
      </w:r>
    </w:p>
    <w:p>
      <w:r>
        <w:t>SKX</w:t>
      </w:r>
    </w:p>
    <w:p>
      <w:r>
        <w:t>42,67</w:t>
      </w:r>
    </w:p>
    <w:p>
      <w:r>
        <w:t>0,47</w:t>
      </w:r>
    </w:p>
    <w:p>
      <w:r>
        <w:t>2.8</w:t>
      </w:r>
    </w:p>
    <w:p>
      <w:r>
        <w:t>Đất phát triển hạ tầng cấp quốc gia, cấp tỉnh, cấp huyện, cấp xã</w:t>
      </w:r>
    </w:p>
    <w:p>
      <w:r>
        <w:t>DHT</w:t>
      </w:r>
    </w:p>
    <w:p>
      <w:r>
        <w:t>3.695,11</w:t>
      </w:r>
    </w:p>
    <w:p>
      <w:r>
        <w:t>115,06</w:t>
      </w:r>
    </w:p>
    <w:p>
      <w:r>
        <w:t>130,56</w:t>
      </w:r>
    </w:p>
    <w:p>
      <w:r>
        <w:t>150,71</w:t>
      </w:r>
    </w:p>
    <w:p>
      <w:r>
        <w:t>103,97</w:t>
      </w:r>
    </w:p>
    <w:p>
      <w:r>
        <w:t>166,39</w:t>
      </w:r>
    </w:p>
    <w:p>
      <w:r>
        <w:t>-</w:t>
      </w:r>
    </w:p>
    <w:p>
      <w:r>
        <w:t>Đất giao thông</w:t>
      </w:r>
    </w:p>
    <w:p>
      <w:r>
        <w:t>DGT</w:t>
      </w:r>
    </w:p>
    <w:p>
      <w:r>
        <w:t>1.865,86</w:t>
      </w:r>
    </w:p>
    <w:p>
      <w:r>
        <w:t>59,85</w:t>
      </w:r>
    </w:p>
    <w:p>
      <w:r>
        <w:t>59,46</w:t>
      </w:r>
    </w:p>
    <w:p>
      <w:r>
        <w:t>79,01</w:t>
      </w:r>
    </w:p>
    <w:p>
      <w:r>
        <w:t>52,50</w:t>
      </w:r>
    </w:p>
    <w:p>
      <w:r>
        <w:t>70,61</w:t>
      </w:r>
    </w:p>
    <w:p>
      <w:r>
        <w:t>-</w:t>
      </w:r>
    </w:p>
    <w:p>
      <w:r>
        <w:t>Đất thủy lợi</w:t>
      </w:r>
    </w:p>
    <w:p>
      <w:r>
        <w:t>DTL</w:t>
      </w:r>
    </w:p>
    <w:p>
      <w:r>
        <w:t>1.253,08</w:t>
      </w:r>
    </w:p>
    <w:p>
      <w:r>
        <w:t>42,93</w:t>
      </w:r>
    </w:p>
    <w:p>
      <w:r>
        <w:t>41,63</w:t>
      </w:r>
    </w:p>
    <w:p>
      <w:r>
        <w:t>56,24</w:t>
      </w:r>
    </w:p>
    <w:p>
      <w:r>
        <w:t>35,07</w:t>
      </w:r>
    </w:p>
    <w:p>
      <w:r>
        <w:t>68,97</w:t>
      </w:r>
    </w:p>
    <w:p>
      <w:r>
        <w:t>-</w:t>
      </w:r>
    </w:p>
    <w:p>
      <w:r>
        <w:t>Đất xây dựng cơ sở văn hóa</w:t>
      </w:r>
    </w:p>
    <w:p>
      <w:r>
        <w:t>DVH</w:t>
      </w:r>
    </w:p>
    <w:p>
      <w:r>
        <w:t>10,03</w:t>
      </w:r>
    </w:p>
    <w:p>
      <w:r>
        <w:t>7,14</w:t>
      </w:r>
    </w:p>
    <w:p>
      <w:r>
        <w:t>0,06</w:t>
      </w:r>
    </w:p>
    <w:p>
      <w:r>
        <w:t>0,68</w:t>
      </w:r>
    </w:p>
    <w:p>
      <w:r>
        <w:t>-</w:t>
      </w:r>
    </w:p>
    <w:p>
      <w:r>
        <w:t>Đất xây dựng cơ sở y tế</w:t>
      </w:r>
    </w:p>
    <w:p>
      <w:r>
        <w:t>DYT</w:t>
      </w:r>
    </w:p>
    <w:p>
      <w:r>
        <w:t>12,71</w:t>
      </w:r>
    </w:p>
    <w:p>
      <w:r>
        <w:t>0,08</w:t>
      </w:r>
    </w:p>
    <w:p>
      <w:r>
        <w:t>0,12</w:t>
      </w:r>
    </w:p>
    <w:p>
      <w:r>
        <w:t>0,17</w:t>
      </w:r>
    </w:p>
    <w:p>
      <w:r>
        <w:t>0,16</w:t>
      </w:r>
    </w:p>
    <w:p>
      <w:r>
        <w:t>0,26</w:t>
      </w:r>
    </w:p>
    <w:p>
      <w:r>
        <w:t>-</w:t>
      </w:r>
    </w:p>
    <w:p>
      <w:r>
        <w:t>Đất xây dựng cơ sở giáo dục và đào tạo</w:t>
      </w:r>
    </w:p>
    <w:p>
      <w:r>
        <w:t>DGD</w:t>
      </w:r>
    </w:p>
    <w:p>
      <w:r>
        <w:t>103,58</w:t>
      </w:r>
    </w:p>
    <w:p>
      <w:r>
        <w:t>1,98,</w:t>
      </w:r>
    </w:p>
    <w:p>
      <w:r>
        <w:t>1,98</w:t>
      </w:r>
    </w:p>
    <w:p>
      <w:r>
        <w:t>1,85</w:t>
      </w:r>
    </w:p>
    <w:p>
      <w:r>
        <w:t>3,87</w:t>
      </w:r>
    </w:p>
    <w:p>
      <w:r>
        <w:t>4,02</w:t>
      </w:r>
    </w:p>
    <w:p>
      <w:r>
        <w:t>-</w:t>
      </w:r>
    </w:p>
    <w:p>
      <w:r>
        <w:t>Đất xây dựng cơ sở thể dục thể thao</w:t>
      </w:r>
    </w:p>
    <w:p>
      <w:r>
        <w:t>DTT</w:t>
      </w:r>
    </w:p>
    <w:p>
      <w:r>
        <w:t>41,52</w:t>
      </w:r>
    </w:p>
    <w:p>
      <w:r>
        <w:t>0,42</w:t>
      </w:r>
    </w:p>
    <w:p>
      <w:r>
        <w:t>2,20</w:t>
      </w:r>
    </w:p>
    <w:p>
      <w:r>
        <w:t>1,66</w:t>
      </w:r>
    </w:p>
    <w:p>
      <w:r>
        <w:t>0,54</w:t>
      </w:r>
    </w:p>
    <w:p>
      <w:r>
        <w:t>2,57</w:t>
      </w:r>
    </w:p>
    <w:p>
      <w:r>
        <w:t>-</w:t>
      </w:r>
    </w:p>
    <w:p>
      <w:r>
        <w:t>Đất công trình năng lượng</w:t>
      </w:r>
    </w:p>
    <w:p>
      <w:r>
        <w:t>DNL</w:t>
      </w:r>
    </w:p>
    <w:p>
      <w:r>
        <w:t>19,40</w:t>
      </w:r>
    </w:p>
    <w:p>
      <w:r>
        <w:t>0,06</w:t>
      </w:r>
    </w:p>
    <w:p>
      <w:r>
        <w:t>0,17</w:t>
      </w:r>
    </w:p>
    <w:p>
      <w:r>
        <w:t>0,11</w:t>
      </w:r>
    </w:p>
    <w:p>
      <w:r>
        <w:t>0,06</w:t>
      </w:r>
    </w:p>
    <w:p>
      <w:r>
        <w:t>0,05</w:t>
      </w:r>
    </w:p>
    <w:p>
      <w:r>
        <w:t>-</w:t>
      </w:r>
    </w:p>
    <w:p>
      <w:r>
        <w:t>Đất công trình bưu chính viễn thông</w:t>
      </w:r>
    </w:p>
    <w:p>
      <w:r>
        <w:t>DBV</w:t>
      </w:r>
    </w:p>
    <w:p>
      <w:r>
        <w:t>0,67</w:t>
      </w:r>
    </w:p>
    <w:p>
      <w:r>
        <w:t>0,01</w:t>
      </w:r>
    </w:p>
    <w:p>
      <w:r>
        <w:t>0,02</w:t>
      </w:r>
    </w:p>
    <w:p>
      <w:r>
        <w:t>0,01</w:t>
      </w:r>
    </w:p>
    <w:p>
      <w:r>
        <w:t>0,02</w:t>
      </w:r>
    </w:p>
    <w:p>
      <w:r>
        <w:t>0,04</w:t>
      </w:r>
    </w:p>
    <w:p>
      <w:r>
        <w:t>-</w:t>
      </w:r>
    </w:p>
    <w:p>
      <w:r>
        <w:t>Đất có di tích lịch sử-văn hóa</w:t>
      </w:r>
    </w:p>
    <w:p>
      <w:r>
        <w:t>DDT</w:t>
      </w:r>
    </w:p>
    <w:p>
      <w:r>
        <w:t>4,90</w:t>
      </w:r>
    </w:p>
    <w:p>
      <w:r>
        <w:t>0,12</w:t>
      </w:r>
    </w:p>
    <w:p>
      <w:r>
        <w:t>1,42</w:t>
      </w:r>
    </w:p>
    <w:p>
      <w:r>
        <w:t>-</w:t>
      </w:r>
    </w:p>
    <w:p>
      <w:r>
        <w:t>Đất bãi thải, xử lý chất thải</w:t>
      </w:r>
    </w:p>
    <w:p>
      <w:r>
        <w:t>DRA</w:t>
      </w:r>
    </w:p>
    <w:p>
      <w:r>
        <w:t>43,64</w:t>
      </w:r>
    </w:p>
    <w:p>
      <w:r>
        <w:t>1,62</w:t>
      </w:r>
    </w:p>
    <w:p>
      <w:r>
        <w:t>1,47</w:t>
      </w:r>
    </w:p>
    <w:p>
      <w:r>
        <w:t>1,27</w:t>
      </w:r>
    </w:p>
    <w:p>
      <w:r>
        <w:t>1,15</w:t>
      </w:r>
    </w:p>
    <w:p>
      <w:r>
        <w:t>2,15</w:t>
      </w:r>
    </w:p>
    <w:p>
      <w:r>
        <w:t>-</w:t>
      </w:r>
    </w:p>
    <w:p>
      <w:r>
        <w:t>Đất cơ sở tôn giáo</w:t>
      </w:r>
    </w:p>
    <w:p>
      <w:r>
        <w:t>TON</w:t>
      </w:r>
    </w:p>
    <w:p>
      <w:r>
        <w:t>55,07</w:t>
      </w:r>
    </w:p>
    <w:p>
      <w:r>
        <w:t>0,61</w:t>
      </w:r>
    </w:p>
    <w:p>
      <w:r>
        <w:t>1,25</w:t>
      </w:r>
    </w:p>
    <w:p>
      <w:r>
        <w:t>1,29</w:t>
      </w:r>
    </w:p>
    <w:p>
      <w:r>
        <w:t>2,30</w:t>
      </w:r>
    </w:p>
    <w:p>
      <w:r>
        <w:t>2,68</w:t>
      </w:r>
    </w:p>
    <w:p>
      <w:r>
        <w:t>-</w:t>
      </w:r>
    </w:p>
    <w:p>
      <w:r>
        <w:t>Đất làm nghĩa trang, nhà tang lễ, nhà hỏa táng</w:t>
      </w:r>
    </w:p>
    <w:p>
      <w:r>
        <w:t>NTD</w:t>
      </w:r>
    </w:p>
    <w:p>
      <w:r>
        <w:t>273,15</w:t>
      </w:r>
    </w:p>
    <w:p>
      <w:r>
        <w:t>7,49,</w:t>
      </w:r>
    </w:p>
    <w:p>
      <w:r>
        <w:t>15,00</w:t>
      </w:r>
    </w:p>
    <w:p>
      <w:r>
        <w:t>8,84</w:t>
      </w:r>
    </w:p>
    <w:p>
      <w:r>
        <w:t>7,68</w:t>
      </w:r>
    </w:p>
    <w:p>
      <w:r>
        <w:t>12,12</w:t>
      </w:r>
    </w:p>
    <w:p>
      <w:r>
        <w:t>-</w:t>
      </w:r>
    </w:p>
    <w:p>
      <w:r>
        <w:t>Đất xây dựng cơ sở dịch vụ xã hội</w:t>
      </w:r>
    </w:p>
    <w:p>
      <w:r>
        <w:t>DXH</w:t>
      </w:r>
    </w:p>
    <w:p>
      <w:r>
        <w:t>0,02</w:t>
      </w:r>
    </w:p>
    <w:p>
      <w:r>
        <w:t>-</w:t>
      </w:r>
    </w:p>
    <w:p>
      <w:r>
        <w:t>Đất chợ</w:t>
      </w:r>
    </w:p>
    <w:p>
      <w:r>
        <w:t>DCH</w:t>
      </w:r>
    </w:p>
    <w:p>
      <w:r>
        <w:t>11,48</w:t>
      </w:r>
    </w:p>
    <w:p>
      <w:r>
        <w:t>0,25</w:t>
      </w:r>
    </w:p>
    <w:p>
      <w:r>
        <w:t>0,57</w:t>
      </w:r>
    </w:p>
    <w:p>
      <w:r>
        <w:t>0,80</w:t>
      </w:r>
    </w:p>
    <w:p>
      <w:r>
        <w:t>2.9</w:t>
      </w:r>
    </w:p>
    <w:p>
      <w:r>
        <w:t>Đất sinh hoạt cộng đồng</w:t>
      </w:r>
    </w:p>
    <w:p>
      <w:r>
        <w:t>DSH</w:t>
      </w:r>
    </w:p>
    <w:p>
      <w:r>
        <w:t>23,26</w:t>
      </w:r>
    </w:p>
    <w:p>
      <w:r>
        <w:t>0,26</w:t>
      </w:r>
    </w:p>
    <w:p>
      <w:r>
        <w:t>0,46</w:t>
      </w:r>
    </w:p>
    <w:p>
      <w:r>
        <w:t>0,20</w:t>
      </w:r>
    </w:p>
    <w:p>
      <w:r>
        <w:t>0,69</w:t>
      </w:r>
    </w:p>
    <w:p>
      <w:r>
        <w:t>0,46</w:t>
      </w:r>
    </w:p>
    <w:p>
      <w:r>
        <w:t>2.10</w:t>
      </w:r>
    </w:p>
    <w:p>
      <w:r>
        <w:t>Đất khu vui chơi, giải trí công cộng</w:t>
      </w:r>
    </w:p>
    <w:p>
      <w:r>
        <w:t>DKV</w:t>
      </w:r>
    </w:p>
    <w:p>
      <w:r>
        <w:t>11,16</w:t>
      </w:r>
    </w:p>
    <w:p>
      <w:r>
        <w:t>1,00</w:t>
      </w:r>
    </w:p>
    <w:p>
      <w:r>
        <w:t>0,10</w:t>
      </w:r>
    </w:p>
    <w:p>
      <w:r>
        <w:t>2.11</w:t>
      </w:r>
    </w:p>
    <w:p>
      <w:r>
        <w:t>Đất ở tại nông thôn</w:t>
      </w:r>
    </w:p>
    <w:p>
      <w:r>
        <w:t>ONT</w:t>
      </w:r>
    </w:p>
    <w:p>
      <w:r>
        <w:t>1.809,51</w:t>
      </w:r>
    </w:p>
    <w:p>
      <w:r>
        <w:t>47,60</w:t>
      </w:r>
    </w:p>
    <w:p>
      <w:r>
        <w:t>46,90</w:t>
      </w:r>
    </w:p>
    <w:p>
      <w:r>
        <w:t>54,52</w:t>
      </w:r>
    </w:p>
    <w:p>
      <w:r>
        <w:t>51,30</w:t>
      </w:r>
    </w:p>
    <w:p>
      <w:r>
        <w:t>70,43</w:t>
      </w:r>
    </w:p>
    <w:p>
      <w:r>
        <w:t>2.12</w:t>
      </w:r>
    </w:p>
    <w:p>
      <w:r>
        <w:t>Đất ở tại đô thị</w:t>
      </w:r>
    </w:p>
    <w:p>
      <w:r>
        <w:t>ODT</w:t>
      </w:r>
    </w:p>
    <w:p>
      <w:r>
        <w:t>191,10</w:t>
      </w:r>
    </w:p>
    <w:p>
      <w:r>
        <w:t>2.13</w:t>
      </w:r>
    </w:p>
    <w:p>
      <w:r>
        <w:t>Đất xây dựng trụ sở cơ quan</w:t>
      </w:r>
    </w:p>
    <w:p>
      <w:r>
        <w:t>TSC</w:t>
      </w:r>
    </w:p>
    <w:p>
      <w:r>
        <w:t>24,90</w:t>
      </w:r>
    </w:p>
    <w:p>
      <w:r>
        <w:t>0,37</w:t>
      </w:r>
    </w:p>
    <w:p>
      <w:r>
        <w:t>0,26</w:t>
      </w:r>
    </w:p>
    <w:p>
      <w:r>
        <w:t>0,49</w:t>
      </w:r>
    </w:p>
    <w:p>
      <w:r>
        <w:t>0,36</w:t>
      </w:r>
    </w:p>
    <w:p>
      <w:r>
        <w:t>0,62</w:t>
      </w:r>
    </w:p>
    <w:p>
      <w:r>
        <w:t>2.14</w:t>
      </w:r>
    </w:p>
    <w:p>
      <w:r>
        <w:t>Đất xây dựng trụ sở của tổ chức sự nghiệp</w:t>
      </w:r>
    </w:p>
    <w:p>
      <w:r>
        <w:t>DTS</w:t>
      </w:r>
    </w:p>
    <w:p>
      <w:r>
        <w:t>0,96</w:t>
      </w:r>
    </w:p>
    <w:p>
      <w:r>
        <w:t>0,20</w:t>
      </w:r>
    </w:p>
    <w:p>
      <w:r>
        <w:t>2.15</w:t>
      </w:r>
    </w:p>
    <w:p>
      <w:r>
        <w:t>Đất tín ngưỡng</w:t>
      </w:r>
    </w:p>
    <w:p>
      <w:r>
        <w:t>TIN</w:t>
      </w:r>
    </w:p>
    <w:p>
      <w:r>
        <w:t>48,43</w:t>
      </w:r>
    </w:p>
    <w:p>
      <w:r>
        <w:t>0,81</w:t>
      </w:r>
    </w:p>
    <w:p>
      <w:r>
        <w:t>1,06</w:t>
      </w:r>
    </w:p>
    <w:p>
      <w:r>
        <w:t>0,81</w:t>
      </w:r>
    </w:p>
    <w:p>
      <w:r>
        <w:t>1,17</w:t>
      </w:r>
    </w:p>
    <w:p>
      <w:r>
        <w:t>0,93</w:t>
      </w:r>
    </w:p>
    <w:p>
      <w:r>
        <w:t>2.16</w:t>
      </w:r>
    </w:p>
    <w:p>
      <w:r>
        <w:t>Đất sông, ngòi, kênh, rạch, suối</w:t>
      </w:r>
    </w:p>
    <w:p>
      <w:r>
        <w:t>SON</w:t>
      </w:r>
    </w:p>
    <w:p>
      <w:r>
        <w:t>717,73</w:t>
      </w:r>
    </w:p>
    <w:p>
      <w:r>
        <w:t>39,68</w:t>
      </w:r>
    </w:p>
    <w:p>
      <w:r>
        <w:t>8,79</w:t>
      </w:r>
    </w:p>
    <w:p>
      <w:r>
        <w:t>79,38</w:t>
      </w:r>
    </w:p>
    <w:p>
      <w:r>
        <w:t>2.17</w:t>
      </w:r>
    </w:p>
    <w:p>
      <w:r>
        <w:t>Đất có mặt nước chuyên dùng</w:t>
      </w:r>
    </w:p>
    <w:p>
      <w:r>
        <w:t>MNC</w:t>
      </w:r>
    </w:p>
    <w:p>
      <w:r>
        <w:t>19,05</w:t>
      </w:r>
    </w:p>
    <w:p>
      <w:r>
        <w:t>0,20</w:t>
      </w:r>
    </w:p>
    <w:p>
      <w:r>
        <w:t>0,44</w:t>
      </w:r>
    </w:p>
    <w:p>
      <w:r>
        <w:t>0,10</w:t>
      </w:r>
    </w:p>
    <w:p>
      <w:r>
        <w:t>0,21</w:t>
      </w:r>
    </w:p>
    <w:p>
      <w:r>
        <w:t>1,32</w:t>
      </w:r>
    </w:p>
    <w:p>
      <w:r>
        <w:t>2.18</w:t>
      </w:r>
    </w:p>
    <w:p>
      <w:r>
        <w:t>Đất phi nông nghiệp khác</w:t>
      </w:r>
    </w:p>
    <w:p>
      <w:r>
        <w:t>PNK</w:t>
      </w:r>
    </w:p>
    <w:p>
      <w:r>
        <w:t>6,00</w:t>
      </w:r>
    </w:p>
    <w:p>
      <w:r>
        <w:t>0,01</w:t>
      </w:r>
    </w:p>
    <w:p>
      <w:r>
        <w:t>0,41</w:t>
      </w:r>
    </w:p>
    <w:p>
      <w:r>
        <w:t>3</w:t>
      </w:r>
    </w:p>
    <w:p>
      <w:r>
        <w:t>Đất chưa sử dụng</w:t>
      </w:r>
    </w:p>
    <w:p>
      <w:r>
        <w:t>DCS</w:t>
      </w:r>
    </w:p>
    <w:p>
      <w:r>
        <w:t>30,61</w:t>
      </w:r>
    </w:p>
    <w:p>
      <w:r>
        <w:t>0,06</w:t>
      </w:r>
    </w:p>
    <w:p>
      <w:r>
        <w:t>0,01</w:t>
      </w:r>
    </w:p>
    <w:p>
      <w:r>
        <w:t>0,70</w:t>
      </w:r>
    </w:p>
    <w:p>
      <w:r>
        <w:t>1,76</w:t>
      </w:r>
    </w:p>
    <w:p>
      <w:r>
        <w:t>2. Kế hoạch thu hồi đất.</w:t>
      </w:r>
    </w:p>
    <w:p>
      <w:r>
        <w:t>Đơn vị tính: ha</w:t>
      </w:r>
    </w:p>
    <w:p>
      <w:r>
        <w:t>STT</w:t>
      </w:r>
    </w:p>
    <w:p>
      <w:r>
        <w:t>Chỉ tiêu sử dụng đất</w:t>
      </w:r>
    </w:p>
    <w:p>
      <w:r>
        <w:t>Mã</w:t>
      </w:r>
    </w:p>
    <w:p>
      <w:r>
        <w:t>Tổng diện tích</w:t>
      </w:r>
    </w:p>
    <w:p>
      <w:r>
        <w:t>Diện tích phân theo đơn vị hành chính</w:t>
      </w:r>
    </w:p>
    <w:p>
      <w:r>
        <w:t>TT.Hưng Hà</w:t>
      </w:r>
    </w:p>
    <w:p>
      <w:r>
        <w:t>Xã Điệp Nông</w:t>
      </w:r>
    </w:p>
    <w:p>
      <w:r>
        <w:t>Xã Tân Lễ</w:t>
      </w:r>
    </w:p>
    <w:p>
      <w:r>
        <w:t>Xã Cộng Hòa</w:t>
      </w:r>
    </w:p>
    <w:p>
      <w:r>
        <w:t>Xã Dân Chủ</w:t>
      </w:r>
    </w:p>
    <w:p>
      <w:r>
        <w:t>(1)</w:t>
      </w:r>
    </w:p>
    <w:p>
      <w:r>
        <w:t>(2)</w:t>
      </w:r>
    </w:p>
    <w:p>
      <w:r>
        <w:t>(3)</w:t>
      </w:r>
    </w:p>
    <w:p>
      <w:r>
        <w:t>(4)=(5)+(6) +...(39)</w:t>
      </w:r>
    </w:p>
    <w:p>
      <w:r>
        <w:t>(5)</w:t>
      </w:r>
    </w:p>
    <w:p>
      <w:r>
        <w:t>(6)</w:t>
      </w:r>
    </w:p>
    <w:p>
      <w:r>
        <w:t>(7)</w:t>
      </w:r>
    </w:p>
    <w:p>
      <w:r>
        <w:t>(8)</w:t>
      </w:r>
    </w:p>
    <w:p>
      <w:r>
        <w:t>(9)</w:t>
      </w:r>
    </w:p>
    <w:p>
      <w:r>
        <w:t>1</w:t>
      </w:r>
    </w:p>
    <w:p>
      <w:r>
        <w:t>Đất nông nghiệp</w:t>
      </w:r>
    </w:p>
    <w:p>
      <w:r>
        <w:t>NNP</w:t>
      </w:r>
    </w:p>
    <w:p>
      <w:r>
        <w:t>300,01</w:t>
      </w:r>
    </w:p>
    <w:p>
      <w:r>
        <w:t>34,69</w:t>
      </w:r>
    </w:p>
    <w:p>
      <w:r>
        <w:t>0,21</w:t>
      </w:r>
    </w:p>
    <w:p>
      <w:r>
        <w:t>4,34</w:t>
      </w:r>
    </w:p>
    <w:p>
      <w:r>
        <w:t>1,34</w:t>
      </w:r>
    </w:p>
    <w:p>
      <w:r>
        <w:t>2,80</w:t>
      </w:r>
    </w:p>
    <w:p>
      <w:r>
        <w:t>1.1</w:t>
      </w:r>
    </w:p>
    <w:p>
      <w:r>
        <w:t>Đất trồng lúa</w:t>
      </w:r>
    </w:p>
    <w:p>
      <w:r>
        <w:t>LUA</w:t>
      </w:r>
    </w:p>
    <w:p>
      <w:r>
        <w:t>280,51</w:t>
      </w:r>
    </w:p>
    <w:p>
      <w:r>
        <w:t>33,76</w:t>
      </w:r>
    </w:p>
    <w:p>
      <w:r>
        <w:t>0,01</w:t>
      </w:r>
    </w:p>
    <w:p>
      <w:r>
        <w:t>2,94</w:t>
      </w:r>
    </w:p>
    <w:p>
      <w:r>
        <w:t>1,24</w:t>
      </w:r>
    </w:p>
    <w:p>
      <w:r>
        <w:t>2,00</w:t>
      </w:r>
    </w:p>
    <w:p>
      <w:r>
        <w:t>Trong đó: Đất chuyên trồng lúa nước</w:t>
      </w:r>
    </w:p>
    <w:p>
      <w:r>
        <w:t>LUC</w:t>
      </w:r>
    </w:p>
    <w:p>
      <w:r>
        <w:t>280,51</w:t>
      </w:r>
    </w:p>
    <w:p>
      <w:r>
        <w:t>33,76</w:t>
      </w:r>
    </w:p>
    <w:p>
      <w:r>
        <w:t>0,01</w:t>
      </w:r>
    </w:p>
    <w:p>
      <w:r>
        <w:t>2,94</w:t>
      </w:r>
    </w:p>
    <w:p>
      <w:r>
        <w:t>1,24</w:t>
      </w:r>
    </w:p>
    <w:p>
      <w:r>
        <w:t>2,00</w:t>
      </w:r>
    </w:p>
    <w:p>
      <w:r>
        <w:t>1.2</w:t>
      </w:r>
    </w:p>
    <w:p>
      <w:r>
        <w:t>Đất trồng cây hàng năm khác</w:t>
      </w:r>
    </w:p>
    <w:p>
      <w:r>
        <w:t>HNK</w:t>
      </w:r>
    </w:p>
    <w:p>
      <w:r>
        <w:t>14,27</w:t>
      </w:r>
    </w:p>
    <w:p>
      <w:r>
        <w:t>0,58</w:t>
      </w:r>
    </w:p>
    <w:p>
      <w:r>
        <w:t>0,20</w:t>
      </w:r>
    </w:p>
    <w:p>
      <w:r>
        <w:t>1,00</w:t>
      </w:r>
    </w:p>
    <w:p>
      <w:r>
        <w:t>0,10</w:t>
      </w:r>
    </w:p>
    <w:p>
      <w:r>
        <w:t>0,80</w:t>
      </w:r>
    </w:p>
    <w:p>
      <w:r>
        <w:t>1.3</w:t>
      </w:r>
    </w:p>
    <w:p>
      <w:r>
        <w:t>Đất trồng cây lâu năm</w:t>
      </w:r>
    </w:p>
    <w:p>
      <w:r>
        <w:t>CLN</w:t>
      </w:r>
    </w:p>
    <w:p>
      <w:r>
        <w:t>1,56</w:t>
      </w:r>
    </w:p>
    <w:p>
      <w:r>
        <w:t>1.4</w:t>
      </w:r>
    </w:p>
    <w:p>
      <w:r>
        <w:t>Đất nuôi trồng thủy sản</w:t>
      </w:r>
    </w:p>
    <w:p>
      <w:r>
        <w:t>NTS</w:t>
      </w:r>
    </w:p>
    <w:p>
      <w:r>
        <w:t>3,68</w:t>
      </w:r>
    </w:p>
    <w:p>
      <w:r>
        <w:t>0,35</w:t>
      </w:r>
    </w:p>
    <w:p>
      <w:r>
        <w:t>0,40</w:t>
      </w:r>
    </w:p>
    <w:p>
      <w:r>
        <w:t>1.5</w:t>
      </w:r>
    </w:p>
    <w:p>
      <w:r>
        <w:t>Đất nông nghiệp khác</w:t>
      </w:r>
    </w:p>
    <w:p>
      <w:r>
        <w:t>NKH</w:t>
      </w:r>
    </w:p>
    <w:p>
      <w:r>
        <w:t>2</w:t>
      </w:r>
    </w:p>
    <w:p>
      <w:r>
        <w:t>Đất phi nông nghiệp</w:t>
      </w:r>
    </w:p>
    <w:p>
      <w:r>
        <w:t>PNN</w:t>
      </w:r>
    </w:p>
    <w:p>
      <w:r>
        <w:t>54,57</w:t>
      </w:r>
    </w:p>
    <w:p>
      <w:r>
        <w:t>3,12</w:t>
      </w:r>
    </w:p>
    <w:p>
      <w:r>
        <w:t>0,16</w:t>
      </w:r>
    </w:p>
    <w:p>
      <w:r>
        <w:t>1,16</w:t>
      </w:r>
    </w:p>
    <w:p>
      <w:r>
        <w:t>0,40</w:t>
      </w:r>
    </w:p>
    <w:p>
      <w:r>
        <w:t>1,13</w:t>
      </w:r>
    </w:p>
    <w:p>
      <w:r>
        <w:t>2.1</w:t>
      </w:r>
    </w:p>
    <w:p>
      <w:r>
        <w:t>Đất thương mại, dịch vụ</w:t>
      </w:r>
    </w:p>
    <w:p>
      <w:r>
        <w:t>TMD</w:t>
      </w:r>
    </w:p>
    <w:p>
      <w:r>
        <w:t>7,60</w:t>
      </w:r>
    </w:p>
    <w:p>
      <w:r>
        <w:t>2.2</w:t>
      </w:r>
    </w:p>
    <w:p>
      <w:r>
        <w:t>Đất cơ sở sản xuất phi nông nghiệp</w:t>
      </w:r>
    </w:p>
    <w:p>
      <w:r>
        <w:t>SKC</w:t>
      </w:r>
    </w:p>
    <w:p>
      <w:r>
        <w:t>0,40</w:t>
      </w:r>
    </w:p>
    <w:p>
      <w:r>
        <w:t>0,40</w:t>
      </w:r>
    </w:p>
    <w:p>
      <w:r>
        <w:t>2.3</w:t>
      </w:r>
    </w:p>
    <w:p>
      <w:r>
        <w:t>Đất sản xuất vật liệu xây dựng, làm đồ gốm</w:t>
      </w:r>
    </w:p>
    <w:p>
      <w:r>
        <w:t>SKX</w:t>
      </w:r>
    </w:p>
    <w:p>
      <w:r>
        <w:t>0,50</w:t>
      </w:r>
    </w:p>
    <w:p>
      <w:r>
        <w:t>2.4</w:t>
      </w:r>
    </w:p>
    <w:p>
      <w:r>
        <w:t>Đất phát triển hạ tầng cấp quốc gia, cấp tỉnh, cấp huyện, cấp xã</w:t>
      </w:r>
    </w:p>
    <w:p>
      <w:r>
        <w:t>DHT</w:t>
      </w:r>
    </w:p>
    <w:p>
      <w:r>
        <w:t>33,27</w:t>
      </w:r>
    </w:p>
    <w:p>
      <w:r>
        <w:t>3,02</w:t>
      </w:r>
    </w:p>
    <w:p>
      <w:r>
        <w:t>0,02</w:t>
      </w:r>
    </w:p>
    <w:p>
      <w:r>
        <w:t>0,25</w:t>
      </w:r>
    </w:p>
    <w:p>
      <w:r>
        <w:t>0,20</w:t>
      </w:r>
    </w:p>
    <w:p>
      <w:r>
        <w:t>0,50</w:t>
      </w:r>
    </w:p>
    <w:p>
      <w:r>
        <w:t>-</w:t>
      </w:r>
    </w:p>
    <w:p>
      <w:r>
        <w:t>Đất giao thông</w:t>
      </w:r>
    </w:p>
    <w:p>
      <w:r>
        <w:t>DGT</w:t>
      </w:r>
    </w:p>
    <w:p>
      <w:r>
        <w:t>13,42</w:t>
      </w:r>
    </w:p>
    <w:p>
      <w:r>
        <w:t>1,10</w:t>
      </w:r>
    </w:p>
    <w:p>
      <w:r>
        <w:t>-</w:t>
      </w:r>
    </w:p>
    <w:p>
      <w:r>
        <w:t>Đất thủy lợi</w:t>
      </w:r>
    </w:p>
    <w:p>
      <w:r>
        <w:t>DTL</w:t>
      </w:r>
    </w:p>
    <w:p>
      <w:r>
        <w:t>16,35</w:t>
      </w:r>
    </w:p>
    <w:p>
      <w:r>
        <w:t>1,60</w:t>
      </w:r>
    </w:p>
    <w:p>
      <w:r>
        <w:t>0,25</w:t>
      </w:r>
    </w:p>
    <w:p>
      <w:r>
        <w:t>0,20</w:t>
      </w:r>
    </w:p>
    <w:p>
      <w:r>
        <w:t>0,50</w:t>
      </w:r>
    </w:p>
    <w:p>
      <w:r>
        <w:t>-</w:t>
      </w:r>
    </w:p>
    <w:p>
      <w:r>
        <w:t>Đất xây dựng cơ sở y tế</w:t>
      </w:r>
    </w:p>
    <w:p>
      <w:r>
        <w:t>DYT</w:t>
      </w:r>
    </w:p>
    <w:p>
      <w:r>
        <w:t>0,02</w:t>
      </w:r>
    </w:p>
    <w:p>
      <w:r>
        <w:t>-</w:t>
      </w:r>
    </w:p>
    <w:p>
      <w:r>
        <w:t>Đất xây dựng cơ sở giáo dục và đào tạo</w:t>
      </w:r>
    </w:p>
    <w:p>
      <w:r>
        <w:t>DGD</w:t>
      </w:r>
    </w:p>
    <w:p>
      <w:r>
        <w:t>0,88</w:t>
      </w:r>
    </w:p>
    <w:p>
      <w:r>
        <w:t>-</w:t>
      </w:r>
    </w:p>
    <w:p>
      <w:r>
        <w:t>Đất xây dựng cơ sở thể dục thể thao</w:t>
      </w:r>
    </w:p>
    <w:p>
      <w:r>
        <w:t>DTT</w:t>
      </w:r>
    </w:p>
    <w:p>
      <w:r>
        <w:t>2,05</w:t>
      </w:r>
    </w:p>
    <w:p>
      <w:r>
        <w:t>0,26</w:t>
      </w:r>
    </w:p>
    <w:p>
      <w:r>
        <w:t>-</w:t>
      </w:r>
    </w:p>
    <w:p>
      <w:r>
        <w:t>Đất làm nghĩa trang, nhà tang lễ, nhà hỏa táng</w:t>
      </w:r>
    </w:p>
    <w:p>
      <w:r>
        <w:t>NTD</w:t>
      </w:r>
    </w:p>
    <w:p>
      <w:r>
        <w:t>0,39</w:t>
      </w:r>
    </w:p>
    <w:p>
      <w:r>
        <w:t>0,06</w:t>
      </w:r>
    </w:p>
    <w:p>
      <w:r>
        <w:t>0,02</w:t>
      </w:r>
    </w:p>
    <w:p>
      <w:r>
        <w:t>-</w:t>
      </w:r>
    </w:p>
    <w:p>
      <w:r>
        <w:t>Đất chợ</w:t>
      </w:r>
    </w:p>
    <w:p>
      <w:r>
        <w:t>DCH</w:t>
      </w:r>
    </w:p>
    <w:p>
      <w:r>
        <w:t>0,16</w:t>
      </w:r>
    </w:p>
    <w:p>
      <w:r>
        <w:t>2.5</w:t>
      </w:r>
    </w:p>
    <w:p>
      <w:r>
        <w:t>Đất sinh hoạt cộng đồng</w:t>
      </w:r>
    </w:p>
    <w:p>
      <w:r>
        <w:t>DSH</w:t>
      </w:r>
    </w:p>
    <w:p>
      <w:r>
        <w:t>0,07</w:t>
      </w:r>
    </w:p>
    <w:p>
      <w:r>
        <w:t>2.6</w:t>
      </w:r>
    </w:p>
    <w:p>
      <w:r>
        <w:t>Đất ở tại nông thôn</w:t>
      </w:r>
    </w:p>
    <w:p>
      <w:r>
        <w:t>ONT</w:t>
      </w:r>
    </w:p>
    <w:p>
      <w:r>
        <w:t>10,75</w:t>
      </w:r>
    </w:p>
    <w:p>
      <w:r>
        <w:t>0,40</w:t>
      </w:r>
    </w:p>
    <w:p>
      <w:r>
        <w:t>0,20</w:t>
      </w:r>
    </w:p>
    <w:p>
      <w:r>
        <w:t>0,63</w:t>
      </w:r>
    </w:p>
    <w:p>
      <w:r>
        <w:t>2.7</w:t>
      </w:r>
    </w:p>
    <w:p>
      <w:r>
        <w:t>Đất ở tại đô thị</w:t>
      </w:r>
    </w:p>
    <w:p>
      <w:r>
        <w:t>ODT</w:t>
      </w:r>
    </w:p>
    <w:p>
      <w:r>
        <w:t>0,49</w:t>
      </w:r>
    </w:p>
    <w:p>
      <w:r>
        <w:t>0,10</w:t>
      </w:r>
    </w:p>
    <w:p>
      <w:r>
        <w:t>2.8</w:t>
      </w:r>
    </w:p>
    <w:p>
      <w:r>
        <w:t>Đất xây dựng trụ sở cơ quan</w:t>
      </w:r>
    </w:p>
    <w:p>
      <w:r>
        <w:t>TSC</w:t>
      </w:r>
    </w:p>
    <w:p>
      <w:r>
        <w:t>0,93</w:t>
      </w:r>
    </w:p>
    <w:p>
      <w:r>
        <w:t>0,14</w:t>
      </w:r>
    </w:p>
    <w:p>
      <w:r>
        <w:t>2.9</w:t>
      </w:r>
    </w:p>
    <w:p>
      <w:r>
        <w:t>Đất tín ngưỡng</w:t>
      </w:r>
    </w:p>
    <w:p>
      <w:r>
        <w:t>TIN</w:t>
      </w:r>
    </w:p>
    <w:p>
      <w:r>
        <w:t>0,01</w:t>
      </w:r>
    </w:p>
    <w:p>
      <w:r>
        <w:t>2.10</w:t>
      </w:r>
    </w:p>
    <w:p>
      <w:r>
        <w:t>Đất có mặt nước chuyên dùng</w:t>
      </w:r>
    </w:p>
    <w:p>
      <w:r>
        <w:t>MNC</w:t>
      </w:r>
    </w:p>
    <w:p>
      <w:r>
        <w:t>0,54</w:t>
      </w:r>
    </w:p>
    <w:p>
      <w:r>
        <w:t>0,11</w:t>
      </w:r>
    </w:p>
    <w:p>
      <w:r>
        <w:t>(Tiếp theo)</w:t>
      </w:r>
    </w:p>
    <w:p>
      <w:r>
        <w:t>Đơn vị tính: ha</w:t>
      </w:r>
    </w:p>
    <w:p>
      <w:r>
        <w:t>STT</w:t>
      </w:r>
    </w:p>
    <w:p>
      <w:r>
        <w:t>Chỉ tiêu sử dụng đất</w:t>
      </w:r>
    </w:p>
    <w:p>
      <w:r>
        <w:t>Mã</w:t>
      </w:r>
    </w:p>
    <w:p>
      <w:r>
        <w:t>Tổng diện tích</w:t>
      </w:r>
    </w:p>
    <w:p>
      <w:r>
        <w:t>Diện tích phân theo đơn vị hành chính</w:t>
      </w:r>
    </w:p>
    <w:p>
      <w:r>
        <w:t>Xã Canh Tân</w:t>
      </w:r>
    </w:p>
    <w:p>
      <w:r>
        <w:t>Xã Hòa Tiến</w:t>
      </w:r>
    </w:p>
    <w:p>
      <w:r>
        <w:t>Xã Hùng Dũng</w:t>
      </w:r>
    </w:p>
    <w:p>
      <w:r>
        <w:t>Xã Tân Tiến</w:t>
      </w:r>
    </w:p>
    <w:p>
      <w:r>
        <w:t>TT.Hưng Nhân</w:t>
      </w:r>
    </w:p>
    <w:p>
      <w:r>
        <w:t>(1)</w:t>
      </w:r>
    </w:p>
    <w:p>
      <w:r>
        <w:t>(2)</w:t>
      </w:r>
    </w:p>
    <w:p>
      <w:r>
        <w:t>(3)</w:t>
      </w:r>
    </w:p>
    <w:p>
      <w:r>
        <w:t>(4)=(5)+(6)+ ...(39)</w:t>
      </w:r>
    </w:p>
    <w:p>
      <w:r>
        <w:t>(10)</w:t>
      </w:r>
    </w:p>
    <w:p>
      <w:r>
        <w:t>(11)</w:t>
      </w:r>
    </w:p>
    <w:p>
      <w:r>
        <w:t>(12)</w:t>
      </w:r>
    </w:p>
    <w:p>
      <w:r>
        <w:t>(13)</w:t>
      </w:r>
    </w:p>
    <w:p>
      <w:r>
        <w:t>(14)</w:t>
      </w:r>
    </w:p>
    <w:p>
      <w:r>
        <w:t>1</w:t>
      </w:r>
    </w:p>
    <w:p>
      <w:r>
        <w:t>Đất nông nghiệp</w:t>
      </w:r>
    </w:p>
    <w:p>
      <w:r>
        <w:t>NNP</w:t>
      </w:r>
    </w:p>
    <w:p>
      <w:r>
        <w:t>300,01</w:t>
      </w:r>
    </w:p>
    <w:p>
      <w:r>
        <w:t>3,19</w:t>
      </w:r>
    </w:p>
    <w:p>
      <w:r>
        <w:t>1,62</w:t>
      </w:r>
    </w:p>
    <w:p>
      <w:r>
        <w:t>0,11</w:t>
      </w:r>
    </w:p>
    <w:p>
      <w:r>
        <w:t>3,98</w:t>
      </w:r>
    </w:p>
    <w:p>
      <w:r>
        <w:t>65,20</w:t>
      </w:r>
    </w:p>
    <w:p>
      <w:r>
        <w:t>1.1</w:t>
      </w:r>
    </w:p>
    <w:p>
      <w:r>
        <w:t>Đất trồng lúa</w:t>
      </w:r>
    </w:p>
    <w:p>
      <w:r>
        <w:t>LUA</w:t>
      </w:r>
    </w:p>
    <w:p>
      <w:r>
        <w:t>280,51</w:t>
      </w:r>
    </w:p>
    <w:p>
      <w:r>
        <w:t>2,99</w:t>
      </w:r>
    </w:p>
    <w:p>
      <w:r>
        <w:t>1,62</w:t>
      </w:r>
    </w:p>
    <w:p>
      <w:r>
        <w:t>0,01</w:t>
      </w:r>
    </w:p>
    <w:p>
      <w:r>
        <w:t>2,66</w:t>
      </w:r>
    </w:p>
    <w:p>
      <w:r>
        <w:t>64,04</w:t>
      </w:r>
    </w:p>
    <w:p>
      <w:r>
        <w:t>Trong đó: Đất chuyên trồng lúa nước</w:t>
      </w:r>
    </w:p>
    <w:p>
      <w:r>
        <w:t>LUC</w:t>
      </w:r>
    </w:p>
    <w:p>
      <w:r>
        <w:t>280,51</w:t>
      </w:r>
    </w:p>
    <w:p>
      <w:r>
        <w:t>2,99</w:t>
      </w:r>
    </w:p>
    <w:p>
      <w:r>
        <w:t>1,62</w:t>
      </w:r>
    </w:p>
    <w:p>
      <w:r>
        <w:t>0,01</w:t>
      </w:r>
    </w:p>
    <w:p>
      <w:r>
        <w:t>2,66</w:t>
      </w:r>
    </w:p>
    <w:p>
      <w:r>
        <w:t>64,04</w:t>
      </w:r>
    </w:p>
    <w:p>
      <w:r>
        <w:t>1.2</w:t>
      </w:r>
    </w:p>
    <w:p>
      <w:r>
        <w:t>Đất trồng cây hàng năm khác</w:t>
      </w:r>
    </w:p>
    <w:p>
      <w:r>
        <w:t>HNK</w:t>
      </w:r>
    </w:p>
    <w:p>
      <w:r>
        <w:t>14,27</w:t>
      </w:r>
    </w:p>
    <w:p>
      <w:r>
        <w:t>0,12</w:t>
      </w:r>
    </w:p>
    <w:p>
      <w:r>
        <w:t>0,10</w:t>
      </w:r>
    </w:p>
    <w:p>
      <w:r>
        <w:t>1,32</w:t>
      </w:r>
    </w:p>
    <w:p>
      <w:r>
        <w:t>1,17</w:t>
      </w:r>
    </w:p>
    <w:p>
      <w:r>
        <w:t>1.3</w:t>
      </w:r>
    </w:p>
    <w:p>
      <w:r>
        <w:t>Đất trồng cây lâu năm</w:t>
      </w:r>
    </w:p>
    <w:p>
      <w:r>
        <w:t>CLN</w:t>
      </w:r>
    </w:p>
    <w:p>
      <w:r>
        <w:t>1,56</w:t>
      </w:r>
    </w:p>
    <w:p>
      <w:r>
        <w:t>0,08</w:t>
      </w:r>
    </w:p>
    <w:p>
      <w:r>
        <w:t>1.4</w:t>
      </w:r>
    </w:p>
    <w:p>
      <w:r>
        <w:t>Đất nuôi trồng thủy sản</w:t>
      </w:r>
    </w:p>
    <w:p>
      <w:r>
        <w:t>NTS</w:t>
      </w:r>
    </w:p>
    <w:p>
      <w:r>
        <w:t>3,68</w:t>
      </w:r>
    </w:p>
    <w:p>
      <w:r>
        <w:t>1.5</w:t>
      </w:r>
    </w:p>
    <w:p>
      <w:r>
        <w:t>Đất nông nghiệp khác</w:t>
      </w:r>
    </w:p>
    <w:p>
      <w:r>
        <w:t>NKH</w:t>
      </w:r>
    </w:p>
    <w:p>
      <w:r>
        <w:t>2</w:t>
      </w:r>
    </w:p>
    <w:p>
      <w:r>
        <w:t>Đất phi nông nghiệp</w:t>
      </w:r>
    </w:p>
    <w:p>
      <w:r>
        <w:t>PNN</w:t>
      </w:r>
    </w:p>
    <w:p>
      <w:r>
        <w:t>54,57</w:t>
      </w:r>
    </w:p>
    <w:p>
      <w:r>
        <w:t>0,98</w:t>
      </w:r>
    </w:p>
    <w:p>
      <w:r>
        <w:t>0,62</w:t>
      </w:r>
    </w:p>
    <w:p>
      <w:r>
        <w:t>0,20</w:t>
      </w:r>
    </w:p>
    <w:p>
      <w:r>
        <w:t>1,98</w:t>
      </w:r>
    </w:p>
    <w:p>
      <w:r>
        <w:t>10,00</w:t>
      </w:r>
    </w:p>
    <w:p>
      <w:r>
        <w:t>2.1</w:t>
      </w:r>
    </w:p>
    <w:p>
      <w:r>
        <w:t>Đất thương mại, dịch vụ</w:t>
      </w:r>
    </w:p>
    <w:p>
      <w:r>
        <w:t>TMD</w:t>
      </w:r>
    </w:p>
    <w:p>
      <w:r>
        <w:t>7,60</w:t>
      </w:r>
    </w:p>
    <w:p>
      <w:r>
        <w:t>2.2</w:t>
      </w:r>
    </w:p>
    <w:p>
      <w:r>
        <w:t>Đất cơ sở sản xuất phi nông nghiệp</w:t>
      </w:r>
    </w:p>
    <w:p>
      <w:r>
        <w:t>SKC</w:t>
      </w:r>
    </w:p>
    <w:p>
      <w:r>
        <w:t>0,40</w:t>
      </w:r>
    </w:p>
    <w:p>
      <w:r>
        <w:t>2.3</w:t>
      </w:r>
    </w:p>
    <w:p>
      <w:r>
        <w:t>Đất sản xuất vật liệu xây dựng, làm đồ gốm</w:t>
      </w:r>
    </w:p>
    <w:p>
      <w:r>
        <w:t>SKX</w:t>
      </w:r>
    </w:p>
    <w:p>
      <w:r>
        <w:t>0,50</w:t>
      </w:r>
    </w:p>
    <w:p>
      <w:r>
        <w:t>0,33</w:t>
      </w:r>
    </w:p>
    <w:p>
      <w:r>
        <w:t>2.4</w:t>
      </w:r>
    </w:p>
    <w:p>
      <w:r>
        <w:t>Đất phát triển hạ tầng cấp quốc gia, cấp tỉnh, cấp huyện, cấp xã</w:t>
      </w:r>
    </w:p>
    <w:p>
      <w:r>
        <w:t>DHT</w:t>
      </w:r>
    </w:p>
    <w:p>
      <w:r>
        <w:t>33,27</w:t>
      </w:r>
    </w:p>
    <w:p>
      <w:r>
        <w:t>0,78</w:t>
      </w:r>
    </w:p>
    <w:p>
      <w:r>
        <w:t>0,35</w:t>
      </w:r>
    </w:p>
    <w:p>
      <w:r>
        <w:t>0,10</w:t>
      </w:r>
    </w:p>
    <w:p>
      <w:r>
        <w:t>1,02</w:t>
      </w:r>
    </w:p>
    <w:p>
      <w:r>
        <w:t>9,60</w:t>
      </w:r>
    </w:p>
    <w:p>
      <w:r>
        <w:t>-</w:t>
      </w:r>
    </w:p>
    <w:p>
      <w:r>
        <w:t>Đất giao thông</w:t>
      </w:r>
    </w:p>
    <w:p>
      <w:r>
        <w:t>DGT</w:t>
      </w:r>
    </w:p>
    <w:p>
      <w:r>
        <w:t>13,42</w:t>
      </w:r>
    </w:p>
    <w:p>
      <w:r>
        <w:t>0,07</w:t>
      </w:r>
    </w:p>
    <w:p>
      <w:r>
        <w:t>0,00</w:t>
      </w:r>
    </w:p>
    <w:p>
      <w:r>
        <w:t>0,02</w:t>
      </w:r>
    </w:p>
    <w:p>
      <w:r>
        <w:t>5,92</w:t>
      </w:r>
    </w:p>
    <w:p>
      <w:r>
        <w:t>-</w:t>
      </w:r>
    </w:p>
    <w:p>
      <w:r>
        <w:t>Đất thủy lợi</w:t>
      </w:r>
    </w:p>
    <w:p>
      <w:r>
        <w:t>DTL</w:t>
      </w:r>
    </w:p>
    <w:p>
      <w:r>
        <w:t>16,35</w:t>
      </w:r>
    </w:p>
    <w:p>
      <w:r>
        <w:t>0,25</w:t>
      </w:r>
    </w:p>
    <w:p>
      <w:r>
        <w:t>0,35</w:t>
      </w:r>
    </w:p>
    <w:p>
      <w:r>
        <w:t>0,10</w:t>
      </w:r>
    </w:p>
    <w:p>
      <w:r>
        <w:t>0,40</w:t>
      </w:r>
    </w:p>
    <w:p>
      <w:r>
        <w:t>3,60</w:t>
      </w:r>
    </w:p>
    <w:p>
      <w:r>
        <w:t>-</w:t>
      </w:r>
    </w:p>
    <w:p>
      <w:r>
        <w:t>Đất xây dựng cơ sở y tế</w:t>
      </w:r>
    </w:p>
    <w:p>
      <w:r>
        <w:t>DYT</w:t>
      </w:r>
    </w:p>
    <w:p>
      <w:r>
        <w:t>0,02</w:t>
      </w:r>
    </w:p>
    <w:p>
      <w:r>
        <w:t>-</w:t>
      </w:r>
    </w:p>
    <w:p>
      <w:r>
        <w:t>Đất xây dựng cơ sở giáo dục và đào tạo</w:t>
      </w:r>
    </w:p>
    <w:p>
      <w:r>
        <w:t>DGD</w:t>
      </w:r>
    </w:p>
    <w:p>
      <w:r>
        <w:t>0,88</w:t>
      </w:r>
    </w:p>
    <w:p>
      <w:r>
        <w:t>-</w:t>
      </w:r>
    </w:p>
    <w:p>
      <w:r>
        <w:t>Đất xây dựng cơ sở thể dục thể thao</w:t>
      </w:r>
    </w:p>
    <w:p>
      <w:r>
        <w:t>DTT</w:t>
      </w:r>
    </w:p>
    <w:p>
      <w:r>
        <w:t>2,05</w:t>
      </w:r>
    </w:p>
    <w:p>
      <w:r>
        <w:t>0,46</w:t>
      </w:r>
    </w:p>
    <w:p>
      <w:r>
        <w:t>0,60</w:t>
      </w:r>
    </w:p>
    <w:p>
      <w:r>
        <w:t>-</w:t>
      </w:r>
    </w:p>
    <w:p>
      <w:r>
        <w:t>Đất làm nghĩa trang, nhà tang lễ, nhà hỏa táng</w:t>
      </w:r>
    </w:p>
    <w:p>
      <w:r>
        <w:t>NTD</w:t>
      </w:r>
    </w:p>
    <w:p>
      <w:r>
        <w:t>0,39</w:t>
      </w:r>
    </w:p>
    <w:p>
      <w:r>
        <w:t>0,08</w:t>
      </w:r>
    </w:p>
    <w:p>
      <w:r>
        <w:t>-</w:t>
      </w:r>
    </w:p>
    <w:p>
      <w:r>
        <w:t>Đất chợ</w:t>
      </w:r>
    </w:p>
    <w:p>
      <w:r>
        <w:t>DCH</w:t>
      </w:r>
    </w:p>
    <w:p>
      <w:r>
        <w:t>0,16</w:t>
      </w:r>
    </w:p>
    <w:p>
      <w:r>
        <w:t>2.5</w:t>
      </w:r>
    </w:p>
    <w:p>
      <w:r>
        <w:t>Đất sinh hoạt cộng đồng</w:t>
      </w:r>
    </w:p>
    <w:p>
      <w:r>
        <w:t>DSH</w:t>
      </w:r>
    </w:p>
    <w:p>
      <w:r>
        <w:t>0,07</w:t>
      </w:r>
    </w:p>
    <w:p>
      <w:r>
        <w:t>2.6</w:t>
      </w:r>
    </w:p>
    <w:p>
      <w:r>
        <w:t>Đất ở tại nông thôn</w:t>
      </w:r>
    </w:p>
    <w:p>
      <w:r>
        <w:t>ONT</w:t>
      </w:r>
    </w:p>
    <w:p>
      <w:r>
        <w:t>10,75</w:t>
      </w:r>
    </w:p>
    <w:p>
      <w:r>
        <w:t>0,20</w:t>
      </w:r>
    </w:p>
    <w:p>
      <w:r>
        <w:t>0,15</w:t>
      </w:r>
    </w:p>
    <w:p>
      <w:r>
        <w:t>0,10</w:t>
      </w:r>
    </w:p>
    <w:p>
      <w:r>
        <w:t>0,60</w:t>
      </w:r>
    </w:p>
    <w:p>
      <w:r>
        <w:t>2.7</w:t>
      </w:r>
    </w:p>
    <w:p>
      <w:r>
        <w:t>Đất ở tại đô thị</w:t>
      </w:r>
    </w:p>
    <w:p>
      <w:r>
        <w:t>ODT</w:t>
      </w:r>
    </w:p>
    <w:p>
      <w:r>
        <w:t>0,49</w:t>
      </w:r>
    </w:p>
    <w:p>
      <w:r>
        <w:t>0,39</w:t>
      </w:r>
    </w:p>
    <w:p>
      <w:r>
        <w:t>2.8</w:t>
      </w:r>
    </w:p>
    <w:p>
      <w:r>
        <w:t>Đất xây dựng trụ sở cơ quan</w:t>
      </w:r>
    </w:p>
    <w:p>
      <w:r>
        <w:t>TSC</w:t>
      </w:r>
    </w:p>
    <w:p>
      <w:r>
        <w:t>0,93</w:t>
      </w:r>
    </w:p>
    <w:p>
      <w:r>
        <w:t>0,12</w:t>
      </w:r>
    </w:p>
    <w:p>
      <w:r>
        <w:t>0,03</w:t>
      </w:r>
    </w:p>
    <w:p>
      <w:r>
        <w:t>2.9</w:t>
      </w:r>
    </w:p>
    <w:p>
      <w:r>
        <w:t>Đất tín ngưỡng</w:t>
      </w:r>
    </w:p>
    <w:p>
      <w:r>
        <w:t>TIN</w:t>
      </w:r>
    </w:p>
    <w:p>
      <w:r>
        <w:t>0,01</w:t>
      </w:r>
    </w:p>
    <w:p>
      <w:r>
        <w:t>0,01</w:t>
      </w:r>
    </w:p>
    <w:p>
      <w:r>
        <w:t>2.10</w:t>
      </w:r>
    </w:p>
    <w:p>
      <w:r>
        <w:t>Đất có mặt nước chuyên dùng</w:t>
      </w:r>
    </w:p>
    <w:p>
      <w:r>
        <w:t>MNC</w:t>
      </w:r>
    </w:p>
    <w:p>
      <w:r>
        <w:t>0,54</w:t>
      </w:r>
    </w:p>
    <w:p>
      <w:r>
        <w:t>(Tiếp theo)</w:t>
      </w:r>
    </w:p>
    <w:p>
      <w:r>
        <w:t>Đơn vị tính: ha</w:t>
      </w:r>
    </w:p>
    <w:p>
      <w:r>
        <w:t>STT</w:t>
      </w:r>
    </w:p>
    <w:p>
      <w:r>
        <w:t>Chỉ tiêu sử dụng đất</w:t>
      </w:r>
    </w:p>
    <w:p>
      <w:r>
        <w:t>Mã</w:t>
      </w:r>
    </w:p>
    <w:p>
      <w:r>
        <w:t>Tổng diện tích</w:t>
      </w:r>
    </w:p>
    <w:p>
      <w:r>
        <w:t>Diện tích phân theo đơn vị hành chính</w:t>
      </w:r>
    </w:p>
    <w:p>
      <w:r>
        <w:t>Xã Đoan Hùng</w:t>
      </w:r>
    </w:p>
    <w:p>
      <w:r>
        <w:t>Xã Duyên Hải</w:t>
      </w:r>
    </w:p>
    <w:p>
      <w:r>
        <w:t>Xã Tân Hòa</w:t>
      </w:r>
    </w:p>
    <w:p>
      <w:r>
        <w:t>Xã Văn Cẩm</w:t>
      </w:r>
    </w:p>
    <w:p>
      <w:r>
        <w:t>Xã Bắc Sơn</w:t>
      </w:r>
    </w:p>
    <w:p>
      <w:r>
        <w:t>(1)</w:t>
      </w:r>
    </w:p>
    <w:p>
      <w:r>
        <w:t>(2)</w:t>
      </w:r>
    </w:p>
    <w:p>
      <w:r>
        <w:t>(3)</w:t>
      </w:r>
    </w:p>
    <w:p>
      <w:r>
        <w:t>(4)=(5)+(6)+ ...(39)</w:t>
      </w:r>
    </w:p>
    <w:p>
      <w:r>
        <w:t>(15)</w:t>
      </w:r>
    </w:p>
    <w:p>
      <w:r>
        <w:t>(16)</w:t>
      </w:r>
    </w:p>
    <w:p>
      <w:r>
        <w:t>(17)</w:t>
      </w:r>
    </w:p>
    <w:p>
      <w:r>
        <w:t>(18)</w:t>
      </w:r>
    </w:p>
    <w:p>
      <w:r>
        <w:t>(19)</w:t>
      </w:r>
    </w:p>
    <w:p>
      <w:r>
        <w:t>1</w:t>
      </w:r>
    </w:p>
    <w:p>
      <w:r>
        <w:t>Đất nông nghiệp</w:t>
      </w:r>
    </w:p>
    <w:p>
      <w:r>
        <w:t>NNP</w:t>
      </w:r>
    </w:p>
    <w:p>
      <w:r>
        <w:t>300,01</w:t>
      </w:r>
    </w:p>
    <w:p>
      <w:r>
        <w:t>3,81</w:t>
      </w:r>
    </w:p>
    <w:p>
      <w:r>
        <w:t>3,82</w:t>
      </w:r>
    </w:p>
    <w:p>
      <w:r>
        <w:t>2,45</w:t>
      </w:r>
    </w:p>
    <w:p>
      <w:r>
        <w:t>4,83</w:t>
      </w:r>
    </w:p>
    <w:p>
      <w:r>
        <w:t>10,00</w:t>
      </w:r>
    </w:p>
    <w:p>
      <w:r>
        <w:t>1.1</w:t>
      </w:r>
    </w:p>
    <w:p>
      <w:r>
        <w:t>Đất trồng lúa</w:t>
      </w:r>
    </w:p>
    <w:p>
      <w:r>
        <w:t>LUA</w:t>
      </w:r>
    </w:p>
    <w:p>
      <w:r>
        <w:t>280,51</w:t>
      </w:r>
    </w:p>
    <w:p>
      <w:r>
        <w:t>2,48</w:t>
      </w:r>
    </w:p>
    <w:p>
      <w:r>
        <w:t>3,65</w:t>
      </w:r>
    </w:p>
    <w:p>
      <w:r>
        <w:t>1,89</w:t>
      </w:r>
    </w:p>
    <w:p>
      <w:r>
        <w:t>3,93</w:t>
      </w:r>
    </w:p>
    <w:p>
      <w:r>
        <w:t>9,08</w:t>
      </w:r>
    </w:p>
    <w:p>
      <w:r>
        <w:t>Trong đó: Đất chuyên trồng lúa nước</w:t>
      </w:r>
    </w:p>
    <w:p>
      <w:r>
        <w:t>LUC</w:t>
      </w:r>
    </w:p>
    <w:p>
      <w:r>
        <w:t>280,51</w:t>
      </w:r>
    </w:p>
    <w:p>
      <w:r>
        <w:t>2,48</w:t>
      </w:r>
    </w:p>
    <w:p>
      <w:r>
        <w:t>3,65</w:t>
      </w:r>
    </w:p>
    <w:p>
      <w:r>
        <w:t>1,89</w:t>
      </w:r>
    </w:p>
    <w:p>
      <w:r>
        <w:t>3,93</w:t>
      </w:r>
    </w:p>
    <w:p>
      <w:r>
        <w:t>9,08</w:t>
      </w:r>
    </w:p>
    <w:p>
      <w:r>
        <w:t>1.2</w:t>
      </w:r>
    </w:p>
    <w:p>
      <w:r>
        <w:t>Đất trồng cây hàng năm khác</w:t>
      </w:r>
    </w:p>
    <w:p>
      <w:r>
        <w:t>HNK</w:t>
      </w:r>
    </w:p>
    <w:p>
      <w:r>
        <w:t>14,27</w:t>
      </w:r>
    </w:p>
    <w:p>
      <w:r>
        <w:t>0,83</w:t>
      </w:r>
    </w:p>
    <w:p>
      <w:r>
        <w:t>0,17</w:t>
      </w:r>
    </w:p>
    <w:p>
      <w:r>
        <w:t>0,11</w:t>
      </w:r>
    </w:p>
    <w:p>
      <w:r>
        <w:t>0,80</w:t>
      </w:r>
    </w:p>
    <w:p>
      <w:r>
        <w:t>0,27</w:t>
      </w:r>
    </w:p>
    <w:p>
      <w:r>
        <w:t>1.3</w:t>
      </w:r>
    </w:p>
    <w:p>
      <w:r>
        <w:t>Đất trồng cây lâu năm</w:t>
      </w:r>
    </w:p>
    <w:p>
      <w:r>
        <w:t>CLN</w:t>
      </w:r>
    </w:p>
    <w:p>
      <w:r>
        <w:t>1,56</w:t>
      </w:r>
    </w:p>
    <w:p>
      <w:r>
        <w:t>0,30</w:t>
      </w:r>
    </w:p>
    <w:p>
      <w:r>
        <w:t>1.4</w:t>
      </w:r>
    </w:p>
    <w:p>
      <w:r>
        <w:t>Đất nuôi trồng thủy sản</w:t>
      </w:r>
    </w:p>
    <w:p>
      <w:r>
        <w:t>NTS</w:t>
      </w:r>
    </w:p>
    <w:p>
      <w:r>
        <w:t>3,68</w:t>
      </w:r>
    </w:p>
    <w:p>
      <w:r>
        <w:t>0,20</w:t>
      </w:r>
    </w:p>
    <w:p>
      <w:r>
        <w:t>0,45</w:t>
      </w:r>
    </w:p>
    <w:p>
      <w:r>
        <w:t>0,10</w:t>
      </w:r>
    </w:p>
    <w:p>
      <w:r>
        <w:t>0,65</w:t>
      </w:r>
    </w:p>
    <w:p>
      <w:r>
        <w:t>1.5</w:t>
      </w:r>
    </w:p>
    <w:p>
      <w:r>
        <w:t>Đất nông nghiệp khác</w:t>
      </w:r>
    </w:p>
    <w:p>
      <w:r>
        <w:t>NKH</w:t>
      </w:r>
    </w:p>
    <w:p>
      <w:r>
        <w:t>2</w:t>
      </w:r>
    </w:p>
    <w:p>
      <w:r>
        <w:t>Đất phi nông nghiệp</w:t>
      </w:r>
    </w:p>
    <w:p>
      <w:r>
        <w:t>PNN</w:t>
      </w:r>
    </w:p>
    <w:p>
      <w:r>
        <w:t>54,57</w:t>
      </w:r>
    </w:p>
    <w:p>
      <w:r>
        <w:t>1,15</w:t>
      </w:r>
    </w:p>
    <w:p>
      <w:r>
        <w:t>1,70</w:t>
      </w:r>
    </w:p>
    <w:p>
      <w:r>
        <w:t>0,15</w:t>
      </w:r>
    </w:p>
    <w:p>
      <w:r>
        <w:t>0,42</w:t>
      </w:r>
    </w:p>
    <w:p>
      <w:r>
        <w:t>1,60</w:t>
      </w:r>
    </w:p>
    <w:p>
      <w:r>
        <w:t>2.1</w:t>
      </w:r>
    </w:p>
    <w:p>
      <w:r>
        <w:t>Đất thương mại, dịch vụ</w:t>
      </w:r>
    </w:p>
    <w:p>
      <w:r>
        <w:t>TMD</w:t>
      </w:r>
    </w:p>
    <w:p>
      <w:r>
        <w:t>7,60</w:t>
      </w:r>
    </w:p>
    <w:p>
      <w:r>
        <w:t>2.2</w:t>
      </w:r>
    </w:p>
    <w:p>
      <w:r>
        <w:t>Đất cơ sở sản xuất phi nông nghiệp</w:t>
      </w:r>
    </w:p>
    <w:p>
      <w:r>
        <w:t>SKC</w:t>
      </w:r>
    </w:p>
    <w:p>
      <w:r>
        <w:t>0,40</w:t>
      </w:r>
    </w:p>
    <w:p>
      <w:r>
        <w:t>2.3</w:t>
      </w:r>
    </w:p>
    <w:p>
      <w:r>
        <w:t>Đất sản xuất vật liệu xây dựng, làm đồ gốm</w:t>
      </w:r>
    </w:p>
    <w:p>
      <w:r>
        <w:t>SKX</w:t>
      </w:r>
    </w:p>
    <w:p>
      <w:r>
        <w:t>0,50</w:t>
      </w:r>
    </w:p>
    <w:p>
      <w:r>
        <w:t>0,17</w:t>
      </w:r>
    </w:p>
    <w:p>
      <w:r>
        <w:t>2.4</w:t>
      </w:r>
    </w:p>
    <w:p>
      <w:r>
        <w:t>Đất phát triển hạ tầng cấp quốc gia, cấp tỉnh, cấp huyện, cấp xã</w:t>
      </w:r>
    </w:p>
    <w:p>
      <w:r>
        <w:t>DHT</w:t>
      </w:r>
    </w:p>
    <w:p>
      <w:r>
        <w:t>33,27</w:t>
      </w:r>
    </w:p>
    <w:p>
      <w:r>
        <w:t>0,40</w:t>
      </w:r>
    </w:p>
    <w:p>
      <w:r>
        <w:t>1,12</w:t>
      </w:r>
    </w:p>
    <w:p>
      <w:r>
        <w:t>0,05</w:t>
      </w:r>
    </w:p>
    <w:p>
      <w:r>
        <w:t>0,31</w:t>
      </w:r>
    </w:p>
    <w:p>
      <w:r>
        <w:t>1,50</w:t>
      </w:r>
    </w:p>
    <w:p>
      <w:r>
        <w:t>-</w:t>
      </w:r>
    </w:p>
    <w:p>
      <w:r>
        <w:t>Đất giao thông</w:t>
      </w:r>
    </w:p>
    <w:p>
      <w:r>
        <w:t>DGT</w:t>
      </w:r>
    </w:p>
    <w:p>
      <w:r>
        <w:t>13,42</w:t>
      </w:r>
    </w:p>
    <w:p>
      <w:r>
        <w:t>0,13</w:t>
      </w:r>
    </w:p>
    <w:p>
      <w:r>
        <w:t>0,60</w:t>
      </w:r>
    </w:p>
    <w:p>
      <w:r>
        <w:t>0,75</w:t>
      </w:r>
    </w:p>
    <w:p>
      <w:r>
        <w:t>-</w:t>
      </w:r>
    </w:p>
    <w:p>
      <w:r>
        <w:t>Đất thủy lợi</w:t>
      </w:r>
    </w:p>
    <w:p>
      <w:r>
        <w:t>DTL</w:t>
      </w:r>
    </w:p>
    <w:p>
      <w:r>
        <w:t>16,35</w:t>
      </w:r>
    </w:p>
    <w:p>
      <w:r>
        <w:t>0,10</w:t>
      </w:r>
    </w:p>
    <w:p>
      <w:r>
        <w:t>0,47</w:t>
      </w:r>
    </w:p>
    <w:p>
      <w:r>
        <w:t>0,05</w:t>
      </w:r>
    </w:p>
    <w:p>
      <w:r>
        <w:t>0,27</w:t>
      </w:r>
    </w:p>
    <w:p>
      <w:r>
        <w:t>0,59</w:t>
      </w:r>
    </w:p>
    <w:p>
      <w:r>
        <w:t>-</w:t>
      </w:r>
    </w:p>
    <w:p>
      <w:r>
        <w:t>Đất xây dựng cơ sở y tế</w:t>
      </w:r>
    </w:p>
    <w:p>
      <w:r>
        <w:t>DYT</w:t>
      </w:r>
    </w:p>
    <w:p>
      <w:r>
        <w:t>0,02</w:t>
      </w:r>
    </w:p>
    <w:p>
      <w:r>
        <w:t>-</w:t>
      </w:r>
    </w:p>
    <w:p>
      <w:r>
        <w:t>Đất xây dựng cơ sở giáo dục và đào tạo</w:t>
      </w:r>
    </w:p>
    <w:p>
      <w:r>
        <w:t>DGD</w:t>
      </w:r>
    </w:p>
    <w:p>
      <w:r>
        <w:t>0,88</w:t>
      </w:r>
    </w:p>
    <w:p>
      <w:r>
        <w:t>0,05</w:t>
      </w:r>
    </w:p>
    <w:p>
      <w:r>
        <w:t>-</w:t>
      </w:r>
    </w:p>
    <w:p>
      <w:r>
        <w:t>Đất xây dựng cơ sở thể dục thể thao</w:t>
      </w:r>
    </w:p>
    <w:p>
      <w:r>
        <w:t>DTT</w:t>
      </w:r>
    </w:p>
    <w:p>
      <w:r>
        <w:t>2,05</w:t>
      </w:r>
    </w:p>
    <w:p>
      <w:r>
        <w:t>0,17</w:t>
      </w:r>
    </w:p>
    <w:p>
      <w:r>
        <w:t>0,05</w:t>
      </w:r>
    </w:p>
    <w:p>
      <w:r>
        <w:t>0,09</w:t>
      </w:r>
    </w:p>
    <w:p>
      <w:r>
        <w:t>-</w:t>
      </w:r>
    </w:p>
    <w:p>
      <w:r>
        <w:t>Đất làm nghĩa trang, nhà tang lễ, nhà hỏa táng</w:t>
      </w:r>
    </w:p>
    <w:p>
      <w:r>
        <w:t>NTD</w:t>
      </w:r>
    </w:p>
    <w:p>
      <w:r>
        <w:t>0,39</w:t>
      </w:r>
    </w:p>
    <w:p>
      <w:r>
        <w:t>0,04</w:t>
      </w:r>
    </w:p>
    <w:p>
      <w:r>
        <w:t>0,02</w:t>
      </w:r>
    </w:p>
    <w:p>
      <w:r>
        <w:t>-</w:t>
      </w:r>
    </w:p>
    <w:p>
      <w:r>
        <w:t>Đất chợ</w:t>
      </w:r>
    </w:p>
    <w:p>
      <w:r>
        <w:t>DCH</w:t>
      </w:r>
    </w:p>
    <w:p>
      <w:r>
        <w:t>0,16</w:t>
      </w:r>
    </w:p>
    <w:p>
      <w:r>
        <w:t>2.5</w:t>
      </w:r>
    </w:p>
    <w:p>
      <w:r>
        <w:t>Đất sinh hoạt cộng đồng</w:t>
      </w:r>
    </w:p>
    <w:p>
      <w:r>
        <w:t>DSH</w:t>
      </w:r>
    </w:p>
    <w:p>
      <w:r>
        <w:t>0,07</w:t>
      </w:r>
    </w:p>
    <w:p>
      <w:r>
        <w:t>2.6</w:t>
      </w:r>
    </w:p>
    <w:p>
      <w:r>
        <w:t>Đất ở tại nông thôn</w:t>
      </w:r>
    </w:p>
    <w:p>
      <w:r>
        <w:t>ONT</w:t>
      </w:r>
    </w:p>
    <w:p>
      <w:r>
        <w:t>10,75</w:t>
      </w:r>
    </w:p>
    <w:p>
      <w:r>
        <w:t>0,55</w:t>
      </w:r>
    </w:p>
    <w:p>
      <w:r>
        <w:t>0,51</w:t>
      </w:r>
    </w:p>
    <w:p>
      <w:r>
        <w:t>0,10</w:t>
      </w:r>
    </w:p>
    <w:p>
      <w:r>
        <w:t>0,04</w:t>
      </w:r>
    </w:p>
    <w:p>
      <w:r>
        <w:t>2.7</w:t>
      </w:r>
    </w:p>
    <w:p>
      <w:r>
        <w:t>Đất ở tại đô thị</w:t>
      </w:r>
    </w:p>
    <w:p>
      <w:r>
        <w:t>ODT</w:t>
      </w:r>
    </w:p>
    <w:p>
      <w:r>
        <w:t>0,49</w:t>
      </w:r>
    </w:p>
    <w:p>
      <w:r>
        <w:t>2.8</w:t>
      </w:r>
    </w:p>
    <w:p>
      <w:r>
        <w:t>Đất xây dựng trự sở cơ quan</w:t>
      </w:r>
    </w:p>
    <w:p>
      <w:r>
        <w:t>TSC</w:t>
      </w:r>
    </w:p>
    <w:p>
      <w:r>
        <w:t>0,93</w:t>
      </w:r>
    </w:p>
    <w:p>
      <w:r>
        <w:t>0,03</w:t>
      </w:r>
    </w:p>
    <w:p>
      <w:r>
        <w:t>0,07</w:t>
      </w:r>
    </w:p>
    <w:p>
      <w:r>
        <w:t>0,07</w:t>
      </w:r>
    </w:p>
    <w:p>
      <w:r>
        <w:t>0,10</w:t>
      </w:r>
    </w:p>
    <w:p>
      <w:r>
        <w:t>2.9</w:t>
      </w:r>
    </w:p>
    <w:p>
      <w:r>
        <w:t>Đất tín ngưỡng</w:t>
      </w:r>
    </w:p>
    <w:p>
      <w:r>
        <w:t>TIN</w:t>
      </w:r>
    </w:p>
    <w:p>
      <w:r>
        <w:t>0,01</w:t>
      </w:r>
    </w:p>
    <w:p>
      <w:r>
        <w:t>2.10</w:t>
      </w:r>
    </w:p>
    <w:p>
      <w:r>
        <w:t>Đất có mặt nước chuyên dùng</w:t>
      </w:r>
    </w:p>
    <w:p>
      <w:r>
        <w:t>MNC</w:t>
      </w:r>
    </w:p>
    <w:p>
      <w:r>
        <w:t>0,54</w:t>
      </w:r>
    </w:p>
    <w:p>
      <w:r>
        <w:t>(Tiếp theo)</w:t>
      </w:r>
    </w:p>
    <w:p>
      <w:r>
        <w:t>Đơn vị tính: ha</w:t>
      </w:r>
    </w:p>
    <w:p>
      <w:r>
        <w:t>STT</w:t>
      </w:r>
    </w:p>
    <w:p>
      <w:r>
        <w:t>Chỉ tiêu sử dụng đất</w:t>
      </w:r>
    </w:p>
    <w:p>
      <w:r>
        <w:t>Mã</w:t>
      </w:r>
    </w:p>
    <w:p>
      <w:r>
        <w:t>Tổng diện tích</w:t>
      </w:r>
    </w:p>
    <w:p>
      <w:r>
        <w:t>Diện tích phân theo đơn vị hành chính</w:t>
      </w:r>
    </w:p>
    <w:p>
      <w:r>
        <w:t>Xã Đông Đô</w:t>
      </w:r>
    </w:p>
    <w:p>
      <w:r>
        <w:t>Xã Phúc Khánh</w:t>
      </w:r>
    </w:p>
    <w:p>
      <w:r>
        <w:t>Xã Liên Hiệp</w:t>
      </w:r>
    </w:p>
    <w:p>
      <w:r>
        <w:t>Xã Tây Đô</w:t>
      </w:r>
    </w:p>
    <w:p>
      <w:r>
        <w:t>Xã Thống nhất</w:t>
      </w:r>
    </w:p>
    <w:p>
      <w:r>
        <w:t>(1)</w:t>
      </w:r>
    </w:p>
    <w:p>
      <w:r>
        <w:t>(2)</w:t>
      </w:r>
    </w:p>
    <w:p>
      <w:r>
        <w:t>(3)</w:t>
      </w:r>
    </w:p>
    <w:p>
      <w:r>
        <w:t>(4)=(5)+(6)</w:t>
      </w:r>
    </w:p>
    <w:p>
      <w:r>
        <w:t>+ ...(39)</w:t>
      </w:r>
    </w:p>
    <w:p>
      <w:r>
        <w:t>(20)</w:t>
      </w:r>
    </w:p>
    <w:p>
      <w:r>
        <w:t>(21)</w:t>
      </w:r>
    </w:p>
    <w:p>
      <w:r>
        <w:t>(22)</w:t>
      </w:r>
    </w:p>
    <w:p>
      <w:r>
        <w:t>(23)</w:t>
      </w:r>
    </w:p>
    <w:p>
      <w:r>
        <w:t>(24)</w:t>
      </w:r>
    </w:p>
    <w:p>
      <w:r>
        <w:t>1</w:t>
      </w:r>
    </w:p>
    <w:p>
      <w:r>
        <w:t>Đất nông nghiệp</w:t>
      </w:r>
    </w:p>
    <w:p>
      <w:r>
        <w:t>NNP</w:t>
      </w:r>
    </w:p>
    <w:p>
      <w:r>
        <w:t>300,01</w:t>
      </w:r>
    </w:p>
    <w:p>
      <w:r>
        <w:t>5,58</w:t>
      </w:r>
    </w:p>
    <w:p>
      <w:r>
        <w:t>5,30</w:t>
      </w:r>
    </w:p>
    <w:p>
      <w:r>
        <w:t>7,11</w:t>
      </w:r>
    </w:p>
    <w:p>
      <w:r>
        <w:t>2,78</w:t>
      </w:r>
    </w:p>
    <w:p>
      <w:r>
        <w:t>22,65</w:t>
      </w:r>
    </w:p>
    <w:p>
      <w:r>
        <w:t>1.1</w:t>
      </w:r>
    </w:p>
    <w:p>
      <w:r>
        <w:t>Đất trồng lúa</w:t>
      </w:r>
    </w:p>
    <w:p>
      <w:r>
        <w:t>LUA</w:t>
      </w:r>
    </w:p>
    <w:p>
      <w:r>
        <w:t>280,51</w:t>
      </w:r>
    </w:p>
    <w:p>
      <w:r>
        <w:t>5,36</w:t>
      </w:r>
    </w:p>
    <w:p>
      <w:r>
        <w:t>5,00</w:t>
      </w:r>
    </w:p>
    <w:p>
      <w:r>
        <w:t>6,66</w:t>
      </w:r>
    </w:p>
    <w:p>
      <w:r>
        <w:t>2,22</w:t>
      </w:r>
    </w:p>
    <w:p>
      <w:r>
        <w:t>22,50</w:t>
      </w:r>
    </w:p>
    <w:p>
      <w:r>
        <w:t>Trong đó: Đất chuyên trồng lúa nước</w:t>
      </w:r>
    </w:p>
    <w:p>
      <w:r>
        <w:t>LUC</w:t>
      </w:r>
    </w:p>
    <w:p>
      <w:r>
        <w:t>280,51</w:t>
      </w:r>
    </w:p>
    <w:p>
      <w:r>
        <w:t>5,36</w:t>
      </w:r>
    </w:p>
    <w:p>
      <w:r>
        <w:t>5,00</w:t>
      </w:r>
    </w:p>
    <w:p>
      <w:r>
        <w:t>6,66</w:t>
      </w:r>
    </w:p>
    <w:p>
      <w:r>
        <w:t>2,22</w:t>
      </w:r>
    </w:p>
    <w:p>
      <w:r>
        <w:t>22,50</w:t>
      </w:r>
    </w:p>
    <w:p>
      <w:r>
        <w:t>1.2</w:t>
      </w:r>
    </w:p>
    <w:p>
      <w:r>
        <w:t>Đất trồng cây hàng năm khác</w:t>
      </w:r>
    </w:p>
    <w:p>
      <w:r>
        <w:t>HNK</w:t>
      </w:r>
    </w:p>
    <w:p>
      <w:r>
        <w:t>14,27</w:t>
      </w:r>
    </w:p>
    <w:p>
      <w:r>
        <w:t>0,12</w:t>
      </w:r>
    </w:p>
    <w:p>
      <w:r>
        <w:t>0,30</w:t>
      </w:r>
    </w:p>
    <w:p>
      <w:r>
        <w:t>0,45</w:t>
      </w:r>
    </w:p>
    <w:p>
      <w:r>
        <w:t>0,05</w:t>
      </w:r>
    </w:p>
    <w:p>
      <w:r>
        <w:t>0,15</w:t>
      </w:r>
    </w:p>
    <w:p>
      <w:r>
        <w:t>1.3</w:t>
      </w:r>
    </w:p>
    <w:p>
      <w:r>
        <w:t>Đất trồng cây lâu năm</w:t>
      </w:r>
    </w:p>
    <w:p>
      <w:r>
        <w:t>CLN</w:t>
      </w:r>
    </w:p>
    <w:p>
      <w:r>
        <w:t>1,56</w:t>
      </w:r>
    </w:p>
    <w:p>
      <w:r>
        <w:t>1.4</w:t>
      </w:r>
    </w:p>
    <w:p>
      <w:r>
        <w:t>Đất nuôi trồng thủy sản</w:t>
      </w:r>
    </w:p>
    <w:p>
      <w:r>
        <w:t>NTS</w:t>
      </w:r>
    </w:p>
    <w:p>
      <w:r>
        <w:t>3,68</w:t>
      </w:r>
    </w:p>
    <w:p>
      <w:r>
        <w:t>0,10</w:t>
      </w:r>
    </w:p>
    <w:p>
      <w:r>
        <w:t>0,51</w:t>
      </w:r>
    </w:p>
    <w:p>
      <w:r>
        <w:t>1.5</w:t>
      </w:r>
    </w:p>
    <w:p>
      <w:r>
        <w:t>Đất nông nghiệp khác</w:t>
      </w:r>
    </w:p>
    <w:p>
      <w:r>
        <w:t>NKH</w:t>
      </w:r>
    </w:p>
    <w:p>
      <w:r>
        <w:t>2</w:t>
      </w:r>
    </w:p>
    <w:p>
      <w:r>
        <w:t>Đất phi nông nghiệp</w:t>
      </w:r>
    </w:p>
    <w:p>
      <w:r>
        <w:t>PNN</w:t>
      </w:r>
    </w:p>
    <w:p>
      <w:r>
        <w:t>54,57</w:t>
      </w:r>
    </w:p>
    <w:p>
      <w:r>
        <w:t>0,42</w:t>
      </w:r>
    </w:p>
    <w:p>
      <w:r>
        <w:t>0,91</w:t>
      </w:r>
    </w:p>
    <w:p>
      <w:r>
        <w:t>0,20</w:t>
      </w:r>
    </w:p>
    <w:p>
      <w:r>
        <w:t>0,45</w:t>
      </w:r>
    </w:p>
    <w:p>
      <w:r>
        <w:t>3,00</w:t>
      </w:r>
    </w:p>
    <w:p>
      <w:r>
        <w:t>2.1</w:t>
      </w:r>
    </w:p>
    <w:p>
      <w:r>
        <w:t>Đất thương mại, dịch vụ</w:t>
      </w:r>
    </w:p>
    <w:p>
      <w:r>
        <w:t>TMD</w:t>
      </w:r>
    </w:p>
    <w:p>
      <w:r>
        <w:t>7,60</w:t>
      </w:r>
    </w:p>
    <w:p>
      <w:r>
        <w:t>2.2</w:t>
      </w:r>
    </w:p>
    <w:p>
      <w:r>
        <w:t>Đất cơ sở sản xuất phi nông nghiệp</w:t>
      </w:r>
    </w:p>
    <w:p>
      <w:r>
        <w:t>SKC</w:t>
      </w:r>
    </w:p>
    <w:p>
      <w:r>
        <w:t>0,40</w:t>
      </w:r>
    </w:p>
    <w:p>
      <w:r>
        <w:t>2.3</w:t>
      </w:r>
    </w:p>
    <w:p>
      <w:r>
        <w:t>Đất sản xuất vật liệu xây dựng, làm đồ gốm</w:t>
      </w:r>
    </w:p>
    <w:p>
      <w:r>
        <w:t>SKX</w:t>
      </w:r>
    </w:p>
    <w:p>
      <w:r>
        <w:t>0,50</w:t>
      </w:r>
    </w:p>
    <w:p>
      <w:r>
        <w:t>2.4</w:t>
      </w:r>
    </w:p>
    <w:p>
      <w:r>
        <w:t>Đất phát triển hạ tầng cấp quốc gia, cấp tỉnh, cấp huyện, cấp xã</w:t>
      </w:r>
    </w:p>
    <w:p>
      <w:r>
        <w:t>DHT</w:t>
      </w:r>
    </w:p>
    <w:p>
      <w:r>
        <w:t>33,27</w:t>
      </w:r>
    </w:p>
    <w:p>
      <w:r>
        <w:t>0,40</w:t>
      </w:r>
    </w:p>
    <w:p>
      <w:r>
        <w:t>0,46</w:t>
      </w:r>
    </w:p>
    <w:p>
      <w:r>
        <w:t>0,15</w:t>
      </w:r>
    </w:p>
    <w:p>
      <w:r>
        <w:t>0,31</w:t>
      </w:r>
    </w:p>
    <w:p>
      <w:r>
        <w:t>2,73</w:t>
      </w:r>
    </w:p>
    <w:p>
      <w:r>
        <w:t>-</w:t>
      </w:r>
    </w:p>
    <w:p>
      <w:r>
        <w:t>Đất giao thông</w:t>
      </w:r>
    </w:p>
    <w:p>
      <w:r>
        <w:t>DGT</w:t>
      </w:r>
    </w:p>
    <w:p>
      <w:r>
        <w:t>13,42</w:t>
      </w:r>
    </w:p>
    <w:p>
      <w:r>
        <w:t>0,21</w:t>
      </w:r>
    </w:p>
    <w:p>
      <w:r>
        <w:t>0,04</w:t>
      </w:r>
    </w:p>
    <w:p>
      <w:r>
        <w:t>0,08</w:t>
      </w:r>
    </w:p>
    <w:p>
      <w:r>
        <w:t>1,68</w:t>
      </w:r>
    </w:p>
    <w:p>
      <w:r>
        <w:t>-</w:t>
      </w:r>
    </w:p>
    <w:p>
      <w:r>
        <w:t>Đất thủy lợi</w:t>
      </w:r>
    </w:p>
    <w:p>
      <w:r>
        <w:t>DTL</w:t>
      </w:r>
    </w:p>
    <w:p>
      <w:r>
        <w:t>16,35</w:t>
      </w:r>
    </w:p>
    <w:p>
      <w:r>
        <w:t>0,01</w:t>
      </w:r>
    </w:p>
    <w:p>
      <w:r>
        <w:t>0,42</w:t>
      </w:r>
    </w:p>
    <w:p>
      <w:r>
        <w:t>0,15</w:t>
      </w:r>
    </w:p>
    <w:p>
      <w:r>
        <w:t>0,23</w:t>
      </w:r>
    </w:p>
    <w:p>
      <w:r>
        <w:t>1,05</w:t>
      </w:r>
    </w:p>
    <w:p>
      <w:r>
        <w:t>-</w:t>
      </w:r>
    </w:p>
    <w:p>
      <w:r>
        <w:t>Đất xây dựng cơ sở y tế</w:t>
      </w:r>
    </w:p>
    <w:p>
      <w:r>
        <w:t>DYT</w:t>
      </w:r>
    </w:p>
    <w:p>
      <w:r>
        <w:t>0,02</w:t>
      </w:r>
    </w:p>
    <w:p>
      <w:r>
        <w:t>0,02</w:t>
      </w:r>
    </w:p>
    <w:p>
      <w:r>
        <w:t>-</w:t>
      </w:r>
    </w:p>
    <w:p>
      <w:r>
        <w:t>Đất xây dựng cơ sở giáo dục và đào tạo</w:t>
      </w:r>
    </w:p>
    <w:p>
      <w:r>
        <w:t>DGD</w:t>
      </w:r>
    </w:p>
    <w:p>
      <w:r>
        <w:t>0,88</w:t>
      </w:r>
    </w:p>
    <w:p>
      <w:r>
        <w:t>-</w:t>
      </w:r>
    </w:p>
    <w:p>
      <w:r>
        <w:t>Đất xây dựng cơ sở thể dục thể thao</w:t>
      </w:r>
    </w:p>
    <w:p>
      <w:r>
        <w:t>DTT</w:t>
      </w:r>
    </w:p>
    <w:p>
      <w:r>
        <w:t>2,05</w:t>
      </w:r>
    </w:p>
    <w:p>
      <w:r>
        <w:t>0,16</w:t>
      </w:r>
    </w:p>
    <w:p>
      <w:r>
        <w:t>-</w:t>
      </w:r>
    </w:p>
    <w:p>
      <w:r>
        <w:t>Đất làm nghĩa trang, nhà tang lễ, nhà hỏa táng</w:t>
      </w:r>
    </w:p>
    <w:p>
      <w:r>
        <w:t>NTD</w:t>
      </w:r>
    </w:p>
    <w:p>
      <w:r>
        <w:t>0,39</w:t>
      </w:r>
    </w:p>
    <w:p>
      <w:r>
        <w:t>-</w:t>
      </w:r>
    </w:p>
    <w:p>
      <w:r>
        <w:t>Đất chợ</w:t>
      </w:r>
    </w:p>
    <w:p>
      <w:r>
        <w:t>DCH</w:t>
      </w:r>
    </w:p>
    <w:p>
      <w:r>
        <w:t>0,16</w:t>
      </w:r>
    </w:p>
    <w:p>
      <w:r>
        <w:t>2.5</w:t>
      </w:r>
    </w:p>
    <w:p>
      <w:r>
        <w:t>Đất sinh hoạt cộng đồng</w:t>
      </w:r>
    </w:p>
    <w:p>
      <w:r>
        <w:t>DSH</w:t>
      </w:r>
    </w:p>
    <w:p>
      <w:r>
        <w:t>0,07</w:t>
      </w:r>
    </w:p>
    <w:p>
      <w:r>
        <w:t>2.6</w:t>
      </w:r>
    </w:p>
    <w:p>
      <w:r>
        <w:t>Đất ở tại nông thôn</w:t>
      </w:r>
    </w:p>
    <w:p>
      <w:r>
        <w:t>ONT</w:t>
      </w:r>
    </w:p>
    <w:p>
      <w:r>
        <w:t>10,75</w:t>
      </w:r>
    </w:p>
    <w:p>
      <w:r>
        <w:t>0,02</w:t>
      </w:r>
    </w:p>
    <w:p>
      <w:r>
        <w:t>0,45</w:t>
      </w:r>
    </w:p>
    <w:p>
      <w:r>
        <w:t>0,05</w:t>
      </w:r>
    </w:p>
    <w:p>
      <w:r>
        <w:t>0,04</w:t>
      </w:r>
    </w:p>
    <w:p>
      <w:r>
        <w:t>0,05</w:t>
      </w:r>
    </w:p>
    <w:p>
      <w:r>
        <w:t>2.7</w:t>
      </w:r>
    </w:p>
    <w:p>
      <w:r>
        <w:t>Đất ở tại đô thị</w:t>
      </w:r>
    </w:p>
    <w:p>
      <w:r>
        <w:t>ODT</w:t>
      </w:r>
    </w:p>
    <w:p>
      <w:r>
        <w:t>0,49</w:t>
      </w:r>
    </w:p>
    <w:p>
      <w:r>
        <w:t>2.8</w:t>
      </w:r>
    </w:p>
    <w:p>
      <w:r>
        <w:t>Đất xây dựng trụ sở cơ quan</w:t>
      </w:r>
    </w:p>
    <w:p>
      <w:r>
        <w:t>TSC</w:t>
      </w:r>
    </w:p>
    <w:p>
      <w:r>
        <w:t>0,93</w:t>
      </w:r>
    </w:p>
    <w:p>
      <w:r>
        <w:t>0,22</w:t>
      </w:r>
    </w:p>
    <w:p>
      <w:r>
        <w:t>2.9</w:t>
      </w:r>
    </w:p>
    <w:p>
      <w:r>
        <w:t>Đất tín ngưỡng</w:t>
      </w:r>
    </w:p>
    <w:p>
      <w:r>
        <w:t>TIN</w:t>
      </w:r>
    </w:p>
    <w:p>
      <w:r>
        <w:t>0,01</w:t>
      </w:r>
    </w:p>
    <w:p>
      <w:r>
        <w:t>2.10</w:t>
      </w:r>
    </w:p>
    <w:p>
      <w:r>
        <w:t>Đất có mặt nước chuyên dùng</w:t>
      </w:r>
    </w:p>
    <w:p>
      <w:r>
        <w:t>MNC</w:t>
      </w:r>
    </w:p>
    <w:p>
      <w:r>
        <w:t>0,54</w:t>
      </w:r>
    </w:p>
    <w:p>
      <w:r>
        <w:t>0,10</w:t>
      </w:r>
    </w:p>
    <w:p>
      <w:r>
        <w:t>(Tiếp theo)</w:t>
      </w:r>
    </w:p>
    <w:p>
      <w:r>
        <w:t>Đơn vị tính: ha</w:t>
      </w:r>
    </w:p>
    <w:p>
      <w:r>
        <w:t>STT</w:t>
      </w:r>
    </w:p>
    <w:p>
      <w:r>
        <w:t>Chỉ tiêu sử dụng đất</w:t>
      </w:r>
    </w:p>
    <w:p>
      <w:r>
        <w:t>Mã</w:t>
      </w:r>
    </w:p>
    <w:p>
      <w:r>
        <w:t>Tổng diện tích</w:t>
      </w:r>
    </w:p>
    <w:p>
      <w:r>
        <w:t>Diện tích phân theo đơn vị hành chính</w:t>
      </w:r>
    </w:p>
    <w:p>
      <w:r>
        <w:t>Xã Tiến Đức</w:t>
      </w:r>
    </w:p>
    <w:p>
      <w:r>
        <w:t>Xã Thái Hưng</w:t>
      </w:r>
    </w:p>
    <w:p>
      <w:r>
        <w:t>Xã Thái Phương</w:t>
      </w:r>
    </w:p>
    <w:p>
      <w:r>
        <w:t>Xã Hòa Bình</w:t>
      </w:r>
    </w:p>
    <w:p>
      <w:r>
        <w:t>Xã Chi Lăng</w:t>
      </w:r>
    </w:p>
    <w:p>
      <w:r>
        <w:t>(1)</w:t>
      </w:r>
    </w:p>
    <w:p>
      <w:r>
        <w:t>(2)</w:t>
      </w:r>
    </w:p>
    <w:p>
      <w:r>
        <w:t>(3)</w:t>
      </w:r>
    </w:p>
    <w:p>
      <w:r>
        <w:t>(4)=(5)+(6)</w:t>
      </w:r>
    </w:p>
    <w:p>
      <w:r>
        <w:t>+... (39)</w:t>
      </w:r>
    </w:p>
    <w:p>
      <w:r>
        <w:t>(25)</w:t>
      </w:r>
    </w:p>
    <w:p>
      <w:r>
        <w:t>(26)</w:t>
      </w:r>
    </w:p>
    <w:p>
      <w:r>
        <w:t>(27)</w:t>
      </w:r>
    </w:p>
    <w:p>
      <w:r>
        <w:t>(28)</w:t>
      </w:r>
    </w:p>
    <w:p>
      <w:r>
        <w:t>(29)</w:t>
      </w:r>
    </w:p>
    <w:p>
      <w:r>
        <w:t>1</w:t>
      </w:r>
    </w:p>
    <w:p>
      <w:r>
        <w:t>Đất nông nghiệp</w:t>
      </w:r>
    </w:p>
    <w:p>
      <w:r>
        <w:t>NNP</w:t>
      </w:r>
    </w:p>
    <w:p>
      <w:r>
        <w:t>300,01</w:t>
      </w:r>
    </w:p>
    <w:p>
      <w:r>
        <w:t>11,60</w:t>
      </w:r>
    </w:p>
    <w:p>
      <w:r>
        <w:t>7,64</w:t>
      </w:r>
    </w:p>
    <w:p>
      <w:r>
        <w:t>22,26</w:t>
      </w:r>
    </w:p>
    <w:p>
      <w:r>
        <w:t>2,79</w:t>
      </w:r>
    </w:p>
    <w:p>
      <w:r>
        <w:t>1,63</w:t>
      </w:r>
    </w:p>
    <w:p>
      <w:r>
        <w:t>1</w:t>
      </w:r>
    </w:p>
    <w:p>
      <w:r>
        <w:t>Đất trồng lúa</w:t>
      </w:r>
    </w:p>
    <w:p>
      <w:r>
        <w:t>LUA</w:t>
      </w:r>
    </w:p>
    <w:p>
      <w:r>
        <w:t>280,51</w:t>
      </w:r>
    </w:p>
    <w:p>
      <w:r>
        <w:t>11,55</w:t>
      </w:r>
    </w:p>
    <w:p>
      <w:r>
        <w:t>7,17</w:t>
      </w:r>
    </w:p>
    <w:p>
      <w:r>
        <w:t>21,41</w:t>
      </w:r>
    </w:p>
    <w:p>
      <w:r>
        <w:t>2,36</w:t>
      </w:r>
    </w:p>
    <w:p>
      <w:r>
        <w:t>0,95</w:t>
      </w:r>
    </w:p>
    <w:p>
      <w:r>
        <w:t>1.1</w:t>
      </w:r>
    </w:p>
    <w:p>
      <w:r>
        <w:t>Trong đó: Đất chuyên trồng lúa nước</w:t>
      </w:r>
    </w:p>
    <w:p>
      <w:r>
        <w:t>LUC</w:t>
      </w:r>
    </w:p>
    <w:p>
      <w:r>
        <w:t>280,51</w:t>
      </w:r>
    </w:p>
    <w:p>
      <w:r>
        <w:t>11,55</w:t>
      </w:r>
    </w:p>
    <w:p>
      <w:r>
        <w:t>7,17</w:t>
      </w:r>
    </w:p>
    <w:p>
      <w:r>
        <w:t>21,41</w:t>
      </w:r>
    </w:p>
    <w:p>
      <w:r>
        <w:t>2,36</w:t>
      </w:r>
    </w:p>
    <w:p>
      <w:r>
        <w:t>0,95</w:t>
      </w:r>
    </w:p>
    <w:p>
      <w:r>
        <w:t>Đất trồng cây hàng năm khác</w:t>
      </w:r>
    </w:p>
    <w:p>
      <w:r>
        <w:t>HNK</w:t>
      </w:r>
    </w:p>
    <w:p>
      <w:r>
        <w:t>14,27</w:t>
      </w:r>
    </w:p>
    <w:p>
      <w:r>
        <w:t>0,19</w:t>
      </w:r>
    </w:p>
    <w:p>
      <w:r>
        <w:t>0,58</w:t>
      </w:r>
    </w:p>
    <w:p>
      <w:r>
        <w:t>0,43</w:t>
      </w:r>
    </w:p>
    <w:p>
      <w:r>
        <w:t>0,15</w:t>
      </w:r>
    </w:p>
    <w:p>
      <w:r>
        <w:t>1.2</w:t>
      </w:r>
    </w:p>
    <w:p>
      <w:r>
        <w:t>Đất trồng cây lâu năm</w:t>
      </w:r>
    </w:p>
    <w:p>
      <w:r>
        <w:t>CLN</w:t>
      </w:r>
    </w:p>
    <w:p>
      <w:r>
        <w:t>1,56</w:t>
      </w:r>
    </w:p>
    <w:p>
      <w:r>
        <w:t>0,15</w:t>
      </w:r>
    </w:p>
    <w:p>
      <w:r>
        <w:t>0,16</w:t>
      </w:r>
    </w:p>
    <w:p>
      <w:r>
        <w:t>1.3</w:t>
      </w:r>
    </w:p>
    <w:p>
      <w:r>
        <w:t>Đất nuôi trồng thủy sản</w:t>
      </w:r>
    </w:p>
    <w:p>
      <w:r>
        <w:t>NTS</w:t>
      </w:r>
    </w:p>
    <w:p>
      <w:r>
        <w:t>3,68</w:t>
      </w:r>
    </w:p>
    <w:p>
      <w:r>
        <w:t>0,05</w:t>
      </w:r>
    </w:p>
    <w:p>
      <w:r>
        <w:t>0,13</w:t>
      </w:r>
    </w:p>
    <w:p>
      <w:r>
        <w:t>0,27</w:t>
      </w:r>
    </w:p>
    <w:p>
      <w:r>
        <w:t>0,37</w:t>
      </w:r>
    </w:p>
    <w:p>
      <w:r>
        <w:t>1.4</w:t>
      </w:r>
    </w:p>
    <w:p>
      <w:r>
        <w:t>Đất nông nghiệp khác</w:t>
      </w:r>
    </w:p>
    <w:p>
      <w:r>
        <w:t>NKH</w:t>
      </w:r>
    </w:p>
    <w:p>
      <w:r>
        <w:t>1.5</w:t>
      </w:r>
    </w:p>
    <w:p>
      <w:r>
        <w:t>Đất phi nông nghiệp</w:t>
      </w:r>
    </w:p>
    <w:p>
      <w:r>
        <w:t>PNN</w:t>
      </w:r>
    </w:p>
    <w:p>
      <w:r>
        <w:t>54,57</w:t>
      </w:r>
    </w:p>
    <w:p>
      <w:r>
        <w:t>8,70</w:t>
      </w:r>
    </w:p>
    <w:p>
      <w:r>
        <w:t>0,55</w:t>
      </w:r>
    </w:p>
    <w:p>
      <w:r>
        <w:t>2,01</w:t>
      </w:r>
    </w:p>
    <w:p>
      <w:r>
        <w:t>0,30</w:t>
      </w:r>
    </w:p>
    <w:p>
      <w:r>
        <w:t>0,33</w:t>
      </w:r>
    </w:p>
    <w:p>
      <w:r>
        <w:t>2</w:t>
      </w:r>
    </w:p>
    <w:p>
      <w:r>
        <w:t>Đất thương mại, dịch vụ</w:t>
      </w:r>
    </w:p>
    <w:p>
      <w:r>
        <w:t>TMD</w:t>
      </w:r>
    </w:p>
    <w:p>
      <w:r>
        <w:t>7,60</w:t>
      </w:r>
    </w:p>
    <w:p>
      <w:r>
        <w:t>7,50</w:t>
      </w:r>
    </w:p>
    <w:p>
      <w:r>
        <w:t>2.1</w:t>
      </w:r>
    </w:p>
    <w:p>
      <w:r>
        <w:t>Đất cơ sở sản xuất phi nông nghiệp</w:t>
      </w:r>
    </w:p>
    <w:p>
      <w:r>
        <w:t>SKC</w:t>
      </w:r>
    </w:p>
    <w:p>
      <w:r>
        <w:t>0,40</w:t>
      </w:r>
    </w:p>
    <w:p>
      <w:r>
        <w:t>2.2</w:t>
      </w:r>
    </w:p>
    <w:p>
      <w:r>
        <w:t>Đất sản xuất vật liệu xây dựng, làm đồ gốm</w:t>
      </w:r>
    </w:p>
    <w:p>
      <w:r>
        <w:t>SKX</w:t>
      </w:r>
    </w:p>
    <w:p>
      <w:r>
        <w:t>0,50</w:t>
      </w:r>
    </w:p>
    <w:p>
      <w:r>
        <w:t>2.3</w:t>
      </w:r>
    </w:p>
    <w:p>
      <w:r>
        <w:t>Đất phát triển hạ tầng cấp quốc gia, cấp tỉnh, cấp huyện, cấp xã</w:t>
      </w:r>
    </w:p>
    <w:p>
      <w:r>
        <w:t>DHT</w:t>
      </w:r>
    </w:p>
    <w:p>
      <w:r>
        <w:t>33,27</w:t>
      </w:r>
    </w:p>
    <w:p>
      <w:r>
        <w:t>1,20</w:t>
      </w:r>
    </w:p>
    <w:p>
      <w:r>
        <w:t>0,20</w:t>
      </w:r>
    </w:p>
    <w:p>
      <w:r>
        <w:t>1,31</w:t>
      </w:r>
    </w:p>
    <w:p>
      <w:r>
        <w:t>0,20</w:t>
      </w:r>
    </w:p>
    <w:p>
      <w:r>
        <w:t>0,13</w:t>
      </w:r>
    </w:p>
    <w:p>
      <w:r>
        <w:t>2.4</w:t>
      </w:r>
    </w:p>
    <w:p>
      <w:r>
        <w:t>Đất giao thông</w:t>
      </w:r>
    </w:p>
    <w:p>
      <w:r>
        <w:t>DGT</w:t>
      </w:r>
    </w:p>
    <w:p>
      <w:r>
        <w:t>13,42</w:t>
      </w:r>
    </w:p>
    <w:p>
      <w:r>
        <w:t>0,70</w:t>
      </w:r>
    </w:p>
    <w:p>
      <w:r>
        <w:t>0,81</w:t>
      </w:r>
    </w:p>
    <w:p>
      <w:r>
        <w:t>0,04</w:t>
      </w:r>
    </w:p>
    <w:p>
      <w:r>
        <w:t>-</w:t>
      </w:r>
    </w:p>
    <w:p>
      <w:r>
        <w:t>Đất thủy lợi</w:t>
      </w:r>
    </w:p>
    <w:p>
      <w:r>
        <w:t>DTL</w:t>
      </w:r>
    </w:p>
    <w:p>
      <w:r>
        <w:t>16,35</w:t>
      </w:r>
    </w:p>
    <w:p>
      <w:r>
        <w:t>0,50</w:t>
      </w:r>
    </w:p>
    <w:p>
      <w:r>
        <w:t>0,15</w:t>
      </w:r>
    </w:p>
    <w:p>
      <w:r>
        <w:t>0,47</w:t>
      </w:r>
    </w:p>
    <w:p>
      <w:r>
        <w:t>0,20</w:t>
      </w:r>
    </w:p>
    <w:p>
      <w:r>
        <w:t>0,09</w:t>
      </w:r>
    </w:p>
    <w:p>
      <w:r>
        <w:t>-</w:t>
      </w:r>
    </w:p>
    <w:p>
      <w:r>
        <w:t>Đất xây dựng cơ sở y tế</w:t>
      </w:r>
    </w:p>
    <w:p>
      <w:r>
        <w:t>DYT</w:t>
      </w:r>
    </w:p>
    <w:p>
      <w:r>
        <w:t>0,02</w:t>
      </w:r>
    </w:p>
    <w:p>
      <w:r>
        <w:t>-</w:t>
      </w:r>
    </w:p>
    <w:p>
      <w:r>
        <w:t>Đất xây dựng cơ sở giáo dục và đào tạo</w:t>
      </w:r>
    </w:p>
    <w:p>
      <w:r>
        <w:t>DGD</w:t>
      </w:r>
    </w:p>
    <w:p>
      <w:r>
        <w:t>0,88</w:t>
      </w:r>
    </w:p>
    <w:p>
      <w:r>
        <w:t>-</w:t>
      </w:r>
    </w:p>
    <w:p>
      <w:r>
        <w:t>Đất xây dựng cơ sở thể dục thể thao</w:t>
      </w:r>
    </w:p>
    <w:p>
      <w:r>
        <w:t>DTT</w:t>
      </w:r>
    </w:p>
    <w:p>
      <w:r>
        <w:t>2,05</w:t>
      </w:r>
    </w:p>
    <w:p>
      <w:r>
        <w:t>0,03</w:t>
      </w:r>
    </w:p>
    <w:p>
      <w:r>
        <w:t>-</w:t>
      </w:r>
    </w:p>
    <w:p>
      <w:r>
        <w:t>Đất làm nghĩa trang, nhà tang lễ, nhà hỏa táng</w:t>
      </w:r>
    </w:p>
    <w:p>
      <w:r>
        <w:t>NTD</w:t>
      </w:r>
    </w:p>
    <w:p>
      <w:r>
        <w:t>0,39</w:t>
      </w:r>
    </w:p>
    <w:p>
      <w:r>
        <w:t>0,05</w:t>
      </w:r>
    </w:p>
    <w:p>
      <w:r>
        <w:t>-</w:t>
      </w:r>
    </w:p>
    <w:p>
      <w:r>
        <w:t>Đất chợ</w:t>
      </w:r>
    </w:p>
    <w:p>
      <w:r>
        <w:t>DCH</w:t>
      </w:r>
    </w:p>
    <w:p>
      <w:r>
        <w:t>0,16</w:t>
      </w:r>
    </w:p>
    <w:p>
      <w:r>
        <w:t>-</w:t>
      </w:r>
    </w:p>
    <w:p>
      <w:r>
        <w:t>Đất sinh hoạt cộng đồng</w:t>
      </w:r>
    </w:p>
    <w:p>
      <w:r>
        <w:t>DSH</w:t>
      </w:r>
    </w:p>
    <w:p>
      <w:r>
        <w:t>0,07</w:t>
      </w:r>
    </w:p>
    <w:p>
      <w:r>
        <w:t>0,07</w:t>
      </w:r>
    </w:p>
    <w:p>
      <w:r>
        <w:t>2.5</w:t>
      </w:r>
    </w:p>
    <w:p>
      <w:r>
        <w:t>Đất ở tại nông thôn</w:t>
      </w:r>
    </w:p>
    <w:p>
      <w:r>
        <w:t>ONT</w:t>
      </w:r>
    </w:p>
    <w:p>
      <w:r>
        <w:t>10,75</w:t>
      </w:r>
    </w:p>
    <w:p>
      <w:r>
        <w:t>0,28</w:t>
      </w:r>
    </w:p>
    <w:p>
      <w:r>
        <w:t>0,70</w:t>
      </w:r>
    </w:p>
    <w:p>
      <w:r>
        <w:t>0,20</w:t>
      </w:r>
    </w:p>
    <w:p>
      <w:r>
        <w:t>2.6</w:t>
      </w:r>
    </w:p>
    <w:p>
      <w:r>
        <w:t>Đất ở tại đô thị</w:t>
      </w:r>
    </w:p>
    <w:p>
      <w:r>
        <w:t>ODT</w:t>
      </w:r>
    </w:p>
    <w:p>
      <w:r>
        <w:t>0,49</w:t>
      </w:r>
    </w:p>
    <w:p>
      <w:r>
        <w:t>2.7</w:t>
      </w:r>
    </w:p>
    <w:p>
      <w:r>
        <w:t>Đất xây dựng trụ sở cơ quan</w:t>
      </w:r>
    </w:p>
    <w:p>
      <w:r>
        <w:t>TSC</w:t>
      </w:r>
    </w:p>
    <w:p>
      <w:r>
        <w:t>0,93</w:t>
      </w:r>
    </w:p>
    <w:p>
      <w:r>
        <w:t>0,10</w:t>
      </w:r>
    </w:p>
    <w:p>
      <w:r>
        <w:t>2.8</w:t>
      </w:r>
    </w:p>
    <w:p>
      <w:r>
        <w:t>Đất tín ngưỡng</w:t>
      </w:r>
    </w:p>
    <w:p>
      <w:r>
        <w:t>TIN</w:t>
      </w:r>
    </w:p>
    <w:p>
      <w:r>
        <w:t>0,01</w:t>
      </w:r>
    </w:p>
    <w:p>
      <w:r>
        <w:t>2.9</w:t>
      </w:r>
    </w:p>
    <w:p>
      <w:r>
        <w:t>Đất có mặt nước chuyên dùng</w:t>
      </w:r>
    </w:p>
    <w:p>
      <w:r>
        <w:t>MNC</w:t>
      </w:r>
    </w:p>
    <w:p>
      <w:r>
        <w:t>0,54</w:t>
      </w:r>
    </w:p>
    <w:p>
      <w:r>
        <w:t>(Tiếp theo)</w:t>
      </w:r>
    </w:p>
    <w:p>
      <w:r>
        <w:t>Đơn vị tính: ha</w:t>
      </w:r>
    </w:p>
    <w:p>
      <w:r>
        <w:t>STT</w:t>
      </w:r>
    </w:p>
    <w:p>
      <w:r>
        <w:t>Chỉ tiêu sử dụng đất</w:t>
      </w:r>
    </w:p>
    <w:p>
      <w:r>
        <w:t>Mã</w:t>
      </w:r>
    </w:p>
    <w:p>
      <w:r>
        <w:t>Tổng diện tích</w:t>
      </w:r>
    </w:p>
    <w:p>
      <w:r>
        <w:t>Diện tích phân theo đơn vị hành chính</w:t>
      </w:r>
    </w:p>
    <w:p>
      <w:r>
        <w:t>Xã Minh Khai</w:t>
      </w:r>
    </w:p>
    <w:p>
      <w:r>
        <w:t>Xã Hồng An</w:t>
      </w:r>
    </w:p>
    <w:p>
      <w:r>
        <w:t>Xã Kim Trung</w:t>
      </w:r>
    </w:p>
    <w:p>
      <w:r>
        <w:t>Xã Hồng Lĩnh</w:t>
      </w:r>
    </w:p>
    <w:p>
      <w:r>
        <w:t>Xã Minh Tân</w:t>
      </w:r>
    </w:p>
    <w:p>
      <w:r>
        <w:t>(1)</w:t>
      </w:r>
    </w:p>
    <w:p>
      <w:r>
        <w:t>(2)</w:t>
      </w:r>
    </w:p>
    <w:p>
      <w:r>
        <w:t>(3)</w:t>
      </w:r>
    </w:p>
    <w:p>
      <w:r>
        <w:t>(4)=(5)+(6)+ ...(39)</w:t>
      </w:r>
    </w:p>
    <w:p>
      <w:r>
        <w:t>(30)</w:t>
      </w:r>
    </w:p>
    <w:p>
      <w:r>
        <w:t>(31)</w:t>
      </w:r>
    </w:p>
    <w:p>
      <w:r>
        <w:t>(32)</w:t>
      </w:r>
    </w:p>
    <w:p>
      <w:r>
        <w:t>(33)</w:t>
      </w:r>
    </w:p>
    <w:p>
      <w:r>
        <w:t>(34)</w:t>
      </w:r>
    </w:p>
    <w:p>
      <w:r>
        <w:t>1</w:t>
      </w:r>
    </w:p>
    <w:p>
      <w:r>
        <w:t>Đất nông nghiệp</w:t>
      </w:r>
    </w:p>
    <w:p>
      <w:r>
        <w:t>NNP</w:t>
      </w:r>
    </w:p>
    <w:p>
      <w:r>
        <w:t>300,01</w:t>
      </w:r>
    </w:p>
    <w:p>
      <w:r>
        <w:t>5,76</w:t>
      </w:r>
    </w:p>
    <w:p>
      <w:r>
        <w:t>0,01</w:t>
      </w:r>
    </w:p>
    <w:p>
      <w:r>
        <w:t>11,70</w:t>
      </w:r>
    </w:p>
    <w:p>
      <w:r>
        <w:t>11,32</w:t>
      </w:r>
    </w:p>
    <w:p>
      <w:r>
        <w:t>1,44</w:t>
      </w:r>
    </w:p>
    <w:p>
      <w:r>
        <w:t>1.1</w:t>
      </w:r>
    </w:p>
    <w:p>
      <w:r>
        <w:t>Đất trồng lúa</w:t>
      </w:r>
    </w:p>
    <w:p>
      <w:r>
        <w:t>LUA</w:t>
      </w:r>
    </w:p>
    <w:p>
      <w:r>
        <w:t>280,51</w:t>
      </w:r>
    </w:p>
    <w:p>
      <w:r>
        <w:t>5,51</w:t>
      </w:r>
    </w:p>
    <w:p>
      <w:r>
        <w:t>0,01</w:t>
      </w:r>
    </w:p>
    <w:p>
      <w:r>
        <w:t>11,50</w:t>
      </w:r>
    </w:p>
    <w:p>
      <w:r>
        <w:t>11,04</w:t>
      </w:r>
    </w:p>
    <w:p>
      <w:r>
        <w:t>1,24</w:t>
      </w:r>
    </w:p>
    <w:p>
      <w:r>
        <w:t>Trong đó: Đất chuyên trồng lúa nước</w:t>
      </w:r>
    </w:p>
    <w:p>
      <w:r>
        <w:t>LUC</w:t>
      </w:r>
    </w:p>
    <w:p>
      <w:r>
        <w:t>280,51</w:t>
      </w:r>
    </w:p>
    <w:p>
      <w:r>
        <w:t>5,51</w:t>
      </w:r>
    </w:p>
    <w:p>
      <w:r>
        <w:t>0,01</w:t>
      </w:r>
    </w:p>
    <w:p>
      <w:r>
        <w:t>11,50</w:t>
      </w:r>
    </w:p>
    <w:p>
      <w:r>
        <w:t>11,04</w:t>
      </w:r>
    </w:p>
    <w:p>
      <w:r>
        <w:t>1,24</w:t>
      </w:r>
    </w:p>
    <w:p>
      <w:r>
        <w:t>1.2</w:t>
      </w:r>
    </w:p>
    <w:p>
      <w:r>
        <w:t>Đất trồng cây hàng năm khác</w:t>
      </w:r>
    </w:p>
    <w:p>
      <w:r>
        <w:t>HNK</w:t>
      </w:r>
    </w:p>
    <w:p>
      <w:r>
        <w:t>14,27</w:t>
      </w:r>
    </w:p>
    <w:p>
      <w:r>
        <w:t>0,25</w:t>
      </w:r>
    </w:p>
    <w:p>
      <w:r>
        <w:t>0,20</w:t>
      </w:r>
    </w:p>
    <w:p>
      <w:r>
        <w:t>0,18</w:t>
      </w:r>
    </w:p>
    <w:p>
      <w:r>
        <w:t>0,20</w:t>
      </w:r>
    </w:p>
    <w:p>
      <w:r>
        <w:t>1.3</w:t>
      </w:r>
    </w:p>
    <w:p>
      <w:r>
        <w:t>Đất trồng cây lâu năm</w:t>
      </w:r>
    </w:p>
    <w:p>
      <w:r>
        <w:t>CLN</w:t>
      </w:r>
    </w:p>
    <w:p>
      <w:r>
        <w:t>1,56</w:t>
      </w:r>
    </w:p>
    <w:p>
      <w:r>
        <w:t>1.4</w:t>
      </w:r>
    </w:p>
    <w:p>
      <w:r>
        <w:t>Đất nuôi trồng thủy sản</w:t>
      </w:r>
    </w:p>
    <w:p>
      <w:r>
        <w:t>NTS</w:t>
      </w:r>
    </w:p>
    <w:p>
      <w:r>
        <w:t>3,68</w:t>
      </w:r>
    </w:p>
    <w:p>
      <w:r>
        <w:t>0,10</w:t>
      </w:r>
    </w:p>
    <w:p>
      <w:r>
        <w:t>1.5</w:t>
      </w:r>
    </w:p>
    <w:p>
      <w:r>
        <w:t>Đất nông nghiệp khác</w:t>
      </w:r>
    </w:p>
    <w:p>
      <w:r>
        <w:t>NKH</w:t>
      </w:r>
    </w:p>
    <w:p>
      <w:r>
        <w:t>2</w:t>
      </w:r>
    </w:p>
    <w:p>
      <w:r>
        <w:t>Đất phi nông nghiệp</w:t>
      </w:r>
    </w:p>
    <w:p>
      <w:r>
        <w:t>PNN</w:t>
      </w:r>
    </w:p>
    <w:p>
      <w:r>
        <w:t>54,57</w:t>
      </w:r>
    </w:p>
    <w:p>
      <w:r>
        <w:t>0,30</w:t>
      </w:r>
    </w:p>
    <w:p>
      <w:r>
        <w:t>1,32</w:t>
      </w:r>
    </w:p>
    <w:p>
      <w:r>
        <w:t>1,44</w:t>
      </w:r>
    </w:p>
    <w:p>
      <w:r>
        <w:t>0,10</w:t>
      </w:r>
    </w:p>
    <w:p>
      <w:r>
        <w:t>2.1</w:t>
      </w:r>
    </w:p>
    <w:p>
      <w:r>
        <w:t>Đất thương mại, dịch vụ</w:t>
      </w:r>
    </w:p>
    <w:p>
      <w:r>
        <w:t>TMD</w:t>
      </w:r>
    </w:p>
    <w:p>
      <w:r>
        <w:t>7,60</w:t>
      </w:r>
    </w:p>
    <w:p>
      <w:r>
        <w:t>2.2</w:t>
      </w:r>
    </w:p>
    <w:p>
      <w:r>
        <w:t>Đất cơ sở sản xuất phi nông nghiệp</w:t>
      </w:r>
    </w:p>
    <w:p>
      <w:r>
        <w:t>SKC</w:t>
      </w:r>
    </w:p>
    <w:p>
      <w:r>
        <w:t>0,40</w:t>
      </w:r>
    </w:p>
    <w:p>
      <w:r>
        <w:t>2.3</w:t>
      </w:r>
    </w:p>
    <w:p>
      <w:r>
        <w:t>Đất sản xuất vật liệu xây dựng, làm đồ gốm</w:t>
      </w:r>
    </w:p>
    <w:p>
      <w:r>
        <w:t>SKX</w:t>
      </w:r>
    </w:p>
    <w:p>
      <w:r>
        <w:t>0,50</w:t>
      </w:r>
    </w:p>
    <w:p>
      <w:r>
        <w:t>2.4</w:t>
      </w:r>
    </w:p>
    <w:p>
      <w:r>
        <w:t>Đất phát triển hạ tầng cấp quốc gia, cấp tỉnh, cấp huyện, cấp xã</w:t>
      </w:r>
    </w:p>
    <w:p>
      <w:r>
        <w:t>DHT</w:t>
      </w:r>
    </w:p>
    <w:p>
      <w:r>
        <w:t>33,27</w:t>
      </w:r>
    </w:p>
    <w:p>
      <w:r>
        <w:t>0,72</w:t>
      </w:r>
    </w:p>
    <w:p>
      <w:r>
        <w:t>1,21</w:t>
      </w:r>
    </w:p>
    <w:p>
      <w:r>
        <w:t>-</w:t>
      </w:r>
    </w:p>
    <w:p>
      <w:r>
        <w:t>Đất giao thông</w:t>
      </w:r>
    </w:p>
    <w:p>
      <w:r>
        <w:t>DGT</w:t>
      </w:r>
    </w:p>
    <w:p>
      <w:r>
        <w:t>13,42</w:t>
      </w:r>
    </w:p>
    <w:p>
      <w:r>
        <w:t>0,20</w:t>
      </w:r>
    </w:p>
    <w:p>
      <w:r>
        <w:t>0,50</w:t>
      </w:r>
    </w:p>
    <w:p>
      <w:r>
        <w:t>-</w:t>
      </w:r>
    </w:p>
    <w:p>
      <w:r>
        <w:t>Đất thủy lợi</w:t>
      </w:r>
    </w:p>
    <w:p>
      <w:r>
        <w:t>DTL</w:t>
      </w:r>
    </w:p>
    <w:p>
      <w:r>
        <w:t>16,35</w:t>
      </w:r>
    </w:p>
    <w:p>
      <w:r>
        <w:t>0,48</w:t>
      </w:r>
    </w:p>
    <w:p>
      <w:r>
        <w:t>0,66</w:t>
      </w:r>
    </w:p>
    <w:p>
      <w:r>
        <w:t>-</w:t>
      </w:r>
    </w:p>
    <w:p>
      <w:r>
        <w:t>Đất xây dựng cơ sở y tế</w:t>
      </w:r>
    </w:p>
    <w:p>
      <w:r>
        <w:t>DYT</w:t>
      </w:r>
    </w:p>
    <w:p>
      <w:r>
        <w:t>0,02</w:t>
      </w:r>
    </w:p>
    <w:p>
      <w:r>
        <w:t>-</w:t>
      </w:r>
    </w:p>
    <w:p>
      <w:r>
        <w:t>Đất xây dựng cơ sở giáo dục và đào tạo</w:t>
      </w:r>
    </w:p>
    <w:p>
      <w:r>
        <w:t>DGD</w:t>
      </w:r>
    </w:p>
    <w:p>
      <w:r>
        <w:t>0,88</w:t>
      </w:r>
    </w:p>
    <w:p>
      <w:r>
        <w:t>-</w:t>
      </w:r>
    </w:p>
    <w:p>
      <w:r>
        <w:t>Đất xây dựng cơ sở thể dục thể thao</w:t>
      </w:r>
    </w:p>
    <w:p>
      <w:r>
        <w:t>DTT</w:t>
      </w:r>
    </w:p>
    <w:p>
      <w:r>
        <w:t>2,05</w:t>
      </w:r>
    </w:p>
    <w:p>
      <w:r>
        <w:t>-</w:t>
      </w:r>
    </w:p>
    <w:p>
      <w:r>
        <w:t>Đất làm nghĩa trang, nhà tang lễ, nhà hỏa táng</w:t>
      </w:r>
    </w:p>
    <w:p>
      <w:r>
        <w:t>NTD</w:t>
      </w:r>
    </w:p>
    <w:p>
      <w:r>
        <w:t>0,39</w:t>
      </w:r>
    </w:p>
    <w:p>
      <w:r>
        <w:t>0,04</w:t>
      </w:r>
    </w:p>
    <w:p>
      <w:r>
        <w:t>0,05</w:t>
      </w:r>
    </w:p>
    <w:p>
      <w:r>
        <w:t>-</w:t>
      </w:r>
    </w:p>
    <w:p>
      <w:r>
        <w:t>Đất chợ</w:t>
      </w:r>
    </w:p>
    <w:p>
      <w:r>
        <w:t>DCH</w:t>
      </w:r>
    </w:p>
    <w:p>
      <w:r>
        <w:t>0,16</w:t>
      </w:r>
    </w:p>
    <w:p>
      <w:r>
        <w:t>2.5</w:t>
      </w:r>
    </w:p>
    <w:p>
      <w:r>
        <w:t>Đất sinh hoạt cộng đồng</w:t>
      </w:r>
    </w:p>
    <w:p>
      <w:r>
        <w:t>DSH</w:t>
      </w:r>
    </w:p>
    <w:p>
      <w:r>
        <w:t>0,07</w:t>
      </w:r>
    </w:p>
    <w:p>
      <w:r>
        <w:t>2.6</w:t>
      </w:r>
    </w:p>
    <w:p>
      <w:r>
        <w:t>Đất ở tại nông thôn</w:t>
      </w:r>
    </w:p>
    <w:p>
      <w:r>
        <w:t>ONT</w:t>
      </w:r>
    </w:p>
    <w:p>
      <w:r>
        <w:t>10,75</w:t>
      </w:r>
    </w:p>
    <w:p>
      <w:r>
        <w:t>0,30</w:t>
      </w:r>
    </w:p>
    <w:p>
      <w:r>
        <w:t>0,60</w:t>
      </w:r>
    </w:p>
    <w:p>
      <w:r>
        <w:t>0,23</w:t>
      </w:r>
    </w:p>
    <w:p>
      <w:r>
        <w:t>0,10</w:t>
      </w:r>
    </w:p>
    <w:p>
      <w:r>
        <w:t>2.7</w:t>
      </w:r>
    </w:p>
    <w:p>
      <w:r>
        <w:t>Đất ở tại đô thị</w:t>
      </w:r>
    </w:p>
    <w:p>
      <w:r>
        <w:t>ODT</w:t>
      </w:r>
    </w:p>
    <w:p>
      <w:r>
        <w:t>0,49</w:t>
      </w:r>
    </w:p>
    <w:p>
      <w:r>
        <w:t>2.8</w:t>
      </w:r>
    </w:p>
    <w:p>
      <w:r>
        <w:t>Đất xây dựng trụ sở cơ quan</w:t>
      </w:r>
    </w:p>
    <w:p>
      <w:r>
        <w:t>TSC</w:t>
      </w:r>
    </w:p>
    <w:p>
      <w:r>
        <w:t>0,93</w:t>
      </w:r>
    </w:p>
    <w:p>
      <w:r>
        <w:t>2.9</w:t>
      </w:r>
    </w:p>
    <w:p>
      <w:r>
        <w:t>Đất tín ngưỡng</w:t>
      </w:r>
    </w:p>
    <w:p>
      <w:r>
        <w:t>TIN</w:t>
      </w:r>
    </w:p>
    <w:p>
      <w:r>
        <w:t>0,01</w:t>
      </w:r>
    </w:p>
    <w:p>
      <w:r>
        <w:t>2.10</w:t>
      </w:r>
    </w:p>
    <w:p>
      <w:r>
        <w:t>Đất có mặt nước chuyên dùng</w:t>
      </w:r>
    </w:p>
    <w:p>
      <w:r>
        <w:t>MNC</w:t>
      </w:r>
    </w:p>
    <w:p>
      <w:r>
        <w:t>0,54</w:t>
      </w:r>
    </w:p>
    <w:p>
      <w:r>
        <w:t>(Tiếp theo)</w:t>
      </w:r>
    </w:p>
    <w:p>
      <w:r>
        <w:t>Đơn vị tính: ha</w:t>
      </w:r>
    </w:p>
    <w:p>
      <w:r>
        <w:t>STT</w:t>
      </w:r>
    </w:p>
    <w:p>
      <w:r>
        <w:t>Chỉ tiêu sử dụng đất</w:t>
      </w:r>
    </w:p>
    <w:p>
      <w:r>
        <w:t>Mã</w:t>
      </w:r>
    </w:p>
    <w:p>
      <w:r>
        <w:t>Tổng diện tích</w:t>
      </w:r>
    </w:p>
    <w:p>
      <w:r>
        <w:t>Diện tích phân theo đơn vị hành chính</w:t>
      </w:r>
    </w:p>
    <w:p>
      <w:r>
        <w:t>Xã Văn Lang</w:t>
      </w:r>
    </w:p>
    <w:p>
      <w:r>
        <w:t>Xã Độc Lập</w:t>
      </w:r>
    </w:p>
    <w:p>
      <w:r>
        <w:t>Xã Chí Hòa</w:t>
      </w:r>
    </w:p>
    <w:p>
      <w:r>
        <w:t>Xã Minh Hòa</w:t>
      </w:r>
    </w:p>
    <w:p>
      <w:r>
        <w:t>Xã Hồng Minh</w:t>
      </w:r>
    </w:p>
    <w:p>
      <w:r>
        <w:t>(1)</w:t>
      </w:r>
    </w:p>
    <w:p>
      <w:r>
        <w:t>(2)</w:t>
      </w:r>
    </w:p>
    <w:p>
      <w:r>
        <w:t>(3)</w:t>
      </w:r>
    </w:p>
    <w:p>
      <w:r>
        <w:t>(4)=(5)+(6)+ ...(39)</w:t>
      </w:r>
    </w:p>
    <w:p>
      <w:r>
        <w:t>(35)</w:t>
      </w:r>
    </w:p>
    <w:p>
      <w:r>
        <w:t>(36)</w:t>
      </w:r>
    </w:p>
    <w:p>
      <w:r>
        <w:t>(37)</w:t>
      </w:r>
    </w:p>
    <w:p>
      <w:r>
        <w:t>(38)</w:t>
      </w:r>
    </w:p>
    <w:p>
      <w:r>
        <w:t>(39)</w:t>
      </w:r>
    </w:p>
    <w:p>
      <w:r>
        <w:t>1</w:t>
      </w:r>
    </w:p>
    <w:p>
      <w:r>
        <w:t>Đất nông nghiệp</w:t>
      </w:r>
    </w:p>
    <w:p>
      <w:r>
        <w:t>NNP</w:t>
      </w:r>
    </w:p>
    <w:p>
      <w:r>
        <w:t>300,01</w:t>
      </w:r>
    </w:p>
    <w:p>
      <w:r>
        <w:t>0,90</w:t>
      </w:r>
    </w:p>
    <w:p>
      <w:r>
        <w:t>12,67</w:t>
      </w:r>
    </w:p>
    <w:p>
      <w:r>
        <w:t>12,08</w:t>
      </w:r>
    </w:p>
    <w:p>
      <w:r>
        <w:t>3,74</w:t>
      </w:r>
    </w:p>
    <w:p>
      <w:r>
        <w:t>8,66</w:t>
      </w:r>
    </w:p>
    <w:p>
      <w:r>
        <w:t>1.1</w:t>
      </w:r>
    </w:p>
    <w:p>
      <w:r>
        <w:t>Đất trồng lúa</w:t>
      </w:r>
    </w:p>
    <w:p>
      <w:r>
        <w:t>LUA</w:t>
      </w:r>
    </w:p>
    <w:p>
      <w:r>
        <w:t>280,51</w:t>
      </w:r>
    </w:p>
    <w:p>
      <w:r>
        <w:t>0,63</w:t>
      </w:r>
    </w:p>
    <w:p>
      <w:r>
        <w:t>12,56</w:t>
      </w:r>
    </w:p>
    <w:p>
      <w:r>
        <w:t>10,09</w:t>
      </w:r>
    </w:p>
    <w:p>
      <w:r>
        <w:t>3,43</w:t>
      </w:r>
    </w:p>
    <w:p>
      <w:r>
        <w:t>7,01</w:t>
      </w:r>
    </w:p>
    <w:p>
      <w:r>
        <w:t>Trong đó: Đất chuyên trồng lúa nước</w:t>
      </w:r>
    </w:p>
    <w:p>
      <w:r>
        <w:t>LUC</w:t>
      </w:r>
    </w:p>
    <w:p>
      <w:r>
        <w:t>280,51</w:t>
      </w:r>
    </w:p>
    <w:p>
      <w:r>
        <w:t>0,63</w:t>
      </w:r>
    </w:p>
    <w:p>
      <w:r>
        <w:t>12,56</w:t>
      </w:r>
    </w:p>
    <w:p>
      <w:r>
        <w:t>10,09</w:t>
      </w:r>
    </w:p>
    <w:p>
      <w:r>
        <w:t>3,43</w:t>
      </w:r>
    </w:p>
    <w:p>
      <w:r>
        <w:t>7,01</w:t>
      </w:r>
    </w:p>
    <w:p>
      <w:r>
        <w:t>1.2</w:t>
      </w:r>
    </w:p>
    <w:p>
      <w:r>
        <w:t>Đất trồng cây hàng năm khác</w:t>
      </w:r>
    </w:p>
    <w:p>
      <w:r>
        <w:t>HNK</w:t>
      </w:r>
    </w:p>
    <w:p>
      <w:r>
        <w:t>14,27</w:t>
      </w:r>
    </w:p>
    <w:p>
      <w:r>
        <w:t>0,27</w:t>
      </w:r>
    </w:p>
    <w:p>
      <w:r>
        <w:t>0,11</w:t>
      </w:r>
    </w:p>
    <w:p>
      <w:r>
        <w:t>1,69</w:t>
      </w:r>
    </w:p>
    <w:p>
      <w:r>
        <w:t>0,31</w:t>
      </w:r>
    </w:p>
    <w:p>
      <w:r>
        <w:t>1,08</w:t>
      </w:r>
    </w:p>
    <w:p>
      <w:r>
        <w:t>1.3</w:t>
      </w:r>
    </w:p>
    <w:p>
      <w:r>
        <w:t>Đất trồng cây lâu năm</w:t>
      </w:r>
    </w:p>
    <w:p>
      <w:r>
        <w:t>CLN</w:t>
      </w:r>
    </w:p>
    <w:p>
      <w:r>
        <w:t>1,56</w:t>
      </w:r>
    </w:p>
    <w:p>
      <w:r>
        <w:t>0,30</w:t>
      </w:r>
    </w:p>
    <w:p>
      <w:r>
        <w:t>0,57</w:t>
      </w:r>
    </w:p>
    <w:p>
      <w:r>
        <w:t>1.4</w:t>
      </w:r>
    </w:p>
    <w:p>
      <w:r>
        <w:t>Đất nuôi trồng thủy sản</w:t>
      </w:r>
    </w:p>
    <w:p>
      <w:r>
        <w:t>NTS</w:t>
      </w:r>
    </w:p>
    <w:p>
      <w:r>
        <w:t>3,68</w:t>
      </w:r>
    </w:p>
    <w:p>
      <w:r>
        <w:t>1.5</w:t>
      </w:r>
    </w:p>
    <w:p>
      <w:r>
        <w:t>Đất nông nghiệp khác</w:t>
      </w:r>
    </w:p>
    <w:p>
      <w:r>
        <w:t>NKH</w:t>
      </w:r>
    </w:p>
    <w:p>
      <w:r>
        <w:t>2</w:t>
      </w:r>
    </w:p>
    <w:p>
      <w:r>
        <w:t>Đất phi nông nghiệp</w:t>
      </w:r>
    </w:p>
    <w:p>
      <w:r>
        <w:t>PNN</w:t>
      </w:r>
    </w:p>
    <w:p>
      <w:r>
        <w:t>54,57</w:t>
      </w:r>
    </w:p>
    <w:p>
      <w:r>
        <w:t>0,35</w:t>
      </w:r>
    </w:p>
    <w:p>
      <w:r>
        <w:t>2,92</w:t>
      </w:r>
    </w:p>
    <w:p>
      <w:r>
        <w:t>1,99</w:t>
      </w:r>
    </w:p>
    <w:p>
      <w:r>
        <w:t>0,56</w:t>
      </w:r>
    </w:p>
    <w:p>
      <w:r>
        <w:t>3,94</w:t>
      </w:r>
    </w:p>
    <w:p>
      <w:r>
        <w:t>2.1</w:t>
      </w:r>
    </w:p>
    <w:p>
      <w:r>
        <w:t>Đất thương mại, dịch vụ</w:t>
      </w:r>
    </w:p>
    <w:p>
      <w:r>
        <w:t>TMD</w:t>
      </w:r>
    </w:p>
    <w:p>
      <w:r>
        <w:t>7,60</w:t>
      </w:r>
    </w:p>
    <w:p>
      <w:r>
        <w:t>0,10</w:t>
      </w:r>
    </w:p>
    <w:p>
      <w:r>
        <w:t>2.2</w:t>
      </w:r>
    </w:p>
    <w:p>
      <w:r>
        <w:t>Đất cơ sở sản xuất phi nông nghiệp</w:t>
      </w:r>
    </w:p>
    <w:p>
      <w:r>
        <w:t>SKC</w:t>
      </w:r>
    </w:p>
    <w:p>
      <w:r>
        <w:t>0,40</w:t>
      </w:r>
    </w:p>
    <w:p>
      <w:r>
        <w:t>2.3</w:t>
      </w:r>
    </w:p>
    <w:p>
      <w:r>
        <w:t>Đất sản xuất vật liệu xây dựng, làm đồ gốm</w:t>
      </w:r>
    </w:p>
    <w:p>
      <w:r>
        <w:t>SKX</w:t>
      </w:r>
    </w:p>
    <w:p>
      <w:r>
        <w:t>0,50</w:t>
      </w:r>
    </w:p>
    <w:p>
      <w:r>
        <w:t>2.4</w:t>
      </w:r>
    </w:p>
    <w:p>
      <w:r>
        <w:t>Đất phát triển hạ tầng cấp quốc gia, cấp tỉnh, cấp huyện, cấp xã</w:t>
      </w:r>
    </w:p>
    <w:p>
      <w:r>
        <w:t>DHT</w:t>
      </w:r>
    </w:p>
    <w:p>
      <w:r>
        <w:t>33,27</w:t>
      </w:r>
    </w:p>
    <w:p>
      <w:r>
        <w:t>0,05</w:t>
      </w:r>
    </w:p>
    <w:p>
      <w:r>
        <w:t>1,76</w:t>
      </w:r>
    </w:p>
    <w:p>
      <w:r>
        <w:t>1,19</w:t>
      </w:r>
    </w:p>
    <w:p>
      <w:r>
        <w:t>0,11</w:t>
      </w:r>
    </w:p>
    <w:p>
      <w:r>
        <w:t>1,92</w:t>
      </w:r>
    </w:p>
    <w:p>
      <w:r>
        <w:t>-</w:t>
      </w:r>
    </w:p>
    <w:p>
      <w:r>
        <w:t>Đất giao thông</w:t>
      </w:r>
    </w:p>
    <w:p>
      <w:r>
        <w:t>DGT</w:t>
      </w:r>
    </w:p>
    <w:p>
      <w:r>
        <w:t>13,42</w:t>
      </w:r>
    </w:p>
    <w:p>
      <w:r>
        <w:t>0,00</w:t>
      </w:r>
    </w:p>
    <w:p>
      <w:r>
        <w:t>0,38</w:t>
      </w:r>
    </w:p>
    <w:p>
      <w:r>
        <w:t>0,15</w:t>
      </w:r>
    </w:p>
    <w:p>
      <w:r>
        <w:t>0,03</w:t>
      </w:r>
    </w:p>
    <w:p>
      <w:r>
        <w:t>0,00</w:t>
      </w:r>
    </w:p>
    <w:p>
      <w:r>
        <w:t>-</w:t>
      </w:r>
    </w:p>
    <w:p>
      <w:r>
        <w:t>Đất thủy lợi</w:t>
      </w:r>
    </w:p>
    <w:p>
      <w:r>
        <w:t>DTL</w:t>
      </w:r>
    </w:p>
    <w:p>
      <w:r>
        <w:t>16,35</w:t>
      </w:r>
    </w:p>
    <w:p>
      <w:r>
        <w:t>0,05</w:t>
      </w:r>
    </w:p>
    <w:p>
      <w:r>
        <w:t>1,38</w:t>
      </w:r>
    </w:p>
    <w:p>
      <w:r>
        <w:t>1,01</w:t>
      </w:r>
    </w:p>
    <w:p>
      <w:r>
        <w:t>0,08</w:t>
      </w:r>
    </w:p>
    <w:p>
      <w:r>
        <w:t>0,70</w:t>
      </w:r>
    </w:p>
    <w:p>
      <w:r>
        <w:t>-</w:t>
      </w:r>
    </w:p>
    <w:p>
      <w:r>
        <w:t>Đất xây dựng cơ sở y tế</w:t>
      </w:r>
    </w:p>
    <w:p>
      <w:r>
        <w:t>DYT</w:t>
      </w:r>
    </w:p>
    <w:p>
      <w:r>
        <w:t>0,02</w:t>
      </w:r>
    </w:p>
    <w:p>
      <w:r>
        <w:t>-</w:t>
      </w:r>
    </w:p>
    <w:p>
      <w:r>
        <w:t>Đất xây dựng cơ sở giáo dục và đào tạo</w:t>
      </w:r>
    </w:p>
    <w:p>
      <w:r>
        <w:t>DGD</w:t>
      </w:r>
    </w:p>
    <w:p>
      <w:r>
        <w:t>0,88</w:t>
      </w:r>
    </w:p>
    <w:p>
      <w:r>
        <w:t>0,83</w:t>
      </w:r>
    </w:p>
    <w:p>
      <w:r>
        <w:t>-</w:t>
      </w:r>
    </w:p>
    <w:p>
      <w:r>
        <w:t>Đất xây dựng cơ sở thể dục thể thao</w:t>
      </w:r>
    </w:p>
    <w:p>
      <w:r>
        <w:t>DTT</w:t>
      </w:r>
    </w:p>
    <w:p>
      <w:r>
        <w:t>2,05</w:t>
      </w:r>
    </w:p>
    <w:p>
      <w:r>
        <w:t>0,23</w:t>
      </w:r>
    </w:p>
    <w:p>
      <w:r>
        <w:t>-</w:t>
      </w:r>
    </w:p>
    <w:p>
      <w:r>
        <w:t>Đất làm nghĩa trang, nhà tang lễ, nhà hỏa táng</w:t>
      </w:r>
    </w:p>
    <w:p>
      <w:r>
        <w:t>NTD</w:t>
      </w:r>
    </w:p>
    <w:p>
      <w:r>
        <w:t>0,39</w:t>
      </w:r>
    </w:p>
    <w:p>
      <w:r>
        <w:t>0,03</w:t>
      </w:r>
    </w:p>
    <w:p>
      <w:r>
        <w:t>-</w:t>
      </w:r>
    </w:p>
    <w:p>
      <w:r>
        <w:t>Đất chợ</w:t>
      </w:r>
    </w:p>
    <w:p>
      <w:r>
        <w:t>DCH</w:t>
      </w:r>
    </w:p>
    <w:p>
      <w:r>
        <w:t>0,16</w:t>
      </w:r>
    </w:p>
    <w:p>
      <w:r>
        <w:t>0,16</w:t>
      </w:r>
    </w:p>
    <w:p>
      <w:r>
        <w:t>2.5</w:t>
      </w:r>
    </w:p>
    <w:p>
      <w:r>
        <w:t>Đất sinh hoạt cộng đồng</w:t>
      </w:r>
    </w:p>
    <w:p>
      <w:r>
        <w:t>DSH</w:t>
      </w:r>
    </w:p>
    <w:p>
      <w:r>
        <w:t>0,07</w:t>
      </w:r>
    </w:p>
    <w:p>
      <w:r>
        <w:t>2.6</w:t>
      </w:r>
    </w:p>
    <w:p>
      <w:r>
        <w:t>Đất ở tại nông thôn</w:t>
      </w:r>
    </w:p>
    <w:p>
      <w:r>
        <w:t>ONT</w:t>
      </w:r>
    </w:p>
    <w:p>
      <w:r>
        <w:t>10,75</w:t>
      </w:r>
    </w:p>
    <w:p>
      <w:r>
        <w:t>0,30</w:t>
      </w:r>
    </w:p>
    <w:p>
      <w:r>
        <w:t>1,16</w:t>
      </w:r>
    </w:p>
    <w:p>
      <w:r>
        <w:t>0,75</w:t>
      </w:r>
    </w:p>
    <w:p>
      <w:r>
        <w:t>0,45</w:t>
      </w:r>
    </w:p>
    <w:p>
      <w:r>
        <w:t>1,59</w:t>
      </w:r>
    </w:p>
    <w:p>
      <w:r>
        <w:t>2.7</w:t>
      </w:r>
    </w:p>
    <w:p>
      <w:r>
        <w:t>Đất ở tại đô thị</w:t>
      </w:r>
    </w:p>
    <w:p>
      <w:r>
        <w:t>ODT</w:t>
      </w:r>
    </w:p>
    <w:p>
      <w:r>
        <w:t>0,49</w:t>
      </w:r>
    </w:p>
    <w:p>
      <w:r>
        <w:t>2.8</w:t>
      </w:r>
    </w:p>
    <w:p>
      <w:r>
        <w:t>Đất xây dựng trụ sở cơ quan</w:t>
      </w:r>
    </w:p>
    <w:p>
      <w:r>
        <w:t>TSC</w:t>
      </w:r>
    </w:p>
    <w:p>
      <w:r>
        <w:t>0,93</w:t>
      </w:r>
    </w:p>
    <w:p>
      <w:r>
        <w:t>0,05</w:t>
      </w:r>
    </w:p>
    <w:p>
      <w:r>
        <w:t>2,9</w:t>
      </w:r>
    </w:p>
    <w:p>
      <w:r>
        <w:t>Đất tín ngưỡng</w:t>
      </w:r>
    </w:p>
    <w:p>
      <w:r>
        <w:t>TIN</w:t>
      </w:r>
    </w:p>
    <w:p>
      <w:r>
        <w:t>0,01</w:t>
      </w:r>
    </w:p>
    <w:p>
      <w:r>
        <w:t>2,10</w:t>
      </w:r>
    </w:p>
    <w:p>
      <w:r>
        <w:t>Đất có mặt nước chuyên dùng</w:t>
      </w:r>
    </w:p>
    <w:p>
      <w:r>
        <w:t>MNC</w:t>
      </w:r>
    </w:p>
    <w:p>
      <w:r>
        <w:t>0,54</w:t>
      </w:r>
    </w:p>
    <w:p>
      <w:r>
        <w:t>0,33</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TT.Hưng Hà</w:t>
      </w:r>
    </w:p>
    <w:p>
      <w:r>
        <w:t>Xã Điệp Nông</w:t>
      </w:r>
    </w:p>
    <w:p>
      <w:r>
        <w:t>Xã Tân Lê</w:t>
      </w:r>
    </w:p>
    <w:p>
      <w:r>
        <w:t>Xã Cộng Hòa</w:t>
      </w:r>
    </w:p>
    <w:p>
      <w:r>
        <w:t>Xã Dân Chủ</w:t>
      </w:r>
    </w:p>
    <w:p>
      <w:r>
        <w:t>(1)</w:t>
      </w:r>
    </w:p>
    <w:p>
      <w:r>
        <w:t>(2)</w:t>
      </w:r>
    </w:p>
    <w:p>
      <w:r>
        <w:t>(3)</w:t>
      </w:r>
    </w:p>
    <w:p>
      <w:r>
        <w:t>(4)=(5)+(6) +...+(39)</w:t>
      </w:r>
    </w:p>
    <w:p>
      <w:r>
        <w:t>(5)</w:t>
      </w:r>
    </w:p>
    <w:p>
      <w:r>
        <w:t>(6)</w:t>
      </w:r>
    </w:p>
    <w:p>
      <w:r>
        <w:t>(7)</w:t>
      </w:r>
    </w:p>
    <w:p>
      <w:r>
        <w:t>(8)</w:t>
      </w:r>
    </w:p>
    <w:p>
      <w:r>
        <w:t>(9)</w:t>
      </w:r>
    </w:p>
    <w:p>
      <w:r>
        <w:t>1</w:t>
      </w:r>
    </w:p>
    <w:p>
      <w:r>
        <w:t>Đất nông nghiệp chuyển sang phi nông nghiệp</w:t>
      </w:r>
    </w:p>
    <w:p>
      <w:r>
        <w:t>NNP/PNN</w:t>
      </w:r>
    </w:p>
    <w:p>
      <w:r>
        <w:t>309,09</w:t>
      </w:r>
    </w:p>
    <w:p>
      <w:r>
        <w:t>36,09</w:t>
      </w:r>
    </w:p>
    <w:p>
      <w:r>
        <w:t>0,21</w:t>
      </w:r>
    </w:p>
    <w:p>
      <w:r>
        <w:t>4,34</w:t>
      </w:r>
    </w:p>
    <w:p>
      <w:r>
        <w:t>1,34</w:t>
      </w:r>
    </w:p>
    <w:p>
      <w:r>
        <w:t>2,80</w:t>
      </w:r>
    </w:p>
    <w:p>
      <w:r>
        <w:t>1.1</w:t>
      </w:r>
    </w:p>
    <w:p>
      <w:r>
        <w:t>Đất trồng lúa</w:t>
      </w:r>
    </w:p>
    <w:p>
      <w:r>
        <w:t>LUA/PNN</w:t>
      </w:r>
    </w:p>
    <w:p>
      <w:r>
        <w:t>289,18</w:t>
      </w:r>
    </w:p>
    <w:p>
      <w:r>
        <w:t>34,86</w:t>
      </w:r>
    </w:p>
    <w:p>
      <w:r>
        <w:t>0,01</w:t>
      </w:r>
    </w:p>
    <w:p>
      <w:r>
        <w:t>2,94</w:t>
      </w:r>
    </w:p>
    <w:p>
      <w:r>
        <w:t>1,24</w:t>
      </w:r>
    </w:p>
    <w:p>
      <w:r>
        <w:t>2,00</w:t>
      </w:r>
    </w:p>
    <w:p>
      <w:r>
        <w:t>Trong đó: Đất chuyên trồng lúa nước</w:t>
      </w:r>
    </w:p>
    <w:p>
      <w:r>
        <w:t>LUC/PNN</w:t>
      </w:r>
    </w:p>
    <w:p>
      <w:r>
        <w:t>289,18</w:t>
      </w:r>
    </w:p>
    <w:p>
      <w:r>
        <w:t>34,86</w:t>
      </w:r>
    </w:p>
    <w:p>
      <w:r>
        <w:t>0,01</w:t>
      </w:r>
    </w:p>
    <w:p>
      <w:r>
        <w:t>2,94</w:t>
      </w:r>
    </w:p>
    <w:p>
      <w:r>
        <w:t>1,24</w:t>
      </w:r>
    </w:p>
    <w:p>
      <w:r>
        <w:t>2,00</w:t>
      </w:r>
    </w:p>
    <w:p>
      <w:r>
        <w:t>1.2</w:t>
      </w:r>
    </w:p>
    <w:p>
      <w:r>
        <w:t>Đất trồng cây hàng năm khác</w:t>
      </w:r>
    </w:p>
    <w:p>
      <w:r>
        <w:t>HNK/PNN</w:t>
      </w:r>
    </w:p>
    <w:p>
      <w:r>
        <w:t>14,48</w:t>
      </w:r>
    </w:p>
    <w:p>
      <w:r>
        <w:t>0,68</w:t>
      </w:r>
    </w:p>
    <w:p>
      <w:r>
        <w:t>0,20</w:t>
      </w:r>
    </w:p>
    <w:p>
      <w:r>
        <w:t>1,00</w:t>
      </w:r>
    </w:p>
    <w:p>
      <w:r>
        <w:t>0,10</w:t>
      </w:r>
    </w:p>
    <w:p>
      <w:r>
        <w:t>0,80</w:t>
      </w:r>
    </w:p>
    <w:p>
      <w:r>
        <w:t>1.3</w:t>
      </w:r>
    </w:p>
    <w:p>
      <w:r>
        <w:t>Đất trồng cây lâu năm</w:t>
      </w:r>
    </w:p>
    <w:p>
      <w:r>
        <w:t>CLN/PNN</w:t>
      </w:r>
    </w:p>
    <w:p>
      <w:r>
        <w:t>1,56</w:t>
      </w:r>
    </w:p>
    <w:p>
      <w:r>
        <w:t>-</w:t>
      </w:r>
    </w:p>
    <w:p>
      <w:r>
        <w:t>-</w:t>
      </w:r>
    </w:p>
    <w:p>
      <w:r>
        <w:t>-</w:t>
      </w:r>
    </w:p>
    <w:p>
      <w:r>
        <w:t>-</w:t>
      </w:r>
    </w:p>
    <w:p>
      <w:r>
        <w:t>-</w:t>
      </w:r>
    </w:p>
    <w:p>
      <w:r>
        <w:t>1.4</w:t>
      </w:r>
    </w:p>
    <w:p>
      <w:r>
        <w:t>Đất nuôi trồng thủy sản</w:t>
      </w:r>
    </w:p>
    <w:p>
      <w:r>
        <w:t>NTS/PNN</w:t>
      </w:r>
    </w:p>
    <w:p>
      <w:r>
        <w:t>3,88</w:t>
      </w:r>
    </w:p>
    <w:p>
      <w:r>
        <w:t>0,55</w:t>
      </w:r>
    </w:p>
    <w:p>
      <w:r>
        <w:t>-</w:t>
      </w:r>
    </w:p>
    <w:p>
      <w:r>
        <w:t>0,40</w:t>
      </w:r>
    </w:p>
    <w:p>
      <w:r>
        <w:t>-</w:t>
      </w:r>
    </w:p>
    <w:p>
      <w:r>
        <w:t>-</w:t>
      </w:r>
    </w:p>
    <w:p>
      <w:r>
        <w:t>2</w:t>
      </w:r>
    </w:p>
    <w:p>
      <w:r>
        <w:t>Đất phi nông nghiệp không phải là đất ở chuyển sang đất ở</w:t>
      </w:r>
    </w:p>
    <w:p>
      <w:r>
        <w:t>PKO/OCT</w:t>
      </w:r>
    </w:p>
    <w:p>
      <w:r>
        <w:t>5,01</w:t>
      </w:r>
    </w:p>
    <w:p>
      <w:r>
        <w:t>0,66</w:t>
      </w:r>
    </w:p>
    <w:p>
      <w:r>
        <w:t>-</w:t>
      </w:r>
    </w:p>
    <w:p>
      <w:r>
        <w:t>-</w:t>
      </w:r>
    </w:p>
    <w:p>
      <w:r>
        <w:t>-</w:t>
      </w:r>
    </w:p>
    <w:p>
      <w:r>
        <w:t>-</w:t>
      </w:r>
    </w:p>
    <w:p>
      <w:r>
        <w:t>(Tiếp theo)</w:t>
      </w:r>
    </w:p>
    <w:p>
      <w:r>
        <w:t>Đơn vị tính: ha</w:t>
      </w:r>
    </w:p>
    <w:p>
      <w:r>
        <w:t>STT</w:t>
      </w:r>
    </w:p>
    <w:p>
      <w:r>
        <w:t>Chỉ tiêu sử dụng đất</w:t>
      </w:r>
    </w:p>
    <w:p>
      <w:r>
        <w:t>Mã</w:t>
      </w:r>
    </w:p>
    <w:p>
      <w:r>
        <w:t>Tổng diện tích</w:t>
      </w:r>
    </w:p>
    <w:p>
      <w:r>
        <w:t>Diện tích phân theo đơn vị hành chính</w:t>
      </w:r>
    </w:p>
    <w:p>
      <w:r>
        <w:t>Xã Canh Tân</w:t>
      </w:r>
    </w:p>
    <w:p>
      <w:r>
        <w:t>Xã Hòa Tiến</w:t>
      </w:r>
    </w:p>
    <w:p>
      <w:r>
        <w:t>Xã Hùng Dũng</w:t>
      </w:r>
    </w:p>
    <w:p>
      <w:r>
        <w:t>Xã Tân Tiến</w:t>
      </w:r>
    </w:p>
    <w:p>
      <w:r>
        <w:t>TT.Hưng Nhân</w:t>
      </w:r>
    </w:p>
    <w:p>
      <w:r>
        <w:t>(1)</w:t>
      </w:r>
    </w:p>
    <w:p>
      <w:r>
        <w:t>(2)</w:t>
      </w:r>
    </w:p>
    <w:p>
      <w:r>
        <w:t>(3)</w:t>
      </w:r>
    </w:p>
    <w:p>
      <w:r>
        <w:t>(4)=(5)+(6) +...+(39)</w:t>
      </w:r>
    </w:p>
    <w:p>
      <w:r>
        <w:t>(10)</w:t>
      </w:r>
    </w:p>
    <w:p>
      <w:r>
        <w:t>(11)</w:t>
      </w:r>
    </w:p>
    <w:p>
      <w:r>
        <w:t>(12)</w:t>
      </w:r>
    </w:p>
    <w:p>
      <w:r>
        <w:t>(13)</w:t>
      </w:r>
    </w:p>
    <w:p>
      <w:r>
        <w:t>(14)</w:t>
      </w:r>
    </w:p>
    <w:p>
      <w:r>
        <w:t>1</w:t>
      </w:r>
    </w:p>
    <w:p>
      <w:r>
        <w:t>Đất nông nghiệp chuyển sang phi nông nghiệp</w:t>
      </w:r>
    </w:p>
    <w:p>
      <w:r>
        <w:t>NNP/PNN</w:t>
      </w:r>
    </w:p>
    <w:p>
      <w:r>
        <w:t>309,09</w:t>
      </w:r>
    </w:p>
    <w:p>
      <w:r>
        <w:t>3,19</w:t>
      </w:r>
    </w:p>
    <w:p>
      <w:r>
        <w:t>1,62</w:t>
      </w:r>
    </w:p>
    <w:p>
      <w:r>
        <w:t>0,11</w:t>
      </w:r>
    </w:p>
    <w:p>
      <w:r>
        <w:t>4,08</w:t>
      </w:r>
    </w:p>
    <w:p>
      <w:r>
        <w:t>65,67</w:t>
      </w:r>
    </w:p>
    <w:p>
      <w:r>
        <w:t>1.1</w:t>
      </w:r>
    </w:p>
    <w:p>
      <w:r>
        <w:t>Đất trồng lúa</w:t>
      </w:r>
    </w:p>
    <w:p>
      <w:r>
        <w:t>LUA/PNN</w:t>
      </w:r>
    </w:p>
    <w:p>
      <w:r>
        <w:t>289,18</w:t>
      </w:r>
    </w:p>
    <w:p>
      <w:r>
        <w:t>2,99</w:t>
      </w:r>
    </w:p>
    <w:p>
      <w:r>
        <w:t>1,62</w:t>
      </w:r>
    </w:p>
    <w:p>
      <w:r>
        <w:t>0,01</w:t>
      </w:r>
    </w:p>
    <w:p>
      <w:r>
        <w:t>2,66</w:t>
      </w:r>
    </w:p>
    <w:p>
      <w:r>
        <w:t>64,51</w:t>
      </w:r>
    </w:p>
    <w:p>
      <w:r>
        <w:t>Trong đó: Đất chuyên trồng lúa nước</w:t>
      </w:r>
    </w:p>
    <w:p>
      <w:r>
        <w:t>LUC/PNN</w:t>
      </w:r>
    </w:p>
    <w:p>
      <w:r>
        <w:t>289,18</w:t>
      </w:r>
    </w:p>
    <w:p>
      <w:r>
        <w:t>2,99</w:t>
      </w:r>
    </w:p>
    <w:p>
      <w:r>
        <w:t>1,62</w:t>
      </w:r>
    </w:p>
    <w:p>
      <w:r>
        <w:t>0,01</w:t>
      </w:r>
    </w:p>
    <w:p>
      <w:r>
        <w:t>2,66</w:t>
      </w:r>
    </w:p>
    <w:p>
      <w:r>
        <w:t>64,51</w:t>
      </w:r>
    </w:p>
    <w:p>
      <w:r>
        <w:t>1.2</w:t>
      </w:r>
    </w:p>
    <w:p>
      <w:r>
        <w:t>Đất trồng cây hàng năm khác</w:t>
      </w:r>
    </w:p>
    <w:p>
      <w:r>
        <w:t>HNK/PNN</w:t>
      </w:r>
    </w:p>
    <w:p>
      <w:r>
        <w:t>14,48</w:t>
      </w:r>
    </w:p>
    <w:p>
      <w:r>
        <w:t>0,12</w:t>
      </w:r>
    </w:p>
    <w:p>
      <w:r>
        <w:t>-</w:t>
      </w:r>
    </w:p>
    <w:p>
      <w:r>
        <w:t>0,10</w:t>
      </w:r>
    </w:p>
    <w:p>
      <w:r>
        <w:t>1,42</w:t>
      </w:r>
    </w:p>
    <w:p>
      <w:r>
        <w:t>1,17</w:t>
      </w:r>
    </w:p>
    <w:p>
      <w:r>
        <w:t>1.3</w:t>
      </w:r>
    </w:p>
    <w:p>
      <w:r>
        <w:t>Đất hồng cây lâu năm</w:t>
      </w:r>
    </w:p>
    <w:p>
      <w:r>
        <w:t>CLN/PNN</w:t>
      </w:r>
    </w:p>
    <w:p>
      <w:r>
        <w:t>1,56</w:t>
      </w:r>
    </w:p>
    <w:p>
      <w:r>
        <w:t>0,08</w:t>
      </w:r>
    </w:p>
    <w:p>
      <w:r>
        <w:t>-</w:t>
      </w:r>
    </w:p>
    <w:p>
      <w:r>
        <w:t>-</w:t>
      </w:r>
    </w:p>
    <w:p>
      <w:r>
        <w:t>-</w:t>
      </w:r>
    </w:p>
    <w:p>
      <w:r>
        <w:t>-</w:t>
      </w:r>
    </w:p>
    <w:p>
      <w:r>
        <w:t>1.4</w:t>
      </w:r>
    </w:p>
    <w:p>
      <w:r>
        <w:t>Đất nuôi trồng thủy sản</w:t>
      </w:r>
    </w:p>
    <w:p>
      <w:r>
        <w:t>NTS/PNN</w:t>
      </w:r>
    </w:p>
    <w:p>
      <w:r>
        <w:t>3,88</w:t>
      </w:r>
    </w:p>
    <w:p>
      <w:r>
        <w:t>-</w:t>
      </w:r>
    </w:p>
    <w:p>
      <w:r>
        <w:t>-</w:t>
      </w:r>
    </w:p>
    <w:p>
      <w:r>
        <w:t>-</w:t>
      </w:r>
    </w:p>
    <w:p>
      <w:r>
        <w:t>-</w:t>
      </w:r>
    </w:p>
    <w:p>
      <w:r>
        <w:t>-</w:t>
      </w:r>
    </w:p>
    <w:p>
      <w:r>
        <w:t>2</w:t>
      </w:r>
    </w:p>
    <w:p>
      <w:r>
        <w:t>Đất phi nông nghiệp không phải là đất ở chuyển sang đất ở</w:t>
      </w:r>
    </w:p>
    <w:p>
      <w:r>
        <w:t>PKO/OCT</w:t>
      </w:r>
    </w:p>
    <w:p>
      <w:r>
        <w:t>5,01</w:t>
      </w:r>
    </w:p>
    <w:p>
      <w:r>
        <w:t>0,48</w:t>
      </w:r>
    </w:p>
    <w:p>
      <w:r>
        <w:t>-</w:t>
      </w:r>
    </w:p>
    <w:p>
      <w:r>
        <w:t>-</w:t>
      </w:r>
    </w:p>
    <w:p>
      <w:r>
        <w:t>-</w:t>
      </w:r>
    </w:p>
    <w:p>
      <w:r>
        <w:t>0,55</w:t>
      </w:r>
    </w:p>
    <w:p>
      <w:r>
        <w:t>(Tiếp theo)</w:t>
      </w:r>
    </w:p>
    <w:p>
      <w:r>
        <w:t>Đơn vị tính: ha</w:t>
      </w:r>
    </w:p>
    <w:p>
      <w:r>
        <w:t>STT</w:t>
      </w:r>
    </w:p>
    <w:p>
      <w:r>
        <w:t>Chỉ tiêu sử dụng đất</w:t>
      </w:r>
    </w:p>
    <w:p>
      <w:r>
        <w:t>Mã</w:t>
      </w:r>
    </w:p>
    <w:p>
      <w:r>
        <w:t>Tổng diện tích</w:t>
      </w:r>
    </w:p>
    <w:p>
      <w:r>
        <w:t>Diện tích phân theo đơn vị hành chính</w:t>
      </w:r>
    </w:p>
    <w:p>
      <w:r>
        <w:t>Xã Đoan Hùng</w:t>
      </w:r>
    </w:p>
    <w:p>
      <w:r>
        <w:t>Xã Duyên Hải</w:t>
      </w:r>
    </w:p>
    <w:p>
      <w:r>
        <w:t>Xã Tân Hòa</w:t>
      </w:r>
    </w:p>
    <w:p>
      <w:r>
        <w:t>Xã Văn Cẩm</w:t>
      </w:r>
    </w:p>
    <w:p>
      <w:r>
        <w:t>Xã Bắc Sơn</w:t>
      </w:r>
    </w:p>
    <w:p>
      <w:r>
        <w:t>(1)</w:t>
      </w:r>
    </w:p>
    <w:p>
      <w:r>
        <w:t>(2)</w:t>
      </w:r>
    </w:p>
    <w:p>
      <w:r>
        <w:t>(3)</w:t>
      </w:r>
    </w:p>
    <w:p>
      <w:r>
        <w:t>(4)=(5)+(6) +...+(39)</w:t>
      </w:r>
    </w:p>
    <w:p>
      <w:r>
        <w:t>(15)</w:t>
      </w:r>
    </w:p>
    <w:p>
      <w:r>
        <w:t>(16)</w:t>
      </w:r>
    </w:p>
    <w:p>
      <w:r>
        <w:t>(17)</w:t>
      </w:r>
    </w:p>
    <w:p>
      <w:r>
        <w:t>(18)</w:t>
      </w:r>
    </w:p>
    <w:p>
      <w:r>
        <w:t>(19)</w:t>
      </w:r>
    </w:p>
    <w:p>
      <w:r>
        <w:t>1</w:t>
      </w:r>
    </w:p>
    <w:p>
      <w:r>
        <w:t>Đất nông nghiệp chuyển sang phi nông nghiệp</w:t>
      </w:r>
    </w:p>
    <w:p>
      <w:r>
        <w:t>NNP/PNN</w:t>
      </w:r>
    </w:p>
    <w:p>
      <w:r>
        <w:t>309,09</w:t>
      </w:r>
    </w:p>
    <w:p>
      <w:r>
        <w:t>3,81</w:t>
      </w:r>
    </w:p>
    <w:p>
      <w:r>
        <w:t>7,82</w:t>
      </w:r>
    </w:p>
    <w:p>
      <w:r>
        <w:t>2,45</w:t>
      </w:r>
    </w:p>
    <w:p>
      <w:r>
        <w:t>4,83</w:t>
      </w:r>
    </w:p>
    <w:p>
      <w:r>
        <w:t>10,50</w:t>
      </w:r>
    </w:p>
    <w:p>
      <w:r>
        <w:t>1.1</w:t>
      </w:r>
    </w:p>
    <w:p>
      <w:r>
        <w:t>Đất trồng lúa</w:t>
      </w:r>
    </w:p>
    <w:p>
      <w:r>
        <w:t>LUA/PNN</w:t>
      </w:r>
    </w:p>
    <w:p>
      <w:r>
        <w:t>289,18</w:t>
      </w:r>
    </w:p>
    <w:p>
      <w:r>
        <w:t>2,48</w:t>
      </w:r>
    </w:p>
    <w:p>
      <w:r>
        <w:t>7,65</w:t>
      </w:r>
    </w:p>
    <w:p>
      <w:r>
        <w:t>1,89</w:t>
      </w:r>
    </w:p>
    <w:p>
      <w:r>
        <w:t>3,93</w:t>
      </w:r>
    </w:p>
    <w:p>
      <w:r>
        <w:t>9,58</w:t>
      </w:r>
    </w:p>
    <w:p>
      <w:r>
        <w:t>Trong đó: Đất chuyên trồng lúa nước</w:t>
      </w:r>
    </w:p>
    <w:p>
      <w:r>
        <w:t>LUC/PNN</w:t>
      </w:r>
    </w:p>
    <w:p>
      <w:r>
        <w:t>289,18</w:t>
      </w:r>
    </w:p>
    <w:p>
      <w:r>
        <w:t>2,48</w:t>
      </w:r>
    </w:p>
    <w:p>
      <w:r>
        <w:t>7,65</w:t>
      </w:r>
    </w:p>
    <w:p>
      <w:r>
        <w:t>1,89</w:t>
      </w:r>
    </w:p>
    <w:p>
      <w:r>
        <w:t>3,93</w:t>
      </w:r>
    </w:p>
    <w:p>
      <w:r>
        <w:t>9,58</w:t>
      </w:r>
    </w:p>
    <w:p>
      <w:r>
        <w:t>1.2</w:t>
      </w:r>
    </w:p>
    <w:p>
      <w:r>
        <w:t>Đất trồng cây hàng năm khác</w:t>
      </w:r>
    </w:p>
    <w:p>
      <w:r>
        <w:t>HNK/PNN</w:t>
      </w:r>
    </w:p>
    <w:p>
      <w:r>
        <w:t>14,48</w:t>
      </w:r>
    </w:p>
    <w:p>
      <w:r>
        <w:t>0,83</w:t>
      </w:r>
    </w:p>
    <w:p>
      <w:r>
        <w:t>0,17</w:t>
      </w:r>
    </w:p>
    <w:p>
      <w:r>
        <w:t>0,11</w:t>
      </w:r>
    </w:p>
    <w:p>
      <w:r>
        <w:t>0,80</w:t>
      </w:r>
    </w:p>
    <w:p>
      <w:r>
        <w:t>0,27</w:t>
      </w:r>
    </w:p>
    <w:p>
      <w:r>
        <w:t>1.3</w:t>
      </w:r>
    </w:p>
    <w:p>
      <w:r>
        <w:t>Đất trồng cây lâu năm</w:t>
      </w:r>
    </w:p>
    <w:p>
      <w:r>
        <w:t>CLN/PNN</w:t>
      </w:r>
    </w:p>
    <w:p>
      <w:r>
        <w:t>1,56</w:t>
      </w:r>
    </w:p>
    <w:p>
      <w:r>
        <w:t>0,30</w:t>
      </w:r>
    </w:p>
    <w:p>
      <w:r>
        <w:t>-</w:t>
      </w:r>
    </w:p>
    <w:p>
      <w:r>
        <w:t>-</w:t>
      </w:r>
    </w:p>
    <w:p>
      <w:r>
        <w:t>-</w:t>
      </w:r>
    </w:p>
    <w:p>
      <w:r>
        <w:t>-</w:t>
      </w:r>
    </w:p>
    <w:p>
      <w:r>
        <w:t>1.4</w:t>
      </w:r>
    </w:p>
    <w:p>
      <w:r>
        <w:t>Đất nuôi trồng thủy sản</w:t>
      </w:r>
    </w:p>
    <w:p>
      <w:r>
        <w:t>NTS/PNN</w:t>
      </w:r>
    </w:p>
    <w:p>
      <w:r>
        <w:t>3,88</w:t>
      </w:r>
    </w:p>
    <w:p>
      <w:r>
        <w:t>0,20</w:t>
      </w:r>
    </w:p>
    <w:p>
      <w:r>
        <w:t>-</w:t>
      </w:r>
    </w:p>
    <w:p>
      <w:r>
        <w:t>0,45</w:t>
      </w:r>
    </w:p>
    <w:p>
      <w:r>
        <w:t>0,10</w:t>
      </w:r>
    </w:p>
    <w:p>
      <w:r>
        <w:t>0,65</w:t>
      </w:r>
    </w:p>
    <w:p>
      <w:r>
        <w:t>2</w:t>
      </w:r>
    </w:p>
    <w:p>
      <w:r>
        <w:t>Đất phi nông nghiệp không phải là đất ở chuyển sang đất ở</w:t>
      </w:r>
    </w:p>
    <w:p>
      <w:r>
        <w:t>PKO/OCT</w:t>
      </w:r>
    </w:p>
    <w:p>
      <w:r>
        <w:t>5,01</w:t>
      </w:r>
    </w:p>
    <w:p>
      <w:r>
        <w:t>-</w:t>
      </w:r>
    </w:p>
    <w:p>
      <w:r>
        <w:t>-</w:t>
      </w:r>
    </w:p>
    <w:p>
      <w:r>
        <w:t>-</w:t>
      </w:r>
    </w:p>
    <w:p>
      <w:r>
        <w:t>-</w:t>
      </w:r>
    </w:p>
    <w:p>
      <w:r>
        <w:t>0,14</w:t>
      </w:r>
    </w:p>
    <w:p>
      <w:r>
        <w:t>(Tiếp theo)</w:t>
      </w:r>
    </w:p>
    <w:p>
      <w:r>
        <w:t>Đơn vị tính: ha</w:t>
      </w:r>
    </w:p>
    <w:p>
      <w:r>
        <w:t>STT</w:t>
      </w:r>
    </w:p>
    <w:p>
      <w:r>
        <w:t>Chỉ tiêu sử dụng đất</w:t>
      </w:r>
    </w:p>
    <w:p>
      <w:r>
        <w:t>Mã</w:t>
      </w:r>
    </w:p>
    <w:p>
      <w:r>
        <w:t>Tổng điện tích</w:t>
      </w:r>
    </w:p>
    <w:p>
      <w:r>
        <w:t>Diện tích phân theo đơn vị hành chính</w:t>
      </w:r>
    </w:p>
    <w:p>
      <w:r>
        <w:t>Xã Đông Đô</w:t>
      </w:r>
    </w:p>
    <w:p>
      <w:r>
        <w:t>Xã Phúc Khánh</w:t>
      </w:r>
    </w:p>
    <w:p>
      <w:r>
        <w:t>Xã Liên Hiệp</w:t>
      </w:r>
    </w:p>
    <w:p>
      <w:r>
        <w:t>Xã Tây Đô</w:t>
      </w:r>
    </w:p>
    <w:p>
      <w:r>
        <w:t>Xã Thống nhất</w:t>
      </w:r>
    </w:p>
    <w:p>
      <w:r>
        <w:t>(1)</w:t>
      </w:r>
    </w:p>
    <w:p>
      <w:r>
        <w:t>(2)</w:t>
      </w:r>
    </w:p>
    <w:p>
      <w:r>
        <w:t>(3)</w:t>
      </w:r>
    </w:p>
    <w:p>
      <w:r>
        <w:t>(4)=(5)+(6) +...+(39)</w:t>
      </w:r>
    </w:p>
    <w:p>
      <w:r>
        <w:t>(20)</w:t>
      </w:r>
    </w:p>
    <w:p>
      <w:r>
        <w:t>(21)</w:t>
      </w:r>
    </w:p>
    <w:p>
      <w:r>
        <w:t>(22)</w:t>
      </w:r>
    </w:p>
    <w:p>
      <w:r>
        <w:t>(23)</w:t>
      </w:r>
    </w:p>
    <w:p>
      <w:r>
        <w:t>(24)</w:t>
      </w:r>
    </w:p>
    <w:p>
      <w:r>
        <w:t>1</w:t>
      </w:r>
    </w:p>
    <w:p>
      <w:r>
        <w:t>Đất nông nghiệp chuyển sang phi nông nghiệp</w:t>
      </w:r>
    </w:p>
    <w:p>
      <w:r>
        <w:t>NNP/PNN</w:t>
      </w:r>
    </w:p>
    <w:p>
      <w:r>
        <w:t>309,09</w:t>
      </w:r>
    </w:p>
    <w:p>
      <w:r>
        <w:t>5,58</w:t>
      </w:r>
    </w:p>
    <w:p>
      <w:r>
        <w:t>5,30</w:t>
      </w:r>
    </w:p>
    <w:p>
      <w:r>
        <w:t>7,11</w:t>
      </w:r>
    </w:p>
    <w:p>
      <w:r>
        <w:t>2,78</w:t>
      </w:r>
    </w:p>
    <w:p>
      <w:r>
        <w:t>24,05</w:t>
      </w:r>
    </w:p>
    <w:p>
      <w:r>
        <w:t>1.1</w:t>
      </w:r>
    </w:p>
    <w:p>
      <w:r>
        <w:t>Đất trồng lúa</w:t>
      </w:r>
    </w:p>
    <w:p>
      <w:r>
        <w:t>LUA/PNN</w:t>
      </w:r>
    </w:p>
    <w:p>
      <w:r>
        <w:t>289,18</w:t>
      </w:r>
    </w:p>
    <w:p>
      <w:r>
        <w:t>5,36</w:t>
      </w:r>
    </w:p>
    <w:p>
      <w:r>
        <w:t>5,00</w:t>
      </w:r>
    </w:p>
    <w:p>
      <w:r>
        <w:t>6,66</w:t>
      </w:r>
    </w:p>
    <w:p>
      <w:r>
        <w:t>2,22</w:t>
      </w:r>
    </w:p>
    <w:p>
      <w:r>
        <w:t>23,90</w:t>
      </w:r>
    </w:p>
    <w:p>
      <w:r>
        <w:t>Trong đó: Đất chuyên trồng lúa nước</w:t>
      </w:r>
    </w:p>
    <w:p>
      <w:r>
        <w:t>LUC/PNN</w:t>
      </w:r>
    </w:p>
    <w:p>
      <w:r>
        <w:t>289,18</w:t>
      </w:r>
    </w:p>
    <w:p>
      <w:r>
        <w:t>5,36</w:t>
      </w:r>
    </w:p>
    <w:p>
      <w:r>
        <w:t>5,00</w:t>
      </w:r>
    </w:p>
    <w:p>
      <w:r>
        <w:t>6,66</w:t>
      </w:r>
    </w:p>
    <w:p>
      <w:r>
        <w:t>2,22</w:t>
      </w:r>
    </w:p>
    <w:p>
      <w:r>
        <w:t>23,90</w:t>
      </w:r>
    </w:p>
    <w:p>
      <w:r>
        <w:t>1.2</w:t>
      </w:r>
    </w:p>
    <w:p>
      <w:r>
        <w:t>Đất trồng cây hàng năm khác</w:t>
      </w:r>
    </w:p>
    <w:p>
      <w:r>
        <w:t>HNK/PNN</w:t>
      </w:r>
    </w:p>
    <w:p>
      <w:r>
        <w:t>14,48</w:t>
      </w:r>
    </w:p>
    <w:p>
      <w:r>
        <w:t>0,12</w:t>
      </w:r>
    </w:p>
    <w:p>
      <w:r>
        <w:t>0,30</w:t>
      </w:r>
    </w:p>
    <w:p>
      <w:r>
        <w:t>0,45</w:t>
      </w:r>
    </w:p>
    <w:p>
      <w:r>
        <w:t>0,05</w:t>
      </w:r>
    </w:p>
    <w:p>
      <w:r>
        <w:t>0,15</w:t>
      </w:r>
    </w:p>
    <w:p>
      <w:r>
        <w:t>1.3</w:t>
      </w:r>
    </w:p>
    <w:p>
      <w:r>
        <w:t>Đất trồng cây lâu năm</w:t>
      </w:r>
    </w:p>
    <w:p>
      <w:r>
        <w:t>CLN/PNN</w:t>
      </w:r>
    </w:p>
    <w:p>
      <w:r>
        <w:t>1,56</w:t>
      </w:r>
    </w:p>
    <w:p>
      <w:r>
        <w:t>-</w:t>
      </w:r>
    </w:p>
    <w:p>
      <w:r>
        <w:t>-</w:t>
      </w:r>
    </w:p>
    <w:p>
      <w:r>
        <w:t>-</w:t>
      </w:r>
    </w:p>
    <w:p>
      <w:r>
        <w:t>-</w:t>
      </w:r>
    </w:p>
    <w:p>
      <w:r>
        <w:t>-</w:t>
      </w:r>
    </w:p>
    <w:p>
      <w:r>
        <w:t>1.4</w:t>
      </w:r>
    </w:p>
    <w:p>
      <w:r>
        <w:t>Đất nuôi trồng thủy sản</w:t>
      </w:r>
    </w:p>
    <w:p>
      <w:r>
        <w:t>NTS/PNN</w:t>
      </w:r>
    </w:p>
    <w:p>
      <w:r>
        <w:t>3,88</w:t>
      </w:r>
    </w:p>
    <w:p>
      <w:r>
        <w:t>0,10</w:t>
      </w:r>
    </w:p>
    <w:p>
      <w:r>
        <w:t>-</w:t>
      </w:r>
    </w:p>
    <w:p>
      <w:r>
        <w:t>-</w:t>
      </w:r>
    </w:p>
    <w:p>
      <w:r>
        <w:t>0,51</w:t>
      </w:r>
    </w:p>
    <w:p>
      <w:r>
        <w:t>-</w:t>
      </w:r>
    </w:p>
    <w:p>
      <w:r>
        <w:t>2</w:t>
      </w:r>
    </w:p>
    <w:p>
      <w:r>
        <w:t>Đất phi nông nghiệp không phải là đất ở chuyển sang đất ở</w:t>
      </w:r>
    </w:p>
    <w:p>
      <w:r>
        <w:t>PKO/OCT</w:t>
      </w:r>
    </w:p>
    <w:p>
      <w:r>
        <w:t>5,01</w:t>
      </w:r>
    </w:p>
    <w:p>
      <w:r>
        <w:t>0,10</w:t>
      </w:r>
    </w:p>
    <w:p>
      <w:r>
        <w:t>0,02</w:t>
      </w:r>
    </w:p>
    <w:p>
      <w:r>
        <w:t>-</w:t>
      </w:r>
    </w:p>
    <w:p>
      <w:r>
        <w:t>0,07</w:t>
      </w:r>
    </w:p>
    <w:p>
      <w:r>
        <w:t>-</w:t>
      </w:r>
    </w:p>
    <w:p>
      <w:r>
        <w:t>(Tiếp theo)</w:t>
      </w:r>
    </w:p>
    <w:p>
      <w:r>
        <w:t>Đơn vị tính: ha</w:t>
      </w:r>
    </w:p>
    <w:p>
      <w:r>
        <w:t>STT</w:t>
      </w:r>
    </w:p>
    <w:p>
      <w:r>
        <w:t>Chỉ tiêu sử dụng đất</w:t>
      </w:r>
    </w:p>
    <w:p>
      <w:r>
        <w:t>Mã</w:t>
      </w:r>
    </w:p>
    <w:p>
      <w:r>
        <w:t>Tổng diện tích</w:t>
      </w:r>
    </w:p>
    <w:p>
      <w:r>
        <w:t>Diện tích phân theo đơn vị hành chính</w:t>
      </w:r>
    </w:p>
    <w:p>
      <w:r>
        <w:t>Xã Tiến Đức</w:t>
      </w:r>
    </w:p>
    <w:p>
      <w:r>
        <w:t>Xã Thái Hưng</w:t>
      </w:r>
    </w:p>
    <w:p>
      <w:r>
        <w:t>Xã Thái Phương</w:t>
      </w:r>
    </w:p>
    <w:p>
      <w:r>
        <w:t>Xã Hòa Bình</w:t>
      </w:r>
    </w:p>
    <w:p>
      <w:r>
        <w:t>Xã Chi Lăng</w:t>
      </w:r>
    </w:p>
    <w:p>
      <w:r>
        <w:t>(1)</w:t>
      </w:r>
    </w:p>
    <w:p>
      <w:r>
        <w:t>(2)</w:t>
      </w:r>
    </w:p>
    <w:p>
      <w:r>
        <w:t>(3)</w:t>
      </w:r>
    </w:p>
    <w:p>
      <w:r>
        <w:t>(4)=(5)+(6)+ ...+(39)</w:t>
      </w:r>
    </w:p>
    <w:p>
      <w:r>
        <w:t>(25)</w:t>
      </w:r>
    </w:p>
    <w:p>
      <w:r>
        <w:t>(26)</w:t>
      </w:r>
    </w:p>
    <w:p>
      <w:r>
        <w:t>(27)</w:t>
      </w:r>
    </w:p>
    <w:p>
      <w:r>
        <w:t>(28)</w:t>
      </w:r>
    </w:p>
    <w:p>
      <w:r>
        <w:t>(29)</w:t>
      </w:r>
    </w:p>
    <w:p>
      <w:r>
        <w:t>1</w:t>
      </w:r>
    </w:p>
    <w:p>
      <w:r>
        <w:t>Đất nông nghiệp chuyển sang phi nông nghiệp</w:t>
      </w:r>
    </w:p>
    <w:p>
      <w:r>
        <w:t>NNP/PNN</w:t>
      </w:r>
    </w:p>
    <w:p>
      <w:r>
        <w:t>309,09</w:t>
      </w:r>
    </w:p>
    <w:p>
      <w:r>
        <w:t>11,60</w:t>
      </w:r>
    </w:p>
    <w:p>
      <w:r>
        <w:t>7,64</w:t>
      </w:r>
    </w:p>
    <w:p>
      <w:r>
        <w:t>22,27</w:t>
      </w:r>
    </w:p>
    <w:p>
      <w:r>
        <w:t>2,79</w:t>
      </w:r>
    </w:p>
    <w:p>
      <w:r>
        <w:t>1,63</w:t>
      </w:r>
    </w:p>
    <w:p>
      <w:r>
        <w:t>1.1</w:t>
      </w:r>
    </w:p>
    <w:p>
      <w:r>
        <w:t>Đất trồng lúa</w:t>
      </w:r>
    </w:p>
    <w:p>
      <w:r>
        <w:t>LUA/PNN</w:t>
      </w:r>
    </w:p>
    <w:p>
      <w:r>
        <w:t>289,18</w:t>
      </w:r>
    </w:p>
    <w:p>
      <w:r>
        <w:t>11,55</w:t>
      </w:r>
    </w:p>
    <w:p>
      <w:r>
        <w:t>7,17</w:t>
      </w:r>
    </w:p>
    <w:p>
      <w:r>
        <w:t>21,41</w:t>
      </w:r>
    </w:p>
    <w:p>
      <w:r>
        <w:t>2,36</w:t>
      </w:r>
    </w:p>
    <w:p>
      <w:r>
        <w:t>0,95</w:t>
      </w:r>
    </w:p>
    <w:p>
      <w:r>
        <w:t>Trong đó: Đất chuyên trồng lúa nước</w:t>
      </w:r>
    </w:p>
    <w:p>
      <w:r>
        <w:t>LUC/PNN</w:t>
      </w:r>
    </w:p>
    <w:p>
      <w:r>
        <w:t>289,18</w:t>
      </w:r>
    </w:p>
    <w:p>
      <w:r>
        <w:t>11,55</w:t>
      </w:r>
    </w:p>
    <w:p>
      <w:r>
        <w:t>7,17</w:t>
      </w:r>
    </w:p>
    <w:p>
      <w:r>
        <w:t>21,41</w:t>
      </w:r>
    </w:p>
    <w:p>
      <w:r>
        <w:t>2,36</w:t>
      </w:r>
    </w:p>
    <w:p>
      <w:r>
        <w:t>0,95</w:t>
      </w:r>
    </w:p>
    <w:p>
      <w:r>
        <w:t>1.2</w:t>
      </w:r>
    </w:p>
    <w:p>
      <w:r>
        <w:t>Đất trồng cây hàng năm khác</w:t>
      </w:r>
    </w:p>
    <w:p>
      <w:r>
        <w:t>HNK/PNN</w:t>
      </w:r>
    </w:p>
    <w:p>
      <w:r>
        <w:t>14,48</w:t>
      </w:r>
    </w:p>
    <w:p>
      <w:r>
        <w:t>-</w:t>
      </w:r>
    </w:p>
    <w:p>
      <w:r>
        <w:t>0,19</w:t>
      </w:r>
    </w:p>
    <w:p>
      <w:r>
        <w:t>0,59</w:t>
      </w:r>
    </w:p>
    <w:p>
      <w:r>
        <w:t>0,43</w:t>
      </w:r>
    </w:p>
    <w:p>
      <w:r>
        <w:t>0,15</w:t>
      </w:r>
    </w:p>
    <w:p>
      <w:r>
        <w:t>1.3</w:t>
      </w:r>
    </w:p>
    <w:p>
      <w:r>
        <w:t>Đất trồng cây lâu năm</w:t>
      </w:r>
    </w:p>
    <w:p>
      <w:r>
        <w:t>CLN/PNN</w:t>
      </w:r>
    </w:p>
    <w:p>
      <w:r>
        <w:t>1,56</w:t>
      </w:r>
    </w:p>
    <w:p>
      <w:r>
        <w:t>-</w:t>
      </w:r>
    </w:p>
    <w:p>
      <w:r>
        <w:t>0,15</w:t>
      </w:r>
    </w:p>
    <w:p>
      <w:r>
        <w:t>-</w:t>
      </w:r>
    </w:p>
    <w:p>
      <w:r>
        <w:t>-</w:t>
      </w:r>
    </w:p>
    <w:p>
      <w:r>
        <w:t>0,16</w:t>
      </w:r>
    </w:p>
    <w:p>
      <w:r>
        <w:t>1.4</w:t>
      </w:r>
    </w:p>
    <w:p>
      <w:r>
        <w:t>Đất nuôi trồng thủy sản</w:t>
      </w:r>
    </w:p>
    <w:p>
      <w:r>
        <w:t>NTS/PNN</w:t>
      </w:r>
    </w:p>
    <w:p>
      <w:r>
        <w:t>3,88</w:t>
      </w:r>
    </w:p>
    <w:p>
      <w:r>
        <w:t>0,05</w:t>
      </w:r>
    </w:p>
    <w:p>
      <w:r>
        <w:t>0,13</w:t>
      </w:r>
    </w:p>
    <w:p>
      <w:r>
        <w:t>0,27</w:t>
      </w:r>
    </w:p>
    <w:p>
      <w:r>
        <w:t>-</w:t>
      </w:r>
    </w:p>
    <w:p>
      <w:r>
        <w:t>0,37</w:t>
      </w:r>
    </w:p>
    <w:p>
      <w:r>
        <w:t>2</w:t>
      </w:r>
    </w:p>
    <w:p>
      <w:r>
        <w:t>Đất phi nông nghiệp không phải là đất ở chuyển sang đất ở</w:t>
      </w:r>
    </w:p>
    <w:p>
      <w:r>
        <w:t>PKO/OCT</w:t>
      </w:r>
    </w:p>
    <w:p>
      <w:r>
        <w:t>5,01</w:t>
      </w:r>
    </w:p>
    <w:p>
      <w:r>
        <w:t>-</w:t>
      </w:r>
    </w:p>
    <w:p>
      <w:r>
        <w:t>-</w:t>
      </w:r>
    </w:p>
    <w:p>
      <w:r>
        <w:t>-</w:t>
      </w:r>
    </w:p>
    <w:p>
      <w:r>
        <w:t>-</w:t>
      </w:r>
    </w:p>
    <w:p>
      <w:r>
        <w:t>-</w:t>
      </w:r>
    </w:p>
    <w:p>
      <w:r>
        <w:t>(Tiếp theo)</w:t>
      </w:r>
    </w:p>
    <w:p>
      <w:r>
        <w:t>Đơn vị tính: ha</w:t>
      </w:r>
    </w:p>
    <w:p>
      <w:r>
        <w:t>STT</w:t>
      </w:r>
    </w:p>
    <w:p>
      <w:r>
        <w:t>Chỉ tiêu sử dụng đất</w:t>
      </w:r>
    </w:p>
    <w:p>
      <w:r>
        <w:t>Mã</w:t>
      </w:r>
    </w:p>
    <w:p>
      <w:r>
        <w:t>Tổng diện tích</w:t>
      </w:r>
    </w:p>
    <w:p>
      <w:r>
        <w:t>Diện tích phân theo đơn vị hành chính</w:t>
      </w:r>
    </w:p>
    <w:p>
      <w:r>
        <w:t>Xã Minh Khai</w:t>
      </w:r>
    </w:p>
    <w:p>
      <w:r>
        <w:t>Xã Hồng An</w:t>
      </w:r>
    </w:p>
    <w:p>
      <w:r>
        <w:t>Xã Kim Trung</w:t>
      </w:r>
    </w:p>
    <w:p>
      <w:r>
        <w:t>Xã Hồng Lĩnh</w:t>
      </w:r>
    </w:p>
    <w:p>
      <w:r>
        <w:t>Xã Minh Tân</w:t>
      </w:r>
    </w:p>
    <w:p>
      <w:r>
        <w:t>(1)</w:t>
      </w:r>
    </w:p>
    <w:p>
      <w:r>
        <w:t>(2)</w:t>
      </w:r>
    </w:p>
    <w:p>
      <w:r>
        <w:t>(3)</w:t>
      </w:r>
    </w:p>
    <w:p>
      <w:r>
        <w:t>(4)=(5)+(6)+ ...+(39)</w:t>
      </w:r>
    </w:p>
    <w:p>
      <w:r>
        <w:t>(30)</w:t>
      </w:r>
    </w:p>
    <w:p>
      <w:r>
        <w:t>(31)</w:t>
      </w:r>
    </w:p>
    <w:p>
      <w:r>
        <w:t>(32)</w:t>
      </w:r>
    </w:p>
    <w:p>
      <w:r>
        <w:t>(33)</w:t>
      </w:r>
    </w:p>
    <w:p>
      <w:r>
        <w:t>(34)</w:t>
      </w:r>
    </w:p>
    <w:p>
      <w:r>
        <w:t>1</w:t>
      </w:r>
    </w:p>
    <w:p>
      <w:r>
        <w:t>Đất nông nghiệp chuyển sang phi nông nghiệp</w:t>
      </w:r>
    </w:p>
    <w:p>
      <w:r>
        <w:t>NNP/PNN</w:t>
      </w:r>
    </w:p>
    <w:p>
      <w:r>
        <w:t>309,09</w:t>
      </w:r>
    </w:p>
    <w:p>
      <w:r>
        <w:t>5,76</w:t>
      </w:r>
    </w:p>
    <w:p>
      <w:r>
        <w:t>0,01</w:t>
      </w:r>
    </w:p>
    <w:p>
      <w:r>
        <w:t>11,70</w:t>
      </w:r>
    </w:p>
    <w:p>
      <w:r>
        <w:t>11,32</w:t>
      </w:r>
    </w:p>
    <w:p>
      <w:r>
        <w:t>1,56</w:t>
      </w:r>
    </w:p>
    <w:p>
      <w:r>
        <w:t>1.1</w:t>
      </w:r>
    </w:p>
    <w:p>
      <w:r>
        <w:t>Đất trồng lúa</w:t>
      </w:r>
    </w:p>
    <w:p>
      <w:r>
        <w:t>LUA/PNN</w:t>
      </w:r>
    </w:p>
    <w:p>
      <w:r>
        <w:t>289,18</w:t>
      </w:r>
    </w:p>
    <w:p>
      <w:r>
        <w:t>5,51</w:t>
      </w:r>
    </w:p>
    <w:p>
      <w:r>
        <w:t>0,01</w:t>
      </w:r>
    </w:p>
    <w:p>
      <w:r>
        <w:t>11,50</w:t>
      </w:r>
    </w:p>
    <w:p>
      <w:r>
        <w:t>11,04</w:t>
      </w:r>
    </w:p>
    <w:p>
      <w:r>
        <w:t>1,36</w:t>
      </w:r>
    </w:p>
    <w:p>
      <w:r>
        <w:t>Trong đó: Đất chuyên trồng lúa nước</w:t>
      </w:r>
    </w:p>
    <w:p>
      <w:r>
        <w:t>LUC/PNN</w:t>
      </w:r>
    </w:p>
    <w:p>
      <w:r>
        <w:t>289,18</w:t>
      </w:r>
    </w:p>
    <w:p>
      <w:r>
        <w:t>5,51</w:t>
      </w:r>
    </w:p>
    <w:p>
      <w:r>
        <w:t>0,01</w:t>
      </w:r>
    </w:p>
    <w:p>
      <w:r>
        <w:t>11,50</w:t>
      </w:r>
    </w:p>
    <w:p>
      <w:r>
        <w:t>11,04</w:t>
      </w:r>
    </w:p>
    <w:p>
      <w:r>
        <w:t>1,36</w:t>
      </w:r>
    </w:p>
    <w:p>
      <w:r>
        <w:t>1.2</w:t>
      </w:r>
    </w:p>
    <w:p>
      <w:r>
        <w:t>Đất trồng cây hàng năm khác</w:t>
      </w:r>
    </w:p>
    <w:p>
      <w:r>
        <w:t>HNK/PNN</w:t>
      </w:r>
    </w:p>
    <w:p>
      <w:r>
        <w:t>14,48</w:t>
      </w:r>
    </w:p>
    <w:p>
      <w:r>
        <w:t>0,25</w:t>
      </w:r>
    </w:p>
    <w:p>
      <w:r>
        <w:t>-</w:t>
      </w:r>
    </w:p>
    <w:p>
      <w:r>
        <w:t>0,20</w:t>
      </w:r>
    </w:p>
    <w:p>
      <w:r>
        <w:t>0,18</w:t>
      </w:r>
    </w:p>
    <w:p>
      <w:r>
        <w:t>0,20</w:t>
      </w:r>
    </w:p>
    <w:p>
      <w:r>
        <w:t>1.3</w:t>
      </w:r>
    </w:p>
    <w:p>
      <w:r>
        <w:t>Đất trồng cây lâu năm</w:t>
      </w:r>
    </w:p>
    <w:p>
      <w:r>
        <w:t>CLN/PNN</w:t>
      </w:r>
    </w:p>
    <w:p>
      <w:r>
        <w:t>1,56</w:t>
      </w:r>
    </w:p>
    <w:p>
      <w:r>
        <w:t>-</w:t>
      </w:r>
    </w:p>
    <w:p>
      <w:r>
        <w:t>-</w:t>
      </w:r>
    </w:p>
    <w:p>
      <w:r>
        <w:t>-</w:t>
      </w:r>
    </w:p>
    <w:p>
      <w:r>
        <w:t>-</w:t>
      </w:r>
    </w:p>
    <w:p>
      <w:r>
        <w:t>-</w:t>
      </w:r>
    </w:p>
    <w:p>
      <w:r>
        <w:t>1.4</w:t>
      </w:r>
    </w:p>
    <w:p>
      <w:r>
        <w:t>Đất nuôi trồng thủy sản</w:t>
      </w:r>
    </w:p>
    <w:p>
      <w:r>
        <w:t>NTS/PNN</w:t>
      </w:r>
    </w:p>
    <w:p>
      <w:r>
        <w:t>3,88</w:t>
      </w:r>
    </w:p>
    <w:p>
      <w:r>
        <w:t>-</w:t>
      </w:r>
    </w:p>
    <w:p>
      <w:r>
        <w:t>-</w:t>
      </w:r>
    </w:p>
    <w:p>
      <w:r>
        <w:t>-</w:t>
      </w:r>
    </w:p>
    <w:p>
      <w:r>
        <w:t>0,10</w:t>
      </w:r>
    </w:p>
    <w:p>
      <w:r>
        <w:t>-</w:t>
      </w:r>
    </w:p>
    <w:p>
      <w:r>
        <w:t>2</w:t>
      </w:r>
    </w:p>
    <w:p>
      <w:r>
        <w:t>Đất phi nông nghiệp không phải là đất ở chuyển sang đất ở</w:t>
      </w:r>
    </w:p>
    <w:p>
      <w:r>
        <w:t>PKO/OCT</w:t>
      </w:r>
    </w:p>
    <w:p>
      <w:r>
        <w:t>5,01</w:t>
      </w:r>
    </w:p>
    <w:p>
      <w:r>
        <w:t>-</w:t>
      </w:r>
    </w:p>
    <w:p>
      <w:r>
        <w:t>-</w:t>
      </w:r>
    </w:p>
    <w:p>
      <w:r>
        <w:t>-</w:t>
      </w:r>
    </w:p>
    <w:p>
      <w:r>
        <w:t>0,57</w:t>
      </w:r>
    </w:p>
    <w:p>
      <w:r>
        <w:t>-</w:t>
      </w:r>
    </w:p>
    <w:p>
      <w:r>
        <w:t>(Tiếp theo)</w:t>
      </w:r>
    </w:p>
    <w:p>
      <w:r>
        <w:t>Đơn vị tính: ha</w:t>
      </w:r>
    </w:p>
    <w:p>
      <w:r>
        <w:t>STT</w:t>
      </w:r>
    </w:p>
    <w:p>
      <w:r>
        <w:t>Chỉ tiêu sử dụng đất</w:t>
      </w:r>
    </w:p>
    <w:p>
      <w:r>
        <w:t>Mã</w:t>
      </w:r>
    </w:p>
    <w:p>
      <w:r>
        <w:t>Tổng diện tích</w:t>
      </w:r>
    </w:p>
    <w:p>
      <w:r>
        <w:t>Diện tích phân theo đơn vị hành chính</w:t>
      </w:r>
    </w:p>
    <w:p>
      <w:r>
        <w:t>Xã Văn Lang</w:t>
      </w:r>
    </w:p>
    <w:p>
      <w:r>
        <w:t>Xã Độc Lập</w:t>
      </w:r>
    </w:p>
    <w:p>
      <w:r>
        <w:t>Xã Chí Hòa</w:t>
      </w:r>
    </w:p>
    <w:p>
      <w:r>
        <w:t>Xã Minh Hòa</w:t>
      </w:r>
    </w:p>
    <w:p>
      <w:r>
        <w:t>Xã Hồng Minh</w:t>
      </w:r>
    </w:p>
    <w:p>
      <w:r>
        <w:t>(1)</w:t>
      </w:r>
    </w:p>
    <w:p>
      <w:r>
        <w:t>(2)</w:t>
      </w:r>
    </w:p>
    <w:p>
      <w:r>
        <w:t>(3)</w:t>
      </w:r>
    </w:p>
    <w:p>
      <w:r>
        <w:t>(4)=(5)+(6)+ ...+(39)</w:t>
      </w:r>
    </w:p>
    <w:p>
      <w:r>
        <w:t>(35)</w:t>
      </w:r>
    </w:p>
    <w:p>
      <w:r>
        <w:t>(36)</w:t>
      </w:r>
    </w:p>
    <w:p>
      <w:r>
        <w:t>(37)</w:t>
      </w:r>
    </w:p>
    <w:p>
      <w:r>
        <w:t>(38)</w:t>
      </w:r>
    </w:p>
    <w:p>
      <w:r>
        <w:t>(39)</w:t>
      </w:r>
    </w:p>
    <w:p>
      <w:r>
        <w:t>1</w:t>
      </w:r>
    </w:p>
    <w:p>
      <w:r>
        <w:t>Đất nông nghiệp chuyển sang phi nông nghiệp</w:t>
      </w:r>
    </w:p>
    <w:p>
      <w:r>
        <w:t>NNP/PNN</w:t>
      </w:r>
    </w:p>
    <w:p>
      <w:r>
        <w:t>309,09</w:t>
      </w:r>
    </w:p>
    <w:p>
      <w:r>
        <w:t>0,90</w:t>
      </w:r>
    </w:p>
    <w:p>
      <w:r>
        <w:t>12,67</w:t>
      </w:r>
    </w:p>
    <w:p>
      <w:r>
        <w:t>12,48</w:t>
      </w:r>
    </w:p>
    <w:p>
      <w:r>
        <w:t>3,74</w:t>
      </w:r>
    </w:p>
    <w:p>
      <w:r>
        <w:t>9,34</w:t>
      </w:r>
    </w:p>
    <w:p>
      <w:r>
        <w:t>1.1</w:t>
      </w:r>
    </w:p>
    <w:p>
      <w:r>
        <w:t>Đất trồng lúa</w:t>
      </w:r>
    </w:p>
    <w:p>
      <w:r>
        <w:t>LUA/PNN</w:t>
      </w:r>
    </w:p>
    <w:p>
      <w:r>
        <w:t>289,18</w:t>
      </w:r>
    </w:p>
    <w:p>
      <w:r>
        <w:t>0,63</w:t>
      </w:r>
    </w:p>
    <w:p>
      <w:r>
        <w:t>12,56</w:t>
      </w:r>
    </w:p>
    <w:p>
      <w:r>
        <w:t>10,49</w:t>
      </w:r>
    </w:p>
    <w:p>
      <w:r>
        <w:t>3,43</w:t>
      </w:r>
    </w:p>
    <w:p>
      <w:r>
        <w:t>7,69</w:t>
      </w:r>
    </w:p>
    <w:p>
      <w:r>
        <w:t>Trong đó: Đất chuyên trồng lúa nước</w:t>
      </w:r>
    </w:p>
    <w:p>
      <w:r>
        <w:t>LUC/PNN</w:t>
      </w:r>
    </w:p>
    <w:p>
      <w:r>
        <w:t>289,18</w:t>
      </w:r>
    </w:p>
    <w:p>
      <w:r>
        <w:t>0,63</w:t>
      </w:r>
    </w:p>
    <w:p>
      <w:r>
        <w:t>12,56</w:t>
      </w:r>
    </w:p>
    <w:p>
      <w:r>
        <w:t>10,49</w:t>
      </w:r>
    </w:p>
    <w:p>
      <w:r>
        <w:t>3,43</w:t>
      </w:r>
    </w:p>
    <w:p>
      <w:r>
        <w:t>7,69</w:t>
      </w:r>
    </w:p>
    <w:p>
      <w:r>
        <w:t>1.2</w:t>
      </w:r>
    </w:p>
    <w:p>
      <w:r>
        <w:t>Đất trồng cây hàng năm khác</w:t>
      </w:r>
    </w:p>
    <w:p>
      <w:r>
        <w:t>HNK/PNN</w:t>
      </w:r>
    </w:p>
    <w:p>
      <w:r>
        <w:t>14,48</w:t>
      </w:r>
    </w:p>
    <w:p>
      <w:r>
        <w:t>0,27</w:t>
      </w:r>
    </w:p>
    <w:p>
      <w:r>
        <w:t>0,11</w:t>
      </w:r>
    </w:p>
    <w:p>
      <w:r>
        <w:t>1,69</w:t>
      </w:r>
    </w:p>
    <w:p>
      <w:r>
        <w:t>0,31</w:t>
      </w:r>
    </w:p>
    <w:p>
      <w:r>
        <w:t>1,08</w:t>
      </w:r>
    </w:p>
    <w:p>
      <w:r>
        <w:t>1.3</w:t>
      </w:r>
    </w:p>
    <w:p>
      <w:r>
        <w:t>Đất trồng cây lâu năm</w:t>
      </w:r>
    </w:p>
    <w:p>
      <w:r>
        <w:t>CLN/PNN</w:t>
      </w:r>
    </w:p>
    <w:p>
      <w:r>
        <w:t>1,56</w:t>
      </w:r>
    </w:p>
    <w:p>
      <w:r>
        <w:t>-</w:t>
      </w:r>
    </w:p>
    <w:p>
      <w:r>
        <w:t>-</w:t>
      </w:r>
    </w:p>
    <w:p>
      <w:r>
        <w:t>0,30</w:t>
      </w:r>
    </w:p>
    <w:p>
      <w:r>
        <w:t>-</w:t>
      </w:r>
    </w:p>
    <w:p>
      <w:r>
        <w:t>0,57</w:t>
      </w:r>
    </w:p>
    <w:p>
      <w:r>
        <w:t>1.4</w:t>
      </w:r>
    </w:p>
    <w:p>
      <w:r>
        <w:t>Đất nuôi trồng thủy sản</w:t>
      </w:r>
    </w:p>
    <w:p>
      <w:r>
        <w:t>NTS/PNN</w:t>
      </w:r>
    </w:p>
    <w:p>
      <w:r>
        <w:t>3,88</w:t>
      </w:r>
    </w:p>
    <w:p>
      <w:r>
        <w:t>-</w:t>
      </w:r>
    </w:p>
    <w:p>
      <w:r>
        <w:t>-</w:t>
      </w:r>
    </w:p>
    <w:p>
      <w:r>
        <w:t>-</w:t>
      </w:r>
    </w:p>
    <w:p>
      <w:r>
        <w:t>-</w:t>
      </w:r>
    </w:p>
    <w:p>
      <w:r>
        <w:t>-</w:t>
      </w:r>
    </w:p>
    <w:p>
      <w:r>
        <w:t>2</w:t>
      </w:r>
    </w:p>
    <w:p>
      <w:r>
        <w:t>Đất phi nông nghiệp không phải là đất ở chuyển sang đất ở</w:t>
      </w:r>
    </w:p>
    <w:p>
      <w:r>
        <w:t>PKO/OCT</w:t>
      </w:r>
    </w:p>
    <w:p>
      <w:r>
        <w:t>5,01</w:t>
      </w:r>
    </w:p>
    <w:p>
      <w:r>
        <w:t>-</w:t>
      </w:r>
    </w:p>
    <w:p>
      <w:r>
        <w:t>0,37</w:t>
      </w:r>
    </w:p>
    <w:p>
      <w:r>
        <w:t>0,34</w:t>
      </w:r>
    </w:p>
    <w:p>
      <w:r>
        <w:t>0,06</w:t>
      </w:r>
    </w:p>
    <w:p>
      <w:r>
        <w:t>1,65</w:t>
      </w:r>
    </w:p>
    <w:p>
      <w:r>
        <w:t>4. Kế hoạch đưa đất chưa sử dụng đưa vào sử dụng.</w:t>
      </w:r>
    </w:p>
    <w:p>
      <w:r>
        <w:t>Đơn vị tính: ha</w:t>
      </w:r>
    </w:p>
    <w:p>
      <w:r>
        <w:t>STT</w:t>
      </w:r>
    </w:p>
    <w:p>
      <w:r>
        <w:t>Chỉ tiêu sử dụng đất</w:t>
      </w:r>
    </w:p>
    <w:p>
      <w:r>
        <w:t>Mã</w:t>
      </w:r>
    </w:p>
    <w:p>
      <w:r>
        <w:t>Tổng diện tích</w:t>
      </w:r>
    </w:p>
    <w:p>
      <w:r>
        <w:t>Diện tích phân theo đơn vị hành chính</w:t>
      </w:r>
    </w:p>
    <w:p>
      <w:r>
        <w:t>TT. Hưng Hà</w:t>
      </w:r>
    </w:p>
    <w:p>
      <w:r>
        <w:t>TT. Hưng Nhân</w:t>
      </w:r>
    </w:p>
    <w:p>
      <w:r>
        <w:t>(1)</w:t>
      </w:r>
    </w:p>
    <w:p>
      <w:r>
        <w:t>(2)</w:t>
      </w:r>
    </w:p>
    <w:p>
      <w:r>
        <w:t>(3)</w:t>
      </w:r>
    </w:p>
    <w:p>
      <w:r>
        <w:t>(4)=(5)+(6)</w:t>
      </w:r>
    </w:p>
    <w:p>
      <w:r>
        <w:t>(5)</w:t>
      </w:r>
    </w:p>
    <w:p>
      <w:r>
        <w:t>(6)</w:t>
      </w:r>
    </w:p>
    <w:p>
      <w:r>
        <w:t>1</w:t>
      </w:r>
    </w:p>
    <w:p>
      <w:r>
        <w:t>Đất nông nghiệp</w:t>
      </w:r>
    </w:p>
    <w:p>
      <w:r>
        <w:t>NNP</w:t>
      </w:r>
    </w:p>
    <w:p>
      <w:r>
        <w:t>2</w:t>
      </w:r>
    </w:p>
    <w:p>
      <w:r>
        <w:t>Đất phi nông nghiệp</w:t>
      </w:r>
    </w:p>
    <w:p>
      <w:r>
        <w:t>PNN</w:t>
      </w:r>
    </w:p>
    <w:p>
      <w:r>
        <w:t>0,06</w:t>
      </w:r>
    </w:p>
    <w:p>
      <w:r>
        <w:t>0,03</w:t>
      </w:r>
    </w:p>
    <w:p>
      <w:r>
        <w:t>0,03</w:t>
      </w:r>
    </w:p>
    <w:p>
      <w:r>
        <w:t>2.1</w:t>
      </w:r>
    </w:p>
    <w:p>
      <w:r>
        <w:t>Đất cụm công nghiệp</w:t>
      </w:r>
    </w:p>
    <w:p>
      <w:r>
        <w:t>SKN</w:t>
      </w:r>
    </w:p>
    <w:p>
      <w:r>
        <w:t>0,03</w:t>
      </w:r>
    </w:p>
    <w:p>
      <w:r>
        <w:t>0,03</w:t>
      </w:r>
    </w:p>
    <w:p>
      <w:r>
        <w:t>2.2</w:t>
      </w:r>
    </w:p>
    <w:p>
      <w:r>
        <w:t>Đất thương mại, dịch vụ</w:t>
      </w:r>
    </w:p>
    <w:p>
      <w:r>
        <w:t>TMD</w:t>
      </w:r>
    </w:p>
    <w:p>
      <w:r>
        <w:t>0,03</w:t>
      </w:r>
    </w:p>
    <w:p>
      <w:r>
        <w:t>0,03</w:t>
      </w:r>
    </w:p>
    <w:p>
      <w:r>
        <w:t>Điều 2.  Căn cứ vào Điều 1 của Quyết định này, Ủy ban nhân dân huyện Hưng Hà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Hưng Hà, Thủ trưởng các ngành, đơn vị liên quan chịu trách nhiệm thi hành quyết định này./.</w:t>
      </w:r>
    </w:p>
    <w:p>
      <w:r>
        <w:t>Nơi nhận:</w:t>
      </w:r>
    </w:p>
    <w:p>
      <w:r>
        <w:t>- Như Điều 3;</w:t>
      </w:r>
    </w:p>
    <w:p>
      <w:r>
        <w:t>- Thường trực HĐND tỉnh;</w:t>
      </w:r>
    </w:p>
    <w:p>
      <w:r>
        <w:t>- Chủ tịch, các PCT UBND tỉnh;</w:t>
      </w:r>
    </w:p>
    <w:p>
      <w:r>
        <w:t>- Ban KTNS, HĐND tỉnh;</w:t>
      </w:r>
    </w:p>
    <w:p>
      <w:r>
        <w:t>- Lãnh đạo VP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