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2025 công bố chuẩn hóa danh mục thủ tục hành chính lĩnh vực môi trường thuộc thẩm quyền giải quyết của Sở Nông nghiệp và Môi trường, Ban Quản lý Khu kinh tế Vân Phong, Ủy ban nhân dân cấp huyện, cấp xã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1186/QĐ-UBND</w:t>
      </w:r>
    </w:p>
    <w:p>
      <w:r>
        <w:t>Khánh Hòa, ngày 06 tháng 5 năm 2025</w:t>
      </w:r>
    </w:p>
    <w:p>
      <w:r>
        <w:t>QUYẾT ĐỊNH</w:t>
      </w:r>
    </w:p>
    <w:p>
      <w:r>
        <w:t>VỀ VIỆC CÔNG BỐ CHUẨN HÓA DANH MỤC THỦ TỤC HÀNH CHÍNH LĨNH VỰC MÔI TRƯỜNG THUỘC THẨM QUYỀN GIẢI QUYẾT CỦA SỞ NÔNG NGHIỆP VÀ MÔI TRƯỜNG, BAN QUẢN LÝ KHU KINH TẾ VÂN PHONG, UBND CẤP HUYỆN, UBND CẤP XÃ</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163/TTr-SNNMT ngày 29/4/2025.</w:t>
      </w:r>
    </w:p>
    <w:p>
      <w:r>
        <w:t>QUYẾT ĐỊNH:</w:t>
      </w:r>
    </w:p>
    <w:p>
      <w:r>
        <w:t>Điều 1.  Công bố kèm theo Quyết định này chuẩn hóa danh mục thủ tục hành chính lĩnh vực môi trường thuộc thẩm quyền giải quyết của Sở Nông nghiệp và Môi trường, Ban Quản lý Khu kinh tế Vân Phong, UBND cấp huyện, UBND cấp xã.</w:t>
      </w:r>
    </w:p>
    <w:p>
      <w:r>
        <w:t>Điều 2.  Quyết định này có hiệu lực thi hành kể từ ngày ký và thay thế Quyết định số 110/QĐ-UBND ngày 12/01/2023 của Chủ tịch UBND tỉnh.</w:t>
      </w:r>
    </w:p>
    <w:p>
      <w:r>
        <w:t>Điều 3.  Chánh Văn phòng UBND tỉnh, Giám đốc Sở Nông nghiệp và Môi trường, Trưởng Ban Quản lý Khu kinh tế Vân Phong, Chủ tịch UBND các huyện, thị xã, thành phố, Chủ tịch UBND các xã, phường, thị trấn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MÔI TRƯỜNG THUỘC THẨM QUYỀN GIẢI QUYẾT CỦA SỞ NÔNG NGHIỆP VÀ MÔI TRƯỜNG, BAN QUẢN LÝ KHU KINH TẾ VÂN PHONG, UBND CẤP HUYỆN, UBND CẤP XÃ</w:t>
      </w:r>
    </w:p>
    <w:p>
      <w:r>
        <w:t>(Ban hành kèm theo Quyết định 1186/QĐ-UBND ngày 06/5/2025 của Chủ tịch UBND tỉnh Khánh Hòa)</w:t>
      </w:r>
    </w:p>
    <w:p>
      <w:r>
        <w:t>I. DANH MỤC THỦ TỤC HÀNH CHÍNH THUỘC THẨM QUYỀN GIẢI QUYẾT CỦA SỞ NÔNG NGHIỆP VÀ MÔI TRƯỜNG/BAN QUẢN LÝ KHU KINH TẾ VÂN PHONG</w:t>
      </w:r>
    </w:p>
    <w:p>
      <w:r>
        <w:t>TT</w:t>
      </w:r>
    </w:p>
    <w:p>
      <w:r>
        <w:t>Tên thủ tục hành chính</w:t>
      </w:r>
    </w:p>
    <w:p>
      <w:r>
        <w:t>Thời hạn giải quyết</w:t>
      </w:r>
    </w:p>
    <w:p>
      <w:r>
        <w:t>Địa điểm thực hiện</w:t>
      </w:r>
    </w:p>
    <w:p>
      <w:r>
        <w:t>Phí, lệ phí (nếu có)</w:t>
      </w:r>
    </w:p>
    <w:p>
      <w:r>
        <w:t>Căn cứ pháp lý</w:t>
      </w:r>
    </w:p>
    <w:p>
      <w:r>
        <w:t>1</w:t>
      </w:r>
    </w:p>
    <w:p>
      <w:r>
        <w:t>Thẩm định báo cáo đánh giá tác động môi trường.</w:t>
      </w:r>
    </w:p>
    <w:p>
      <w:r>
        <w:t>Mã số TTHC: 1.010733</w:t>
      </w:r>
    </w:p>
    <w:p>
      <w:r>
        <w:t>50 ngày kể từ ngày nhận được hồ sơ đầy đủ, hợp lệ.</w:t>
      </w:r>
    </w:p>
    <w:p>
      <w:r>
        <w:t>Thời gian tổ chức, cá nhân chỉnh sửa, bổ sung hồ sơ không tính vào thời gian giải quyết thủ tục hành chính của cơ quan cấp phép.</w:t>
      </w:r>
    </w:p>
    <w:p>
      <w:r>
        <w:t>Trung tâm Phục vụ hành chính công tỉnh Khánh Hòa</w:t>
      </w:r>
    </w:p>
    <w:p>
      <w:r>
        <w:t>Nghị quyết số 16/2022/NQ-HĐND ngày 15/11/2022 của HĐND tỉnh Khánh Hòa</w:t>
      </w:r>
    </w:p>
    <w:p>
      <w:r>
        <w:t>- Luật Bảo vệ môi trường ngày 17/11/2020;</w:t>
      </w:r>
    </w:p>
    <w:p>
      <w:r>
        <w:t>- Nghị quyết số 55/2022/QH15 ngày 16/6/2022 của Quốc hội về thí điểm một số cơ chế, chính sách đặc thù phát triển tỉnh Khánh Hòa;</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3101/QĐ-UBND ngày 16/11/2022 của UBND tỉnh Khánh Hòa về việc ủy quyền thực hiện một số nhiệm vụ quản lý nhà nước về môi trường đối với dự án đầu tư trong Khu kinh tế Vân Phong và các khu công nghiệp thuộc thẩm quyền của UBND tỉnh;</w:t>
      </w:r>
    </w:p>
    <w:p>
      <w:r>
        <w:t>- Nghị quyết số 16/2022/NQ-HĐND ngày 15/11/2022 của HĐND tỉnh Khánh Hòa quy định mức thu, nộp, quản lý và sử dụng phí thẩm định báo cáo đánh giá tác động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2</w:t>
      </w:r>
    </w:p>
    <w:p>
      <w:r>
        <w:t>Thẩm định phương án cải tạo, phục hồi môi trường trong hoạt động khai thác khoáng sản (báo cáo riêng theo quy định tại khoản 2 Điều 36 Nghị định số 08/2022/NĐ-CP).</w:t>
      </w:r>
    </w:p>
    <w:p>
      <w:r>
        <w:t>Mã số TTHC: 1.010735</w:t>
      </w:r>
    </w:p>
    <w:p>
      <w:r>
        <w:t>45 ngày kể từ ngày nhận được hồ sơ đầy đủ, hợp lệ.</w:t>
      </w:r>
    </w:p>
    <w:p>
      <w:r>
        <w:t>Trung tâm Phục vụ hành chính công tỉnh Khánh Hòa</w:t>
      </w:r>
    </w:p>
    <w:p>
      <w:r>
        <w:t>Nghị quyết số 14/2022/NQ-HĐND ngày 15/11/2022 của HĐND tỉnh Khánh Hòa</w:t>
      </w:r>
    </w:p>
    <w:p>
      <w:r>
        <w:t>- Luật Khoáng sản ngày 17/11/2020;</w:t>
      </w:r>
    </w:p>
    <w:p>
      <w:r>
        <w:t>- Luật Bảo vệ môi trường ngày 17/11/2020;</w:t>
      </w:r>
    </w:p>
    <w:p>
      <w:r>
        <w:t>- Nghị quyết số 55/2022/QH15 ngày 16/6/2022 của Quốc hội về thí điểm một số cơ chế, chính sách đặc thù phát triển tỉnh Khánh Hòa;</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3101/QĐ-UBND ngày 16/11/2022 của UBND tỉnh Khánh Hòa về việc ủy quyền thực hiện một số nhiệm vụ quản lý nhà nước về môi trường đối với dự án đầu tư trong Khu kinh tế Vân Phong và các khu công nghiệp thuộc thẩm quyền của UBND tỉnh;</w:t>
      </w:r>
    </w:p>
    <w:p>
      <w:r>
        <w:t>- Nghị quyết số 14/2022/NQ-HĐND ngày 15/11/2022 của Hội đồng nhân dân tỉnh Khánh Hòa về việc quy định mức thu, nộp, quản lý và sử dụng phí thẩm định phương án cải tạo, phục hồi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3</w:t>
      </w:r>
    </w:p>
    <w:p>
      <w:r>
        <w:t>Cấp giấy phép môi trường.</w:t>
      </w:r>
    </w:p>
    <w:p>
      <w:r>
        <w:t>Mã số TTHC: 1.010727</w:t>
      </w:r>
    </w:p>
    <w:p>
      <w:r>
        <w:t>- 20 ngày kể từ ngày nhận được hồ sơ đầy đủ, hợp lệ đối với trường hợp Dự án đầu tư, cơ sở không thuộc đối tượng phải vận hành thử nghiệm công trình xử lý chất thải.</w:t>
      </w:r>
    </w:p>
    <w:p>
      <w:r>
        <w:t>- 30 ngày kể từ ngày nhận được hồ sơ đầy đủ, hợp lệ đối với các trường hợp còn lại.</w:t>
      </w:r>
    </w:p>
    <w:p>
      <w:r>
        <w:t>Thời gian phân tích mẫu chất thải và hoàn thiện hồ sơ không tính vào thời gian giải quyết thủ tục hành chính của cơ quan cấp phép.</w:t>
      </w:r>
    </w:p>
    <w:p>
      <w:r>
        <w:t>Trung tâm Phục vụ hành chính công tỉnh Khánh Hòa</w:t>
      </w:r>
    </w:p>
    <w:p>
      <w:r>
        <w:t>Nghị quyết số 15/2022/NQ-HĐND ngày 15/11/2022 của HĐND tỉnh Khánh Hòa</w:t>
      </w:r>
    </w:p>
    <w:p>
      <w:r>
        <w:t>- Luật Bảo vệ môi trường ngày 17/11/2020;</w:t>
      </w:r>
    </w:p>
    <w:p>
      <w:r>
        <w:t>- Nghị quyết số 55/2022/QH15 ngày 16/6/2022 của Quốc hội về thí điểm một số cơ chế, chính sách đặc thù phát triển tỉnh Khánh Hòa;</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3101/QĐ-UBND ngày 16/11/2022 của UBND tỉnh Khánh Hòa về việc ủy quyền thực hiện một số nhiệm vụ quản lý nhà nước về môi trường đối với dự án đầu tư trong Khu kinh tế Vân Phong và các khu công nghiệp thuộc thẩm quyền của UBND tỉnh;</w:t>
      </w:r>
    </w:p>
    <w:p>
      <w:r>
        <w:t>- Nghị quyết số 15/2022/NQ-HĐND ngày 15/11/2022 của Hội đồng nhân dân tỉnh Khánh Hòa quy định mức thu, nộp, quản lý và sử dụng phí thẩm định cấp, cấp lại, cấp điều chỉnh Giấy phép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4</w:t>
      </w:r>
    </w:p>
    <w:p>
      <w:r>
        <w:t>Cấp đổi giấy phép môi trường</w:t>
      </w:r>
    </w:p>
    <w:p>
      <w:r>
        <w:t>Mã số TTHC: 1.010728</w:t>
      </w:r>
    </w:p>
    <w:p>
      <w:r>
        <w:t>10 ngày kể từ ngày nhận được hồ sơ đầy đủ, hợp lệ.</w:t>
      </w:r>
    </w:p>
    <w:p>
      <w:r>
        <w:t>Trung tâm Phục vụ hành chính công tỉnh Khánh Hòa</w:t>
      </w:r>
    </w:p>
    <w:p>
      <w:r>
        <w:t>Không quy định</w:t>
      </w:r>
    </w:p>
    <w:p>
      <w:r>
        <w:t>- Luật Bảo vệ môi trường ngày 17/11/2020;</w:t>
      </w:r>
    </w:p>
    <w:p>
      <w:r>
        <w:t>- Nghị quyết số 55/2022/QH15 ngày 16/6/2022 của Quốc hội về thí điểm một số cơ chế, chính sách đặc thù phát triển tỉnh Khánh Hòa;</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3101/QĐ-UBND ngày 16/11/2022 của UBND tỉnh Khánh Hòa về việc ủy quyền thực hiện một số nhiệm vụ quản lý nhà nước về môi trường đối với dự án đầu tư trong Khu kinh tế Vân Phong và các khu công nghiệp thuộc thẩm quyền của UBND tỉnh;</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5.</w:t>
      </w:r>
    </w:p>
    <w:p>
      <w:r>
        <w:t>Cấp điều chỉnh giấy phép môi trường</w:t>
      </w:r>
    </w:p>
    <w:p>
      <w:r>
        <w:t>Mã số TTHC: 1.010729</w:t>
      </w:r>
    </w:p>
    <w:p>
      <w:r>
        <w:t>25 ngày kể từ ngày nhận được hồ sơ đầy đủ, hợp lệ</w:t>
      </w:r>
    </w:p>
    <w:p>
      <w:r>
        <w:t>Trung tâm Phục vụ hành chính công tỉnh Khánh Hòa</w:t>
      </w:r>
    </w:p>
    <w:p>
      <w:r>
        <w:t>Nghị quyết số 15/2022/NQ-HĐND ngày 15/11/2022 của HĐND tỉnh Khánh Hòa</w:t>
      </w:r>
    </w:p>
    <w:p>
      <w:r>
        <w:t>- Luật Bảo vệ môi trường ngày 17/11/2020;</w:t>
      </w:r>
    </w:p>
    <w:p>
      <w:r>
        <w:t>- Nghị quyết số 55/2022/QH15 ngày 16/6/2022 của Quốc hội về thí điểm một số cơ chế, chính sách đặc thù phát triển tỉnh Khánh Hòa;</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3101/QĐ-UBND ngày 16/11/2022 của UBND tỉnh Khánh Hòa về việc ủy quyền thực hiện một số nhiệm vụ quản lý nhà nước về môi trường đối với dự án đầu tư trong Khu kinh tế Vân Phong và các khu công nghiệp thuộc thẩm quyền của UBND tỉnh;</w:t>
      </w:r>
    </w:p>
    <w:p>
      <w:r>
        <w:t>- Nghị quyết số 15/2022/NQ-HĐND ngày 15/11/2022 của Hội đồng nhân dân tỉnh Khánh Hòa quy định mức thu, nộp, quản lý và sử dụng phí thẩm định cấp, cấp lại, cấp điều chỉnh Giấy phép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6</w:t>
      </w:r>
    </w:p>
    <w:p>
      <w:r>
        <w:t>Cấp lại giấy phép môi trường.</w:t>
      </w:r>
    </w:p>
    <w:p>
      <w:r>
        <w:t>Mã số TTHC: 1.010730</w:t>
      </w:r>
    </w:p>
    <w:p>
      <w:r>
        <w:t>- 30 ngày kể từ ngày nhận được hồ sơ đầy đủ, hợp lệ theo quy định tại điểm b khoản 4 Điều 43 Luật Bảo vệ môi trường;</w:t>
      </w:r>
    </w:p>
    <w:p>
      <w:r>
        <w:t>- 20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Trung tâm Phục vụ hành chính công tỉnh Khánh Hòa</w:t>
      </w:r>
    </w:p>
    <w:p>
      <w:r>
        <w:t>Nghị quyết số 15/2022/NQ-HĐND ngày 15/11/2022 của HĐND tỉnh Khánh Hòa</w:t>
      </w:r>
    </w:p>
    <w:p>
      <w:r>
        <w:t>- Luật Bảo vệ môi trường ngày 17/11/2020;</w:t>
      </w:r>
    </w:p>
    <w:p>
      <w:r>
        <w:t>- Nghị quyết số 55/2022/QH15 ngày 16/6/2022 của Quốc hội về thí điểm một số cơ chế, chính sách đặc thù phát triển tỉnh Khánh Hòa;</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3101/QĐ-UBND ngày 16/11/2022 của UBND tỉnh Khánh Hòa về việc ủy quyền thực hiện một số nhiệm vụ quản lý nhà nước về môi trường đối với dự án đầu tư trong Khu kinh tế Vân Phong và các khu công nghiệp thuộc thẩm quyền của UBND tỉnh;</w:t>
      </w:r>
    </w:p>
    <w:p>
      <w:r>
        <w:t>- Nghị quyết số 15/2022/NQ-HĐND ngày 15/11/2022 của Hội đồng nhân dân tỉnh Khánh Hòa quy định mức thu, nộp, quản lý và sử dụng phí thẩm định cấp, cấp lại, cấp điều chỉnh Giấy phép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II. DANH MỤC THỦ TỤC HÀNH CHÍNH THUỘC THẨM QUYỀN GIẢI QUYẾT CỦA UBND CẤP HUYỆN</w:t>
      </w:r>
    </w:p>
    <w:p>
      <w:r>
        <w:t>TT</w:t>
      </w:r>
    </w:p>
    <w:p>
      <w:r>
        <w:t>Tên thủ tục hành chính</w:t>
      </w:r>
    </w:p>
    <w:p>
      <w:r>
        <w:t>Thời hạn giải quyết</w:t>
      </w:r>
    </w:p>
    <w:p>
      <w:r>
        <w:t>Địa điểm thực hiện</w:t>
      </w:r>
    </w:p>
    <w:p>
      <w:r>
        <w:t>Phí, lệ phí (nếu có)</w:t>
      </w:r>
    </w:p>
    <w:p>
      <w:r>
        <w:t>Căn cứ pháp lý</w:t>
      </w:r>
    </w:p>
    <w:p>
      <w:r>
        <w:t>1</w:t>
      </w:r>
    </w:p>
    <w:p>
      <w:r>
        <w:t>Cấp giấy phép môi trường.</w:t>
      </w:r>
    </w:p>
    <w:p>
      <w:r>
        <w:t>Mã số TTHC: 1.010723</w:t>
      </w:r>
    </w:p>
    <w:p>
      <w:r>
        <w:t>- 20 ngày kể từ ngày nhận được hồ sơ đầy đủ, hợp lệ đối với trường hợp Dự án đầu tư, cơ sở không thuộc đối tượng phải vận hành thử nghiệm công trình xử lý chất thải:</w:t>
      </w:r>
    </w:p>
    <w:p>
      <w:r>
        <w:t>Bộ phận tiếp nhận và trả kết quả của UBND cấp huyện</w:t>
      </w:r>
    </w:p>
    <w:p>
      <w:r>
        <w:t>Nghị quyết số 15/2022/NQ-HĐND ngày 15/11/2022 của HĐND tỉnh Khánh Hòa</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Nghị quyết số 15/2022/NQ-HĐND ngày 15/11/2022 của Hội đồng nhân dân tỉnh Khánh Hòa quy định mức thu, nộp, quản lý và sử dụng phí thẩm định cấp, cấp lại, cấp điều chỉnh Giấy phép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2</w:t>
      </w:r>
    </w:p>
    <w:p>
      <w:r>
        <w:t>Cấp đổi giấy phép môi trường.</w:t>
      </w:r>
    </w:p>
    <w:p>
      <w:r>
        <w:t>Mã số TTHC: 1.010724</w:t>
      </w:r>
    </w:p>
    <w:p>
      <w:r>
        <w:t>10 ngày kể từ ngày nhận được hồ sơ đầy đủ, hợp lệ.</w:t>
      </w:r>
    </w:p>
    <w:p>
      <w:r>
        <w:t>Bộ phận tiếp nhận và trả kết quả của UBND cấp huyện</w:t>
      </w:r>
    </w:p>
    <w:p>
      <w:r>
        <w:t>Không quy định</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3</w:t>
      </w:r>
    </w:p>
    <w:p>
      <w:r>
        <w:t>Cấp điều chỉnh giấy phép môi trường.</w:t>
      </w:r>
    </w:p>
    <w:p>
      <w:r>
        <w:t>Mã số TTHC: 1.010725</w:t>
      </w:r>
    </w:p>
    <w:p>
      <w:r>
        <w:t>25 ngày kể từ ngày nhận được hồ sơ đầy đủ, hợp lệ.</w:t>
      </w:r>
    </w:p>
    <w:p>
      <w:r>
        <w:t>Thời gian tổ chức, cá nhân chỉnh sửa, bổ sung hồ sơ không tính vào thời gian giải quyết thủ tục hành chính của cơ quan cấp phép.</w:t>
      </w:r>
    </w:p>
    <w:p>
      <w:r>
        <w:t>Bộ phận tiếp nhận và trả kết quả của UBND cấp huyện</w:t>
      </w:r>
    </w:p>
    <w:p>
      <w:r>
        <w:t>Nghị quyết số 15/2022/NQ-HĐND ngày 15/11/2022 của HĐND tỉnh Khánh Hòa</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Nghị quyết số 15/2022/NQ-HĐND ngày 15/11/2022 của Hội đồng nhân dân tỉnh Khánh Hòa quy định mức thu, nộp, quản lý và sử dụng phí thẩm định cấp, cấp lại, cấp điều chỉnh Giấy phép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4</w:t>
      </w:r>
    </w:p>
    <w:p>
      <w:r>
        <w:t>Cấp lại giấy phép môi trường.</w:t>
      </w:r>
    </w:p>
    <w:p>
      <w:r>
        <w:t>Mã số TTHC: 1.010726</w:t>
      </w:r>
    </w:p>
    <w:p>
      <w:r>
        <w:t>- 30 ngày kể từ ngày nhận được hồ sơ đầy đủ, hợp lệ theo quy định tại điểm b khoản 4 Điều 43 Luật Bảo vệ môi trường;</w:t>
      </w:r>
    </w:p>
    <w:p>
      <w:r>
        <w:t>- 20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Bộ phận tiếp nhận và trả kết quả của UBND cấp huyện</w:t>
      </w:r>
    </w:p>
    <w:p>
      <w:r>
        <w:t>Nghị quyết số 15/2022/NQ-HĐND ngày 15/11/2022 của HĐND tỉnh Khánh Hòa</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Nghị quyết số 15/2022/NQ-HĐND ngày 15/11/2022 của Hội đồng nhân dân tỉnh Khánh Hòa quy định mức thu, nộp, quản lý và sử dụng phí thẩm định cấp, cấp lại, cấp điều chỉnh Giấy phép môi trường trên địa bàn tỉnh Khánh Hòa;</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III. DANH MỤC THỦ TỤC HÀNH CHÍNH THUỘC THẨM QUYỀN GIẢI QUYẾT CỦA UBND CẤP XÃ</w:t>
      </w:r>
    </w:p>
    <w:p>
      <w:r>
        <w:t>TT</w:t>
      </w:r>
    </w:p>
    <w:p>
      <w:r>
        <w:t>Tên thủ tục hành chính</w:t>
      </w:r>
    </w:p>
    <w:p>
      <w:r>
        <w:t>Thời hạn giải quyết</w:t>
      </w:r>
    </w:p>
    <w:p>
      <w:r>
        <w:t>Địa điểm thực hiện</w:t>
      </w:r>
    </w:p>
    <w:p>
      <w:r>
        <w:t>Phí, lệ phí (nếu có)</w:t>
      </w:r>
    </w:p>
    <w:p>
      <w:r>
        <w:t>Căn cứ pháp lý</w:t>
      </w:r>
    </w:p>
    <w:p>
      <w:r>
        <w:t>1</w:t>
      </w:r>
    </w:p>
    <w:p>
      <w:r>
        <w:t>Tham vấn trong đánh giá tác động môi trường.</w:t>
      </w:r>
    </w:p>
    <w:p>
      <w:r>
        <w:t>Mã số TTHC: 1.010736</w:t>
      </w:r>
    </w:p>
    <w:p>
      <w:r>
        <w:t>15 ngày kể từ ngày nhận được văn bản đề nghị của chủ dự án đầu tư.</w:t>
      </w:r>
    </w:p>
    <w:p>
      <w:r>
        <w:t>Trường hợp không có văn bản trả lời trong thời hạn quy định được coi là thống nhất với nội dung tham vấn.</w:t>
      </w:r>
    </w:p>
    <w:p>
      <w:r>
        <w:t>Bộ phận tiếp nhận và trả kết quả của UBND cấp xã</w:t>
      </w:r>
    </w:p>
    <w:p>
      <w:r>
        <w:t>Không quy định</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về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Quyết định số 3323/QĐ-BTNMT ngày 01/12/2022 của Bộ trưởng Bộ Tài nguyên và Môi trường về việc đính chính Thông tư số 02/2022/TT-BTNMT ngày 10/01/2022 của Bộ trưởng Bộ Tài nguyên và Môi trường quy định chi tiết thi hành một số điều của Luật Bảo vệ môi trường;</w:t>
      </w:r>
    </w:p>
    <w:p>
      <w:r>
        <w:t>- Quyết định số 973/QĐ-BNNMT ngày 18/4/2025 của Bộ trưởng Bộ Nông nghiệp và Môi trường về việc công bố chuẩn hóa thủ tục hành chính lĩnh vực môi trường thuộc phạm vi chức năng quản lý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