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1182/QĐ-UBND phê duyệt Phương án khảo sát đánh giá, đo lường sự hài lòng của người dân đối với chất lượng dịch vụ giáo dục công trên địa bàn tỉnh Sóc Trăng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SÓC TR Ă NG</w:t>
      </w:r>
    </w:p>
    <w:p>
      <w:r>
        <w:t>-------</w:t>
      </w:r>
    </w:p>
    <w:p>
      <w:r>
        <w:t>CỘNG HÒA XÃ HỘI CHỦ NGHĨA VIỆT NAM</w:t>
      </w:r>
    </w:p>
    <w:p>
      <w:r>
        <w:t>Độc lập - Tự do - Hạnh phúc</w:t>
      </w:r>
    </w:p>
    <w:p>
      <w:r>
        <w:t>---------------</w:t>
      </w:r>
    </w:p>
    <w:p>
      <w:r>
        <w:t>Số: 1182/QĐ-UBND</w:t>
      </w:r>
    </w:p>
    <w:p>
      <w:r>
        <w:t>Sóc Trăng, ngày 19 tháng 5 năm 2025</w:t>
      </w:r>
    </w:p>
    <w:p>
      <w:r>
        <w:t>QUYẾT ĐỊNH</w:t>
      </w:r>
    </w:p>
    <w:p>
      <w:r>
        <w:t>V/V PHÊ DUYỆT PHƯƠNG ÁN KHẢO SÁT ĐÁNH GIÁ, ĐO LƯỜNG SỰ HÀI LÒNG CỦA NGƯỜI DÂN ĐỐI VỚI CHẤT LƯỢNG DỊCH VỤ GIÁO DỤC CÔNG TRÊN ĐỊA BÀN TỈNH SÓC TRĂNG NĂM 2025</w:t>
      </w:r>
    </w:p>
    <w:p>
      <w:r>
        <w:t>CHỦ TỊCH ỦY BAN NHÂN DÂN TỈNH SÓC TRĂNG</w:t>
      </w:r>
    </w:p>
    <w:p>
      <w:r>
        <w:t>Căn cứ Luật Tổ chức Chính quyền địa phương ngày 19/02/2025;</w:t>
      </w:r>
    </w:p>
    <w:p>
      <w:r>
        <w:t>Căn cứ Luật Th ố ng kê ngày 23/11/2015;</w:t>
      </w:r>
    </w:p>
    <w:p>
      <w:r>
        <w:t>Căn cứ Luật sửa đổi,  bổ  sung một số điều và Phụ  l ục Danh mục chỉ tiêu thống kê quốc gia của Luật Thống kê ngày 12/11/2021;</w:t>
      </w:r>
    </w:p>
    <w:p>
      <w:r>
        <w:t>Căn cứ Kế hoạch s ố  196/KH-UBND ngày 23/12/2024 của Ủy ban nhân dân tỉnh Sóc Trăng về thực hiện cải cách hành chính năm 2025;</w:t>
      </w:r>
    </w:p>
    <w:p>
      <w:r>
        <w:t>Theo đề nghị của Giám đốc Sở Giáo dục và Đào tạo tỉnh Sóc Trăng (tại Tờ trình số 1445/TTr-SGDĐT ngày 16/5/2025).</w:t>
      </w:r>
    </w:p>
    <w:p>
      <w:r>
        <w:t>QUYẾT ĐỊNH:</w:t>
      </w:r>
    </w:p>
    <w:p>
      <w:r>
        <w:t>Điều 1.  Phê duyệt Phương án khảo sát đánh giá, đo lường sự hài lòng của người dân đối với chất lượng dịch vụ giáo dục công trên địa bàn tỉnh Sóc Trăng năm 2025.</w:t>
      </w:r>
    </w:p>
    <w:p>
      <w:r>
        <w:t>(Chi tiết theo Phương án đính kèm).</w:t>
      </w:r>
    </w:p>
    <w:p>
      <w:r>
        <w:t>Điều 2.  Sở Giáo dục và Đào tạo có trách nhiệm chủ trì, phối hợp với các sở, ngành tỉnh, Ủy ban nhân dân các huyện, thị xã, thành phố và các đơn vị có liên quan triển khai Phương án trên; báo cáo Ủy ban nhân dân tỉnh về tình hình, kết quả thực hiện.</w:t>
      </w:r>
    </w:p>
    <w:p>
      <w:r>
        <w:t>Điều 3.  Chánh Văn phòng Ủy ban nhân dân tỉnh, Giám đốc Sở Giáo dục và Đào tạo, Sở Tài chính, Sở Nội vụ, Chủ tịch Ủy ban nhân dân các huyện, thị xã, thành phố, tỉnh Sóc Trăng và các tổ chức, cá nhân có liên quan căn cứ quyết định thi hành kể từ ngày ký. /.</w:t>
      </w:r>
    </w:p>
    <w:p>
      <w:r>
        <w:t>Nơi nhận:</w:t>
      </w:r>
    </w:p>
    <w:p>
      <w:r>
        <w:t>- Như Điều 3;</w:t>
      </w:r>
    </w:p>
    <w:p>
      <w:r>
        <w:t>- Cục Thống kê;</w:t>
      </w:r>
    </w:p>
    <w:p>
      <w:r>
        <w:t>- C ổ ng TTĐT tỉnh;</w:t>
      </w:r>
    </w:p>
    <w:p>
      <w:r>
        <w:t>- Lưu: VT, VX.</w:t>
      </w:r>
    </w:p>
    <w:p>
      <w:r>
        <w:t>KT. CHỦ TỊCH</w:t>
      </w:r>
    </w:p>
    <w:p>
      <w:r>
        <w:t>PHÓ CHỦ TỊCH</w:t>
      </w:r>
    </w:p>
    <w:p>
      <w:r>
        <w:t>Nguyễn Văn Khởi</w:t>
      </w:r>
    </w:p>
    <w:p>
      <w:r>
        <w:t>PHƯƠNG ÁN</w:t>
      </w:r>
    </w:p>
    <w:p>
      <w:r>
        <w:t>KHẢO SÁT ĐÁNH GIÁ, ĐO LƯỜNG SỰ HÀI LÒNG CỦA NGƯỜI DÂN ĐỐI VỚI CHẤT LƯỢNG DỊCH VỤ GIÁO DỤC CÔNG TRÊN ĐỊA BÀN TỈNH SÓC TRĂNG NĂM 2025</w:t>
      </w:r>
    </w:p>
    <w:p>
      <w:r>
        <w:t>(Kèm theo Quyết định số 1182/QĐ-UBND ngày 19 tháng 5 năm 2025 của Chủ tịch Ủy ban nhân dân tỉnh Sóc Trăng)</w:t>
      </w:r>
    </w:p>
    <w:p>
      <w:r>
        <w:t>I. MỤC ĐÍCH, YÊU CẦU</w:t>
      </w:r>
    </w:p>
    <w:p>
      <w:r>
        <w:t>1. Mục đích</w:t>
      </w:r>
    </w:p>
    <w:p>
      <w:r>
        <w:t>Khảo sát đánh giá, đo lường sự hài lòng của người dân đối với dịch vụ giáo dục công nhằm mục đích:</w:t>
      </w:r>
    </w:p>
    <w:p>
      <w:r>
        <w:t>- Đánh giá một cách khoa học, khách quan chất lượng cung ứng dịch vụ của các cơ sở giáo dục công lập thông qua việc tìm hiểu cảm nhận của những đối tượng trực tiếp thụ hưởng những dịch vụ này. Kết quả khảo sát là cơ sở để các cơ quan quản lý và các cơ sở giáo dục xác định được nhu cầu, nguyện vọng của người dân để có những biện pháp cải tiến, nâng cao chất lượng phục vụ, đáp ứng ngày càng tốt hơn nhu cầu của người dân và đảm bảo sự hài lòng của người dân với chất lượng dịch vụ giáo dục công.</w:t>
      </w:r>
    </w:p>
    <w:p>
      <w:r>
        <w:t>- Nâng cao nhận thức, trách nhiệm của cán bộ quản lý, giáo viên cơ sở giáo dục công lập đối với việc cung cấp chất lượng dịch vụ giáo dục.</w:t>
      </w:r>
    </w:p>
    <w:p>
      <w:r>
        <w:t>- Xác định được chất lượng dịch vụ giáo dục công do một số cơ sở giáo dục công lập của tỉnh cung cấp.</w:t>
      </w:r>
    </w:p>
    <w:p>
      <w:r>
        <w:t>2. Yêu cầu</w:t>
      </w:r>
    </w:p>
    <w:p>
      <w:r>
        <w:t>- Việc đo lường, đánh giá mức độ hài lòng của người dân đối với dịch vụ giáo dục công phải được tiến hành một cách khoa học, khách quan, đúng tiến độ.</w:t>
      </w:r>
    </w:p>
    <w:p>
      <w:r>
        <w:t>- Dựa trên kết quả khảo sát, đề xuất giải pháp nâng cao mức độ hài lòng của người dân đối với chất lượng dịch vụ giáo dục công.</w:t>
      </w:r>
    </w:p>
    <w:p>
      <w:r>
        <w:t>II. PHẠM VI, Đ Ố I TƯỢNG, ĐƠN VỊ KHẢO SÁT</w:t>
      </w:r>
    </w:p>
    <w:p>
      <w:r>
        <w:t>1. Phạm vi</w:t>
      </w:r>
    </w:p>
    <w:p>
      <w:r>
        <w:t>Khảo sát đánh giá, đo lường sự hài lòng của người dân đối với dịch vụ giáo dục công lập được thực hiện trên địa bàn tỉnh Sóc Trăng (11 huyện, thị xã, thành phố) đối với cấp học mầm non, tiểu học, trung học cơ sở (THCS), trung học phổ thông (THPT).</w:t>
      </w:r>
    </w:p>
    <w:p>
      <w:r>
        <w:t>2. Đối tượng khảo sát</w:t>
      </w:r>
    </w:p>
    <w:p>
      <w:r>
        <w:t>- Cấp học mầm non, tiểu học, THCS: Đối tượng khảo sát là cha mẹ hoặc người giám hộ học sinh (CMHS).</w:t>
      </w:r>
    </w:p>
    <w:p>
      <w:r>
        <w:t>- Cấp học THPT: Đối tượng khảo sát là học sinh.</w:t>
      </w:r>
    </w:p>
    <w:p>
      <w:r>
        <w:t>3. Đơ n  vị khảo sát</w:t>
      </w:r>
    </w:p>
    <w:p>
      <w:r>
        <w:t>Khảo sát tại 44 đơn vị thuộc 11 huyện, thị xã, thành phố, tỉnh S ó c Trăng, cụ thể như sau:</w:t>
      </w:r>
    </w:p>
    <w:p>
      <w:r>
        <w:t>- Thành phố Sóc Trăng: Tr ườ ng M ẫ u giáo 01/6, Trường Tiểu học Trương Công Định, Trường THCS Lê Vĩnh H òa , Trường THPT Thành phố Sóc Trăng.</w:t>
      </w:r>
    </w:p>
    <w:p>
      <w:r>
        <w:t>-  Thị xã Vĩnh Châu: Trường Mầm non Vĩnh Phước 1, Trường Tiểu học Vĩnh Tân 1, Trư ờ ng THCS Vĩnh Hả i , Trư ờ ng THCS và THPT  L ai H òa .</w:t>
      </w:r>
    </w:p>
    <w:p>
      <w:r>
        <w:t>- Thị xã Ngã Năm: Trường Mầm non Long Bình, Trường Tiểu học Mỹ Bình 1, Trường THCS Phường 3, Trường THPT Ngã Năm.</w:t>
      </w:r>
    </w:p>
    <w:p>
      <w:r>
        <w:t>- Huyện Châu Thành: Trường M ẫ u giáo Hồ Đắc Kiện, Trường Tiểu học An Hiệp A, Trường THCS Thuận H òa , Trường THPT Phú Tâm.</w:t>
      </w:r>
    </w:p>
    <w:p>
      <w:r>
        <w:t>- Huyện Kế Sách: Trường M ẫ u giáo Ba Trinh, Trường Tiểu học Kế Thành 1, Trường THCS Thới An Hội, Trường THPT K ế  Sách.</w:t>
      </w:r>
    </w:p>
    <w:p>
      <w:r>
        <w:t>- Huyện Mỹ Tú: Trường Mầm non Huỳnh  Hữu  Nghĩa, Trường Tiểu học Thuận H ư ng A, Trư ờ ng THCS Hưng Phú, Trường THPT An Ninh.</w:t>
      </w:r>
    </w:p>
    <w:p>
      <w:r>
        <w:t>- Huyện Mỹ Xuyên: Trường Mầm non 2-9 (xã Đại Tâm), Trường Tiểu học Tham Đôn 2, Trường THCS Đ ạ i Tâm, Tr ư ờng THPT Mỹ Xuyên.</w:t>
      </w:r>
    </w:p>
    <w:p>
      <w:r>
        <w:t>- Huyện Thạnh Trị: Trường Mầm  non  H o a Hồng,  Trường  Tiểu học Ph ú  Lộc 1, Trường THCS Phú Lộc, Trường THPT Trần Văn Bảy.</w:t>
      </w:r>
    </w:p>
    <w:p>
      <w:r>
        <w:t>- Huyện Trần Đề: Trường Mầm non Liêu Tú, Trường Tiểu học thị trấn Trần Đề B, Trường THCS Trung Bình, Trường THCS và THPT Trần Đ ề.</w:t>
      </w:r>
    </w:p>
    <w:p>
      <w:r>
        <w:t>- Huyện Cù Lao Dung: Trường Mầm non Sơn Ca, Trường Tiểu học Đại Ân 1A, Trường THCS thị trấn Cù Lao Dung,  Tr ư ờ ng THPT An Thạnh 3.</w:t>
      </w:r>
    </w:p>
    <w:p>
      <w:r>
        <w:t>- Huyện L o ng Phú: Trường M ẫ u giáo Tân Th ạ nh, Trường Tiểu học Tân Hưng A, Trường THCS Long Phú, Trường THPT Lương Định Của.</w:t>
      </w:r>
    </w:p>
    <w:p>
      <w:r>
        <w:t>III. LOẠI KHẢO SÁT</w:t>
      </w:r>
    </w:p>
    <w:p>
      <w:r>
        <w:t>Khảo sát đo lường sự hài l ò ng của ngườ i  dân đối với dịch vụ giáo dục công lập trên địa bàn tỉnh Sóc Trăng là khảo sát chọn mẫu.</w:t>
      </w:r>
    </w:p>
    <w:p>
      <w:r>
        <w:t>Việc chọn mẫu khảo sát được thực hiện theo phương pháp phân tầng nhiều giai đoạn. Quá trình chọn được thực hiện theo các giai đoạn sau:</w:t>
      </w:r>
    </w:p>
    <w:p>
      <w:r>
        <w:t>a) Giai đoạn 1. Chọn trường khảo sát: Mỗi huyện, thị xã, thành phố chọn 01 trường mầm non, 01 trường tiểu học, 01 trường THCS, 01 trường THPT theo hình thức chọn ngẫu nhiên đơn gi ả n.</w:t>
      </w:r>
    </w:p>
    <w:p>
      <w:r>
        <w:t>b) Giai đoạn 2. Chọn khối lớp khảo sát</w:t>
      </w:r>
    </w:p>
    <w:p>
      <w:r>
        <w:t>Năm 2025, chọn khối lớp khảo sát [1]  như sau:</w:t>
      </w:r>
    </w:p>
    <w:p>
      <w:r>
        <w:t>Cấp học</w:t>
      </w:r>
    </w:p>
    <w:p>
      <w:r>
        <w:t>Mầm non</w:t>
      </w:r>
    </w:p>
    <w:p>
      <w:r>
        <w:t>Ti ể u học</w:t>
      </w:r>
    </w:p>
    <w:p>
      <w:r>
        <w:t>THCS</w:t>
      </w:r>
    </w:p>
    <w:p>
      <w:r>
        <w:t>THPT</w:t>
      </w:r>
    </w:p>
    <w:p>
      <w:r>
        <w:t>Khối lớp khảo sát</w:t>
      </w:r>
    </w:p>
    <w:p>
      <w:r>
        <w:t>Lớp lá</w:t>
      </w:r>
    </w:p>
    <w:p>
      <w:r>
        <w:t>Lớp 5</w:t>
      </w:r>
    </w:p>
    <w:p>
      <w:r>
        <w:t>Lớp 9</w:t>
      </w:r>
    </w:p>
    <w:p>
      <w:r>
        <w:t>Lớp 12</w:t>
      </w:r>
    </w:p>
    <w:p>
      <w:r>
        <w:t>c) Giai đoạn 3: Chọn học sinh tham gia khảo sát</w:t>
      </w:r>
    </w:p>
    <w:p>
      <w:r>
        <w:t>Việc chọn học sinh để khảo sát được tiến hành theo phương ph á p chọn mẫu ngẫu nhiên hệ thống và được thực hiện như sau:</w:t>
      </w:r>
    </w:p>
    <w:p>
      <w:r>
        <w:t>Bước 1. Tính số lượng c ầ n khảo sát (c ỡ  mẫu) theo công thức:</w:t>
      </w:r>
    </w:p>
    <w:p>
      <w:r>
        <w:t>Trong đ ó :</w:t>
      </w:r>
    </w:p>
    <w:p>
      <w:r>
        <w:t>• n là cỡ mẫu;</w:t>
      </w:r>
    </w:p>
    <w:p>
      <w:r>
        <w:t>• N là số học sinh ( theo k hối lớp) thụ hưởng dịch vụ;</w:t>
      </w:r>
    </w:p>
    <w:p>
      <w:r>
        <w:t>• e là s a i số cho phép (5%).</w:t>
      </w:r>
    </w:p>
    <w:p>
      <w:r>
        <w:t>+ Tổng số mẫu khảo sát năm 2025 là 1.287 mẫu.</w:t>
      </w:r>
    </w:p>
    <w:p>
      <w:r>
        <w:t>+ Danh sách phân bố mẫu khảo sát ở từng đơn vị theo phụ lục đính kèm.</w:t>
      </w:r>
    </w:p>
    <w:p>
      <w:r>
        <w:t>- Bước 2. Tính khoảng cách mẫu:</w:t>
      </w:r>
    </w:p>
    <w:p>
      <w:r>
        <w:t>Khoảng cách mẫu (kí hiệu là k) được tính bằng c ô ng thức</w:t>
      </w:r>
    </w:p>
    <w:p>
      <w:r>
        <w:t>(N: Tổng toàn số theo khối lớp v à  n là cỡ mẫu)</w:t>
      </w:r>
    </w:p>
    <w:p>
      <w:r>
        <w:t>- Bước 3. Tiến h à nh chọn ngẫu nhiên để đủ số lượng học sinh và CMHS c ầ n khảo sát theo cỡ mẫu đã tính được ở Bước 1. Cách làm như sau:</w:t>
      </w:r>
    </w:p>
    <w:p>
      <w:r>
        <w:t>+ Lập danh sách toàn thể số học sinh/CMHS theo khối lớp khảo sát trong trường theo thứ tự từ 1 đến N. Danh sách học sinh/CMHS được sắp xếp theo thứ tự lớp tăng dần (ví dụ: 12A1, 12A2) và thứ tự a, b, c của tên học sinh/CMHS.</w:t>
      </w:r>
    </w:p>
    <w:p>
      <w:r>
        <w:t>+ Chọn ngẫu nhiên 1 số thứ tự trong khoảng từ 1 đến 1+k để có người đ ầ u tiên th a m gia vào m ẫ u (tương ứng với số thứ tự được chọn). Giả sử s ố  thứ tự được chọn ngẫu nhiên đầu tiên là m 1  (1  ≤  m 1     ≤  k).</w:t>
      </w:r>
    </w:p>
    <w:p>
      <w:r>
        <w:t>+ Chọn người tiếp theo tham gia vào mẫu bằng cách lấy m 1 +k  =  m2 làm s ố  thứ tự cần chọn (được ng ư ời thứ 2 ứng với số thứ tự m2).</w:t>
      </w:r>
    </w:p>
    <w:p>
      <w:r>
        <w:t>+ Tiếp tục thực hiện như vậy sẽ chọn được những người tiếp th e o tham gi a  vào mẫu (lần lượt ứng với các số thứ tự m3, m4, ...). Quá trình này đ ư ợc thực hiện cho đến khi đủ số người th eo  cỡ mẫu n đã tính được ở Bước 1.</w:t>
      </w:r>
    </w:p>
    <w:p>
      <w:r>
        <w:t>- Bước 4. Lập danh sách học sinh/CMHS ứng với các số th ứ  tự đã chọn được (lần lượt theo các số thứ tự: m 1 , m2 ,  m3 ,… mn) để tiến hành khảo sát trên những người được chọn.</w:t>
      </w:r>
    </w:p>
    <w:p>
      <w:r>
        <w:t>IV. THỜI ĐIỂM, THỜI GIAN, PHƯƠ N G PHÁP KHẢO SÁ T</w:t>
      </w:r>
    </w:p>
    <w:p>
      <w:r>
        <w:t>1. Thời điểm, thời gian kh ả o sát</w:t>
      </w:r>
    </w:p>
    <w:p>
      <w:r>
        <w:t>Thời gian khảo sát là 10 ngày; thời điểm bắt đầu khảo sát dự kiến từ 22/5/2025 đ ế n 31/5/2025.</w:t>
      </w:r>
    </w:p>
    <w:p>
      <w:r>
        <w:t>2. Phương pháp khảo sát</w:t>
      </w:r>
    </w:p>
    <w:p>
      <w:r>
        <w:t>Sử dụng phương pháp khảo sát trực tuyến. Phiếu khảo sát được lập trên hệ thống Google Forms; cán bộ khảo sát gửi link phiếu khảo sát và hướng dẫn trả lời phiếu qua địa chỉ email của học sinh, cha mẹ học sinh. Học sinh, cha mẹ học sinh trả lời phiếu v à  gửi k ế t quả trực tuyến. Cán bộ khảo sát thống kê kết quả trả lời và xử lý kết quả.</w:t>
      </w:r>
    </w:p>
    <w:p>
      <w:r>
        <w:t>V. NỘI DUNG, PHI ẾU  KHẢO SÁT</w:t>
      </w:r>
    </w:p>
    <w:p>
      <w:r>
        <w:t>1 . Nộ i  dung khả o  sát</w:t>
      </w:r>
    </w:p>
    <w:p>
      <w:r>
        <w:t>Nội dung khảo sát được chia thành 7 phần chính, bao gồm:</w:t>
      </w:r>
    </w:p>
    <w:p>
      <w:r>
        <w:t>- A. Tiếp cận dịch vụ giáo dục;</w:t>
      </w:r>
    </w:p>
    <w:p>
      <w:r>
        <w:t>- B. Cơ sở vật chất, tr a ng thiết bị dạy học;</w:t>
      </w:r>
    </w:p>
    <w:p>
      <w:r>
        <w:t>- C. Môi trường giáo dục;</w:t>
      </w:r>
    </w:p>
    <w:p>
      <w:r>
        <w:t>-  D . Hoạt động giáo dục;</w:t>
      </w:r>
    </w:p>
    <w:p>
      <w:r>
        <w:t>- E. Sự phát triển và tiến bộ của con (đối với cấp THCS, THPT là: Sự phát triển và thực hiện nghĩa vụ công dân);</w:t>
      </w:r>
    </w:p>
    <w:p>
      <w:r>
        <w:t>- F. Đánh giá chung;</w:t>
      </w:r>
    </w:p>
    <w:p>
      <w:r>
        <w:t>- G. Đề xuất biện pháp nâng cao chất lượng dịch vụ giáo dục.</w:t>
      </w:r>
    </w:p>
    <w:p>
      <w:r>
        <w:t>2 .  Phi ế u khảo sát</w:t>
      </w:r>
    </w:p>
    <w:p>
      <w:r>
        <w:t>Cuộc khảo sát sử dụng 04 phiếu khảo sát, bao gồm:</w:t>
      </w:r>
    </w:p>
    <w:p>
      <w:r>
        <w:t>- Phiếu số 1/KSCM2024-MN: Phiếu khảo sát ý kiến cha mẹ trẻ mầm non đối với dịch vụ giáo dục công;</w:t>
      </w:r>
    </w:p>
    <w:p>
      <w:r>
        <w:t>- Phiếu số 2/KSCM2 0 24-TH: Phiếu khảo sát ý kiến cha mẹ trẻ tiểu học đối vớ i  dịch vụ giáo dục công;</w:t>
      </w:r>
    </w:p>
    <w:p>
      <w:r>
        <w:t>- Phiếu số 3/KS C M2024-THCS: Phiếu khảo sát ý kiến cha mẹ trẻ học sinh THCS đối với dịch vụ giáo dục công;</w:t>
      </w:r>
    </w:p>
    <w:p>
      <w:r>
        <w:t>- Phiếu số 4/KSHS2024-THPT: Phiếu khảo sát ý kiến học sinh THPT đối với dịch vụ giáo dục công.</w:t>
      </w:r>
    </w:p>
    <w:p>
      <w:r>
        <w:t>(Kèm theo Phiếu khảo sát).</w:t>
      </w:r>
    </w:p>
    <w:p>
      <w:r>
        <w:t>V I . PHÂN LOẠI T HỐ NG K Ê  SỬ DỤNG TRONG KHẢO S Á T</w:t>
      </w:r>
    </w:p>
    <w:p>
      <w:r>
        <w:t>Phương án khảo sát đánh giá, đo lường sự h à i lòng của người dân đối với chất lượng dịch vụ giáo dục công trên địa bàn tỉnh Sóc Trăng sử dụng bảng phân loại, danh mục sau:</w:t>
      </w:r>
    </w:p>
    <w:p>
      <w:r>
        <w:t>- Danh mục các đơn vị hành chính: Áp dụng bảng danh mục các đơn vị hành chính Việt Nam ban hành theo Quyết định số 124/2004/QĐ-TTg ngày 08/7/2004 của Thủ tướng Chính phủ và được cập nhật đến thời điểm khảo sát.</w:t>
      </w:r>
    </w:p>
    <w:p>
      <w:r>
        <w:t>- Danh mục các thành ph ầ n dân tộc Việt Nam ban h à nh theo Quyết định số 121-TCTK/PPCĐ ngày 02/3/1979 của Tổng Cục trưởng Tổng Cục Thống k ê .</w:t>
      </w:r>
    </w:p>
    <w:p>
      <w:r>
        <w:t>- Danh mục giáo dục, đào tạo c ủ a Hệ thống giáo dục quốc dân ban hành theo Quyết định số 01/2017/QĐ-TTg ngày 17/01/2017 của Thủ tướng Chính phủ.</w:t>
      </w:r>
    </w:p>
    <w:p>
      <w:r>
        <w:t>- Danh mục nghề nghiệp Việt Nam ban hành theo Quyết định số 34/2020/QĐ-TTg ngày 26/11/2020 của Thủ tướng Chính phủ .</w:t>
      </w:r>
    </w:p>
    <w:p>
      <w:r>
        <w:t>VII. QUY TRÌNH XỬ LÝ VÀ BIỂU ĐẦ U  RA CỦA KHẢO SÁT</w:t>
      </w:r>
    </w:p>
    <w:p>
      <w:r>
        <w:t>1. Quy trình xử lý</w:t>
      </w:r>
    </w:p>
    <w:p>
      <w:r>
        <w:t>- Cán bộ phụ trách thống kê k ế t quả khảo sát từ Google Forms sau đó, xử lý dữ liệu bằng phần mềm exc e l.</w:t>
      </w:r>
    </w:p>
    <w:p>
      <w:r>
        <w:t>- Chuyên gia xử lý số liệu bằng phần mềm SPSS, phân tích, tính toán chỉ số hài lòng của người d â n về chất lượng dịch vụ giáo dục công lập.</w:t>
      </w:r>
    </w:p>
    <w:p>
      <w:r>
        <w:t>- Cán bộ phụ trách xây dựng báo cáo kết quả chỉ số hài lòng của người dân về dịch vụ giáo dục công lập.</w:t>
      </w:r>
    </w:p>
    <w:p>
      <w:r>
        <w:t>2. Tính toán chỉ số hài lòng, biểu đầu ra của khảo sát</w:t>
      </w:r>
    </w:p>
    <w:p>
      <w:r>
        <w:t>- Các phần  A , B, C, D và E mỗi phiếu hỏi là những câu hỏi mà đối tượng khảo sát có thể trả lời các giá trị 1, 2, 3, 4 hoặc 5. Mỗi giá trị này được coi là điểm của câu hỏi mà đối tượng khảo sát đó xác định.</w:t>
      </w:r>
    </w:p>
    <w:p>
      <w:r>
        <w:t>a) Điểm hài lòng (áp dụng cho đối tượng khảo sát, tối đa  l à 5)</w:t>
      </w:r>
    </w:p>
    <w:p>
      <w:r>
        <w:t>- Điểm hài lòng của đối tượng (ĐHLĐT) là điểm trung bình của tất cả câu hỏi mà đối t ư ợng đó tham gia trả lời: Điểm hài lòng củ a  đối tượng b ằ ng t ổ ng điểm các câu hỏi chia cho tổng số câu hỏi.</w:t>
      </w:r>
    </w:p>
    <w:p>
      <w:r>
        <w:t>-  Điểm hài l ò ng chung là trung bình cộng của các điểm hài lòng của đối tượng: Đi ể m hài lòng chung bằng ĐHLĐT1 + ...+ ĐHLĐTm + ... chia cho tổng số đối tượng.</w:t>
      </w:r>
    </w:p>
    <w:p>
      <w:r>
        <w:t>- Điểm hài lòng của câu hỏi là điểm trung bình của c â u hỏi đ ó : Điểm hài l ò ng của câu hỏi bằng tổng điểm các đối tượng ở câu hỏi chia cho t ổ ng s ố   đối tượng.</w:t>
      </w:r>
    </w:p>
    <w:p>
      <w:r>
        <w:t>-  Điểm hài l ò ng lĩnh vực là điểm trung bình của tất cả các câu hỏi thuộc lĩnh vực đó: Điểm hài lòng lĩnh vực bằng tổng điểm các câu h ỏ i thuộc lĩnh vực chia tổng số câu hỏi thuộc lĩnh vực .</w:t>
      </w:r>
    </w:p>
    <w:p>
      <w:r>
        <w:t>b) Tỷ lệ hài l ò ng (áp dụng cho các đối tượng khảo sát, tối đa là 100)</w:t>
      </w:r>
    </w:p>
    <w:p>
      <w:r>
        <w:t>- T ỷ  lệ h à i lòng của đối tượng là tỷ lệ ph ầ n trăm nh ữ ng câu hỏi có điểm 4 và 5: Tỷ lệ h à i lòng của đối tượng = Tổng câu hỏi 4 điểm + Tổng câu hỏi 5 điểm chia tổng số câu hỏi, nhân 100.</w:t>
      </w:r>
    </w:p>
    <w:p>
      <w:r>
        <w:t>- Tỷ lệ hài lòng chung là trung bình cộng tỷ lệ h à i lòng của đối tượng.</w:t>
      </w:r>
    </w:p>
    <w:p>
      <w:r>
        <w:t>- Tỷ lệ hài lòng toàn diện là tỷ lệ phần trăm đối tư ợ ng lựa chọn từ 4 trở lên với tất cả câu hỏi: Tỷ lệ hài lòng toàn diện = Tổng số người có 4, 5 điểm ở tất cả các câu hỏi chia cho tổng số đối tượ n g, nhân 100.</w:t>
      </w:r>
    </w:p>
    <w:p>
      <w:r>
        <w:t>c) Sự đáp ứng của trường so với mong đợi</w:t>
      </w:r>
    </w:p>
    <w:p>
      <w:r>
        <w:t>- T ỷ  lệ đáp ứng của trường so với mong đợi của người dân được tính bằng tỷ lệ trung bình chung của tất cả các đối tượng khảo sát.</w:t>
      </w:r>
    </w:p>
    <w:p>
      <w:r>
        <w:t>- Điểm hài lòng chung và tỷ lệ hài lòng ch u ng của người dân đối với dịch vụ giáo dục công  đ ược xây dựng tr ê n cơ sở các giá trị tương ứng từ các  cấ p mầm non, tiểu học, THCS, THPT với trọng số Wi (là tỉ trọng h ọ c sinh công lập của cấp học đó so với tổng số học sinh công lập).</w:t>
      </w:r>
    </w:p>
    <w:p>
      <w:r>
        <w:t>VIII. KẾ HOẠCH TI Ế N HÀNH KHẢO S Á T</w:t>
      </w:r>
    </w:p>
    <w:p>
      <w:r>
        <w:t>STT</w:t>
      </w:r>
    </w:p>
    <w:p>
      <w:r>
        <w:t>Nội dung công việc</w:t>
      </w:r>
    </w:p>
    <w:p>
      <w:r>
        <w:t>Thời gian hoàn thành</w:t>
      </w:r>
    </w:p>
    <w:p>
      <w:r>
        <w:t>Đ ơn vị/cá nh â n phụ trách</w:t>
      </w:r>
    </w:p>
    <w:p>
      <w:r>
        <w:t>1</w:t>
      </w:r>
    </w:p>
    <w:p>
      <w:r>
        <w:t>Lập dự thảo phương án khảo s á t đ á nh giá, đo lường sự hà i  lòng của  n gười dân đối với chất lượng dịch vụ giáo dục  cô ng trên địa bàn tỉnh Sóc Trăng năm 2025, lấy ý kiến các cơ quan, đơn vị.</w:t>
      </w:r>
    </w:p>
    <w:p>
      <w:r>
        <w:t>Tháng 3/2025</w:t>
      </w:r>
    </w:p>
    <w:p>
      <w:r>
        <w:t>Sở Giáo dục và Đào tạo</w:t>
      </w:r>
    </w:p>
    <w:p>
      <w:r>
        <w:t>2</w:t>
      </w:r>
    </w:p>
    <w:p>
      <w:r>
        <w:t>Gửi dự thảo Phương án Khảo sát đánh giá,  đ o lường sự hài lòng của người dân đối với chất lượng dịch vụ gi á o dục công trên địa bàn tỉnh Sóc Trăng năm 2025 để Cục Thống kê thẩm định.</w:t>
      </w:r>
    </w:p>
    <w:p>
      <w:r>
        <w:t>Tháng 3/2025</w:t>
      </w:r>
    </w:p>
    <w:p>
      <w:r>
        <w:t>U B ND tỉnh Sóc Trăng</w:t>
      </w:r>
    </w:p>
    <w:p>
      <w:r>
        <w:t>3</w:t>
      </w:r>
    </w:p>
    <w:p>
      <w:r>
        <w:t>Tiếp th u,  giải trình ý kiến thẩ m  định c ủ a Cục Thống kê và trình Chủ tịch UBND tỉnh phê duyệt phương án khảo sát; phân công cán bộ khảo sát; trình UBND tỉnh Sóc Trăng phê duyệt dự toán k i nh phí thực hiện phương án khảo sát.</w:t>
      </w:r>
    </w:p>
    <w:p>
      <w:r>
        <w:t>Tháng 5/2025</w:t>
      </w:r>
    </w:p>
    <w:p>
      <w:r>
        <w:t>Sở Giáo dục và Đào tạo</w:t>
      </w:r>
    </w:p>
    <w:p>
      <w:r>
        <w:t>4</w:t>
      </w:r>
    </w:p>
    <w:p>
      <w:r>
        <w:t>Tạo phiếu khảo sát trên Google forms</w:t>
      </w:r>
    </w:p>
    <w:p>
      <w:r>
        <w:t>1 ngày trong tháng 5/2025.</w:t>
      </w:r>
    </w:p>
    <w:p>
      <w:r>
        <w:t>5</w:t>
      </w:r>
    </w:p>
    <w:p>
      <w:r>
        <w:t>Thống kê, lập danh sách đối tượng khảo sát</w:t>
      </w:r>
    </w:p>
    <w:p>
      <w:r>
        <w:t>03 ngà y  trong tháng 5/2025</w:t>
      </w:r>
    </w:p>
    <w:p>
      <w:r>
        <w:t>Sở Giáo dục và Đào tạo</w:t>
      </w:r>
    </w:p>
    <w:p>
      <w:r>
        <w:t>6</w:t>
      </w:r>
    </w:p>
    <w:p>
      <w:r>
        <w:t>Tiến hành hoạt động khảo sát</w:t>
      </w:r>
    </w:p>
    <w:p>
      <w:r>
        <w:t>10 ngày trong tháng 5/2025</w:t>
      </w:r>
    </w:p>
    <w:p>
      <w:r>
        <w:t>Cán bộ khảo sát</w:t>
      </w:r>
    </w:p>
    <w:p>
      <w:r>
        <w:t>7</w:t>
      </w:r>
    </w:p>
    <w:p>
      <w:r>
        <w:t>Thống kê kết quả khảo sát</w:t>
      </w:r>
    </w:p>
    <w:p>
      <w:r>
        <w:t>2 ngày trong tháng 5/2025</w:t>
      </w:r>
    </w:p>
    <w:p>
      <w:r>
        <w:t>8</w:t>
      </w:r>
    </w:p>
    <w:p>
      <w:r>
        <w:t>Tổng hợp, phân t í ch dữ liệu, dự thảo báo cáo kết quả khảo sát.</w:t>
      </w:r>
    </w:p>
    <w:p>
      <w:r>
        <w:t>Từ ngày 01/6/2025 đến 15/6/2025</w:t>
      </w:r>
    </w:p>
    <w:p>
      <w:r>
        <w:t>Cán bộ phụ tr á ch</w:t>
      </w:r>
    </w:p>
    <w:p>
      <w:r>
        <w:t>9</w:t>
      </w:r>
    </w:p>
    <w:p>
      <w:r>
        <w:t>Lấy ý kiến góp ý dự thảo báo cáo k ế t quả khảo sát và hoàn thiện báo cáo.</w:t>
      </w:r>
    </w:p>
    <w:p>
      <w:r>
        <w:t>Từ ngày 16/6/2025 đến 26/6/2025</w:t>
      </w:r>
    </w:p>
    <w:p>
      <w:r>
        <w:t>Sở Giáo dục và Đào tạo</w:t>
      </w:r>
    </w:p>
    <w:p>
      <w:r>
        <w:t>10</w:t>
      </w:r>
    </w:p>
    <w:p>
      <w:r>
        <w:t>Trình Chủ tịch UBND tỉnh Sóc Trăng phê duyệt và c ô ng bố kết quả khảo sát đánh giá, đo lường sự hài lòng của người dân đối với chất lượng dịch vụ giáo dục công trên địa bàn tỉnh Sóc Tr ă ng năm 2025.</w:t>
      </w:r>
    </w:p>
    <w:p>
      <w:r>
        <w:t>Tháng 7/2025</w:t>
      </w:r>
    </w:p>
    <w:p>
      <w:r>
        <w:t>Sở Giáo dục và Đào tạo</w:t>
      </w:r>
    </w:p>
    <w:p>
      <w:r>
        <w:t>IX. T Ổ  CHỨC KHẢO S Á T</w:t>
      </w:r>
    </w:p>
    <w:p>
      <w:r>
        <w:t>1. Sở Giáo dục và Đào tạo</w:t>
      </w:r>
    </w:p>
    <w:p>
      <w:r>
        <w:t>- Xây dự n g phương án khảo sát; lập k ế  hoạch tổ chức thực hiện khảo sát; phân  công  công chức, viên chức thực hiện khảo sát;</w:t>
      </w:r>
    </w:p>
    <w:p>
      <w:r>
        <w:t>- Tổng hợp, phân tích, báo cáo kết quả khảo sát đánh giá, đo lường sự hài lòng của người dân đối với chất lượng dịch vụ giáo dục c ô ng trên địa bàn tỉnh S ó c Trăng năm 2025 trình Chủ tịch Ủy ban nhân dân tỉnh phê duyệt; tham mưu, đề xuất c á c giải ph á p xử lý khắc phục hạn chế, nâng cao chất lượng cung  ứ ng dịch vụ g iá o dục công trên địa bàn tỉnh Sóc Trăng;</w:t>
      </w:r>
    </w:p>
    <w:p>
      <w:r>
        <w:t>- Tham mưu công bố kết quả khảo sát đánh giá, đo lường sự hài lòng của người dân đối với chất lượng dịch vụ giáo dục công trên địa bàn tỉnh Sóc Trăng năm 2025.</w:t>
      </w:r>
    </w:p>
    <w:p>
      <w:r>
        <w:t>2. S ở  Nội vụ</w:t>
      </w:r>
    </w:p>
    <w:p>
      <w:r>
        <w:t>- Phối hợp với Sở Giáo dục và Đào tạo góp ý, xây dựng để hoàn chỉnh dự thảo Phương án khảo  s át đánh giá, đo lường sự hài lòng của người dân đ ố i với chất lượng dịch vụ giáo dục công trên địa bàn tỉnh Sóc Trăng năm 2025;</w:t>
      </w:r>
    </w:p>
    <w:p>
      <w:r>
        <w:t>- Theo dõi, đôn đốc việc tổ chức thực hiện khảo sát;</w:t>
      </w:r>
    </w:p>
    <w:p>
      <w:r>
        <w:t>- Thẩm định báo cáo kết quả khảo sát.</w:t>
      </w:r>
    </w:p>
    <w:p>
      <w:r>
        <w:t>3. Sở Tài chính</w:t>
      </w:r>
    </w:p>
    <w:p>
      <w:r>
        <w:t>Sở Tài chính phối hợp Sở Giáo dục và Đào tạo tham mưu cấp có thẩm quyền bố trí kinh phí thực hiện Phương án khảo sát đ á nh giá ,  đ o  lường sự hài l ò ng của người dân đối với chất lượng dịch vụ giáo dục công trên địa bàn tỉnh S ó c Trăng năm 2025 theo khả năng cân đối ngân sách địa phương, theo ph â n cấp và theo quy định Luật Ngân sách nhà nước; ph ố i h ợ p hướng dẫn qu ả n lý, sử dụng và thanh quyết toán k i nh phí theo quy định.</w:t>
      </w:r>
    </w:p>
    <w:p>
      <w:r>
        <w:t>4 .  Ủy ban nhân dân, Phòng Giáo  d ục và  đ ào tạo các huyện, thị xã, thành phố, tỉnh Sóc Trăng</w:t>
      </w:r>
    </w:p>
    <w:p>
      <w:r>
        <w:t>- Ph ổ  biến Phương án khả o  sát đánh giá, đo lường sự hài lòng c ủ a người dân đối với chất lượng dịch vụ giáo dục công trên địa bàn tỉnh năm 2025 đến các đơn vị giáo dục công c ó  liên q u an trên địa bàn huyện, thị xã, thành phố;</w:t>
      </w:r>
    </w:p>
    <w:p>
      <w:r>
        <w:t>- Chỉ đạo các đơn vị được khảo sát trên địa bàn huyện, thị xã, thành phố phối hợp với S ở  Giá o  dục và Đào tạo trong q uá  trình khảo sát;</w:t>
      </w:r>
    </w:p>
    <w:p>
      <w:r>
        <w:t>-  Căn cứ kết quả điều tra, triển khai thực hiện các giải pháp nhằm nâng cao chất lượng dịch vụ giáo dục công tại các cơ sở giáo dục công lập trên địa bàn huyện, thị xã, thành phố.</w:t>
      </w:r>
    </w:p>
    <w:p>
      <w:r>
        <w:t>5. Các trường được l ựa  chọn điều tra, khảo sát</w:t>
      </w:r>
    </w:p>
    <w:p>
      <w:r>
        <w:t>Thủ trưởng  đơn vị  cung cấp danh sách học sinh ,  cha mẹ học sinh của đơn vị; phối hợp, đ ô n đốc việc thực hiện khảo sát của học sinh, cha mẹ học sinh.</w:t>
      </w:r>
    </w:p>
    <w:p>
      <w:r>
        <w:t>X. KINH PHÍ THỰC HIỆN</w:t>
      </w:r>
    </w:p>
    <w:p>
      <w:r>
        <w:t>1.  Kinh phí thực hiện Phươ n g án kh ảo  sát đ á nh giá, đo lường sự hài lòng của người dân đối với ch ấ t lượng dịch vụ giáo dục công trên địa bàn tỉnh Sóc Trăng năm 2025 do ngân sách nhà nước đảm bảo từ nguồn kinh phí không thực hiện tự chủ đã giao về Sở Giáo dục và Đào tạo và các ngu ồ n ki n h phí hợp pháp khác theo quy định của pháp luật (nếu có).</w:t>
      </w:r>
    </w:p>
    <w:p>
      <w:r>
        <w:t>2.  Việc lập dự t o án, quản l ý , sử dụng và quyết toán kinh phí cho  tr iển khai Phương án đ ư ợc thực hiện theo quy định .</w:t>
      </w:r>
    </w:p>
    <w:p>
      <w:r>
        <w:t>Trên đây là Phương án khảo sát đánh giá, đo lường sự hài lòng của người dân đối với chất lượng dịch vụ giáo dục công trên địa bàn tỉnh Sóc Trăng năm 2025 ./.</w:t>
      </w:r>
    </w:p>
    <w:p>
      <w:r>
        <w:t>PHỤ LỤC:</w:t>
      </w:r>
    </w:p>
    <w:p>
      <w:r>
        <w:t>PHIẾU KHẢO SÁT</w:t>
      </w:r>
    </w:p>
    <w:p>
      <w:r>
        <w:t>Phiếu số 1/KSCM2024-MN</w:t>
      </w:r>
    </w:p>
    <w:p>
      <w:r>
        <w:t>SỞ GIÁO DỤC VÀ ĐÀO TẠO TỈNH SÓC TRĂNG</w:t>
      </w:r>
    </w:p>
    <w:p>
      <w:r>
        <w:t>PHIẾU KHẢO SÁT</w:t>
      </w:r>
    </w:p>
    <w:p>
      <w:r>
        <w:t>Ý KIẾN CHA MẸ TRẺ MẦM NON ĐỐI VỚI DỊCH VỤ GIÁO DỤC CÔNG</w:t>
      </w:r>
    </w:p>
    <w:p>
      <w:r>
        <w:t>Nhằm nâng cao chất lượng và hiệu quả hoạt động dạy và học, đáp ứng nhu cầu của người dân, Sở Giáo dục và Đào tạo tổ chức khảo sát sự hài l ò ng của người dân đối với dịch vụ giáo dục của cơ sở giáo dục. Những ý kiến quý báu của  Ôn g/Bà sẽ giúp tìm ra các giải pháp n â ng cao ch ấ t lượng dịch vụ giáo dục.</w:t>
      </w:r>
    </w:p>
    <w:p>
      <w:r>
        <w:t>Xin trân trọng cảm ơn !</w:t>
      </w:r>
    </w:p>
    <w:p>
      <w:r>
        <w:t>PHẦN I: THÔNG TIN CHUNG VỀ NGƯỜI TRẢ LỜI</w:t>
      </w:r>
    </w:p>
    <w:p>
      <w:r>
        <w:t>a) Giới tính: 1. Nam         2. Nữ</w:t>
      </w:r>
    </w:p>
    <w:p>
      <w:r>
        <w:t>b) Năm sinh:  ……………</w:t>
      </w:r>
    </w:p>
    <w:p>
      <w:r>
        <w:t>c) Dân tộc:  ……………</w:t>
      </w:r>
    </w:p>
    <w:p>
      <w:r>
        <w:t>d ) Trình độ học vấn cao nhất của người trả lời phiếu khảo sát</w:t>
      </w:r>
    </w:p>
    <w:p>
      <w:r>
        <w:t>0. Không có bằng cấp</w:t>
      </w:r>
    </w:p>
    <w:p>
      <w:r>
        <w:t>5. Trung cấp</w:t>
      </w:r>
    </w:p>
    <w:p>
      <w:r>
        <w:t>1.  Tiểu học</w:t>
      </w:r>
    </w:p>
    <w:p>
      <w:r>
        <w:t>6. Cao đẳng</w:t>
      </w:r>
    </w:p>
    <w:p>
      <w:r>
        <w:t>2. Trung học cơ sở</w:t>
      </w:r>
    </w:p>
    <w:p>
      <w:r>
        <w:t>7. Đại học</w:t>
      </w:r>
    </w:p>
    <w:p>
      <w:r>
        <w:t>3. Trung học phổ thông</w:t>
      </w:r>
    </w:p>
    <w:p>
      <w:r>
        <w:t>8. Trên Đại học</w:t>
      </w:r>
    </w:p>
    <w:p>
      <w:r>
        <w:t>4. Sơ c ấ p</w:t>
      </w:r>
    </w:p>
    <w:p>
      <w:r>
        <w:t>9. Trình độ khác (ghi rõ)</w:t>
      </w:r>
    </w:p>
    <w:p>
      <w:r>
        <w:t>…………………………………….</w:t>
      </w:r>
    </w:p>
    <w:p>
      <w:r>
        <w:t>đ) Nghề nghiệp</w:t>
      </w:r>
    </w:p>
    <w:p>
      <w:r>
        <w:t>1. Nông dân</w:t>
      </w:r>
    </w:p>
    <w:p>
      <w:r>
        <w:t>4. Viên chức</w:t>
      </w:r>
    </w:p>
    <w:p>
      <w:r>
        <w:t>2. Công nhân</w:t>
      </w:r>
    </w:p>
    <w:p>
      <w:r>
        <w:t>5. Buôn bán</w:t>
      </w:r>
    </w:p>
    <w:p>
      <w:r>
        <w:t>3.  C ông chức</w:t>
      </w:r>
    </w:p>
    <w:p>
      <w:r>
        <w:t>6. Khác (ghi rõ):  ……………….</w:t>
      </w:r>
    </w:p>
    <w:p>
      <w:r>
        <w:t>e) Quan hệ của người trả lời phiếu với học sinh</w:t>
      </w:r>
    </w:p>
    <w:p>
      <w:r>
        <w:t>1. Cha, mẹ</w:t>
      </w:r>
    </w:p>
    <w:p>
      <w:r>
        <w:t>3. Anh, chị, em</w:t>
      </w:r>
    </w:p>
    <w:p>
      <w:r>
        <w:t>2. Ông, bà</w:t>
      </w:r>
    </w:p>
    <w:p>
      <w:r>
        <w:t>4. Quan hệ khác (ghi rõ):  ………</w:t>
      </w:r>
    </w:p>
    <w:p>
      <w:r>
        <w:t>g) Trường con Ông/Bà theo học</w:t>
      </w:r>
    </w:p>
    <w:p>
      <w:r>
        <w:t>1. Tên trường:  …………..</w:t>
      </w:r>
    </w:p>
    <w:p>
      <w:r>
        <w:t>…………………………….</w:t>
      </w:r>
    </w:p>
    <w:p>
      <w:r>
        <w:t>2. Xã, phường, th ị   tr  ấ n: ...... .......</w:t>
      </w:r>
    </w:p>
    <w:p>
      <w:r>
        <w:t>…………………………………….</w:t>
      </w:r>
    </w:p>
    <w:p>
      <w:r>
        <w:t>3. Huyện thị xã, thành phố : ……………………….</w:t>
      </w:r>
    </w:p>
    <w:p>
      <w:r>
        <w:t>4. Tỉnh: Sóc Trăng</w:t>
      </w:r>
    </w:p>
    <w:p>
      <w:r>
        <w:t>PH Ầ N II: ĐÁNH GIÁ DỊCH VỤ GIÁO DỤC CÔNG</w:t>
      </w:r>
    </w:p>
    <w:p>
      <w:r>
        <w:t>Ông/Bà hài lòng như thế nào đối với các dịch vụ giáo dục ở trường mà con/em của ông bà đang học?  (Mỗi v ấ n đề  khoanh tròn chỉ vào 1 chữ số phù hợp )</w:t>
      </w:r>
    </w:p>
    <w:p>
      <w:r>
        <w:t>TT</w:t>
      </w:r>
    </w:p>
    <w:p>
      <w:r>
        <w:t>Ti ê u chí đánh giá</w:t>
      </w:r>
    </w:p>
    <w:p>
      <w:r>
        <w:t>Rất hài l ò ng</w:t>
      </w:r>
    </w:p>
    <w:p>
      <w:r>
        <w:t>Hài lòng</w:t>
      </w:r>
    </w:p>
    <w:p>
      <w:r>
        <w:t>Bình thường</w:t>
      </w:r>
    </w:p>
    <w:p>
      <w:r>
        <w:t>Không hài l ò ng</w:t>
      </w:r>
    </w:p>
    <w:p>
      <w:r>
        <w:t>Rất không hài lòng</w:t>
      </w:r>
    </w:p>
    <w:p>
      <w:r>
        <w:t>A</w:t>
      </w:r>
    </w:p>
    <w:p>
      <w:r>
        <w:t>Tiếp cận dịch vụ giáo  dụ c</w:t>
      </w:r>
    </w:p>
    <w:p>
      <w:r>
        <w:t>5</w:t>
      </w:r>
    </w:p>
    <w:p>
      <w:r>
        <w:t>4</w:t>
      </w:r>
    </w:p>
    <w:p>
      <w:r>
        <w:t>3</w:t>
      </w:r>
    </w:p>
    <w:p>
      <w:r>
        <w:t>2</w:t>
      </w:r>
    </w:p>
    <w:p>
      <w:r>
        <w:t>1</w:t>
      </w:r>
    </w:p>
    <w:p>
      <w:r>
        <w:t>1</w:t>
      </w:r>
    </w:p>
    <w:p>
      <w:r>
        <w:t>Cung cấp thông tin tuyển sinh, chuyển trường, đầy đủ, kịp thời</w:t>
      </w:r>
    </w:p>
    <w:p>
      <w:r>
        <w:t>5</w:t>
      </w:r>
    </w:p>
    <w:p>
      <w:r>
        <w:t>4</w:t>
      </w:r>
    </w:p>
    <w:p>
      <w:r>
        <w:t>3</w:t>
      </w:r>
    </w:p>
    <w:p>
      <w:r>
        <w:t>2</w:t>
      </w:r>
    </w:p>
    <w:p>
      <w:r>
        <w:t>1</w:t>
      </w:r>
    </w:p>
    <w:p>
      <w:r>
        <w:t>2</w:t>
      </w:r>
    </w:p>
    <w:p>
      <w:r>
        <w:t>Thực hiện thủ tục nhập học, chuyển trường thuận tiện</w:t>
      </w:r>
    </w:p>
    <w:p>
      <w:r>
        <w:t>5</w:t>
      </w:r>
    </w:p>
    <w:p>
      <w:r>
        <w:t>4</w:t>
      </w:r>
    </w:p>
    <w:p>
      <w:r>
        <w:t>3</w:t>
      </w:r>
    </w:p>
    <w:p>
      <w:r>
        <w:t>2</w:t>
      </w:r>
    </w:p>
    <w:p>
      <w:r>
        <w:t>1</w:t>
      </w:r>
    </w:p>
    <w:p>
      <w:r>
        <w:t>3</w:t>
      </w:r>
    </w:p>
    <w:p>
      <w:r>
        <w:t>Mức học phí theo quy định Nhà nước phù hợp</w:t>
      </w:r>
    </w:p>
    <w:p>
      <w:r>
        <w:t>5</w:t>
      </w:r>
    </w:p>
    <w:p>
      <w:r>
        <w:t>4</w:t>
      </w:r>
    </w:p>
    <w:p>
      <w:r>
        <w:t>3</w:t>
      </w:r>
    </w:p>
    <w:p>
      <w:r>
        <w:t>2</w:t>
      </w:r>
    </w:p>
    <w:p>
      <w:r>
        <w:t>1</w:t>
      </w:r>
    </w:p>
    <w:p>
      <w:r>
        <w:t>4</w:t>
      </w:r>
    </w:p>
    <w:p>
      <w:r>
        <w:t>Khoản đóng góp theo quy định của trường phù hợp</w:t>
      </w:r>
    </w:p>
    <w:p>
      <w:r>
        <w:t>5</w:t>
      </w:r>
    </w:p>
    <w:p>
      <w:r>
        <w:t>4</w:t>
      </w:r>
    </w:p>
    <w:p>
      <w:r>
        <w:t>3</w:t>
      </w:r>
    </w:p>
    <w:p>
      <w:r>
        <w:t>2</w:t>
      </w:r>
    </w:p>
    <w:p>
      <w:r>
        <w:t>1</w:t>
      </w:r>
    </w:p>
    <w:p>
      <w:r>
        <w:t>B</w:t>
      </w:r>
    </w:p>
    <w:p>
      <w:r>
        <w:t>Cơ s ở,  vật chất, trang thiết bị dạy h ọ c</w:t>
      </w:r>
    </w:p>
    <w:p>
      <w:r>
        <w:t>5</w:t>
      </w:r>
    </w:p>
    <w:p>
      <w:r>
        <w:t>4</w:t>
      </w:r>
    </w:p>
    <w:p>
      <w:r>
        <w:t>3</w:t>
      </w:r>
    </w:p>
    <w:p>
      <w:r>
        <w:t>2</w:t>
      </w:r>
    </w:p>
    <w:p>
      <w:r>
        <w:t>1</w:t>
      </w:r>
    </w:p>
    <w:p>
      <w:r>
        <w:t>5</w:t>
      </w:r>
    </w:p>
    <w:p>
      <w:r>
        <w:t>Phòng học đáp  ứ ng diện tích, thiết bị, vệ sinh, an toàn cho trẻ</w:t>
      </w:r>
    </w:p>
    <w:p>
      <w:r>
        <w:t>5</w:t>
      </w:r>
    </w:p>
    <w:p>
      <w:r>
        <w:t>4</w:t>
      </w:r>
    </w:p>
    <w:p>
      <w:r>
        <w:t>3</w:t>
      </w:r>
    </w:p>
    <w:p>
      <w:r>
        <w:t>2</w:t>
      </w:r>
    </w:p>
    <w:p>
      <w:r>
        <w:t>1</w:t>
      </w:r>
    </w:p>
    <w:p>
      <w:r>
        <w:t>6</w:t>
      </w:r>
    </w:p>
    <w:p>
      <w:r>
        <w:t>Thiết bị, đồ dùng, đồ ch ơ i đáp ứng số lượng, chất lượng, loại</w:t>
      </w:r>
    </w:p>
    <w:p>
      <w:r>
        <w:t>5</w:t>
      </w:r>
    </w:p>
    <w:p>
      <w:r>
        <w:t>4</w:t>
      </w:r>
    </w:p>
    <w:p>
      <w:r>
        <w:t>3</w:t>
      </w:r>
    </w:p>
    <w:p>
      <w:r>
        <w:t>2</w:t>
      </w:r>
    </w:p>
    <w:p>
      <w:r>
        <w:t>1</w:t>
      </w:r>
    </w:p>
    <w:p>
      <w:r>
        <w:t>7</w:t>
      </w:r>
    </w:p>
    <w:p>
      <w:r>
        <w:t>Sân chơi đáp ứng diện tích, b ó ng mát, đồ chơi, an toàn,...</w:t>
      </w:r>
    </w:p>
    <w:p>
      <w:r>
        <w:t>5</w:t>
      </w:r>
    </w:p>
    <w:p>
      <w:r>
        <w:t>4</w:t>
      </w:r>
    </w:p>
    <w:p>
      <w:r>
        <w:t>3</w:t>
      </w:r>
    </w:p>
    <w:p>
      <w:r>
        <w:t>2</w:t>
      </w:r>
    </w:p>
    <w:p>
      <w:r>
        <w:t>1</w:t>
      </w:r>
    </w:p>
    <w:p>
      <w:r>
        <w:t>8</w:t>
      </w:r>
    </w:p>
    <w:p>
      <w:r>
        <w:t>Khu vực vệ sinh ch o  trẻ an toàn, sạch sẽ, có thiết bị tối thiểu</w:t>
      </w:r>
    </w:p>
    <w:p>
      <w:r>
        <w:t>5</w:t>
      </w:r>
    </w:p>
    <w:p>
      <w:r>
        <w:t>4</w:t>
      </w:r>
    </w:p>
    <w:p>
      <w:r>
        <w:t>3</w:t>
      </w:r>
    </w:p>
    <w:p>
      <w:r>
        <w:t>2</w:t>
      </w:r>
    </w:p>
    <w:p>
      <w:r>
        <w:t>1</w:t>
      </w:r>
    </w:p>
    <w:p>
      <w:r>
        <w:t>C</w:t>
      </w:r>
    </w:p>
    <w:p>
      <w:r>
        <w:t>Môi trường giáo dục</w:t>
      </w:r>
    </w:p>
    <w:p>
      <w:r>
        <w:t>5</w:t>
      </w:r>
    </w:p>
    <w:p>
      <w:r>
        <w:t>4</w:t>
      </w:r>
    </w:p>
    <w:p>
      <w:r>
        <w:t>3</w:t>
      </w:r>
    </w:p>
    <w:p>
      <w:r>
        <w:t>2</w:t>
      </w:r>
    </w:p>
    <w:p>
      <w:r>
        <w:t>1</w:t>
      </w:r>
    </w:p>
    <w:p>
      <w:r>
        <w:t>9</w:t>
      </w:r>
    </w:p>
    <w:p>
      <w:r>
        <w:t>Các thành viên nh à  trường đều gần gũi, thân thiện, tạo cơ hội để trẻ tham gia các hoạt động</w:t>
      </w:r>
    </w:p>
    <w:p>
      <w:r>
        <w:t>5</w:t>
      </w:r>
    </w:p>
    <w:p>
      <w:r>
        <w:t>4</w:t>
      </w:r>
    </w:p>
    <w:p>
      <w:r>
        <w:t>3</w:t>
      </w:r>
    </w:p>
    <w:p>
      <w:r>
        <w:t>2</w:t>
      </w:r>
    </w:p>
    <w:p>
      <w:r>
        <w:t>1</w:t>
      </w:r>
    </w:p>
    <w:p>
      <w:r>
        <w:t>10</w:t>
      </w:r>
    </w:p>
    <w:p>
      <w:r>
        <w:t>Các bé đ ề u thân thiện, yêu thương, nhường nhịn nhau</w:t>
      </w:r>
    </w:p>
    <w:p>
      <w:r>
        <w:t>5</w:t>
      </w:r>
    </w:p>
    <w:p>
      <w:r>
        <w:t>4</w:t>
      </w:r>
    </w:p>
    <w:p>
      <w:r>
        <w:t>3</w:t>
      </w:r>
    </w:p>
    <w:p>
      <w:r>
        <w:t>2</w:t>
      </w:r>
    </w:p>
    <w:p>
      <w:r>
        <w:t>1</w:t>
      </w:r>
    </w:p>
    <w:p>
      <w:r>
        <w:t>11</w:t>
      </w:r>
    </w:p>
    <w:p>
      <w:r>
        <w:t>Giáo viên tận tâm, nhiệt tình, yêu quý, c ô ng bằng,... đối với trẻ</w:t>
      </w:r>
    </w:p>
    <w:p>
      <w:r>
        <w:t>5</w:t>
      </w:r>
    </w:p>
    <w:p>
      <w:r>
        <w:t>4</w:t>
      </w:r>
    </w:p>
    <w:p>
      <w:r>
        <w:t>3</w:t>
      </w:r>
    </w:p>
    <w:p>
      <w:r>
        <w:t>2</w:t>
      </w:r>
    </w:p>
    <w:p>
      <w:r>
        <w:t>1</w:t>
      </w:r>
    </w:p>
    <w:p>
      <w:r>
        <w:t>12</w:t>
      </w:r>
    </w:p>
    <w:p>
      <w:r>
        <w:t>Nhà trường phối hợp tốt vớ i  gia đình để chăm sóc, giáo  d ục trẻ</w:t>
      </w:r>
    </w:p>
    <w:p>
      <w:r>
        <w:t>5</w:t>
      </w:r>
    </w:p>
    <w:p>
      <w:r>
        <w:t>4</w:t>
      </w:r>
    </w:p>
    <w:p>
      <w:r>
        <w:t>3</w:t>
      </w:r>
    </w:p>
    <w:p>
      <w:r>
        <w:t>2</w:t>
      </w:r>
    </w:p>
    <w:p>
      <w:r>
        <w:t>1</w:t>
      </w:r>
    </w:p>
    <w:p>
      <w:r>
        <w:t>13</w:t>
      </w:r>
    </w:p>
    <w:p>
      <w:r>
        <w:t>Môi trường giáo dục an toàn, lành mạnh, thân th i ện  với  trẻ</w:t>
      </w:r>
    </w:p>
    <w:p>
      <w:r>
        <w:t>5</w:t>
      </w:r>
    </w:p>
    <w:p>
      <w:r>
        <w:t>4</w:t>
      </w:r>
    </w:p>
    <w:p>
      <w:r>
        <w:t>3</w:t>
      </w:r>
    </w:p>
    <w:p>
      <w:r>
        <w:t>2</w:t>
      </w:r>
    </w:p>
    <w:p>
      <w:r>
        <w:t>1</w:t>
      </w:r>
    </w:p>
    <w:p>
      <w:r>
        <w:t>D</w:t>
      </w:r>
    </w:p>
    <w:p>
      <w:r>
        <w:t>Hoạt động giáo  dục</w:t>
      </w:r>
    </w:p>
    <w:p>
      <w:r>
        <w:t>5</w:t>
      </w:r>
    </w:p>
    <w:p>
      <w:r>
        <w:t>4</w:t>
      </w:r>
    </w:p>
    <w:p>
      <w:r>
        <w:t>3</w:t>
      </w:r>
    </w:p>
    <w:p>
      <w:r>
        <w:t>2</w:t>
      </w:r>
    </w:p>
    <w:p>
      <w:r>
        <w:t>1</w:t>
      </w:r>
    </w:p>
    <w:p>
      <w:r>
        <w:t>14</w:t>
      </w:r>
    </w:p>
    <w:p>
      <w:r>
        <w:t>Tổ chức chăm sóc, nuôi  d ưỡng trẻ tốt (số bữa ăn, khẩu phần ăn, thời gian các bữa, chế độ dinh dưỡng...)</w:t>
      </w:r>
    </w:p>
    <w:p>
      <w:r>
        <w:t>5</w:t>
      </w:r>
    </w:p>
    <w:p>
      <w:r>
        <w:t>4</w:t>
      </w:r>
    </w:p>
    <w:p>
      <w:r>
        <w:t>3</w:t>
      </w:r>
    </w:p>
    <w:p>
      <w:r>
        <w:t>2</w:t>
      </w:r>
    </w:p>
    <w:p>
      <w:r>
        <w:t>1</w:t>
      </w:r>
    </w:p>
    <w:p>
      <w:r>
        <w:t>15</w:t>
      </w:r>
    </w:p>
    <w:p>
      <w:r>
        <w:t>Tổ chức các hoạt động giáo dục và vui chơi cho trẻ chất lượng</w:t>
      </w:r>
    </w:p>
    <w:p>
      <w:r>
        <w:t>5</w:t>
      </w:r>
    </w:p>
    <w:p>
      <w:r>
        <w:t>4</w:t>
      </w:r>
    </w:p>
    <w:p>
      <w:r>
        <w:t>3</w:t>
      </w:r>
    </w:p>
    <w:p>
      <w:r>
        <w:t>2</w:t>
      </w:r>
    </w:p>
    <w:p>
      <w:r>
        <w:t>1</w:t>
      </w:r>
    </w:p>
    <w:p>
      <w:r>
        <w:t>16</w:t>
      </w:r>
    </w:p>
    <w:p>
      <w:r>
        <w:t>Tổ chức, ch ă m sóc sức khỏe cho tr ẻ  tốt (vệ sinh cá nhân, khám sức khỏe định kỳ, phòng bệnh, phát hiện và can thiệp sớm)</w:t>
      </w:r>
    </w:p>
    <w:p>
      <w:r>
        <w:t>5</w:t>
      </w:r>
    </w:p>
    <w:p>
      <w:r>
        <w:t>4</w:t>
      </w:r>
    </w:p>
    <w:p>
      <w:r>
        <w:t>3</w:t>
      </w:r>
    </w:p>
    <w:p>
      <w:r>
        <w:t>2</w:t>
      </w:r>
    </w:p>
    <w:p>
      <w:r>
        <w:t>1</w:t>
      </w:r>
    </w:p>
    <w:p>
      <w:r>
        <w:t>17</w:t>
      </w:r>
    </w:p>
    <w:p>
      <w:r>
        <w:t>Trao đ ổ i thư ờ ng xuyên về kết quả đánh giá sự phát triển của tr ẻ</w:t>
      </w:r>
    </w:p>
    <w:p>
      <w:r>
        <w:t>5</w:t>
      </w:r>
    </w:p>
    <w:p>
      <w:r>
        <w:t>4</w:t>
      </w:r>
    </w:p>
    <w:p>
      <w:r>
        <w:t>3</w:t>
      </w:r>
    </w:p>
    <w:p>
      <w:r>
        <w:t>2</w:t>
      </w:r>
    </w:p>
    <w:p>
      <w:r>
        <w:t>1</w:t>
      </w:r>
    </w:p>
    <w:p>
      <w:r>
        <w:t>18</w:t>
      </w:r>
    </w:p>
    <w:p>
      <w:r>
        <w:t>Cô nuôi nhiệt tình, yêu thương, am hiểu và chăm sóc trẻ tốt</w:t>
      </w:r>
    </w:p>
    <w:p>
      <w:r>
        <w:t>5</w:t>
      </w:r>
    </w:p>
    <w:p>
      <w:r>
        <w:t>4</w:t>
      </w:r>
    </w:p>
    <w:p>
      <w:r>
        <w:t>3</w:t>
      </w:r>
    </w:p>
    <w:p>
      <w:r>
        <w:t>2</w:t>
      </w:r>
    </w:p>
    <w:p>
      <w:r>
        <w:t>1</w:t>
      </w:r>
    </w:p>
    <w:p>
      <w:r>
        <w:t>E</w:t>
      </w:r>
    </w:p>
    <w:p>
      <w:r>
        <w:t>Sự phát triển và tiến bộ của con</w:t>
      </w:r>
    </w:p>
    <w:p>
      <w:r>
        <w:t>5</w:t>
      </w:r>
    </w:p>
    <w:p>
      <w:r>
        <w:t>4</w:t>
      </w:r>
    </w:p>
    <w:p>
      <w:r>
        <w:t>3</w:t>
      </w:r>
    </w:p>
    <w:p>
      <w:r>
        <w:t>2</w:t>
      </w:r>
    </w:p>
    <w:p>
      <w:r>
        <w:t>1</w:t>
      </w:r>
    </w:p>
    <w:p>
      <w:r>
        <w:t>19</w:t>
      </w:r>
    </w:p>
    <w:p>
      <w:r>
        <w:t>Con phát triển thể chất tốt (chiều cao, cân nặng, vận động)</w:t>
      </w:r>
    </w:p>
    <w:p>
      <w:r>
        <w:t>5</w:t>
      </w:r>
    </w:p>
    <w:p>
      <w:r>
        <w:t>4</w:t>
      </w:r>
    </w:p>
    <w:p>
      <w:r>
        <w:t>3</w:t>
      </w:r>
    </w:p>
    <w:p>
      <w:r>
        <w:t>2</w:t>
      </w:r>
    </w:p>
    <w:p>
      <w:r>
        <w:t>1</w:t>
      </w:r>
    </w:p>
    <w:p>
      <w:r>
        <w:t>20</w:t>
      </w:r>
    </w:p>
    <w:p>
      <w:r>
        <w:t>Con tiến bộ về nhận thức (hiểu b i ết mô i  trường tự nhiên, môi trường xã hội và tính toán đơn giản)</w:t>
      </w:r>
    </w:p>
    <w:p>
      <w:r>
        <w:t>5</w:t>
      </w:r>
    </w:p>
    <w:p>
      <w:r>
        <w:t>4</w:t>
      </w:r>
    </w:p>
    <w:p>
      <w:r>
        <w:t>3</w:t>
      </w:r>
    </w:p>
    <w:p>
      <w:r>
        <w:t>2</w:t>
      </w:r>
    </w:p>
    <w:p>
      <w:r>
        <w:t>1</w:t>
      </w:r>
    </w:p>
    <w:p>
      <w:r>
        <w:t>21</w:t>
      </w:r>
    </w:p>
    <w:p>
      <w:r>
        <w:t>Con tiến bộ về ngôn ngữ (nghe, hiểu, d i ễn đạt)</w:t>
      </w:r>
    </w:p>
    <w:p>
      <w:r>
        <w:t>5</w:t>
      </w:r>
    </w:p>
    <w:p>
      <w:r>
        <w:t>4</w:t>
      </w:r>
    </w:p>
    <w:p>
      <w:r>
        <w:t>3</w:t>
      </w:r>
    </w:p>
    <w:p>
      <w:r>
        <w:t>2</w:t>
      </w:r>
    </w:p>
    <w:p>
      <w:r>
        <w:t>1</w:t>
      </w:r>
    </w:p>
    <w:p>
      <w:r>
        <w:t>22</w:t>
      </w:r>
    </w:p>
    <w:p>
      <w:r>
        <w:t>Con tiến bộ trong  l ĩnh vực tình cảm và tiến b ộ  xã hội</w:t>
      </w:r>
    </w:p>
    <w:p>
      <w:r>
        <w:t>5</w:t>
      </w:r>
    </w:p>
    <w:p>
      <w:r>
        <w:t>4</w:t>
      </w:r>
    </w:p>
    <w:p>
      <w:r>
        <w:t>3</w:t>
      </w:r>
    </w:p>
    <w:p>
      <w:r>
        <w:t>2</w:t>
      </w:r>
    </w:p>
    <w:p>
      <w:r>
        <w:t>1</w:t>
      </w:r>
    </w:p>
    <w:p>
      <w:r>
        <w:t>F</w:t>
      </w:r>
    </w:p>
    <w:p>
      <w:r>
        <w:t>Đánh giá chung</w:t>
      </w:r>
    </w:p>
    <w:p>
      <w:r>
        <w:t>…………....%</w:t>
      </w:r>
    </w:p>
    <w:p>
      <w:r>
        <w:t>23</w:t>
      </w:r>
    </w:p>
    <w:p>
      <w:r>
        <w:t>Nhà trường đáp ứng bao nhiêu % sự mong đợi của ông/bà khi cho con đi học? (đi ền  từ 0% đến 100%, hoặc trên 100% nếu trường phục vụ tốt, vượt quá sự mong đ ợ i của ông/bà)</w:t>
      </w:r>
    </w:p>
    <w:p>
      <w:r>
        <w:t>G. Đề xuất bi ệ n pháp nâng cao chất lư ợ ng d ị ch v ụ  giáo dục mầm non</w:t>
      </w:r>
    </w:p>
    <w:p>
      <w:r>
        <w:t>24</w:t>
      </w:r>
    </w:p>
    <w:p>
      <w:r>
        <w:t>Tiếp cận dịch vụ giáo  d ục:</w:t>
      </w:r>
    </w:p>
    <w:p>
      <w:r>
        <w:t>25</w:t>
      </w:r>
    </w:p>
    <w:p>
      <w:r>
        <w:t>Cơ sở vật chất:</w:t>
      </w:r>
    </w:p>
    <w:p>
      <w:r>
        <w:t>26</w:t>
      </w:r>
    </w:p>
    <w:p>
      <w:r>
        <w:t>Môi trường giáo dục:</w:t>
      </w:r>
    </w:p>
    <w:p>
      <w:r>
        <w:t>27</w:t>
      </w:r>
    </w:p>
    <w:p>
      <w:r>
        <w:t>Hoạt động chăm sóc, giáo dục:</w:t>
      </w:r>
    </w:p>
    <w:p>
      <w:r>
        <w:t>28</w:t>
      </w:r>
    </w:p>
    <w:p>
      <w:r>
        <w:t>Sự phát tri ể n và tiến bộ c ủ a trẻ em:</w:t>
      </w:r>
    </w:p>
    <w:p>
      <w:r>
        <w:t>Cảm ơn  Ô ng/Bà đã tham gia trả lời !</w:t>
      </w:r>
    </w:p>
    <w:p>
      <w:r>
        <w:t>Phiếu số 2/KSCM2024-TH</w:t>
      </w:r>
    </w:p>
    <w:p>
      <w:r>
        <w:t>SỞ GI ÁO  DỤC VÀ ĐÀO TẠO TỈNH SÓC TRĂNG</w:t>
      </w:r>
    </w:p>
    <w:p>
      <w:r>
        <w:t>PHIẾU KHẢO SÁT</w:t>
      </w:r>
    </w:p>
    <w:p>
      <w:r>
        <w:t>Ý KIẾN CHA MẸ HỌC SINH TIỂU HỌC ĐỐI VỚI DỊCH VỤ GIÁO DỤC CÔNG</w:t>
      </w:r>
    </w:p>
    <w:p>
      <w:r>
        <w:t>Nhằm nâng cao chất lượng và hiệu quả hoạt động dạy và học, đáp ứng nhu cầu của người dân, Sở Giáo dục và Đào tạo tổ chức khảo sát sự hài lòng của người dân đ ố i v ới  dịch vụ giáo dục của cơ sở giáo dục. Những ý kiến  quý     b áu của  Ô ng/Bà sẽ giúp tìm ra các gi ả i pháp nâng cao ch ấ t lượng dịch vụ giáo  dục.</w:t>
      </w:r>
    </w:p>
    <w:p>
      <w:r>
        <w:t>Xin tr â n trọng cảm ơn !</w:t>
      </w:r>
    </w:p>
    <w:p>
      <w:r>
        <w:t>PHẦN I: THÔNG TIN CHUNG VỀ NGƯỜI TRẢ LỜI</w:t>
      </w:r>
    </w:p>
    <w:p>
      <w:r>
        <w:t>a) Giới tính: 1. Nam      2. Nữ</w:t>
      </w:r>
    </w:p>
    <w:p>
      <w:r>
        <w:t>b) Năm sinh:  ……………</w:t>
      </w:r>
    </w:p>
    <w:p>
      <w:r>
        <w:t>c) Dân t ộ c:  ……………</w:t>
      </w:r>
    </w:p>
    <w:p>
      <w:r>
        <w:t>d) Trình độ học vấn cao nhất của người trả lời phiếu khảo sát</w:t>
      </w:r>
    </w:p>
    <w:p>
      <w:r>
        <w:t>0. Không có bằng cấp</w:t>
      </w:r>
    </w:p>
    <w:p>
      <w:r>
        <w:t>5. Trung cấp</w:t>
      </w:r>
    </w:p>
    <w:p>
      <w:r>
        <w:t>1. Tiểu học</w:t>
      </w:r>
    </w:p>
    <w:p>
      <w:r>
        <w:t>6. Cao đ ẳ ng</w:t>
      </w:r>
    </w:p>
    <w:p>
      <w:r>
        <w:t>2. Trung học cơ sở</w:t>
      </w:r>
    </w:p>
    <w:p>
      <w:r>
        <w:t>7. Đại học</w:t>
      </w:r>
    </w:p>
    <w:p>
      <w:r>
        <w:t>3. Trung học phổ thông</w:t>
      </w:r>
    </w:p>
    <w:p>
      <w:r>
        <w:t>8. Trên Đại học</w:t>
      </w:r>
    </w:p>
    <w:p>
      <w:r>
        <w:t>4. Sơ cấp</w:t>
      </w:r>
    </w:p>
    <w:p>
      <w:r>
        <w:t>9. Trình độ khác (ghi rõ)</w:t>
      </w:r>
    </w:p>
    <w:p>
      <w:r>
        <w:t>…………………………</w:t>
      </w:r>
    </w:p>
    <w:p>
      <w:r>
        <w:t>đ) Nghề nghiệp</w:t>
      </w:r>
    </w:p>
    <w:p>
      <w:r>
        <w:t>1. Nông dân</w:t>
      </w:r>
    </w:p>
    <w:p>
      <w:r>
        <w:t>4. Viên chức</w:t>
      </w:r>
    </w:p>
    <w:p>
      <w:r>
        <w:t>2. Công nhân</w:t>
      </w:r>
    </w:p>
    <w:p>
      <w:r>
        <w:t>5. Buôn bán</w:t>
      </w:r>
    </w:p>
    <w:p>
      <w:r>
        <w:t>3. C ô ng chức</w:t>
      </w:r>
    </w:p>
    <w:p>
      <w:r>
        <w:t>6. Khác (ghi rõ):........</w:t>
      </w:r>
    </w:p>
    <w:p>
      <w:r>
        <w:t>e) Quan hệ của  người  trả lời phiếu với học sinh</w:t>
      </w:r>
    </w:p>
    <w:p>
      <w:r>
        <w:t>1. Cha, mẹ</w:t>
      </w:r>
    </w:p>
    <w:p>
      <w:r>
        <w:t>3. Anh, chị, em</w:t>
      </w:r>
    </w:p>
    <w:p>
      <w:r>
        <w:t>2. Ông, bà</w:t>
      </w:r>
    </w:p>
    <w:p>
      <w:r>
        <w:t>4. Quan hệ khá c  (ghi rõ) : ………</w:t>
      </w:r>
    </w:p>
    <w:p>
      <w:r>
        <w:t>g) Trường con  Ô ng/Bà theo học</w:t>
      </w:r>
    </w:p>
    <w:p>
      <w:r>
        <w:t>1. Tên trường:  ……………</w:t>
      </w:r>
    </w:p>
    <w:p>
      <w:r>
        <w:t>………………………………</w:t>
      </w:r>
    </w:p>
    <w:p>
      <w:r>
        <w:t>2. Xã, phường, thị trấn:  …………</w:t>
      </w:r>
    </w:p>
    <w:p>
      <w:r>
        <w:t>……………………………………..</w:t>
      </w:r>
    </w:p>
    <w:p>
      <w:r>
        <w:t>3. Huyện, thị xã, thành phố:  …………………</w:t>
      </w:r>
    </w:p>
    <w:p>
      <w:r>
        <w:t>4. Tỉnh: Sóc Trăng</w:t>
      </w:r>
    </w:p>
    <w:p>
      <w:r>
        <w:t>PH Ầ N II: Đ Á NH GIÁ DỊCH VỤ GIÁO DỤC CÔNG</w:t>
      </w:r>
    </w:p>
    <w:p>
      <w:r>
        <w:t>Ông/bà hài lòng như thế nào đối với các dịch vụ giáo dục ở trường mà con/em của ông bà đang học?  (Mỗi v ấ n đề  khoanh tròn chỉ vào      1    chữ số phù     hợp   )</w:t>
      </w:r>
    </w:p>
    <w:p>
      <w:r>
        <w:t>TT</w:t>
      </w:r>
    </w:p>
    <w:p>
      <w:r>
        <w:t>Tiêu ch í  đánh gi á</w:t>
      </w:r>
    </w:p>
    <w:p>
      <w:r>
        <w:t>Rất hài lòng</w:t>
      </w:r>
    </w:p>
    <w:p>
      <w:r>
        <w:t>Hài lòng</w:t>
      </w:r>
    </w:p>
    <w:p>
      <w:r>
        <w:t>Bình thường</w:t>
      </w:r>
    </w:p>
    <w:p>
      <w:r>
        <w:t>Không hài lòng</w:t>
      </w:r>
    </w:p>
    <w:p>
      <w:r>
        <w:t>Rất không h à i l ò ng</w:t>
      </w:r>
    </w:p>
    <w:p>
      <w:r>
        <w:t>A</w:t>
      </w:r>
    </w:p>
    <w:p>
      <w:r>
        <w:t>Tiếp cận dịch vụ giáo dục</w:t>
      </w:r>
    </w:p>
    <w:p>
      <w:r>
        <w:t>5</w:t>
      </w:r>
    </w:p>
    <w:p>
      <w:r>
        <w:t>4</w:t>
      </w:r>
    </w:p>
    <w:p>
      <w:r>
        <w:t>3</w:t>
      </w:r>
    </w:p>
    <w:p>
      <w:r>
        <w:t>2</w:t>
      </w:r>
    </w:p>
    <w:p>
      <w:r>
        <w:t>1</w:t>
      </w:r>
    </w:p>
    <w:p>
      <w:r>
        <w:t>1</w:t>
      </w:r>
    </w:p>
    <w:p>
      <w:r>
        <w:t>Cung cấp thông tin tuyển sinh, chuyển trường đ ầ y đủ, kịp thời</w:t>
      </w:r>
    </w:p>
    <w:p>
      <w:r>
        <w:t>5</w:t>
      </w:r>
    </w:p>
    <w:p>
      <w:r>
        <w:t>4</w:t>
      </w:r>
    </w:p>
    <w:p>
      <w:r>
        <w:t>3</w:t>
      </w:r>
    </w:p>
    <w:p>
      <w:r>
        <w:t>2</w:t>
      </w:r>
    </w:p>
    <w:p>
      <w:r>
        <w:t>1</w:t>
      </w:r>
    </w:p>
    <w:p>
      <w:r>
        <w:t>2</w:t>
      </w:r>
    </w:p>
    <w:p>
      <w:r>
        <w:t>Thực hiện thủ tục nhập học, chuyển trường thuận tiện</w:t>
      </w:r>
    </w:p>
    <w:p>
      <w:r>
        <w:t>5</w:t>
      </w:r>
    </w:p>
    <w:p>
      <w:r>
        <w:t>4</w:t>
      </w:r>
    </w:p>
    <w:p>
      <w:r>
        <w:t>3</w:t>
      </w:r>
    </w:p>
    <w:p>
      <w:r>
        <w:t>2</w:t>
      </w:r>
    </w:p>
    <w:p>
      <w:r>
        <w:t>1</w:t>
      </w:r>
    </w:p>
    <w:p>
      <w:r>
        <w:t>3</w:t>
      </w:r>
    </w:p>
    <w:p>
      <w:r>
        <w:t>Địa điểm trường học gần nhà, đi lại thuận tiện, an toàn</w:t>
      </w:r>
    </w:p>
    <w:p>
      <w:r>
        <w:t>5</w:t>
      </w:r>
    </w:p>
    <w:p>
      <w:r>
        <w:t>4</w:t>
      </w:r>
    </w:p>
    <w:p>
      <w:r>
        <w:t>3</w:t>
      </w:r>
    </w:p>
    <w:p>
      <w:r>
        <w:t>2</w:t>
      </w:r>
    </w:p>
    <w:p>
      <w:r>
        <w:t>1</w:t>
      </w:r>
    </w:p>
    <w:p>
      <w:r>
        <w:t>4</w:t>
      </w:r>
    </w:p>
    <w:p>
      <w:r>
        <w:t>Khoản đóng góp theo quy định của trường, ban đại diện cha mẹ học sinh phù hợp</w:t>
      </w:r>
    </w:p>
    <w:p>
      <w:r>
        <w:t>5</w:t>
      </w:r>
    </w:p>
    <w:p>
      <w:r>
        <w:t>4</w:t>
      </w:r>
    </w:p>
    <w:p>
      <w:r>
        <w:t>3</w:t>
      </w:r>
    </w:p>
    <w:p>
      <w:r>
        <w:t>2</w:t>
      </w:r>
    </w:p>
    <w:p>
      <w:r>
        <w:t>1</w:t>
      </w:r>
    </w:p>
    <w:p>
      <w:r>
        <w:t>B</w:t>
      </w:r>
    </w:p>
    <w:p>
      <w:r>
        <w:t>Cơ s ở     v ật chất, tr a ng thiết bị d ạ y học</w:t>
      </w:r>
    </w:p>
    <w:p>
      <w:r>
        <w:t>5</w:t>
      </w:r>
    </w:p>
    <w:p>
      <w:r>
        <w:t>4</w:t>
      </w:r>
    </w:p>
    <w:p>
      <w:r>
        <w:t>3</w:t>
      </w:r>
    </w:p>
    <w:p>
      <w:r>
        <w:t>2</w:t>
      </w:r>
    </w:p>
    <w:p>
      <w:r>
        <w:t>1</w:t>
      </w:r>
    </w:p>
    <w:p>
      <w:r>
        <w:t>5</w:t>
      </w:r>
    </w:p>
    <w:p>
      <w:r>
        <w:t>Phòng học đáp ứng diện tích, độ  kiê n c ố , ánh sáng, quạt điện</w:t>
      </w:r>
    </w:p>
    <w:p>
      <w:r>
        <w:t>5</w:t>
      </w:r>
    </w:p>
    <w:p>
      <w:r>
        <w:t>4</w:t>
      </w:r>
    </w:p>
    <w:p>
      <w:r>
        <w:t>3</w:t>
      </w:r>
    </w:p>
    <w:p>
      <w:r>
        <w:t>2</w:t>
      </w:r>
    </w:p>
    <w:p>
      <w:r>
        <w:t>1</w:t>
      </w:r>
    </w:p>
    <w:p>
      <w:r>
        <w:t>6</w:t>
      </w:r>
    </w:p>
    <w:p>
      <w:r>
        <w:t>Thiết bị, đ ồ  dùng dạy học đáp ứng số lượng, chất lượng ,  loại</w:t>
      </w:r>
    </w:p>
    <w:p>
      <w:r>
        <w:t>5</w:t>
      </w:r>
    </w:p>
    <w:p>
      <w:r>
        <w:t>4</w:t>
      </w:r>
    </w:p>
    <w:p>
      <w:r>
        <w:t>3</w:t>
      </w:r>
    </w:p>
    <w:p>
      <w:r>
        <w:t>2</w:t>
      </w:r>
    </w:p>
    <w:p>
      <w:r>
        <w:t>1</w:t>
      </w:r>
    </w:p>
    <w:p>
      <w:r>
        <w:t>7</w:t>
      </w:r>
    </w:p>
    <w:p>
      <w:r>
        <w:t>Thư viện đủ sách giáo khoa, tài liệu tham khảo, thiết bị,...</w:t>
      </w:r>
    </w:p>
    <w:p>
      <w:r>
        <w:t>5</w:t>
      </w:r>
    </w:p>
    <w:p>
      <w:r>
        <w:t>4</w:t>
      </w:r>
    </w:p>
    <w:p>
      <w:r>
        <w:t>3</w:t>
      </w:r>
    </w:p>
    <w:p>
      <w:r>
        <w:t>2</w:t>
      </w:r>
    </w:p>
    <w:p>
      <w:r>
        <w:t>1</w:t>
      </w:r>
    </w:p>
    <w:p>
      <w:r>
        <w:t>8</w:t>
      </w:r>
    </w:p>
    <w:p>
      <w:r>
        <w:t>Sân chơi, bãi tập th ể  dục thể thao đáp ứng diện tích, bóng mát</w:t>
      </w:r>
    </w:p>
    <w:p>
      <w:r>
        <w:t>5</w:t>
      </w:r>
    </w:p>
    <w:p>
      <w:r>
        <w:t>4</w:t>
      </w:r>
    </w:p>
    <w:p>
      <w:r>
        <w:t>3</w:t>
      </w:r>
    </w:p>
    <w:p>
      <w:r>
        <w:t>2</w:t>
      </w:r>
    </w:p>
    <w:p>
      <w:r>
        <w:t>1</w:t>
      </w:r>
    </w:p>
    <w:p>
      <w:r>
        <w:t>9</w:t>
      </w:r>
    </w:p>
    <w:p>
      <w:r>
        <w:t>Khu vực vệ sinh cho học sinh an toàn, sạch sẽ, có thiết bị cơ bản</w:t>
      </w:r>
    </w:p>
    <w:p>
      <w:r>
        <w:t>5</w:t>
      </w:r>
    </w:p>
    <w:p>
      <w:r>
        <w:t>4</w:t>
      </w:r>
    </w:p>
    <w:p>
      <w:r>
        <w:t>3</w:t>
      </w:r>
    </w:p>
    <w:p>
      <w:r>
        <w:t>2</w:t>
      </w:r>
    </w:p>
    <w:p>
      <w:r>
        <w:t>1</w:t>
      </w:r>
    </w:p>
    <w:p>
      <w:r>
        <w:t>C</w:t>
      </w:r>
    </w:p>
    <w:p>
      <w:r>
        <w:t>Môi trường giáo dục</w:t>
      </w:r>
    </w:p>
    <w:p>
      <w:r>
        <w:t>5</w:t>
      </w:r>
    </w:p>
    <w:p>
      <w:r>
        <w:t>4</w:t>
      </w:r>
    </w:p>
    <w:p>
      <w:r>
        <w:t>3</w:t>
      </w:r>
    </w:p>
    <w:p>
      <w:r>
        <w:t>2</w:t>
      </w:r>
    </w:p>
    <w:p>
      <w:r>
        <w:t>1</w:t>
      </w:r>
    </w:p>
    <w:p>
      <w:r>
        <w:t>10</w:t>
      </w:r>
    </w:p>
    <w:p>
      <w:r>
        <w:t>Dạy học và đánh giá kết quả họ c  tập công bằng, minh bạch</w:t>
      </w:r>
    </w:p>
    <w:p>
      <w:r>
        <w:t>5</w:t>
      </w:r>
    </w:p>
    <w:p>
      <w:r>
        <w:t>4</w:t>
      </w:r>
    </w:p>
    <w:p>
      <w:r>
        <w:t>3</w:t>
      </w:r>
    </w:p>
    <w:p>
      <w:r>
        <w:t>2</w:t>
      </w:r>
    </w:p>
    <w:p>
      <w:r>
        <w:t>1</w:t>
      </w:r>
    </w:p>
    <w:p>
      <w:r>
        <w:t>11</w:t>
      </w:r>
    </w:p>
    <w:p>
      <w:r>
        <w:t>M ố i quan hệ giữa các học sinh thân thiện, thân ái, đoàn kết</w:t>
      </w:r>
    </w:p>
    <w:p>
      <w:r>
        <w:t>5</w:t>
      </w:r>
    </w:p>
    <w:p>
      <w:r>
        <w:t>4</w:t>
      </w:r>
    </w:p>
    <w:p>
      <w:r>
        <w:t>3</w:t>
      </w:r>
    </w:p>
    <w:p>
      <w:r>
        <w:t>2</w:t>
      </w:r>
    </w:p>
    <w:p>
      <w:r>
        <w:t>1</w:t>
      </w:r>
    </w:p>
    <w:p>
      <w:r>
        <w:t>12</w:t>
      </w:r>
    </w:p>
    <w:p>
      <w:r>
        <w:t>Giáo viên tận tâm, nhiệt tình, yêu thương, tâm lý,... họ c  sinh</w:t>
      </w:r>
    </w:p>
    <w:p>
      <w:r>
        <w:t>5</w:t>
      </w:r>
    </w:p>
    <w:p>
      <w:r>
        <w:t>4</w:t>
      </w:r>
    </w:p>
    <w:p>
      <w:r>
        <w:t>3</w:t>
      </w:r>
    </w:p>
    <w:p>
      <w:r>
        <w:t>2</w:t>
      </w:r>
    </w:p>
    <w:p>
      <w:r>
        <w:t>1</w:t>
      </w:r>
    </w:p>
    <w:p>
      <w:r>
        <w:t>13</w:t>
      </w:r>
    </w:p>
    <w:p>
      <w:r>
        <w:t>Giáo viên nhiệt tình, có trách nhiệm, tôn trọng ch a  mẹ học sinh</w:t>
      </w:r>
    </w:p>
    <w:p>
      <w:r>
        <w:t>5</w:t>
      </w:r>
    </w:p>
    <w:p>
      <w:r>
        <w:t>4</w:t>
      </w:r>
    </w:p>
    <w:p>
      <w:r>
        <w:t>3</w:t>
      </w:r>
    </w:p>
    <w:p>
      <w:r>
        <w:t>2</w:t>
      </w:r>
    </w:p>
    <w:p>
      <w:r>
        <w:t>1</w:t>
      </w:r>
    </w:p>
    <w:p>
      <w:r>
        <w:t>14</w:t>
      </w:r>
    </w:p>
    <w:p>
      <w:r>
        <w:t>M ôi  trường  t ự nhiên  đ ầy đủ bóng mát, ánh sáng, thoáng đãng</w:t>
      </w:r>
    </w:p>
    <w:p>
      <w:r>
        <w:t>5</w:t>
      </w:r>
    </w:p>
    <w:p>
      <w:r>
        <w:t>4</w:t>
      </w:r>
    </w:p>
    <w:p>
      <w:r>
        <w:t>3</w:t>
      </w:r>
    </w:p>
    <w:p>
      <w:r>
        <w:t>2</w:t>
      </w:r>
    </w:p>
    <w:p>
      <w:r>
        <w:t>1</w:t>
      </w:r>
    </w:p>
    <w:p>
      <w:r>
        <w:t>15</w:t>
      </w:r>
    </w:p>
    <w:p>
      <w:r>
        <w:t>Trong trường và khu vực xung quanh an n i nh, an toàn, lành mạnh</w:t>
      </w:r>
    </w:p>
    <w:p>
      <w:r>
        <w:t>5</w:t>
      </w:r>
    </w:p>
    <w:p>
      <w:r>
        <w:t>4</w:t>
      </w:r>
    </w:p>
    <w:p>
      <w:r>
        <w:t>3</w:t>
      </w:r>
    </w:p>
    <w:p>
      <w:r>
        <w:t>2</w:t>
      </w:r>
    </w:p>
    <w:p>
      <w:r>
        <w:t>1</w:t>
      </w:r>
    </w:p>
    <w:p>
      <w:r>
        <w:t>D</w:t>
      </w:r>
    </w:p>
    <w:p>
      <w:r>
        <w:t>Hoạt động giáo dục</w:t>
      </w:r>
    </w:p>
    <w:p>
      <w:r>
        <w:t>5</w:t>
      </w:r>
    </w:p>
    <w:p>
      <w:r>
        <w:t>4</w:t>
      </w:r>
    </w:p>
    <w:p>
      <w:r>
        <w:t>3</w:t>
      </w:r>
    </w:p>
    <w:p>
      <w:r>
        <w:t>2</w:t>
      </w:r>
    </w:p>
    <w:p>
      <w:r>
        <w:t>1</w:t>
      </w:r>
    </w:p>
    <w:p>
      <w:r>
        <w:t>16</w:t>
      </w:r>
    </w:p>
    <w:p>
      <w:r>
        <w:t>Kiến thức trong sách giáo khoa phù hợp với khả năng của c o n</w:t>
      </w:r>
    </w:p>
    <w:p>
      <w:r>
        <w:t>5</w:t>
      </w:r>
    </w:p>
    <w:p>
      <w:r>
        <w:t>4</w:t>
      </w:r>
    </w:p>
    <w:p>
      <w:r>
        <w:t>3</w:t>
      </w:r>
    </w:p>
    <w:p>
      <w:r>
        <w:t>2</w:t>
      </w:r>
    </w:p>
    <w:p>
      <w:r>
        <w:t>1</w:t>
      </w:r>
    </w:p>
    <w:p>
      <w:r>
        <w:t>17</w:t>
      </w:r>
    </w:p>
    <w:p>
      <w:r>
        <w:t>Các hoạt động giáo dục phù hợp: thời khóa biểu, hình thức...</w:t>
      </w:r>
    </w:p>
    <w:p>
      <w:r>
        <w:t>5</w:t>
      </w:r>
    </w:p>
    <w:p>
      <w:r>
        <w:t>4</w:t>
      </w:r>
    </w:p>
    <w:p>
      <w:r>
        <w:t>3</w:t>
      </w:r>
    </w:p>
    <w:p>
      <w:r>
        <w:t>2</w:t>
      </w:r>
    </w:p>
    <w:p>
      <w:r>
        <w:t>1</w:t>
      </w:r>
    </w:p>
    <w:p>
      <w:r>
        <w:t>18</w:t>
      </w:r>
    </w:p>
    <w:p>
      <w:r>
        <w:t>Phương pháp dạy học của giáo viên dễ hi ể u, hấp dẫn,  l ôi cuốn</w:t>
      </w:r>
    </w:p>
    <w:p>
      <w:r>
        <w:t>5</w:t>
      </w:r>
    </w:p>
    <w:p>
      <w:r>
        <w:t>4</w:t>
      </w:r>
    </w:p>
    <w:p>
      <w:r>
        <w:t>3</w:t>
      </w:r>
    </w:p>
    <w:p>
      <w:r>
        <w:t>2</w:t>
      </w:r>
    </w:p>
    <w:p>
      <w:r>
        <w:t>1</w:t>
      </w:r>
    </w:p>
    <w:p>
      <w:r>
        <w:t>19</w:t>
      </w:r>
    </w:p>
    <w:p>
      <w:r>
        <w:t>Hình th ứ c, phương pháp đ á nh giá kết quả học tập đa dạng</w:t>
      </w:r>
    </w:p>
    <w:p>
      <w:r>
        <w:t>5</w:t>
      </w:r>
    </w:p>
    <w:p>
      <w:r>
        <w:t>4</w:t>
      </w:r>
    </w:p>
    <w:p>
      <w:r>
        <w:t>3</w:t>
      </w:r>
    </w:p>
    <w:p>
      <w:r>
        <w:t>2</w:t>
      </w:r>
    </w:p>
    <w:p>
      <w:r>
        <w:t>1</w:t>
      </w:r>
    </w:p>
    <w:p>
      <w:r>
        <w:t>20</w:t>
      </w:r>
    </w:p>
    <w:p>
      <w:r>
        <w:t>Tổ chức đa dạng hoạt động: trải nghiệm, câu lạc bộ, sinh hoạt...</w:t>
      </w:r>
    </w:p>
    <w:p>
      <w:r>
        <w:t>5</w:t>
      </w:r>
    </w:p>
    <w:p>
      <w:r>
        <w:t>4</w:t>
      </w:r>
    </w:p>
    <w:p>
      <w:r>
        <w:t>3</w:t>
      </w:r>
    </w:p>
    <w:p>
      <w:r>
        <w:t>2</w:t>
      </w:r>
    </w:p>
    <w:p>
      <w:r>
        <w:t>1</w:t>
      </w:r>
    </w:p>
    <w:p>
      <w:r>
        <w:t>21</w:t>
      </w:r>
    </w:p>
    <w:p>
      <w:r>
        <w:t>Giáo viên chủ nhiệm nhiệt tình, yêu thương, tư vấn tốt cho học sinh</w:t>
      </w:r>
    </w:p>
    <w:p>
      <w:r>
        <w:t>5</w:t>
      </w:r>
    </w:p>
    <w:p>
      <w:r>
        <w:t>4</w:t>
      </w:r>
    </w:p>
    <w:p>
      <w:r>
        <w:t>3</w:t>
      </w:r>
    </w:p>
    <w:p>
      <w:r>
        <w:t>2</w:t>
      </w:r>
    </w:p>
    <w:p>
      <w:r>
        <w:t>1</w:t>
      </w:r>
    </w:p>
    <w:p>
      <w:r>
        <w:t>E</w:t>
      </w:r>
    </w:p>
    <w:p>
      <w:r>
        <w:t>Sự phát triển và tiến bộ của con</w:t>
      </w:r>
    </w:p>
    <w:p>
      <w:r>
        <w:t>5</w:t>
      </w:r>
    </w:p>
    <w:p>
      <w:r>
        <w:t>4</w:t>
      </w:r>
    </w:p>
    <w:p>
      <w:r>
        <w:t>3</w:t>
      </w:r>
    </w:p>
    <w:p>
      <w:r>
        <w:t>2</w:t>
      </w:r>
    </w:p>
    <w:p>
      <w:r>
        <w:t>1</w:t>
      </w:r>
    </w:p>
    <w:p>
      <w:r>
        <w:t>22</w:t>
      </w:r>
    </w:p>
    <w:p>
      <w:r>
        <w:t>Con tiến bộ nhiều về kết quả học tập và rèn luyện đạo đức</w:t>
      </w:r>
    </w:p>
    <w:p>
      <w:r>
        <w:t>5</w:t>
      </w:r>
    </w:p>
    <w:p>
      <w:r>
        <w:t>4</w:t>
      </w:r>
    </w:p>
    <w:p>
      <w:r>
        <w:t>3</w:t>
      </w:r>
    </w:p>
    <w:p>
      <w:r>
        <w:t>2</w:t>
      </w:r>
    </w:p>
    <w:p>
      <w:r>
        <w:t>1</w:t>
      </w:r>
    </w:p>
    <w:p>
      <w:r>
        <w:t>23</w:t>
      </w:r>
    </w:p>
    <w:p>
      <w:r>
        <w:t>Con phát triển thể chất tốt (chiều cao, cân nặng, vận đ ộ ng)</w:t>
      </w:r>
    </w:p>
    <w:p>
      <w:r>
        <w:t>5</w:t>
      </w:r>
    </w:p>
    <w:p>
      <w:r>
        <w:t>4</w:t>
      </w:r>
    </w:p>
    <w:p>
      <w:r>
        <w:t>3</w:t>
      </w:r>
    </w:p>
    <w:p>
      <w:r>
        <w:t>2</w:t>
      </w:r>
    </w:p>
    <w:p>
      <w:r>
        <w:t>1</w:t>
      </w:r>
    </w:p>
    <w:p>
      <w:r>
        <w:t>24</w:t>
      </w:r>
    </w:p>
    <w:p>
      <w:r>
        <w:t>Con thể hiện khả năng thẩm mỹ tốt (vẽ ,  thủ công, âm nhạc)</w:t>
      </w:r>
    </w:p>
    <w:p>
      <w:r>
        <w:t>5</w:t>
      </w:r>
    </w:p>
    <w:p>
      <w:r>
        <w:t>4</w:t>
      </w:r>
    </w:p>
    <w:p>
      <w:r>
        <w:t>3</w:t>
      </w:r>
    </w:p>
    <w:p>
      <w:r>
        <w:t>2</w:t>
      </w:r>
    </w:p>
    <w:p>
      <w:r>
        <w:t>1</w:t>
      </w:r>
    </w:p>
    <w:p>
      <w:r>
        <w:t>F</w:t>
      </w:r>
    </w:p>
    <w:p>
      <w:r>
        <w:t>Đánh giá chung</w:t>
      </w:r>
    </w:p>
    <w:p>
      <w:r>
        <w:t>………….. %</w:t>
      </w:r>
    </w:p>
    <w:p>
      <w:r>
        <w:t>25</w:t>
      </w:r>
    </w:p>
    <w:p>
      <w:r>
        <w:t>Nhà trường đáp ứng bao nhiêu % sự mong đợi của ông/bà khi cho con đi học? (điền từ 0% đến 100%, hoặc trên 100% nếu trường phục vụ tốt, vượt quá sự mong đ ợ i của ông/bà)</w:t>
      </w:r>
    </w:p>
    <w:p>
      <w:r>
        <w:t>G. Đề xuất bi ệ n pháp nâng cao chất lư ợ ng d ị ch v ụ  giáo dục</w:t>
      </w:r>
    </w:p>
    <w:p>
      <w:r>
        <w:t>26</w:t>
      </w:r>
    </w:p>
    <w:p>
      <w:r>
        <w:t>Tiếp cận dịch vụ giáo dục:</w:t>
      </w:r>
    </w:p>
    <w:p>
      <w:r>
        <w:t>27</w:t>
      </w:r>
    </w:p>
    <w:p>
      <w:r>
        <w:t>Cơ sở vật chất:</w:t>
      </w:r>
    </w:p>
    <w:p>
      <w:r>
        <w:t>28</w:t>
      </w:r>
    </w:p>
    <w:p>
      <w:r>
        <w:t>Môi trường giáo dục:</w:t>
      </w:r>
    </w:p>
    <w:p>
      <w:r>
        <w:t>29</w:t>
      </w:r>
    </w:p>
    <w:p>
      <w:r>
        <w:t>Hoạt động giáo dục:</w:t>
      </w:r>
    </w:p>
    <w:p>
      <w:r>
        <w:t>30</w:t>
      </w:r>
    </w:p>
    <w:p>
      <w:r>
        <w:t>Sự phát triển và ti ế n bộ của học sinh:</w:t>
      </w:r>
    </w:p>
    <w:p>
      <w:r>
        <w:t>Cảm ơn Ông/Bà đã tham gia trả  lời!</w:t>
      </w:r>
    </w:p>
    <w:p>
      <w:r>
        <w:t>Phiếu số 3/KSCM2024-THCS</w:t>
      </w:r>
    </w:p>
    <w:p>
      <w:r>
        <w:t>SỞ GIÁO DỤC VÀ ĐÀO TẠO TỈNH SÓC TR Ă NG</w:t>
      </w:r>
    </w:p>
    <w:p>
      <w:r>
        <w:t>PHIẾU KHẢO SÁT</w:t>
      </w:r>
    </w:p>
    <w:p>
      <w:r>
        <w:t>Ý KIẾN CHA MẸ HỌC SINH THCS ĐỐI VỚI DỊCH VỤ GIÁO DỤC CÔNG</w:t>
      </w:r>
    </w:p>
    <w:p>
      <w:r>
        <w:t>Nhằm nâng cao chất lượng và hiệu quả hoạt động dạy và học, đáp ứng nhu cầu của người dân, Sở Giáo dục và Đào tạo tổ chức khảo sát sự hài lòng của người dân đối với dịch vụ giáo dục  của  cơ sở giáo dục. Những ý kiến quý báu của  Ô ng/B à  sẽ giúp tìm  r a các giải pháp nâng cao chất lượng dịch vụ giáo dục.</w:t>
      </w:r>
    </w:p>
    <w:p>
      <w:r>
        <w:t>Xin trân trọng cảm ơn !</w:t>
      </w:r>
    </w:p>
    <w:p>
      <w:r>
        <w:t>PHẦN I: THÔNG TIN CHUNG VỀ NGƯỜI TRẢ LỜI</w:t>
      </w:r>
    </w:p>
    <w:p>
      <w:r>
        <w:t>a) Giới tính: 1. Nam        2. Nữ</w:t>
      </w:r>
    </w:p>
    <w:p>
      <w:r>
        <w:t>b) Năm sinh:  …………</w:t>
      </w:r>
    </w:p>
    <w:p>
      <w:r>
        <w:t>c) Dân t ộ c:  …………</w:t>
      </w:r>
    </w:p>
    <w:p>
      <w:r>
        <w:t>d) Trình độ học vấn cao nhất của người trả lời phiếu khảo sát</w:t>
      </w:r>
    </w:p>
    <w:p>
      <w:r>
        <w:t>0 .  Không có bằng cấp</w:t>
      </w:r>
    </w:p>
    <w:p>
      <w:r>
        <w:t>5. Trung cấp</w:t>
      </w:r>
    </w:p>
    <w:p>
      <w:r>
        <w:t>1. Tiểu học</w:t>
      </w:r>
    </w:p>
    <w:p>
      <w:r>
        <w:t>6. Cao đẳng</w:t>
      </w:r>
    </w:p>
    <w:p>
      <w:r>
        <w:t>2. Trung học cơ sở</w:t>
      </w:r>
    </w:p>
    <w:p>
      <w:r>
        <w:t>7. Đại học</w:t>
      </w:r>
    </w:p>
    <w:p>
      <w:r>
        <w:t>3. Trung học phổ thông</w:t>
      </w:r>
    </w:p>
    <w:p>
      <w:r>
        <w:t>8. Trên Đại học</w:t>
      </w:r>
    </w:p>
    <w:p>
      <w:r>
        <w:t>4. Sơ cấp</w:t>
      </w:r>
    </w:p>
    <w:p>
      <w:r>
        <w:t>9. Trình độ khác (ghi rõ)</w:t>
      </w:r>
    </w:p>
    <w:p>
      <w:r>
        <w:t>…………………………………</w:t>
      </w:r>
    </w:p>
    <w:p>
      <w:r>
        <w:t>đ) Nghề nghiệp</w:t>
      </w:r>
    </w:p>
    <w:p>
      <w:r>
        <w:t>1. Nông dân</w:t>
      </w:r>
    </w:p>
    <w:p>
      <w:r>
        <w:t>4. Viên chức</w:t>
      </w:r>
    </w:p>
    <w:p>
      <w:r>
        <w:t>2. Công nhân</w:t>
      </w:r>
    </w:p>
    <w:p>
      <w:r>
        <w:t>5. Buôn b á n</w:t>
      </w:r>
    </w:p>
    <w:p>
      <w:r>
        <w:t>3. Công chức</w:t>
      </w:r>
    </w:p>
    <w:p>
      <w:r>
        <w:t>6. Khác (ghi rõ):  …………</w:t>
      </w:r>
    </w:p>
    <w:p>
      <w:r>
        <w:t>e) Quan hệ của người trả lời phiếu với học sinh</w:t>
      </w:r>
    </w:p>
    <w:p>
      <w:r>
        <w:t>1. Cha, mẹ</w:t>
      </w:r>
    </w:p>
    <w:p>
      <w:r>
        <w:t>3.  A nh, chị, em</w:t>
      </w:r>
    </w:p>
    <w:p>
      <w:r>
        <w:t>2. Ông, bà</w:t>
      </w:r>
    </w:p>
    <w:p>
      <w:r>
        <w:t>4. Quan hệ khác (ghi r õ ): ..................</w:t>
      </w:r>
    </w:p>
    <w:p>
      <w:r>
        <w:t>g) Trường con  Ô ng/Bà theo học</w:t>
      </w:r>
    </w:p>
    <w:p>
      <w:r>
        <w:t>1. Tên trường:  …………</w:t>
      </w:r>
    </w:p>
    <w:p>
      <w:r>
        <w:t>…………………………...</w:t>
      </w:r>
    </w:p>
    <w:p>
      <w:r>
        <w:t>2. Xã, phường, thị trấn:</w:t>
      </w:r>
    </w:p>
    <w:p>
      <w:r>
        <w:t>……………………………………</w:t>
      </w:r>
    </w:p>
    <w:p>
      <w:r>
        <w:t>3. Huyện, thị xã, thành phố:  ……………………</w:t>
      </w:r>
    </w:p>
    <w:p>
      <w:r>
        <w:t>4. Tỉnh: Sóc Trăng</w:t>
      </w:r>
    </w:p>
    <w:p>
      <w:r>
        <w:t>PHẦN II: Đ Á NH GIÁ DỊCH VỤ GIÁO DỤC CÔNG</w:t>
      </w:r>
    </w:p>
    <w:p>
      <w:r>
        <w:t>Ông/Bà hài lòng như thế nào đối với các dịch vụ giáo dục ở trường mà con/em của ông bà đang học?  (M ỗ i vấn đề  khoanh tròn chỉ vào 1 chữ số phù hợp )</w:t>
      </w:r>
    </w:p>
    <w:p>
      <w:r>
        <w:t>TT</w:t>
      </w:r>
    </w:p>
    <w:p>
      <w:r>
        <w:t>Tiêu ch í  đ á nh gi á</w:t>
      </w:r>
    </w:p>
    <w:p>
      <w:r>
        <w:t>Rất hài lòng</w:t>
      </w:r>
    </w:p>
    <w:p>
      <w:r>
        <w:t>Hài l ò ng</w:t>
      </w:r>
    </w:p>
    <w:p>
      <w:r>
        <w:t>Bình thường</w:t>
      </w:r>
    </w:p>
    <w:p>
      <w:r>
        <w:t>Không hài l ò ng</w:t>
      </w:r>
    </w:p>
    <w:p>
      <w:r>
        <w:t>Rất không hài lòng</w:t>
      </w:r>
    </w:p>
    <w:p>
      <w:r>
        <w:t>A</w:t>
      </w:r>
    </w:p>
    <w:p>
      <w:r>
        <w:t>Tiếp cận dịch vụ giá o  dục</w:t>
      </w:r>
    </w:p>
    <w:p>
      <w:r>
        <w:t>5</w:t>
      </w:r>
    </w:p>
    <w:p>
      <w:r>
        <w:t>4</w:t>
      </w:r>
    </w:p>
    <w:p>
      <w:r>
        <w:t>3</w:t>
      </w:r>
    </w:p>
    <w:p>
      <w:r>
        <w:t>2</w:t>
      </w:r>
    </w:p>
    <w:p>
      <w:r>
        <w:t>1</w:t>
      </w:r>
    </w:p>
    <w:p>
      <w:r>
        <w:t>1</w:t>
      </w:r>
    </w:p>
    <w:p>
      <w:r>
        <w:t>Cung cấp thông tin tuyển sinh, chuyển trường đầy đủ, kịp thời</w:t>
      </w:r>
    </w:p>
    <w:p>
      <w:r>
        <w:t>5</w:t>
      </w:r>
    </w:p>
    <w:p>
      <w:r>
        <w:t>4</w:t>
      </w:r>
    </w:p>
    <w:p>
      <w:r>
        <w:t>3</w:t>
      </w:r>
    </w:p>
    <w:p>
      <w:r>
        <w:t>2</w:t>
      </w:r>
    </w:p>
    <w:p>
      <w:r>
        <w:t>1</w:t>
      </w:r>
    </w:p>
    <w:p>
      <w:r>
        <w:t>2</w:t>
      </w:r>
    </w:p>
    <w:p>
      <w:r>
        <w:t>Thực hiện thủ tục nhập học, chuy ể n trư ờ ng thuận tiện</w:t>
      </w:r>
    </w:p>
    <w:p>
      <w:r>
        <w:t>5</w:t>
      </w:r>
    </w:p>
    <w:p>
      <w:r>
        <w:t>4</w:t>
      </w:r>
    </w:p>
    <w:p>
      <w:r>
        <w:t>3</w:t>
      </w:r>
    </w:p>
    <w:p>
      <w:r>
        <w:t>2</w:t>
      </w:r>
    </w:p>
    <w:p>
      <w:r>
        <w:t>1</w:t>
      </w:r>
    </w:p>
    <w:p>
      <w:r>
        <w:t>3</w:t>
      </w:r>
    </w:p>
    <w:p>
      <w:r>
        <w:t>Mức học phí theo quy định Nhà nước phù hợp</w:t>
      </w:r>
    </w:p>
    <w:p>
      <w:r>
        <w:t>5</w:t>
      </w:r>
    </w:p>
    <w:p>
      <w:r>
        <w:t>4</w:t>
      </w:r>
    </w:p>
    <w:p>
      <w:r>
        <w:t>3</w:t>
      </w:r>
    </w:p>
    <w:p>
      <w:r>
        <w:t>2</w:t>
      </w:r>
    </w:p>
    <w:p>
      <w:r>
        <w:t>1</w:t>
      </w:r>
    </w:p>
    <w:p>
      <w:r>
        <w:t>4</w:t>
      </w:r>
    </w:p>
    <w:p>
      <w:r>
        <w:t>Các khoản đóng góp theo quy định của trường, ban đại diện cha mẹ học sinh phù hợp</w:t>
      </w:r>
    </w:p>
    <w:p>
      <w:r>
        <w:t>5</w:t>
      </w:r>
    </w:p>
    <w:p>
      <w:r>
        <w:t>4</w:t>
      </w:r>
    </w:p>
    <w:p>
      <w:r>
        <w:t>3</w:t>
      </w:r>
    </w:p>
    <w:p>
      <w:r>
        <w:t>2</w:t>
      </w:r>
    </w:p>
    <w:p>
      <w:r>
        <w:t>1</w:t>
      </w:r>
    </w:p>
    <w:p>
      <w:r>
        <w:t>B</w:t>
      </w:r>
    </w:p>
    <w:p>
      <w:r>
        <w:t>Cơ sở vật chất, trang thiết bị dạy học</w:t>
      </w:r>
    </w:p>
    <w:p>
      <w:r>
        <w:t>5</w:t>
      </w:r>
    </w:p>
    <w:p>
      <w:r>
        <w:t>4</w:t>
      </w:r>
    </w:p>
    <w:p>
      <w:r>
        <w:t>3</w:t>
      </w:r>
    </w:p>
    <w:p>
      <w:r>
        <w:t>2</w:t>
      </w:r>
    </w:p>
    <w:p>
      <w:r>
        <w:t>1</w:t>
      </w:r>
    </w:p>
    <w:p>
      <w:r>
        <w:t>5</w:t>
      </w:r>
    </w:p>
    <w:p>
      <w:r>
        <w:t>Phòng học đáp ứng diện tích, độ kiên cố, ánh sáng, quạt điện</w:t>
      </w:r>
    </w:p>
    <w:p>
      <w:r>
        <w:t>5</w:t>
      </w:r>
    </w:p>
    <w:p>
      <w:r>
        <w:t>4</w:t>
      </w:r>
    </w:p>
    <w:p>
      <w:r>
        <w:t>3</w:t>
      </w:r>
    </w:p>
    <w:p>
      <w:r>
        <w:t>2</w:t>
      </w:r>
    </w:p>
    <w:p>
      <w:r>
        <w:t>1</w:t>
      </w:r>
    </w:p>
    <w:p>
      <w:r>
        <w:t>6</w:t>
      </w:r>
    </w:p>
    <w:p>
      <w:r>
        <w:t>Thiết bị, đồ dùng dạy học đáp ứng số lượng, chất lượng, loại</w:t>
      </w:r>
    </w:p>
    <w:p>
      <w:r>
        <w:t>5</w:t>
      </w:r>
    </w:p>
    <w:p>
      <w:r>
        <w:t>4</w:t>
      </w:r>
    </w:p>
    <w:p>
      <w:r>
        <w:t>3</w:t>
      </w:r>
    </w:p>
    <w:p>
      <w:r>
        <w:t>2</w:t>
      </w:r>
    </w:p>
    <w:p>
      <w:r>
        <w:t>1</w:t>
      </w:r>
    </w:p>
    <w:p>
      <w:r>
        <w:t>7</w:t>
      </w:r>
    </w:p>
    <w:p>
      <w:r>
        <w:t>Thư viện đủ sách giáo khoa, tài liệu tham khảo, thiết bị,...</w:t>
      </w:r>
    </w:p>
    <w:p>
      <w:r>
        <w:t>5</w:t>
      </w:r>
    </w:p>
    <w:p>
      <w:r>
        <w:t>4</w:t>
      </w:r>
    </w:p>
    <w:p>
      <w:r>
        <w:t>3</w:t>
      </w:r>
    </w:p>
    <w:p>
      <w:r>
        <w:t>2</w:t>
      </w:r>
    </w:p>
    <w:p>
      <w:r>
        <w:t>1</w:t>
      </w:r>
    </w:p>
    <w:p>
      <w:r>
        <w:t>8</w:t>
      </w:r>
    </w:p>
    <w:p>
      <w:r>
        <w:t>Sân chơi, bãi tập thể dục thể thao đáp ứng diện tích, bóng mát</w:t>
      </w:r>
    </w:p>
    <w:p>
      <w:r>
        <w:t>5</w:t>
      </w:r>
    </w:p>
    <w:p>
      <w:r>
        <w:t>4</w:t>
      </w:r>
    </w:p>
    <w:p>
      <w:r>
        <w:t>3</w:t>
      </w:r>
    </w:p>
    <w:p>
      <w:r>
        <w:t>2</w:t>
      </w:r>
    </w:p>
    <w:p>
      <w:r>
        <w:t>1</w:t>
      </w:r>
    </w:p>
    <w:p>
      <w:r>
        <w:t>9</w:t>
      </w:r>
    </w:p>
    <w:p>
      <w:r>
        <w:t>Khu vực vệ sinh, cho học sinh an toàn, sạch sẽ, có th i ết bị cơ bản</w:t>
      </w:r>
    </w:p>
    <w:p>
      <w:r>
        <w:t>5</w:t>
      </w:r>
    </w:p>
    <w:p>
      <w:r>
        <w:t>4</w:t>
      </w:r>
    </w:p>
    <w:p>
      <w:r>
        <w:t>3</w:t>
      </w:r>
    </w:p>
    <w:p>
      <w:r>
        <w:t>2</w:t>
      </w:r>
    </w:p>
    <w:p>
      <w:r>
        <w:t>1</w:t>
      </w:r>
    </w:p>
    <w:p>
      <w:r>
        <w:t>C</w:t>
      </w:r>
    </w:p>
    <w:p>
      <w:r>
        <w:t>Môi trường giáo dục</w:t>
      </w:r>
    </w:p>
    <w:p>
      <w:r>
        <w:t>5</w:t>
      </w:r>
    </w:p>
    <w:p>
      <w:r>
        <w:t>4</w:t>
      </w:r>
    </w:p>
    <w:p>
      <w:r>
        <w:t>3</w:t>
      </w:r>
    </w:p>
    <w:p>
      <w:r>
        <w:t>2</w:t>
      </w:r>
    </w:p>
    <w:p>
      <w:r>
        <w:t>1</w:t>
      </w:r>
    </w:p>
    <w:p>
      <w:r>
        <w:t>10</w:t>
      </w:r>
    </w:p>
    <w:p>
      <w:r>
        <w:t>Dạy học và đánh giá kết quả học tập công b ằ ng, minh bạch</w:t>
      </w:r>
    </w:p>
    <w:p>
      <w:r>
        <w:t>5</w:t>
      </w:r>
    </w:p>
    <w:p>
      <w:r>
        <w:t>4</w:t>
      </w:r>
    </w:p>
    <w:p>
      <w:r>
        <w:t>3</w:t>
      </w:r>
    </w:p>
    <w:p>
      <w:r>
        <w:t>2</w:t>
      </w:r>
    </w:p>
    <w:p>
      <w:r>
        <w:t>1</w:t>
      </w:r>
    </w:p>
    <w:p>
      <w:r>
        <w:t>11</w:t>
      </w:r>
    </w:p>
    <w:p>
      <w:r>
        <w:t>Mối quan hệ giữa các học sinh thân thiện, thân ái, đoàn k ế t</w:t>
      </w:r>
    </w:p>
    <w:p>
      <w:r>
        <w:t>5</w:t>
      </w:r>
    </w:p>
    <w:p>
      <w:r>
        <w:t>4</w:t>
      </w:r>
    </w:p>
    <w:p>
      <w:r>
        <w:t>3</w:t>
      </w:r>
    </w:p>
    <w:p>
      <w:r>
        <w:t>2</w:t>
      </w:r>
    </w:p>
    <w:p>
      <w:r>
        <w:t>1</w:t>
      </w:r>
    </w:p>
    <w:p>
      <w:r>
        <w:t>12</w:t>
      </w:r>
    </w:p>
    <w:p>
      <w:r>
        <w:t>Giáo viên tận tâm, nhiệt tình, yêu quý, tôn trọng học sinh</w:t>
      </w:r>
    </w:p>
    <w:p>
      <w:r>
        <w:t>5</w:t>
      </w:r>
    </w:p>
    <w:p>
      <w:r>
        <w:t>4</w:t>
      </w:r>
    </w:p>
    <w:p>
      <w:r>
        <w:t>3</w:t>
      </w:r>
    </w:p>
    <w:p>
      <w:r>
        <w:t>2</w:t>
      </w:r>
    </w:p>
    <w:p>
      <w:r>
        <w:t>1</w:t>
      </w:r>
    </w:p>
    <w:p>
      <w:r>
        <w:t>13</w:t>
      </w:r>
    </w:p>
    <w:p>
      <w:r>
        <w:t>Giáo viên nhiệt tình, có trách nhiệm, t ô n trọng cha mẹ học sinh</w:t>
      </w:r>
    </w:p>
    <w:p>
      <w:r>
        <w:t>5</w:t>
      </w:r>
    </w:p>
    <w:p>
      <w:r>
        <w:t>4</w:t>
      </w:r>
    </w:p>
    <w:p>
      <w:r>
        <w:t>3</w:t>
      </w:r>
    </w:p>
    <w:p>
      <w:r>
        <w:t>2</w:t>
      </w:r>
    </w:p>
    <w:p>
      <w:r>
        <w:t>1</w:t>
      </w:r>
    </w:p>
    <w:p>
      <w:r>
        <w:t>14</w:t>
      </w:r>
    </w:p>
    <w:p>
      <w:r>
        <w:t>Môi trường tự nhiên đầy đủ bóng mát,  á nh sáng, thoáng  đ ãng</w:t>
      </w:r>
    </w:p>
    <w:p>
      <w:r>
        <w:t>5</w:t>
      </w:r>
    </w:p>
    <w:p>
      <w:r>
        <w:t>4</w:t>
      </w:r>
    </w:p>
    <w:p>
      <w:r>
        <w:t>3</w:t>
      </w:r>
    </w:p>
    <w:p>
      <w:r>
        <w:t>2</w:t>
      </w:r>
    </w:p>
    <w:p>
      <w:r>
        <w:t>1</w:t>
      </w:r>
    </w:p>
    <w:p>
      <w:r>
        <w:t>15</w:t>
      </w:r>
    </w:p>
    <w:p>
      <w:r>
        <w:t>Trong trường và khu vực xung quanh an ninh, an toàn, lành mạnh</w:t>
      </w:r>
    </w:p>
    <w:p>
      <w:r>
        <w:t>5</w:t>
      </w:r>
    </w:p>
    <w:p>
      <w:r>
        <w:t>4</w:t>
      </w:r>
    </w:p>
    <w:p>
      <w:r>
        <w:t>3</w:t>
      </w:r>
    </w:p>
    <w:p>
      <w:r>
        <w:t>2</w:t>
      </w:r>
    </w:p>
    <w:p>
      <w:r>
        <w:t>1</w:t>
      </w:r>
    </w:p>
    <w:p>
      <w:r>
        <w:t>D</w:t>
      </w:r>
    </w:p>
    <w:p>
      <w:r>
        <w:t>Hoạt đ ộ ng giá o  dục</w:t>
      </w:r>
    </w:p>
    <w:p>
      <w:r>
        <w:t>5</w:t>
      </w:r>
    </w:p>
    <w:p>
      <w:r>
        <w:t>4</w:t>
      </w:r>
    </w:p>
    <w:p>
      <w:r>
        <w:t>3</w:t>
      </w:r>
    </w:p>
    <w:p>
      <w:r>
        <w:t>2</w:t>
      </w:r>
    </w:p>
    <w:p>
      <w:r>
        <w:t>1</w:t>
      </w:r>
    </w:p>
    <w:p>
      <w:r>
        <w:t>16</w:t>
      </w:r>
    </w:p>
    <w:p>
      <w:r>
        <w:t>Kiến thức trong sách giáo khoa phù hợp với khả năng của con</w:t>
      </w:r>
    </w:p>
    <w:p>
      <w:r>
        <w:t>5</w:t>
      </w:r>
    </w:p>
    <w:p>
      <w:r>
        <w:t>4</w:t>
      </w:r>
    </w:p>
    <w:p>
      <w:r>
        <w:t>3</w:t>
      </w:r>
    </w:p>
    <w:p>
      <w:r>
        <w:t>2</w:t>
      </w:r>
    </w:p>
    <w:p>
      <w:r>
        <w:t>1</w:t>
      </w:r>
    </w:p>
    <w:p>
      <w:r>
        <w:t>17</w:t>
      </w:r>
    </w:p>
    <w:p>
      <w:r>
        <w:t>Tổ chức các hoạt động giáo dục phù hợp (thời kh ó a biểu, nội dung); hình thức đa dạng (trải nghiệm, giao l ư u, câu lạc bộ)</w:t>
      </w:r>
    </w:p>
    <w:p>
      <w:r>
        <w:t>5</w:t>
      </w:r>
    </w:p>
    <w:p>
      <w:r>
        <w:t>4</w:t>
      </w:r>
    </w:p>
    <w:p>
      <w:r>
        <w:t>3</w:t>
      </w:r>
    </w:p>
    <w:p>
      <w:r>
        <w:t>2</w:t>
      </w:r>
    </w:p>
    <w:p>
      <w:r>
        <w:t>1</w:t>
      </w:r>
    </w:p>
    <w:p>
      <w:r>
        <w:t>18</w:t>
      </w:r>
    </w:p>
    <w:p>
      <w:r>
        <w:t>Phương pháp dạy học củ a  giáo viên dễ hiểu, hấp dẫn, hiệu quả</w:t>
      </w:r>
    </w:p>
    <w:p>
      <w:r>
        <w:t>5</w:t>
      </w:r>
    </w:p>
    <w:p>
      <w:r>
        <w:t>4</w:t>
      </w:r>
    </w:p>
    <w:p>
      <w:r>
        <w:t>3</w:t>
      </w:r>
    </w:p>
    <w:p>
      <w:r>
        <w:t>2</w:t>
      </w:r>
    </w:p>
    <w:p>
      <w:r>
        <w:t>1</w:t>
      </w:r>
    </w:p>
    <w:p>
      <w:r>
        <w:t>19</w:t>
      </w:r>
    </w:p>
    <w:p>
      <w:r>
        <w:t>Hình thức, phương pháp đ á nh giá kết quả học tập đa dạng</w:t>
      </w:r>
    </w:p>
    <w:p>
      <w:r>
        <w:t>5</w:t>
      </w:r>
    </w:p>
    <w:p>
      <w:r>
        <w:t>4</w:t>
      </w:r>
    </w:p>
    <w:p>
      <w:r>
        <w:t>3</w:t>
      </w:r>
    </w:p>
    <w:p>
      <w:r>
        <w:t>2</w:t>
      </w:r>
    </w:p>
    <w:p>
      <w:r>
        <w:t>1</w:t>
      </w:r>
    </w:p>
    <w:p>
      <w:r>
        <w:t>20</w:t>
      </w:r>
    </w:p>
    <w:p>
      <w:r>
        <w:t>Việc phụ đạo học sinh yếu kém v à  bồi dưỡng học sinh giỏi hiệu quả</w:t>
      </w:r>
    </w:p>
    <w:p>
      <w:r>
        <w:t>5</w:t>
      </w:r>
    </w:p>
    <w:p>
      <w:r>
        <w:t>4</w:t>
      </w:r>
    </w:p>
    <w:p>
      <w:r>
        <w:t>3</w:t>
      </w:r>
    </w:p>
    <w:p>
      <w:r>
        <w:t>2</w:t>
      </w:r>
    </w:p>
    <w:p>
      <w:r>
        <w:t>1</w:t>
      </w:r>
    </w:p>
    <w:p>
      <w:r>
        <w:t>21</w:t>
      </w:r>
    </w:p>
    <w:p>
      <w:r>
        <w:t>Giáo viên chủ nhiệm nhiệt tình, tâm lý và tư v ấ n t ốt  cho học sinh</w:t>
      </w:r>
    </w:p>
    <w:p>
      <w:r>
        <w:t>5</w:t>
      </w:r>
    </w:p>
    <w:p>
      <w:r>
        <w:t>4</w:t>
      </w:r>
    </w:p>
    <w:p>
      <w:r>
        <w:t>3</w:t>
      </w:r>
    </w:p>
    <w:p>
      <w:r>
        <w:t>2</w:t>
      </w:r>
    </w:p>
    <w:p>
      <w:r>
        <w:t>1</w:t>
      </w:r>
    </w:p>
    <w:p>
      <w:r>
        <w:t>E</w:t>
      </w:r>
    </w:p>
    <w:p>
      <w:r>
        <w:t>Sự phát triển và thực hiện nghĩa vụ công dân của con</w:t>
      </w:r>
    </w:p>
    <w:p>
      <w:r>
        <w:t>5</w:t>
      </w:r>
    </w:p>
    <w:p>
      <w:r>
        <w:t>4</w:t>
      </w:r>
    </w:p>
    <w:p>
      <w:r>
        <w:t>3</w:t>
      </w:r>
    </w:p>
    <w:p>
      <w:r>
        <w:t>2</w:t>
      </w:r>
    </w:p>
    <w:p>
      <w:r>
        <w:t>1</w:t>
      </w:r>
    </w:p>
    <w:p>
      <w:r>
        <w:t>22</w:t>
      </w:r>
    </w:p>
    <w:p>
      <w:r>
        <w:t>Con tiến bộ nhiều về kết quả học tập và rèn luyện đạo đức</w:t>
      </w:r>
    </w:p>
    <w:p>
      <w:r>
        <w:t>5</w:t>
      </w:r>
    </w:p>
    <w:p>
      <w:r>
        <w:t>4</w:t>
      </w:r>
    </w:p>
    <w:p>
      <w:r>
        <w:t>3</w:t>
      </w:r>
    </w:p>
    <w:p>
      <w:r>
        <w:t>2</w:t>
      </w:r>
    </w:p>
    <w:p>
      <w:r>
        <w:t>1</w:t>
      </w:r>
    </w:p>
    <w:p>
      <w:r>
        <w:t>23</w:t>
      </w:r>
    </w:p>
    <w:p>
      <w:r>
        <w:t>Con phát triển thể chất tốt (chiều cao, cân nặng, vận đ ộ ng)</w:t>
      </w:r>
    </w:p>
    <w:p>
      <w:r>
        <w:t>5</w:t>
      </w:r>
    </w:p>
    <w:p>
      <w:r>
        <w:t>4</w:t>
      </w:r>
    </w:p>
    <w:p>
      <w:r>
        <w:t>3</w:t>
      </w:r>
    </w:p>
    <w:p>
      <w:r>
        <w:t>2</w:t>
      </w:r>
    </w:p>
    <w:p>
      <w:r>
        <w:t>1</w:t>
      </w:r>
    </w:p>
    <w:p>
      <w:r>
        <w:t>24</w:t>
      </w:r>
    </w:p>
    <w:p>
      <w:r>
        <w:t>Con có khả năng vận dụng kiến thức, kỹ năng vào thực tiễn</w:t>
      </w:r>
    </w:p>
    <w:p>
      <w:r>
        <w:t>5</w:t>
      </w:r>
    </w:p>
    <w:p>
      <w:r>
        <w:t>4</w:t>
      </w:r>
    </w:p>
    <w:p>
      <w:r>
        <w:t>3</w:t>
      </w:r>
    </w:p>
    <w:p>
      <w:r>
        <w:t>2</w:t>
      </w:r>
    </w:p>
    <w:p>
      <w:r>
        <w:t>1</w:t>
      </w:r>
    </w:p>
    <w:p>
      <w:r>
        <w:t>25</w:t>
      </w:r>
    </w:p>
    <w:p>
      <w:r>
        <w:t>Con thực hiện tốt các nghĩa vụ gia đình, cộng đồng; phát huy truyền thống quê hương; thực hiện quyền trẻ em...</w:t>
      </w:r>
    </w:p>
    <w:p>
      <w:r>
        <w:t>5</w:t>
      </w:r>
    </w:p>
    <w:p>
      <w:r>
        <w:t>4</w:t>
      </w:r>
    </w:p>
    <w:p>
      <w:r>
        <w:t>3</w:t>
      </w:r>
    </w:p>
    <w:p>
      <w:r>
        <w:t>2</w:t>
      </w:r>
    </w:p>
    <w:p>
      <w:r>
        <w:t>1</w:t>
      </w:r>
    </w:p>
    <w:p>
      <w:r>
        <w:t>F</w:t>
      </w:r>
    </w:p>
    <w:p>
      <w:r>
        <w:t>Đánh giá chung</w:t>
      </w:r>
    </w:p>
    <w:p>
      <w:r>
        <w:t>…………………. %</w:t>
      </w:r>
    </w:p>
    <w:p>
      <w:r>
        <w:t>26</w:t>
      </w:r>
    </w:p>
    <w:p>
      <w:r>
        <w:t>Nhà trường đáp ứng bao nhiêu % sự mong đợi của ông/bà khi cho con đi học? (điền từ 0% đến 100%, hoặc trên 100% nếu trường phục vụ tốt, vượt quá sự mong đ ợ i của ông/bà)</w:t>
      </w:r>
    </w:p>
    <w:p>
      <w:r>
        <w:t>G. Đề xuất bi ệ n pháp nâng cao chất lư ợ ng d ị ch v ụ  giáo dục</w:t>
      </w:r>
    </w:p>
    <w:p>
      <w:r>
        <w:t>27</w:t>
      </w:r>
    </w:p>
    <w:p>
      <w:r>
        <w:t>Tiếp cận dịch vụ giáo dục:</w:t>
      </w:r>
    </w:p>
    <w:p>
      <w:r>
        <w:t>28</w:t>
      </w:r>
    </w:p>
    <w:p>
      <w:r>
        <w:t>Cơ sở vật chất :</w:t>
      </w:r>
    </w:p>
    <w:p>
      <w:r>
        <w:t>29</w:t>
      </w:r>
    </w:p>
    <w:p>
      <w:r>
        <w:t>Môi trường giáo dục:</w:t>
      </w:r>
    </w:p>
    <w:p>
      <w:r>
        <w:t>30</w:t>
      </w:r>
    </w:p>
    <w:p>
      <w:r>
        <w:t>Hoạt động giáo dục:</w:t>
      </w:r>
    </w:p>
    <w:p>
      <w:r>
        <w:t>31</w:t>
      </w:r>
    </w:p>
    <w:p>
      <w:r>
        <w:t>Sự phát triển và thực hiện nghĩa vụ công dân của học sinh:</w:t>
      </w:r>
    </w:p>
    <w:p>
      <w:r>
        <w:t>Cảm ơn Ông/Bà đã tham gia trả  lời!</w:t>
      </w:r>
    </w:p>
    <w:p>
      <w:r>
        <w:t>Phiếu số 4/KSHS2024-THPT</w:t>
      </w:r>
    </w:p>
    <w:p>
      <w:r>
        <w:t>SỞ GI Á O DỤC VÀ ĐÀO TẠO TỈNH SÓC TRĂNG</w:t>
      </w:r>
    </w:p>
    <w:p>
      <w:r>
        <w:t>PHIẾU KHẢO SÁT</w:t>
      </w:r>
    </w:p>
    <w:p>
      <w:r>
        <w:t>Ý KIẾN HỌC SINH THPT ĐỐI VỚI DỊCH VỤ GIÁO DỤC CÔNG</w:t>
      </w:r>
    </w:p>
    <w:p>
      <w:r>
        <w:t>Nhằm nâng cao ch ất  lượng và hiệu quả hoạt đ ộ ng dạy và học, đáp ứng nhu cầu của người dân, Sở Giáo dục và Đào tạo tổ chức khảo s á t sự h à i l ò ng của người d â n đ ố i v ớ i dịch vụ giáo dục của cơ sở giáo dục .  Những ý kiến  quý  báu của Em sẽ giúp tìm ra các giải pháp nâng cao chất lượng dịch vụ giáo dục.</w:t>
      </w:r>
    </w:p>
    <w:p>
      <w:r>
        <w:t>X i n trân trọng cảm ơn !</w:t>
      </w:r>
    </w:p>
    <w:p>
      <w:r>
        <w:t>PHẦN I: THÔNG TIN CHUNG VỀ NGƯỜI TRẢ LỜI</w:t>
      </w:r>
    </w:p>
    <w:p>
      <w:r>
        <w:t>a) Giới tính: 1. Nam      2. Nữ</w:t>
      </w:r>
    </w:p>
    <w:p>
      <w:r>
        <w:t>b) N ă m s i nh: ..........</w:t>
      </w:r>
    </w:p>
    <w:p>
      <w:r>
        <w:t>c) Dân t ộ c: ................</w:t>
      </w:r>
    </w:p>
    <w:p>
      <w:r>
        <w:t>d) Trường Em đang học</w:t>
      </w:r>
    </w:p>
    <w:p>
      <w:r>
        <w:t>1. Tên trường: .......... ...........</w:t>
      </w:r>
    </w:p>
    <w:p>
      <w:r>
        <w:t>...... ... ...... ... ...... ... ...... ... ...... ...</w:t>
      </w:r>
    </w:p>
    <w:p>
      <w:r>
        <w:t>2. Xã, phường thị trấn: ...... ...</w:t>
      </w:r>
    </w:p>
    <w:p>
      <w:r>
        <w:t>...... .... ...... ... ...... ... ...... ... ...... ...</w:t>
      </w:r>
    </w:p>
    <w:p>
      <w:r>
        <w:t>3. Huyện, thị xã, thành phố: ...... ... ...... ... ...... ... ...... ... ...... ...</w:t>
      </w:r>
    </w:p>
    <w:p>
      <w:r>
        <w:t>4. Tỉnh: Sóc Trăng</w:t>
      </w:r>
    </w:p>
    <w:p>
      <w:r>
        <w:t>PH Ầ N  II:  ĐÁNH GIÁ DỊCH VỤ GIÁO DỤC CÔNG</w:t>
      </w:r>
    </w:p>
    <w:p>
      <w:r>
        <w:t>Em hài lòng như thế nào đối với các dịch vụ giáo dục ở trường của Em?  (M ỗ i vấn đề  khoanh      t   ròn chỉ vào 1 chữ số phù hợp   )</w:t>
      </w:r>
    </w:p>
    <w:p>
      <w:r>
        <w:t>TT</w:t>
      </w:r>
    </w:p>
    <w:p>
      <w:r>
        <w:t>Tiêu ch í  đ á nh giá</w:t>
      </w:r>
    </w:p>
    <w:p>
      <w:r>
        <w:t>Rất hài lòng</w:t>
      </w:r>
    </w:p>
    <w:p>
      <w:r>
        <w:t>H à i lòng</w:t>
      </w:r>
    </w:p>
    <w:p>
      <w:r>
        <w:t>Bình thường</w:t>
      </w:r>
    </w:p>
    <w:p>
      <w:r>
        <w:t>Không hài lòng</w:t>
      </w:r>
    </w:p>
    <w:p>
      <w:r>
        <w:t>Rất không h à i lòng</w:t>
      </w:r>
    </w:p>
    <w:p>
      <w:r>
        <w:t>A</w:t>
      </w:r>
    </w:p>
    <w:p>
      <w:r>
        <w:t>Tiếp cận dịch vụ giáo dục</w:t>
      </w:r>
    </w:p>
    <w:p>
      <w:r>
        <w:t>5</w:t>
      </w:r>
    </w:p>
    <w:p>
      <w:r>
        <w:t>4</w:t>
      </w:r>
    </w:p>
    <w:p>
      <w:r>
        <w:t>3</w:t>
      </w:r>
    </w:p>
    <w:p>
      <w:r>
        <w:t>2</w:t>
      </w:r>
    </w:p>
    <w:p>
      <w:r>
        <w:t>1</w:t>
      </w:r>
    </w:p>
    <w:p>
      <w:r>
        <w:t>1</w:t>
      </w:r>
    </w:p>
    <w:p>
      <w:r>
        <w:t>Cung cấp thông ti n  tuy ể n sinh, chuyển trường đầy đủ, kịp thời</w:t>
      </w:r>
    </w:p>
    <w:p>
      <w:r>
        <w:t>5</w:t>
      </w:r>
    </w:p>
    <w:p>
      <w:r>
        <w:t>4</w:t>
      </w:r>
    </w:p>
    <w:p>
      <w:r>
        <w:t>3</w:t>
      </w:r>
    </w:p>
    <w:p>
      <w:r>
        <w:t>2</w:t>
      </w:r>
    </w:p>
    <w:p>
      <w:r>
        <w:t>1</w:t>
      </w:r>
    </w:p>
    <w:p>
      <w:r>
        <w:t>2</w:t>
      </w:r>
    </w:p>
    <w:p>
      <w:r>
        <w:t>Thực hiện thủ tục nhập học, chuyển trư ờ ng thuận tiện</w:t>
      </w:r>
    </w:p>
    <w:p>
      <w:r>
        <w:t>5</w:t>
      </w:r>
    </w:p>
    <w:p>
      <w:r>
        <w:t>4</w:t>
      </w:r>
    </w:p>
    <w:p>
      <w:r>
        <w:t>3</w:t>
      </w:r>
    </w:p>
    <w:p>
      <w:r>
        <w:t>2</w:t>
      </w:r>
    </w:p>
    <w:p>
      <w:r>
        <w:t>1</w:t>
      </w:r>
    </w:p>
    <w:p>
      <w:r>
        <w:t>3</w:t>
      </w:r>
    </w:p>
    <w:p>
      <w:r>
        <w:t>Địa điểm c ủ a trường học gần nhà, đi lại thuận tiệ n , an toàn</w:t>
      </w:r>
    </w:p>
    <w:p>
      <w:r>
        <w:t>5</w:t>
      </w:r>
    </w:p>
    <w:p>
      <w:r>
        <w:t>4</w:t>
      </w:r>
    </w:p>
    <w:p>
      <w:r>
        <w:t>3</w:t>
      </w:r>
    </w:p>
    <w:p>
      <w:r>
        <w:t>2</w:t>
      </w:r>
    </w:p>
    <w:p>
      <w:r>
        <w:t>1</w:t>
      </w:r>
    </w:p>
    <w:p>
      <w:r>
        <w:t>B</w:t>
      </w:r>
    </w:p>
    <w:p>
      <w:r>
        <w:t>Cơ sở vật chất, trang thiết bị dạy học</w:t>
      </w:r>
    </w:p>
    <w:p>
      <w:r>
        <w:t>5</w:t>
      </w:r>
    </w:p>
    <w:p>
      <w:r>
        <w:t>4</w:t>
      </w:r>
    </w:p>
    <w:p>
      <w:r>
        <w:t>3</w:t>
      </w:r>
    </w:p>
    <w:p>
      <w:r>
        <w:t>2</w:t>
      </w:r>
    </w:p>
    <w:p>
      <w:r>
        <w:t>1</w:t>
      </w:r>
    </w:p>
    <w:p>
      <w:r>
        <w:t>4</w:t>
      </w:r>
    </w:p>
    <w:p>
      <w:r>
        <w:t>Phòng học và phòng đa năng đáp ứng về diện tích, độ kiên cố, ánh sáng, quạt điện</w:t>
      </w:r>
    </w:p>
    <w:p>
      <w:r>
        <w:t>5</w:t>
      </w:r>
    </w:p>
    <w:p>
      <w:r>
        <w:t>4</w:t>
      </w:r>
    </w:p>
    <w:p>
      <w:r>
        <w:t>3</w:t>
      </w:r>
    </w:p>
    <w:p>
      <w:r>
        <w:t>2</w:t>
      </w:r>
    </w:p>
    <w:p>
      <w:r>
        <w:t>1</w:t>
      </w:r>
    </w:p>
    <w:p>
      <w:r>
        <w:t>5</w:t>
      </w:r>
    </w:p>
    <w:p>
      <w:r>
        <w:t>Thiết bị, đồ dùng dạy học đáp ứng số lượng, chất lượng, loại</w:t>
      </w:r>
    </w:p>
    <w:p>
      <w:r>
        <w:t>5</w:t>
      </w:r>
    </w:p>
    <w:p>
      <w:r>
        <w:t>4</w:t>
      </w:r>
    </w:p>
    <w:p>
      <w:r>
        <w:t>3</w:t>
      </w:r>
    </w:p>
    <w:p>
      <w:r>
        <w:t>2</w:t>
      </w:r>
    </w:p>
    <w:p>
      <w:r>
        <w:t>1</w:t>
      </w:r>
    </w:p>
    <w:p>
      <w:r>
        <w:t>6</w:t>
      </w:r>
    </w:p>
    <w:p>
      <w:r>
        <w:t>Thư viện đủ sách giáo khoa, tài liệu tham khảo, thiết bị, …</w:t>
      </w:r>
    </w:p>
    <w:p>
      <w:r>
        <w:t>5</w:t>
      </w:r>
    </w:p>
    <w:p>
      <w:r>
        <w:t>4</w:t>
      </w:r>
    </w:p>
    <w:p>
      <w:r>
        <w:t>3</w:t>
      </w:r>
    </w:p>
    <w:p>
      <w:r>
        <w:t>2</w:t>
      </w:r>
    </w:p>
    <w:p>
      <w:r>
        <w:t>1</w:t>
      </w:r>
    </w:p>
    <w:p>
      <w:r>
        <w:t>7</w:t>
      </w:r>
    </w:p>
    <w:p>
      <w:r>
        <w:t>Sân chơi, bãi tập thể dục thể thao đáp ứng diện tích, bóng mát</w:t>
      </w:r>
    </w:p>
    <w:p>
      <w:r>
        <w:t>5</w:t>
      </w:r>
    </w:p>
    <w:p>
      <w:r>
        <w:t>4</w:t>
      </w:r>
    </w:p>
    <w:p>
      <w:r>
        <w:t>3</w:t>
      </w:r>
    </w:p>
    <w:p>
      <w:r>
        <w:t>2</w:t>
      </w:r>
    </w:p>
    <w:p>
      <w:r>
        <w:t>1</w:t>
      </w:r>
    </w:p>
    <w:p>
      <w:r>
        <w:t>8</w:t>
      </w:r>
    </w:p>
    <w:p>
      <w:r>
        <w:t>Khu vực vệ sinh cho học sinh an toàn, sạch sẽ, có thiết bị cơ bản</w:t>
      </w:r>
    </w:p>
    <w:p>
      <w:r>
        <w:t>5</w:t>
      </w:r>
    </w:p>
    <w:p>
      <w:r>
        <w:t>4</w:t>
      </w:r>
    </w:p>
    <w:p>
      <w:r>
        <w:t>3</w:t>
      </w:r>
    </w:p>
    <w:p>
      <w:r>
        <w:t>2</w:t>
      </w:r>
    </w:p>
    <w:p>
      <w:r>
        <w:t>1</w:t>
      </w:r>
    </w:p>
    <w:p>
      <w:r>
        <w:t>C</w:t>
      </w:r>
    </w:p>
    <w:p>
      <w:r>
        <w:t>Môi tr ườ ng gi áo  dục</w:t>
      </w:r>
    </w:p>
    <w:p>
      <w:r>
        <w:t>5</w:t>
      </w:r>
    </w:p>
    <w:p>
      <w:r>
        <w:t>4</w:t>
      </w:r>
    </w:p>
    <w:p>
      <w:r>
        <w:t>3</w:t>
      </w:r>
    </w:p>
    <w:p>
      <w:r>
        <w:t>2</w:t>
      </w:r>
    </w:p>
    <w:p>
      <w:r>
        <w:t>1</w:t>
      </w:r>
    </w:p>
    <w:p>
      <w:r>
        <w:t>9</w:t>
      </w:r>
    </w:p>
    <w:p>
      <w:r>
        <w:t>Dạy học và đánh g i á kết quả học tập công bằng, minh bạch</w:t>
      </w:r>
    </w:p>
    <w:p>
      <w:r>
        <w:t>5</w:t>
      </w:r>
    </w:p>
    <w:p>
      <w:r>
        <w:t>4</w:t>
      </w:r>
    </w:p>
    <w:p>
      <w:r>
        <w:t>3</w:t>
      </w:r>
    </w:p>
    <w:p>
      <w:r>
        <w:t>2</w:t>
      </w:r>
    </w:p>
    <w:p>
      <w:r>
        <w:t>1</w:t>
      </w:r>
    </w:p>
    <w:p>
      <w:r>
        <w:t>10</w:t>
      </w:r>
    </w:p>
    <w:p>
      <w:r>
        <w:t>Mối quan hệ gi ữ a các học sinh thân thi ệ n, thân ái, đoàn kết</w:t>
      </w:r>
    </w:p>
    <w:p>
      <w:r>
        <w:t>5</w:t>
      </w:r>
    </w:p>
    <w:p>
      <w:r>
        <w:t>4</w:t>
      </w:r>
    </w:p>
    <w:p>
      <w:r>
        <w:t>3</w:t>
      </w:r>
    </w:p>
    <w:p>
      <w:r>
        <w:t>2</w:t>
      </w:r>
    </w:p>
    <w:p>
      <w:r>
        <w:t>1</w:t>
      </w:r>
    </w:p>
    <w:p>
      <w:r>
        <w:t>11</w:t>
      </w:r>
    </w:p>
    <w:p>
      <w:r>
        <w:t>Giáo viên tận tâm, nhiệt t ì nh, yêu quý, tôn tr ọ ng h ọ c sinh</w:t>
      </w:r>
    </w:p>
    <w:p>
      <w:r>
        <w:t>5</w:t>
      </w:r>
    </w:p>
    <w:p>
      <w:r>
        <w:t>4</w:t>
      </w:r>
    </w:p>
    <w:p>
      <w:r>
        <w:t>3</w:t>
      </w:r>
    </w:p>
    <w:p>
      <w:r>
        <w:t>2</w:t>
      </w:r>
    </w:p>
    <w:p>
      <w:r>
        <w:t>1</w:t>
      </w:r>
    </w:p>
    <w:p>
      <w:r>
        <w:t>12</w:t>
      </w:r>
    </w:p>
    <w:p>
      <w:r>
        <w:t>Môi trường tự nhiên đầy đủ ánh  s áng, thoáng đãng, bóng mát</w:t>
      </w:r>
    </w:p>
    <w:p>
      <w:r>
        <w:t>5</w:t>
      </w:r>
    </w:p>
    <w:p>
      <w:r>
        <w:t>4</w:t>
      </w:r>
    </w:p>
    <w:p>
      <w:r>
        <w:t>3</w:t>
      </w:r>
    </w:p>
    <w:p>
      <w:r>
        <w:t>2</w:t>
      </w:r>
    </w:p>
    <w:p>
      <w:r>
        <w:t>1</w:t>
      </w:r>
    </w:p>
    <w:p>
      <w:r>
        <w:t>13</w:t>
      </w:r>
    </w:p>
    <w:p>
      <w:r>
        <w:t>Trong trường và khu vực xung quanh an ninh, an toàn, lành m ạ nh</w:t>
      </w:r>
    </w:p>
    <w:p>
      <w:r>
        <w:t>5</w:t>
      </w:r>
    </w:p>
    <w:p>
      <w:r>
        <w:t>4</w:t>
      </w:r>
    </w:p>
    <w:p>
      <w:r>
        <w:t>3</w:t>
      </w:r>
    </w:p>
    <w:p>
      <w:r>
        <w:t>2</w:t>
      </w:r>
    </w:p>
    <w:p>
      <w:r>
        <w:t>1</w:t>
      </w:r>
    </w:p>
    <w:p>
      <w:r>
        <w:t>D</w:t>
      </w:r>
    </w:p>
    <w:p>
      <w:r>
        <w:t>Ho ạ t đ ộ ng giáo dục</w:t>
      </w:r>
    </w:p>
    <w:p>
      <w:r>
        <w:t>5</w:t>
      </w:r>
    </w:p>
    <w:p>
      <w:r>
        <w:t>4</w:t>
      </w:r>
    </w:p>
    <w:p>
      <w:r>
        <w:t>3</w:t>
      </w:r>
    </w:p>
    <w:p>
      <w:r>
        <w:t>2</w:t>
      </w:r>
    </w:p>
    <w:p>
      <w:r>
        <w:t>1</w:t>
      </w:r>
    </w:p>
    <w:p>
      <w:r>
        <w:t>14</w:t>
      </w:r>
    </w:p>
    <w:p>
      <w:r>
        <w:t>Kiến thức, kỹ năng trong sách giáo khoa phù hợp với khả năng, nh ậ n thức của em</w:t>
      </w:r>
    </w:p>
    <w:p>
      <w:r>
        <w:t>5</w:t>
      </w:r>
    </w:p>
    <w:p>
      <w:r>
        <w:t>4</w:t>
      </w:r>
    </w:p>
    <w:p>
      <w:r>
        <w:t>3</w:t>
      </w:r>
    </w:p>
    <w:p>
      <w:r>
        <w:t>2</w:t>
      </w:r>
    </w:p>
    <w:p>
      <w:r>
        <w:t>1</w:t>
      </w:r>
    </w:p>
    <w:p>
      <w:r>
        <w:t>15</w:t>
      </w:r>
    </w:p>
    <w:p>
      <w:r>
        <w:t>Tổ chức các hoạt động giáo dục phù hợp (thời khóa biểu, nội dung); hình thức đa d ạ ng (trải nghi ệ m, giao l ưu , câu lạc bộ)</w:t>
      </w:r>
    </w:p>
    <w:p>
      <w:r>
        <w:t>5</w:t>
      </w:r>
    </w:p>
    <w:p>
      <w:r>
        <w:t>4</w:t>
      </w:r>
    </w:p>
    <w:p>
      <w:r>
        <w:t>3</w:t>
      </w:r>
    </w:p>
    <w:p>
      <w:r>
        <w:t>2</w:t>
      </w:r>
    </w:p>
    <w:p>
      <w:r>
        <w:t>1</w:t>
      </w:r>
    </w:p>
    <w:p>
      <w:r>
        <w:t>16</w:t>
      </w:r>
    </w:p>
    <w:p>
      <w:r>
        <w:t>Phương ph á p dạy học của giáo viên  dễ  hiểu, hấp dẫn, hi ệ u quả</w:t>
      </w:r>
    </w:p>
    <w:p>
      <w:r>
        <w:t>5</w:t>
      </w:r>
    </w:p>
    <w:p>
      <w:r>
        <w:t>4</w:t>
      </w:r>
    </w:p>
    <w:p>
      <w:r>
        <w:t>3</w:t>
      </w:r>
    </w:p>
    <w:p>
      <w:r>
        <w:t>2</w:t>
      </w:r>
    </w:p>
    <w:p>
      <w:r>
        <w:t>1</w:t>
      </w:r>
    </w:p>
    <w:p>
      <w:r>
        <w:t>17</w:t>
      </w:r>
    </w:p>
    <w:p>
      <w:r>
        <w:t>Hình thức, phương pháp đánh giá kết quả h ọc  tập đa d ạ ng</w:t>
      </w:r>
    </w:p>
    <w:p>
      <w:r>
        <w:t>5</w:t>
      </w:r>
    </w:p>
    <w:p>
      <w:r>
        <w:t>4</w:t>
      </w:r>
    </w:p>
    <w:p>
      <w:r>
        <w:t>3</w:t>
      </w:r>
    </w:p>
    <w:p>
      <w:r>
        <w:t>2</w:t>
      </w:r>
    </w:p>
    <w:p>
      <w:r>
        <w:t>1</w:t>
      </w:r>
    </w:p>
    <w:p>
      <w:r>
        <w:t>18</w:t>
      </w:r>
    </w:p>
    <w:p>
      <w:r>
        <w:t>Việc phụ đạo học sinh yếu kém và bồi dưỡng học sinh giỏi hiệu quả</w:t>
      </w:r>
    </w:p>
    <w:p>
      <w:r>
        <w:t>5</w:t>
      </w:r>
    </w:p>
    <w:p>
      <w:r>
        <w:t>4</w:t>
      </w:r>
    </w:p>
    <w:p>
      <w:r>
        <w:t>3</w:t>
      </w:r>
    </w:p>
    <w:p>
      <w:r>
        <w:t>2</w:t>
      </w:r>
    </w:p>
    <w:p>
      <w:r>
        <w:t>1</w:t>
      </w:r>
    </w:p>
    <w:p>
      <w:r>
        <w:t>19</w:t>
      </w:r>
    </w:p>
    <w:p>
      <w:r>
        <w:t>Giáo viên chủ nhiệm nhiệt tình, sâu sát và tư vấn tốt cho  học  sinh</w:t>
      </w:r>
    </w:p>
    <w:p>
      <w:r>
        <w:t>5</w:t>
      </w:r>
    </w:p>
    <w:p>
      <w:r>
        <w:t>4</w:t>
      </w:r>
    </w:p>
    <w:p>
      <w:r>
        <w:t>3</w:t>
      </w:r>
    </w:p>
    <w:p>
      <w:r>
        <w:t>2</w:t>
      </w:r>
    </w:p>
    <w:p>
      <w:r>
        <w:t>1</w:t>
      </w:r>
    </w:p>
    <w:p>
      <w:r>
        <w:t>20</w:t>
      </w:r>
    </w:p>
    <w:p>
      <w:r>
        <w:t>Hoạt động gi á o dục hướng nghiệp giúp am hiểu nghề nghiệp</w:t>
      </w:r>
    </w:p>
    <w:p>
      <w:r>
        <w:t>5</w:t>
      </w:r>
    </w:p>
    <w:p>
      <w:r>
        <w:t>4</w:t>
      </w:r>
    </w:p>
    <w:p>
      <w:r>
        <w:t>3</w:t>
      </w:r>
    </w:p>
    <w:p>
      <w:r>
        <w:t>2</w:t>
      </w:r>
    </w:p>
    <w:p>
      <w:r>
        <w:t>1</w:t>
      </w:r>
    </w:p>
    <w:p>
      <w:r>
        <w:t>E</w:t>
      </w:r>
    </w:p>
    <w:p>
      <w:r>
        <w:t>Sự phát triển và th ự c hiện nghĩa vụ công  dân  của Em</w:t>
      </w:r>
    </w:p>
    <w:p>
      <w:r>
        <w:t>5</w:t>
      </w:r>
    </w:p>
    <w:p>
      <w:r>
        <w:t>4</w:t>
      </w:r>
    </w:p>
    <w:p>
      <w:r>
        <w:t>3</w:t>
      </w:r>
    </w:p>
    <w:p>
      <w:r>
        <w:t>2</w:t>
      </w:r>
    </w:p>
    <w:p>
      <w:r>
        <w:t>1</w:t>
      </w:r>
    </w:p>
    <w:p>
      <w:r>
        <w:t>21</w:t>
      </w:r>
    </w:p>
    <w:p>
      <w:r>
        <w:t>Em tiến bộ nhiều về kết quả học tập và rèn luyện đạo đức</w:t>
      </w:r>
    </w:p>
    <w:p>
      <w:r>
        <w:t>5</w:t>
      </w:r>
    </w:p>
    <w:p>
      <w:r>
        <w:t>4</w:t>
      </w:r>
    </w:p>
    <w:p>
      <w:r>
        <w:t>3</w:t>
      </w:r>
    </w:p>
    <w:p>
      <w:r>
        <w:t>2</w:t>
      </w:r>
    </w:p>
    <w:p>
      <w:r>
        <w:t>1</w:t>
      </w:r>
    </w:p>
    <w:p>
      <w:r>
        <w:t>22</w:t>
      </w:r>
    </w:p>
    <w:p>
      <w:r>
        <w:t>Em phát triển th ể  chất tốt (chiều cao, cân năng, v ậ n động)</w:t>
      </w:r>
    </w:p>
    <w:p>
      <w:r>
        <w:t>5</w:t>
      </w:r>
    </w:p>
    <w:p>
      <w:r>
        <w:t>4</w:t>
      </w:r>
    </w:p>
    <w:p>
      <w:r>
        <w:t>3</w:t>
      </w:r>
    </w:p>
    <w:p>
      <w:r>
        <w:t>2</w:t>
      </w:r>
    </w:p>
    <w:p>
      <w:r>
        <w:t>1</w:t>
      </w:r>
    </w:p>
    <w:p>
      <w:r>
        <w:t>23</w:t>
      </w:r>
    </w:p>
    <w:p>
      <w:r>
        <w:t>Em có khả năng vận dụng kiến thức, kỹ năng vào thực tiễn</w:t>
      </w:r>
    </w:p>
    <w:p>
      <w:r>
        <w:t>5</w:t>
      </w:r>
    </w:p>
    <w:p>
      <w:r>
        <w:t>4</w:t>
      </w:r>
    </w:p>
    <w:p>
      <w:r>
        <w:t>3</w:t>
      </w:r>
    </w:p>
    <w:p>
      <w:r>
        <w:t>2</w:t>
      </w:r>
    </w:p>
    <w:p>
      <w:r>
        <w:t>1</w:t>
      </w:r>
    </w:p>
    <w:p>
      <w:r>
        <w:t>24</w:t>
      </w:r>
    </w:p>
    <w:p>
      <w:r>
        <w:t>Em có thể định hướng ngh ề  nghiệp tương lai của bản thân</w:t>
      </w:r>
    </w:p>
    <w:p>
      <w:r>
        <w:t>5</w:t>
      </w:r>
    </w:p>
    <w:p>
      <w:r>
        <w:t>4</w:t>
      </w:r>
    </w:p>
    <w:p>
      <w:r>
        <w:t>3</w:t>
      </w:r>
    </w:p>
    <w:p>
      <w:r>
        <w:t>2</w:t>
      </w:r>
    </w:p>
    <w:p>
      <w:r>
        <w:t>1</w:t>
      </w:r>
    </w:p>
    <w:p>
      <w:r>
        <w:t>25</w:t>
      </w:r>
    </w:p>
    <w:p>
      <w:r>
        <w:t>Em thực hiện tốt các nghĩa vụ gia đình; công dân về kinh tế, văn hóa, xã hội; quyền dân chủ và bình đ ẳ ng,....</w:t>
      </w:r>
    </w:p>
    <w:p>
      <w:r>
        <w:t>5</w:t>
      </w:r>
    </w:p>
    <w:p>
      <w:r>
        <w:t>4</w:t>
      </w:r>
    </w:p>
    <w:p>
      <w:r>
        <w:t>3</w:t>
      </w:r>
    </w:p>
    <w:p>
      <w:r>
        <w:t>2</w:t>
      </w:r>
    </w:p>
    <w:p>
      <w:r>
        <w:t>1</w:t>
      </w:r>
    </w:p>
    <w:p>
      <w:r>
        <w:t>F</w:t>
      </w:r>
    </w:p>
    <w:p>
      <w:r>
        <w:t>Đ ánh giá chung</w:t>
      </w:r>
    </w:p>
    <w:p>
      <w:r>
        <w:t>…………….%</w:t>
      </w:r>
    </w:p>
    <w:p>
      <w:r>
        <w:t>26</w:t>
      </w:r>
    </w:p>
    <w:p>
      <w:r>
        <w:t>Nhà trường đáp ứng bao nh i êu % sự mong đợi của Em trước khi Em  đ i học? (điền từ 0% đến 100%, hoặc trên 100% nếu trường phục vụ tốt, vượt quá sự mong đợi của Em)</w:t>
      </w:r>
    </w:p>
    <w:p>
      <w:r>
        <w:t>G. Đề xuất biện pháp nâng cao chất  lượng  dịch vụ giáo dục</w:t>
      </w:r>
    </w:p>
    <w:p>
      <w:r>
        <w:t>27</w:t>
      </w:r>
    </w:p>
    <w:p>
      <w:r>
        <w:t>Tiếp cận dịch vụ giáo dục:</w:t>
      </w:r>
    </w:p>
    <w:p>
      <w:r>
        <w:t>28</w:t>
      </w:r>
    </w:p>
    <w:p>
      <w:r>
        <w:t>Cơ sở vật chất :</w:t>
      </w:r>
    </w:p>
    <w:p>
      <w:r>
        <w:t>29</w:t>
      </w:r>
    </w:p>
    <w:p>
      <w:r>
        <w:t>Môi trường giáo dục:</w:t>
      </w:r>
    </w:p>
    <w:p>
      <w:r>
        <w:t>30</w:t>
      </w:r>
    </w:p>
    <w:p>
      <w:r>
        <w:t>Hoạt động giáo dục:</w:t>
      </w:r>
    </w:p>
    <w:p>
      <w:r>
        <w:t>31</w:t>
      </w:r>
    </w:p>
    <w:p>
      <w:r>
        <w:t>Sự phát triển và thực hiện nghĩa vụ công dân của học sinh:</w:t>
      </w:r>
    </w:p>
    <w:p>
      <w:r>
        <w:t>Cảm ơn Em  đã  tham gia trả  lời!</w:t>
      </w:r>
    </w:p>
    <w:p>
      <w:r>
        <w:t>PHỤ LỤC</w:t>
      </w:r>
    </w:p>
    <w:p>
      <w:r>
        <w:t>DANH SÁCH PHÂN BỐ MẪU KHẢO SÁT NĂM 2025</w:t>
      </w:r>
    </w:p>
    <w:p>
      <w:r>
        <w:t>STT</w:t>
      </w:r>
    </w:p>
    <w:p>
      <w:r>
        <w:t>Đơn vị</w:t>
      </w:r>
    </w:p>
    <w:p>
      <w:r>
        <w:t>Số học sinh  của  khối lớp khảo sát</w:t>
      </w:r>
    </w:p>
    <w:p>
      <w:r>
        <w:t>Số mẫu khảo sát</w:t>
      </w:r>
    </w:p>
    <w:p>
      <w:r>
        <w:t>Huyện, thị xã, thành phố</w:t>
      </w:r>
    </w:p>
    <w:p>
      <w:r>
        <w:t>Cấp Mầm non (khảo sát l ớ p lá)</w:t>
      </w:r>
    </w:p>
    <w:p>
      <w:r>
        <w:t>1306</w:t>
      </w:r>
    </w:p>
    <w:p>
      <w:r>
        <w:t>308</w:t>
      </w:r>
    </w:p>
    <w:p>
      <w:r>
        <w:t>1</w:t>
      </w:r>
    </w:p>
    <w:p>
      <w:r>
        <w:t>Trường M ẫ u giáo 01/6</w:t>
      </w:r>
    </w:p>
    <w:p>
      <w:r>
        <w:t>93</w:t>
      </w:r>
    </w:p>
    <w:p>
      <w:r>
        <w:t>28</w:t>
      </w:r>
    </w:p>
    <w:p>
      <w:r>
        <w:t>Sóc Trăng</w:t>
      </w:r>
    </w:p>
    <w:p>
      <w:r>
        <w:t>2</w:t>
      </w:r>
    </w:p>
    <w:p>
      <w:r>
        <w:t>Trường Mầm non Vĩnh Phước 1</w:t>
      </w:r>
    </w:p>
    <w:p>
      <w:r>
        <w:t>214</w:t>
      </w:r>
    </w:p>
    <w:p>
      <w:r>
        <w:t>28</w:t>
      </w:r>
    </w:p>
    <w:p>
      <w:r>
        <w:t>Vĩnh Châu</w:t>
      </w:r>
    </w:p>
    <w:p>
      <w:r>
        <w:t>3</w:t>
      </w:r>
    </w:p>
    <w:p>
      <w:r>
        <w:t>Trường Mầm non Long Bình</w:t>
      </w:r>
    </w:p>
    <w:p>
      <w:r>
        <w:t>89</w:t>
      </w:r>
    </w:p>
    <w:p>
      <w:r>
        <w:t>28</w:t>
      </w:r>
    </w:p>
    <w:p>
      <w:r>
        <w:t>Ngã Năm</w:t>
      </w:r>
    </w:p>
    <w:p>
      <w:r>
        <w:t>4</w:t>
      </w:r>
    </w:p>
    <w:p>
      <w:r>
        <w:t>Trường M ẫ u giáo Hồ Đ ắ c Kiện</w:t>
      </w:r>
    </w:p>
    <w:p>
      <w:r>
        <w:t>89</w:t>
      </w:r>
    </w:p>
    <w:p>
      <w:r>
        <w:t>28</w:t>
      </w:r>
    </w:p>
    <w:p>
      <w:r>
        <w:t>Châu Thành</w:t>
      </w:r>
    </w:p>
    <w:p>
      <w:r>
        <w:t>5</w:t>
      </w:r>
    </w:p>
    <w:p>
      <w:r>
        <w:t>Trường M ẫ u giáo Ba Trinh</w:t>
      </w:r>
    </w:p>
    <w:p>
      <w:r>
        <w:t>136</w:t>
      </w:r>
    </w:p>
    <w:p>
      <w:r>
        <w:t>28</w:t>
      </w:r>
    </w:p>
    <w:p>
      <w:r>
        <w:t>Kế Sách</w:t>
      </w:r>
    </w:p>
    <w:p>
      <w:r>
        <w:t>6</w:t>
      </w:r>
    </w:p>
    <w:p>
      <w:r>
        <w:t>Trường Mầm non Huỳnh Hữu Nghĩa</w:t>
      </w:r>
    </w:p>
    <w:p>
      <w:r>
        <w:t>157</w:t>
      </w:r>
    </w:p>
    <w:p>
      <w:r>
        <w:t>28</w:t>
      </w:r>
    </w:p>
    <w:p>
      <w:r>
        <w:t>Mỹ Tú</w:t>
      </w:r>
    </w:p>
    <w:p>
      <w:r>
        <w:t>7</w:t>
      </w:r>
    </w:p>
    <w:p>
      <w:r>
        <w:t>Trường Mầm non 2-9</w:t>
      </w:r>
    </w:p>
    <w:p>
      <w:r>
        <w:t>94</w:t>
      </w:r>
    </w:p>
    <w:p>
      <w:r>
        <w:t>28</w:t>
      </w:r>
    </w:p>
    <w:p>
      <w:r>
        <w:t>Mỹ Xuyên</w:t>
      </w:r>
    </w:p>
    <w:p>
      <w:r>
        <w:t>8</w:t>
      </w:r>
    </w:p>
    <w:p>
      <w:r>
        <w:t>Trường Mầm non Hoa Hồng</w:t>
      </w:r>
    </w:p>
    <w:p>
      <w:r>
        <w:t>160</w:t>
      </w:r>
    </w:p>
    <w:p>
      <w:r>
        <w:t>28</w:t>
      </w:r>
    </w:p>
    <w:p>
      <w:r>
        <w:t>Thạnh Trị</w:t>
      </w:r>
    </w:p>
    <w:p>
      <w:r>
        <w:t>9</w:t>
      </w:r>
    </w:p>
    <w:p>
      <w:r>
        <w:t>Trường Mầm non Liêu Tú</w:t>
      </w:r>
    </w:p>
    <w:p>
      <w:r>
        <w:t>61</w:t>
      </w:r>
    </w:p>
    <w:p>
      <w:r>
        <w:t>28</w:t>
      </w:r>
    </w:p>
    <w:p>
      <w:r>
        <w:t>Trần Đ ề</w:t>
      </w:r>
    </w:p>
    <w:p>
      <w:r>
        <w:t>10</w:t>
      </w:r>
    </w:p>
    <w:p>
      <w:r>
        <w:t>Trường M ầ m non Sơn Ca</w:t>
      </w:r>
    </w:p>
    <w:p>
      <w:r>
        <w:t>77</w:t>
      </w:r>
    </w:p>
    <w:p>
      <w:r>
        <w:t>28</w:t>
      </w:r>
    </w:p>
    <w:p>
      <w:r>
        <w:t>Cù La o  Dung</w:t>
      </w:r>
    </w:p>
    <w:p>
      <w:r>
        <w:t>11</w:t>
      </w:r>
    </w:p>
    <w:p>
      <w:r>
        <w:t>Trường M ẫ u gi á o Tân Thạnh</w:t>
      </w:r>
    </w:p>
    <w:p>
      <w:r>
        <w:t>136</w:t>
      </w:r>
    </w:p>
    <w:p>
      <w:r>
        <w:t>28</w:t>
      </w:r>
    </w:p>
    <w:p>
      <w:r>
        <w:t>Long Phú</w:t>
      </w:r>
    </w:p>
    <w:p>
      <w:r>
        <w:t>Cấp Ti ể u học (khảo sát lớp 5)</w:t>
      </w:r>
    </w:p>
    <w:p>
      <w:r>
        <w:t>1168</w:t>
      </w:r>
    </w:p>
    <w:p>
      <w:r>
        <w:t>297</w:t>
      </w:r>
    </w:p>
    <w:p>
      <w:r>
        <w:t>1</w:t>
      </w:r>
    </w:p>
    <w:p>
      <w:r>
        <w:t>Trường Tiểu học Trương Công Định</w:t>
      </w:r>
    </w:p>
    <w:p>
      <w:r>
        <w:t>187</w:t>
      </w:r>
    </w:p>
    <w:p>
      <w:r>
        <w:t>27</w:t>
      </w:r>
    </w:p>
    <w:p>
      <w:r>
        <w:t>Sóc Trăng</w:t>
      </w:r>
    </w:p>
    <w:p>
      <w:r>
        <w:t>2</w:t>
      </w:r>
    </w:p>
    <w:p>
      <w:r>
        <w:t>Trường Tiểu học Vĩnh Tân 1</w:t>
      </w:r>
    </w:p>
    <w:p>
      <w:r>
        <w:t>92</w:t>
      </w:r>
    </w:p>
    <w:p>
      <w:r>
        <w:t>27</w:t>
      </w:r>
    </w:p>
    <w:p>
      <w:r>
        <w:t>Vĩnh Châu</w:t>
      </w:r>
    </w:p>
    <w:p>
      <w:r>
        <w:t>3</w:t>
      </w:r>
    </w:p>
    <w:p>
      <w:r>
        <w:t>Trường Tiểu học Mỹ Bình 1</w:t>
      </w:r>
    </w:p>
    <w:p>
      <w:r>
        <w:t>62</w:t>
      </w:r>
    </w:p>
    <w:p>
      <w:r>
        <w:t>27</w:t>
      </w:r>
    </w:p>
    <w:p>
      <w:r>
        <w:t>Ng ã  N ă m</w:t>
      </w:r>
    </w:p>
    <w:p>
      <w:r>
        <w:t>4</w:t>
      </w:r>
    </w:p>
    <w:p>
      <w:r>
        <w:t>Trường Tiểu học An Hiệp A</w:t>
      </w:r>
    </w:p>
    <w:p>
      <w:r>
        <w:t>98</w:t>
      </w:r>
    </w:p>
    <w:p>
      <w:r>
        <w:t>27</w:t>
      </w:r>
    </w:p>
    <w:p>
      <w:r>
        <w:t>Châu Thành</w:t>
      </w:r>
    </w:p>
    <w:p>
      <w:r>
        <w:t>5</w:t>
      </w:r>
    </w:p>
    <w:p>
      <w:r>
        <w:t>Trường Tiểu học Kế Thành 1</w:t>
      </w:r>
    </w:p>
    <w:p>
      <w:r>
        <w:t>63</w:t>
      </w:r>
    </w:p>
    <w:p>
      <w:r>
        <w:t>27</w:t>
      </w:r>
    </w:p>
    <w:p>
      <w:r>
        <w:t>Kế Sách</w:t>
      </w:r>
    </w:p>
    <w:p>
      <w:r>
        <w:t>6</w:t>
      </w:r>
    </w:p>
    <w:p>
      <w:r>
        <w:t>Trường Tiểu học Thuận Hưng A</w:t>
      </w:r>
    </w:p>
    <w:p>
      <w:r>
        <w:t>68</w:t>
      </w:r>
    </w:p>
    <w:p>
      <w:r>
        <w:t>27</w:t>
      </w:r>
    </w:p>
    <w:p>
      <w:r>
        <w:t>Mỹ Tú</w:t>
      </w:r>
    </w:p>
    <w:p>
      <w:r>
        <w:t>7</w:t>
      </w:r>
    </w:p>
    <w:p>
      <w:r>
        <w:t>Trường Ti ể u học Tham Đôn 2</w:t>
      </w:r>
    </w:p>
    <w:p>
      <w:r>
        <w:t>81</w:t>
      </w:r>
    </w:p>
    <w:p>
      <w:r>
        <w:t>27</w:t>
      </w:r>
    </w:p>
    <w:p>
      <w:r>
        <w:t>Mỹ Xuyên</w:t>
      </w:r>
    </w:p>
    <w:p>
      <w:r>
        <w:t>8</w:t>
      </w:r>
    </w:p>
    <w:p>
      <w:r>
        <w:t>Trường Ti ể u học Phú Lộc 1</w:t>
      </w:r>
    </w:p>
    <w:p>
      <w:r>
        <w:t>235</w:t>
      </w:r>
    </w:p>
    <w:p>
      <w:r>
        <w:t>27</w:t>
      </w:r>
    </w:p>
    <w:p>
      <w:r>
        <w:t>Thạnh Trị</w:t>
      </w:r>
    </w:p>
    <w:p>
      <w:r>
        <w:t>9</w:t>
      </w:r>
    </w:p>
    <w:p>
      <w:r>
        <w:t>Trường Tiểu học thị trấn Trần Đ ề  B</w:t>
      </w:r>
    </w:p>
    <w:p>
      <w:r>
        <w:t>71</w:t>
      </w:r>
    </w:p>
    <w:p>
      <w:r>
        <w:t>27</w:t>
      </w:r>
    </w:p>
    <w:p>
      <w:r>
        <w:t>Trần Đề</w:t>
      </w:r>
    </w:p>
    <w:p>
      <w:r>
        <w:t>10</w:t>
      </w:r>
    </w:p>
    <w:p>
      <w:r>
        <w:t>Trường Tiểu học Đại Ân 1A</w:t>
      </w:r>
    </w:p>
    <w:p>
      <w:r>
        <w:t>79</w:t>
      </w:r>
    </w:p>
    <w:p>
      <w:r>
        <w:t>27</w:t>
      </w:r>
    </w:p>
    <w:p>
      <w:r>
        <w:t>Cù L a o Dung</w:t>
      </w:r>
    </w:p>
    <w:p>
      <w:r>
        <w:t>11</w:t>
      </w:r>
    </w:p>
    <w:p>
      <w:r>
        <w:t>Trường Tiểu học Tân Hưng A</w:t>
      </w:r>
    </w:p>
    <w:p>
      <w:r>
        <w:t>132</w:t>
      </w:r>
    </w:p>
    <w:p>
      <w:r>
        <w:t>27</w:t>
      </w:r>
    </w:p>
    <w:p>
      <w:r>
        <w:t>Long Phú</w:t>
      </w:r>
    </w:p>
    <w:p>
      <w:r>
        <w:t>Cấp THCS (khảo sát l ớ p 9)</w:t>
      </w:r>
    </w:p>
    <w:p>
      <w:r>
        <w:t>1571</w:t>
      </w:r>
    </w:p>
    <w:p>
      <w:r>
        <w:t>319</w:t>
      </w:r>
    </w:p>
    <w:p>
      <w:r>
        <w:t>1</w:t>
      </w:r>
    </w:p>
    <w:p>
      <w:r>
        <w:t>Trường THCS Lê Vĩnh H òa</w:t>
      </w:r>
    </w:p>
    <w:p>
      <w:r>
        <w:t>200</w:t>
      </w:r>
    </w:p>
    <w:p>
      <w:r>
        <w:t>29</w:t>
      </w:r>
    </w:p>
    <w:p>
      <w:r>
        <w:t>Sóc Trăng</w:t>
      </w:r>
    </w:p>
    <w:p>
      <w:r>
        <w:t>2</w:t>
      </w:r>
    </w:p>
    <w:p>
      <w:r>
        <w:t>Trường THCS Vĩnh Hải</w:t>
      </w:r>
    </w:p>
    <w:p>
      <w:r>
        <w:t>241</w:t>
      </w:r>
    </w:p>
    <w:p>
      <w:r>
        <w:t>29</w:t>
      </w:r>
    </w:p>
    <w:p>
      <w:r>
        <w:t>Vĩnh Châu</w:t>
      </w:r>
    </w:p>
    <w:p>
      <w:r>
        <w:t>3</w:t>
      </w:r>
    </w:p>
    <w:p>
      <w:r>
        <w:t>Trường THCS Phường 3</w:t>
      </w:r>
    </w:p>
    <w:p>
      <w:r>
        <w:t>79</w:t>
      </w:r>
    </w:p>
    <w:p>
      <w:r>
        <w:t>29</w:t>
      </w:r>
    </w:p>
    <w:p>
      <w:r>
        <w:t>Ngã Năm</w:t>
      </w:r>
    </w:p>
    <w:p>
      <w:r>
        <w:t>4</w:t>
      </w:r>
    </w:p>
    <w:p>
      <w:r>
        <w:t>Trường THCS Thuận H òa</w:t>
      </w:r>
    </w:p>
    <w:p>
      <w:r>
        <w:t>71</w:t>
      </w:r>
    </w:p>
    <w:p>
      <w:r>
        <w:t>29</w:t>
      </w:r>
    </w:p>
    <w:p>
      <w:r>
        <w:t>Châu Thành</w:t>
      </w:r>
    </w:p>
    <w:p>
      <w:r>
        <w:t>5</w:t>
      </w:r>
    </w:p>
    <w:p>
      <w:r>
        <w:t>Trường THCS Th ớ i An Hội</w:t>
      </w:r>
    </w:p>
    <w:p>
      <w:r>
        <w:t>190</w:t>
      </w:r>
    </w:p>
    <w:p>
      <w:r>
        <w:t>29</w:t>
      </w:r>
    </w:p>
    <w:p>
      <w:r>
        <w:t>Kế Sách</w:t>
      </w:r>
    </w:p>
    <w:p>
      <w:r>
        <w:t>6</w:t>
      </w:r>
    </w:p>
    <w:p>
      <w:r>
        <w:t>Trư ờ ng THC S  Hưng Phú</w:t>
      </w:r>
    </w:p>
    <w:p>
      <w:r>
        <w:t>50</w:t>
      </w:r>
    </w:p>
    <w:p>
      <w:r>
        <w:t>29</w:t>
      </w:r>
    </w:p>
    <w:p>
      <w:r>
        <w:t>Mỹ Tú</w:t>
      </w:r>
    </w:p>
    <w:p>
      <w:r>
        <w:t>7</w:t>
      </w:r>
    </w:p>
    <w:p>
      <w:r>
        <w:t>Trường THCS Đại Tâm</w:t>
      </w:r>
    </w:p>
    <w:p>
      <w:r>
        <w:t>170</w:t>
      </w:r>
    </w:p>
    <w:p>
      <w:r>
        <w:t>29</w:t>
      </w:r>
    </w:p>
    <w:p>
      <w:r>
        <w:t>Mỹ Xuyên</w:t>
      </w:r>
    </w:p>
    <w:p>
      <w:r>
        <w:t>8</w:t>
      </w:r>
    </w:p>
    <w:p>
      <w:r>
        <w:t>Trường THCS Phú Lộc</w:t>
      </w:r>
    </w:p>
    <w:p>
      <w:r>
        <w:t>2 1 6</w:t>
      </w:r>
    </w:p>
    <w:p>
      <w:r>
        <w:t>29</w:t>
      </w:r>
    </w:p>
    <w:p>
      <w:r>
        <w:t>Thạnh Trị</w:t>
      </w:r>
    </w:p>
    <w:p>
      <w:r>
        <w:t>9</w:t>
      </w:r>
    </w:p>
    <w:p>
      <w:r>
        <w:t>Trường THCS Trung Bình</w:t>
      </w:r>
    </w:p>
    <w:p>
      <w:r>
        <w:t>74</w:t>
      </w:r>
    </w:p>
    <w:p>
      <w:r>
        <w:t>29</w:t>
      </w:r>
    </w:p>
    <w:p>
      <w:r>
        <w:t>Trần Đề</w:t>
      </w:r>
    </w:p>
    <w:p>
      <w:r>
        <w:t>10</w:t>
      </w:r>
    </w:p>
    <w:p>
      <w:r>
        <w:t>Trườ n g T H CS thị trấn Cù Lao  D ung</w:t>
      </w:r>
    </w:p>
    <w:p>
      <w:r>
        <w:t>127</w:t>
      </w:r>
    </w:p>
    <w:p>
      <w:r>
        <w:t>29</w:t>
      </w:r>
    </w:p>
    <w:p>
      <w:r>
        <w:t>Cù Lao Dung</w:t>
      </w:r>
    </w:p>
    <w:p>
      <w:r>
        <w:t>11</w:t>
      </w:r>
    </w:p>
    <w:p>
      <w:r>
        <w:t>Trường THCS Long Phú</w:t>
      </w:r>
    </w:p>
    <w:p>
      <w:r>
        <w:t>153</w:t>
      </w:r>
    </w:p>
    <w:p>
      <w:r>
        <w:t>29</w:t>
      </w:r>
    </w:p>
    <w:p>
      <w:r>
        <w:t>Long Phú</w:t>
      </w:r>
    </w:p>
    <w:p>
      <w:r>
        <w:t>Cấp THPT (khảo sát lớp 12)</w:t>
      </w:r>
    </w:p>
    <w:p>
      <w:r>
        <w:t>3552</w:t>
      </w:r>
    </w:p>
    <w:p>
      <w:r>
        <w:t>363</w:t>
      </w:r>
    </w:p>
    <w:p>
      <w:r>
        <w:t>1</w:t>
      </w:r>
    </w:p>
    <w:p>
      <w:r>
        <w:t>Trường  T HPT thành phố Sóc Trăng</w:t>
      </w:r>
    </w:p>
    <w:p>
      <w:r>
        <w:t>615</w:t>
      </w:r>
    </w:p>
    <w:p>
      <w:r>
        <w:t>33</w:t>
      </w:r>
    </w:p>
    <w:p>
      <w:r>
        <w:t>Sóc Trăng</w:t>
      </w:r>
    </w:p>
    <w:p>
      <w:r>
        <w:t>2</w:t>
      </w:r>
    </w:p>
    <w:p>
      <w:r>
        <w:t>Trường THCS và THPT Lai H òa</w:t>
      </w:r>
    </w:p>
    <w:p>
      <w:r>
        <w:t>186</w:t>
      </w:r>
    </w:p>
    <w:p>
      <w:r>
        <w:t>33</w:t>
      </w:r>
    </w:p>
    <w:p>
      <w:r>
        <w:t>Vĩnh Châu</w:t>
      </w:r>
    </w:p>
    <w:p>
      <w:r>
        <w:t>3</w:t>
      </w:r>
    </w:p>
    <w:p>
      <w:r>
        <w:t>Trường THPT Ngã Năm</w:t>
      </w:r>
    </w:p>
    <w:p>
      <w:r>
        <w:t>179</w:t>
      </w:r>
    </w:p>
    <w:p>
      <w:r>
        <w:t>33</w:t>
      </w:r>
    </w:p>
    <w:p>
      <w:r>
        <w:t>Ngã Năm</w:t>
      </w:r>
    </w:p>
    <w:p>
      <w:r>
        <w:t>4</w:t>
      </w:r>
    </w:p>
    <w:p>
      <w:r>
        <w:t>Trường T H PT Phú Tâm</w:t>
      </w:r>
    </w:p>
    <w:p>
      <w:r>
        <w:t>239</w:t>
      </w:r>
    </w:p>
    <w:p>
      <w:r>
        <w:t>33</w:t>
      </w:r>
    </w:p>
    <w:p>
      <w:r>
        <w:t>Châu Thành</w:t>
      </w:r>
    </w:p>
    <w:p>
      <w:r>
        <w:t>5</w:t>
      </w:r>
    </w:p>
    <w:p>
      <w:r>
        <w:t>Trường THPT Kế Sách</w:t>
      </w:r>
    </w:p>
    <w:p>
      <w:r>
        <w:t>511</w:t>
      </w:r>
    </w:p>
    <w:p>
      <w:r>
        <w:t>33</w:t>
      </w:r>
    </w:p>
    <w:p>
      <w:r>
        <w:t>Kế Sách</w:t>
      </w:r>
    </w:p>
    <w:p>
      <w:r>
        <w:t>6</w:t>
      </w:r>
    </w:p>
    <w:p>
      <w:r>
        <w:t>Trường THPT An Ninh</w:t>
      </w:r>
    </w:p>
    <w:p>
      <w:r>
        <w:t>172</w:t>
      </w:r>
    </w:p>
    <w:p>
      <w:r>
        <w:t>33</w:t>
      </w:r>
    </w:p>
    <w:p>
      <w:r>
        <w:t>Mỹ Tú</w:t>
      </w:r>
    </w:p>
    <w:p>
      <w:r>
        <w:t>7</w:t>
      </w:r>
    </w:p>
    <w:p>
      <w:r>
        <w:t>Trường THPT Mỹ Xuyên</w:t>
      </w:r>
    </w:p>
    <w:p>
      <w:r>
        <w:t>472</w:t>
      </w:r>
    </w:p>
    <w:p>
      <w:r>
        <w:t>33</w:t>
      </w:r>
    </w:p>
    <w:p>
      <w:r>
        <w:t>Mỹ Xuyên</w:t>
      </w:r>
    </w:p>
    <w:p>
      <w:r>
        <w:t>8</w:t>
      </w:r>
    </w:p>
    <w:p>
      <w:r>
        <w:t>Trường THPT Trần Văn Bảy</w:t>
      </w:r>
    </w:p>
    <w:p>
      <w:r>
        <w:t>569</w:t>
      </w:r>
    </w:p>
    <w:p>
      <w:r>
        <w:t>33</w:t>
      </w:r>
    </w:p>
    <w:p>
      <w:r>
        <w:t>Thạnh Trị</w:t>
      </w:r>
    </w:p>
    <w:p>
      <w:r>
        <w:t>9</w:t>
      </w:r>
    </w:p>
    <w:p>
      <w:r>
        <w:t>Trường THCS và THPT Trần  Đề</w:t>
      </w:r>
    </w:p>
    <w:p>
      <w:r>
        <w:t>186</w:t>
      </w:r>
    </w:p>
    <w:p>
      <w:r>
        <w:t>33</w:t>
      </w:r>
    </w:p>
    <w:p>
      <w:r>
        <w:t>Trần Đề</w:t>
      </w:r>
    </w:p>
    <w:p>
      <w:r>
        <w:t>10</w:t>
      </w:r>
    </w:p>
    <w:p>
      <w:r>
        <w:t>Trường THPT An Thạnh 3</w:t>
      </w:r>
    </w:p>
    <w:p>
      <w:r>
        <w:t>163</w:t>
      </w:r>
    </w:p>
    <w:p>
      <w:r>
        <w:t>33</w:t>
      </w:r>
    </w:p>
    <w:p>
      <w:r>
        <w:t>Cù Lao  D ung</w:t>
      </w:r>
    </w:p>
    <w:p>
      <w:r>
        <w:t>11</w:t>
      </w:r>
    </w:p>
    <w:p>
      <w:r>
        <w:t>Trường THPT Lương Định Của</w:t>
      </w:r>
    </w:p>
    <w:p>
      <w:r>
        <w:t>260</w:t>
      </w:r>
    </w:p>
    <w:p>
      <w:r>
        <w:t>33</w:t>
      </w:r>
    </w:p>
    <w:p>
      <w:r>
        <w:t>Long Phú</w:t>
      </w:r>
    </w:p>
    <w:p>
      <w:r>
        <w:t>PHỤ LỤC</w:t>
      </w:r>
    </w:p>
    <w:p>
      <w:r>
        <w:t>HƯỚNG DẪN CÁCH GHI PHIẾU KHẢO SÁT</w:t>
      </w:r>
    </w:p>
    <w:p>
      <w:r>
        <w:t>1. Đối với các câu hỏi trong phần Thông tin chung về người trả lời (Phần  I )</w:t>
      </w:r>
    </w:p>
    <w:p>
      <w:r>
        <w:t>Người trả lời khoanh tròn vào một trong số các phương án trả lời đã soạn sẵn đối với các câu hỏi về giới tính, học vấn hoặc điền thông tin chi tiết vào chỗ trống đối vớ i  các câu hỏi về năm sinh, nghề nghiệp, dân tộc v à  trường đang theo học. Ví dụ:</w:t>
      </w:r>
    </w:p>
    <w:p>
      <w:r>
        <w:t>a) Giới tính: Nam: khoanh tròn vào số 1; Nữ: khoanh tròn vào s ố  2</w:t>
      </w:r>
    </w:p>
    <w:p>
      <w:r>
        <w:t>b) Năm sinh: Ghi năm sinh của người trả lờ i .</w:t>
      </w:r>
    </w:p>
    <w:p>
      <w:r>
        <w:t>c) Dân tộc: Ghi dân tộc của người trả lời.</w:t>
      </w:r>
    </w:p>
    <w:p>
      <w:r>
        <w:t>d) Trình độ học vấn cao nhất (phiếu khảo sát cha mẹ học sinh mầm non, tiểu học, THCS): khoanh tròn vào 01 trong 9 trường hợp: 0. Không có bằng cấp; 1. Tiểu học; 2. Trung học cơ sở; 3. Trung học phổ thông; 4: Sơ cấp; 5. Trung cấp; 6.  C ao đẳng; 7. Đại học; 8. Trên đại học.</w:t>
      </w:r>
    </w:p>
    <w:p>
      <w:r>
        <w:t>Riêng trường hợp 9. Trình độ khác (ghi rõ)  ………….,  người trả lời ghi rõ trình đ ộ  của mình. Ví dụ: 4/12, 10/12, ...</w:t>
      </w:r>
    </w:p>
    <w:p>
      <w:r>
        <w:t>đ) Nghề nghiệp: Khoanh tròn vào 1 trong các trường hợp: 1. Nông dân  2:  C ông nhân  3. Công chức  4. Viên chức  5. Buôn bán  6. Khác (ghi rõ):  …………….</w:t>
      </w:r>
    </w:p>
    <w:p>
      <w:r>
        <w:t>e) Quan hệ của người trả lời phiếu với học sinh: Khoanh tròn vào 1 trong các trường hợp: 1. Cha, mẹ  2. Ông, bà  3. Anh, chị, em  4. Quan hệ khác (ghi rõ):  ……. ....</w:t>
      </w:r>
    </w:p>
    <w:p>
      <w:r>
        <w:t>g) Trường con ông/bà theo học: 1. Tên trường: Ghi rõ t ê n trường con đang theo học. 2. Xã, phường, thị trấn: Ghi rõ xã, phường - nơi trường đặt trụ s ở . 3. Quận, huyện: Ghi rõ quận, huyện - nơi trường đặt trụ sở. 4. Tỉnh: Ghi rõ tỉnh nơi trường đặt trụ sở.</w:t>
      </w:r>
    </w:p>
    <w:p>
      <w:r>
        <w:t>2. Đối với các câu hỏi trong phần Đánh giá dịch vụ giáo dục công (Phần II)</w:t>
      </w:r>
    </w:p>
    <w:p>
      <w:r>
        <w:t>Mỗi lĩnh vực được đánh giá thông qua một số khía cạnh (mỗi khía cạnh tương ứng với 01 câu hỏi) với 5 mức đánh giá - từ cao đến thấp - thể hiện cảm nhận của người trả lời về từng khía cạnh cụ thể của dịch vụ giáo dục công l ầ n lượt  l à: "5. Rất hài lòng; 4. Hài lòng; 3. Bình thường; 2. Không hài lòng; 1. Rất không hài lòng”. Ở mỗi câu hỏi, ng ư ời trả lời khảo sát bằng cách khoanh tròn vào 1 chữ số ph ù  hợp .  Trường hợp muốn thay đổi chữ s ố  khác thì g ạ ch  chéo  vào chữ số đã chọn sai và khoanh tròn vào chữ số khác.</w:t>
      </w:r>
    </w:p>
    <w:p>
      <w:r>
        <w:t>Đầu mỗi lĩnh vực có một câu hỏi về mức độ hài lòng chung về lĩnh vực đó cũng ở mức từ cao nhất đến thấp nhất. Ví dụ: A. Tiếp cận dịch vụ giáo dục; B. Cơ sở vật chất, trang thiết bị dạy học v.v.. Người trả l ờ i cũng  khoanh  tròn vào mức tương ứng với cảm nhận chung của mình về lĩnh vực này (mức độ hài lòng nói chung cần phải tương thích với mức độ hài  l òng với các nội dung thành phần bên dưới).</w:t>
      </w:r>
    </w:p>
    <w:p>
      <w:r>
        <w:t>Một số câu hỏi trong Phiếu khảo sát được thiết kế theo kiểu lồng ghép (hỏi nhiều nội dung trong cùng một câu hỏi). Ví dụ: Phòng học đáp ứng diện tích, độ kiên c ố , ánh sáng, quạt điện. Đối với loại câu hỏi này, người trả lời c ầ n căn cứ trên cảm nhận chung về các nội dung trong câu hỏi để đánh giá mức độ hài lòng phù hợp.</w:t>
      </w:r>
    </w:p>
    <w:p>
      <w:r>
        <w:t>Ph ầ n F là phần đánh g i á chung nhà trường đáp ứng bao nhiêu  %  sự mong đợi của người trả lời. Người trả lời điền t ừ  0% đến 100%, hoặc trên 100% n ế u trường phục vụ tốt, vượt quá sự mong đợi của m ì nh.</w:t>
      </w:r>
    </w:p>
    <w:p>
      <w:r>
        <w:t>Phần G là phần “Đề xu ấ t biện pháp nâng c a o chất lượng dịch vụ gi áo  d ụ c” (Ph ầ n G). Phần G nhằm thu thập ý kiến tư vấn của người dân cho các cơ quan quản l ý  và các cơ sở giáo dục cải tiến cách cung ứng, các điều kiện cung ứng dịch vụ đ ể  nâng cao chất lượng dịch vụ giáo  d ục ,  đáp ứng nguyện v ọn g của người dân, cả i  thiện mức độ hài lòng của họ đối với dịch vụ giáo dục công .  Ở phần G, người  tr ả lời ghi cụ thể ý kiến của m ì nh vào các d ò ng kẻ đã được kẻ sẵn./.</w:t>
      </w:r>
    </w:p>
    <w:p>
      <w:r>
        <w:t>[1]  Chọn khối lớp khảo sát theo quy định tại Đề án số 2416/ĐA-SGDĐT ngày 08/11/2022 của S ở  Giáo dục và Đào tạo tỉnh Sóc Trăng về khảo sát đánh giá, đo lường sự hài lòng của người dân đối với chất lượng dịch vụ giáo dục công trên đ ị a bàn tỉnh Sóc Trăng đến năm 2025 (Đề án được phê duyệt tại Quyết định số 3139/QĐ-UBND ngày 21/11/2022 của Chủ tịch  Ủ y ban nhân dân tỉnh Sóc Trăng).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