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1180/QĐ-UBND năm 2023 về biểu mẫu báo cáo thống kê và phân công thực hiện thu thập thông tin thuộc Hệ thống chỉ tiêu thống kê cấp tỉnh, cấp huyện, cấp xã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1180/QĐ-UBND</w:t>
      </w:r>
    </w:p>
    <w:p>
      <w:r>
        <w:t>Bắc Giang, ngày 26 tháng 10 năm 2023</w:t>
      </w:r>
    </w:p>
    <w:p>
      <w:r>
        <w:t>QUYẾT ĐỊNH</w:t>
      </w:r>
    </w:p>
    <w:p>
      <w:r>
        <w:t>BAN HÀNH BIỂU MẪU BÁO CÁO THỐNG KÊ VÀ PHÂN CÔNG THỰC HIỆN THU THẬP THÔNG TIN THUỘC HỆ THỐNG CHỈ TIÊU THỐNG KÊ CẤP TỈNH, CẤP HUYỆN, CẤP XÃ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Bắc Giang tại Tờ trình số 249/TTr-CTK ngày 11 tháng 10 năm 2023.</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chuyên môn tương đương cấp sở, đơn vị trung ương đóng trên địa bàn tỉnh (sau đây viết gọn là Sở, ngành); Ban Tổ chức Huyện ủy, Thành ủy, các đơn vị chuyên môn thuộc Ủy ban nhân dân huyện, thành phố và các đơn vị của trung ương, của tỉnh đóng trên địa bàn huyện, thành phố (sau đây viết gọn là Phòng, ban); Ủy ban nhân dân huyện, thành phố (sau đây viết gọn là UBND cấp huyện); Uỷ ban nhân dân xã, phường, thị trấn (sau đây viết gọn là UBND cấp xã).</w:t>
      </w:r>
    </w:p>
    <w:p>
      <w:r>
        <w:t>Điều 2.    Căn cứ Quyết định phân công thực hiện thu thập thông tin thuộc Hệ thống chỉ tiêu thống kê cấp tỉnh, cấp huyện, cấp xã; Thủ trưởng các sở, ngành tỉnh; Chủ tịch UBND cấp huyện, cấp xã; Thủ trưởng các phòng, ban cấp huyện; chỉ đạo tổ chức thực hiện và giám sát, kiểm tra việc thực hiện theo đúng nội dung các biểu mẫu quy định.</w:t>
      </w:r>
    </w:p>
    <w:p>
      <w:r>
        <w:t>Điều 3.    Giao Cục Thống kê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kể từ ngày ký và thay thế Quyết định số 740/QĐ-UBND ngày 30 tháng 10 năm 2017 của Ủy ban nhân dân tỉnh ban hành Biểu mẫu thu thập hệ thống chỉ tiêu thống kê cấp tỉnh và Quyết định số 93/QĐ-UBND ngày 31 tháng 01 năm 2018 của Ủy ban nhân dân tỉnh về việc ban hành biểu mẫu thu thập hệ thống chỉ tiêu thống kê cấp cấp huyện, cấp xã.</w:t>
      </w:r>
    </w:p>
    <w:p>
      <w:r>
        <w:t>Điều 5.    Thủ trưởng sở, ngành tỉnh; Chủ tịch UBND cấp huyện, cấp xã và các tổ chức, cá nhân có liên quan chịu trách nhiệm thi hành Quyết định này./.</w:t>
      </w:r>
    </w:p>
    <w:p>
      <w:r>
        <w:t>Nơi nhận:</w:t>
      </w:r>
    </w:p>
    <w:p>
      <w:r>
        <w:t>- Như Điều 5;</w:t>
      </w:r>
    </w:p>
    <w:p>
      <w:r>
        <w:t>- Bộ Kế hoạch và Đầu tư (Tổng cục Thống kê);</w:t>
      </w:r>
    </w:p>
    <w:p>
      <w:r>
        <w:t>- Chủ tịch, các PCT UBND tỉnh;</w:t>
      </w:r>
    </w:p>
    <w:p>
      <w:r>
        <w:t>- Văn phòng UBND tỉnh: LĐVP;</w:t>
      </w:r>
    </w:p>
    <w:p>
      <w:r>
        <w:t>- Lưu: VT, TH.</w:t>
      </w:r>
    </w:p>
    <w:p>
      <w:r>
        <w:t>TM. ỦY BAN NHÂN DÂN</w:t>
      </w:r>
    </w:p>
    <w:p>
      <w:r>
        <w:t>KT. CHỦ TỊCH</w:t>
      </w:r>
    </w:p>
    <w:p>
      <w:r>
        <w:t>PHÓ CHỦ TỊCH</w:t>
      </w:r>
    </w:p>
    <w:p>
      <w:r>
        <w:t>Phan Thế Tuấn</w:t>
      </w:r>
    </w:p>
    <w:p>
      <w:r>
        <w:t>BIỂU MẪU</w:t>
      </w:r>
    </w:p>
    <w:p>
      <w:r>
        <w:t>BÁO CÁO THỐNG KÊ THU THẬP HỆ THỐNG CHỈ TIÊU THỐNG KÊ CẤP TỈNH, CẤP HUYỆN, CẤP XÃ</w:t>
      </w:r>
    </w:p>
    <w:p>
      <w:r>
        <w:t>(Kèm theo Quyết định số: 1180/QĐ-UBND ngày 26 tháng   10 năm 2023 của UBND tỉnh Bắc Giang.)</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cơ quan chuyên môn tương đương cấp sở, đơn vị trung ương đóng trên địa bàn tỉnh (sau đây viết gọn là Sở, ngành); Ban Tổ chức huyện ủy, thành ủy, các đơn vị chuyên môn thuộc Ủy ban nhân dân huyện, thành phố và các đơn vị của trung ương, của tỉnh đóng trên địa bàn huyện, thành phố (sau đây viết gọn là Phòng, ban); Ủy ban nhân dân huyện, thành phố (sau đây viết gọn là UBND cấp huyện); Uỷ ban nhân dân xã, phường, thị trấn (sau đây viết gọn là UBND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1.4. Đơn vị nhận báo cáo</w:t>
      </w:r>
    </w:p>
    <w:p>
      <w:r>
        <w:t>Đơn vị nhận báo cáo là Cục Thống kê tỉnh,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tinh);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điện tử qua hệ thống phần mềm báo cáo điện tử đến cơ quan thống kê trên địa bàn tỉnh; huyện, thành thố thuộc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(KÈM THEO)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