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1180/QĐ-UBND năm 2023 phê duyệt 03 quy trình nội bộ được sửa đổi, bổ sung trong lĩnh vực tài nguyên nước thuộc thẩm quyền tiếp nhận và giải quyết của Sở Tài nguyên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1180/QĐ-UBND</w:t>
      </w:r>
    </w:p>
    <w:p>
      <w:r>
        <w:t>Bến Tre, ngày 02 tháng 6 năm 2023</w:t>
      </w:r>
    </w:p>
    <w:p>
      <w:r>
        <w:t>QUYẾT ĐỊNH</w:t>
      </w:r>
    </w:p>
    <w:p>
      <w:r>
        <w:t>PHÊ DUYỆT 03 QUY TRÌNH NỘI BỘ ĐƯỢC SỬA ĐỔI, BỔ SUNG TRONG LĨNH VỰC TÀI NGUYÊN NƯỚC THUỘC THẨM QUYỀN TIẾP NHẬN VÀ GIẢI QUYẾT CỦA SỞ TÀI NGUYÊN VÀ MÔI TRƯỜNG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1066/QĐ-UBND ngày 19 tháng 5 năm 2023 của Ủy ban nhân dân tỉnh về việc công bố danh mục 03 thủ tục hành chính được sửa đổi, bổ sung trong lĩnh vực tài nguyên nước thuộc thẩm quyền giải quyết của Sở Tài nguyên và Môi trường tỉnh Bến Tre;</w:t>
      </w:r>
    </w:p>
    <w:p>
      <w:r>
        <w:t>Theo đề nghị của Giám đốc Sở Tài nguyên và Môi trường tại Tờ trình số 2228/TTr-STNMT ngày 26 tháng 5 năm 2023.</w:t>
      </w:r>
    </w:p>
    <w:p>
      <w:r>
        <w:t>QUYẾT ĐỊNH:</w:t>
      </w:r>
    </w:p>
    <w:p>
      <w:r>
        <w:t>Điều 1.  Phê duyệt kèm theo Quyết định này 03 quy trình nội bộ được sửa đổi, bổ sung trong lĩnh vực tài nguyên nước thuộc thẩm quyền tiếp nhận và giải quyết của Sở Tài nguyên và Môi trường tỉnh Bến Tre (Phụ lục kèm theo).</w:t>
      </w:r>
    </w:p>
    <w:p>
      <w:r>
        <w:t>Điều 2.  Sửa đổi, bổ sung 03 quy trình nội bộ trong lĩnh vực tài nguyên nước (số 29, 30, 32) ban hành kèm theo Quyết định số 1391/QĐ-UBND ngày 30 tháng 6 năm 2022 của Ủy ban nhân dân tỉnh phê duyệt 52 quy trình nội bộ được sửa đổi, bổ sung trong giải quyết thủ tục hành chính trong lĩnh vực tài nguyên và môi trường thuộc thẩm quyền tiếp nhận và giải quyết Sở Tài nguyên và Môi trường.</w:t>
      </w:r>
    </w:p>
    <w:p>
      <w:r>
        <w:t>Điều 3.  Căn cứ quy trình nội bộ đã được phê duyệt tại Quyết định này, giao Sở Tài nguyên và Môi trường chịu trách nhiệm:</w:t>
      </w:r>
    </w:p>
    <w:p>
      <w:r>
        <w:t>1. Chủ trì, phối hợp với Văn phòng Ủy ban nhân dân tỉnh, Trung tâm Phục vụ hành chính công triển khai thực hiện tiếp nhận và giải quyết thủ tục hành chính theo quy trình nội bộ đã được phê duyệt.</w:t>
      </w:r>
    </w:p>
    <w:p>
      <w:r>
        <w:t>2. Chủ trì, phối hợp với Văn phòng Ủy ban nhân dân tỉnh, Sở Thông tin và Truyền thông và đơn vị liên quan sửa đổi, bổ sung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Tài nguyên và Môi trường, Giám đốc Sở Thông tin và Truyền thông và các tổ chức, cá nhân có liên quan chịu trách nhiệm thi hành.</w:t>
      </w:r>
    </w:p>
    <w:p>
      <w:r>
        <w:t>Quyết định này có hiệu lực thi hành kể từ ngày ký./.</w:t>
      </w:r>
    </w:p>
    <w:p>
      <w:r>
        <w:t>Nơi nhận:</w:t>
      </w:r>
    </w:p>
    <w:p>
      <w:r>
        <w:t>- Như Điều 4;</w:t>
      </w:r>
    </w:p>
    <w:p>
      <w:r>
        <w:t>- Chủ tịch, các PCT.UBND tỉnh;</w:t>
      </w:r>
    </w:p>
    <w:p>
      <w:r>
        <w:t>- Các PCVP.UBND tỉnh;</w:t>
      </w:r>
    </w:p>
    <w:p>
      <w:r>
        <w:t>- Sở Tài nguyên và Môi trường;</w:t>
      </w:r>
    </w:p>
    <w:p>
      <w:r>
        <w:t>- Sở Thông tin và Truyền thông;</w:t>
      </w:r>
    </w:p>
    <w:p>
      <w:r>
        <w:t>- Phòng KSTT, KT, TTPVHCC;</w:t>
      </w:r>
    </w:p>
    <w:p>
      <w:r>
        <w:t>- Cổng TTĐT tỉnh;</w:t>
      </w:r>
    </w:p>
    <w:p>
      <w:r>
        <w:t>- Lưu VT, Nghị.</w:t>
      </w:r>
    </w:p>
    <w:p>
      <w:r>
        <w:t>CHỦ TỊCH</w:t>
      </w:r>
    </w:p>
    <w:p>
      <w:r>
        <w:t>Trần Ngọc Tam</w:t>
      </w:r>
    </w:p>
    <w:p>
      <w:r>
        <w:t>PHỤ LỤC I</w:t>
      </w:r>
    </w:p>
    <w:p>
      <w:r>
        <w:t>DANH MỤC QUY TRÌNH NỘI BỘ THUỘC THẨM QUYỀN TIẾP NHẬN VÀ GIẢI QUYẾT CỦA SỞ TÀI NGUYÊN VÀ MÔI TRƯỜNG TỈNH BẾN TRE</w:t>
      </w:r>
    </w:p>
    <w:p>
      <w:r>
        <w:t>(Kèm theo Quyết định số 1180/QĐ-UBND ngày 02 tháng 06 năm 2023 của Ủy ban nhân dân tỉnh Bến Tre)</w:t>
      </w:r>
    </w:p>
    <w:p>
      <w:r>
        <w:t>1. Danh mục quy trình nội bộ sửa đổi, bổ sung</w:t>
      </w:r>
    </w:p>
    <w:p>
      <w:r>
        <w:t>STT</w:t>
      </w:r>
    </w:p>
    <w:p>
      <w:r>
        <w:t>Tên thủ tục hành chính</w:t>
      </w:r>
    </w:p>
    <w:p>
      <w:r>
        <w:t>Quyết định công bố Danh mục thủ tục hành chính</w:t>
      </w:r>
    </w:p>
    <w:p>
      <w:r>
        <w:t>Quy trình số</w:t>
      </w:r>
    </w:p>
    <w:p>
      <w:r>
        <w:t>1</w:t>
      </w:r>
    </w:p>
    <w:p>
      <w:r>
        <w:t>Cấp giấy phép hành nghề khoan nước dưới đất quy mô vừa và nhỏ</w:t>
      </w:r>
    </w:p>
    <w:p>
      <w:r>
        <w:t>Quyết định số 1066/QĐ-UBND ngày 19 tháng 5 năm 2023 của Ủy ban nhân dân tỉnh về việc công bố danh mục 03 thủ tục hành chính được sửa đổi, bổ sung trong lĩnh vực tài nguyên nước thuộc thẩm quyền giải quyết của Sở Tài nguyên và Môi trường tỉnh Bến Tre.</w:t>
      </w:r>
    </w:p>
    <w:p>
      <w:r>
        <w:t>29</w:t>
      </w:r>
    </w:p>
    <w:p>
      <w:r>
        <w:t>2</w:t>
      </w:r>
    </w:p>
    <w:p>
      <w:r>
        <w:t>Gia hạn, điều chỉnh nội dung giấy phép hành nghề khoan nước dưới đất quy mô vừa và nhỏ</w:t>
      </w:r>
    </w:p>
    <w:p>
      <w:r>
        <w:t>30</w:t>
      </w:r>
    </w:p>
    <w:p>
      <w:r>
        <w:t>3</w:t>
      </w:r>
    </w:p>
    <w:p>
      <w:r>
        <w:t>Cấp lại giấy phép hành nghề khoan nước dưới đất quy mô vừa và nhỏ</w:t>
      </w:r>
    </w:p>
    <w:p>
      <w:r>
        <w:t>32</w:t>
      </w:r>
    </w:p>
    <w:p>
      <w:r>
        <w:t>PHỤ LỤC II</w:t>
      </w:r>
    </w:p>
    <w:p>
      <w:r>
        <w:t>NỘI DUNG QUY TRÌNH NỘI BỘ THUỘC THẨM QUYỀN TIẾP NHẬN VÀ GIẢI QUYẾT CỦA SỞ TÀI NGUYÊN VÀ MÔI TRƯỜNG TỈNH BẾN TRE</w:t>
      </w:r>
    </w:p>
    <w:p>
      <w:r>
        <w:t>(Kèm theo Quyết định số 1180/QĐ-UBND ngày 02 tháng 6 năm 2023 Ủy ban nhân dân tỉnh Bến Tre)</w:t>
      </w:r>
    </w:p>
    <w:p>
      <w:r>
        <w:t>Quy trình số: 29</w:t>
      </w:r>
    </w:p>
    <w:p>
      <w:r>
        <w:t>NỘI DUNG QUY TRÌNH NỘI BỘ GIẢI QUYẾT THỦ TỤC:</w:t>
      </w:r>
    </w:p>
    <w:p>
      <w:r>
        <w:t>“Cấp giấy phép hành nghề khoan nước dưới đất quy mô vừa và nhỏ”</w:t>
      </w:r>
    </w:p>
    <w:p>
      <w:r>
        <w:t>Trình tự các bước thực hiện</w:t>
      </w:r>
    </w:p>
    <w:p>
      <w:r>
        <w:t>Nội dung công việc</w:t>
      </w:r>
    </w:p>
    <w:p>
      <w:r>
        <w:t>Trách nhiệm thực hiện</w:t>
      </w:r>
    </w:p>
    <w:p>
      <w:r>
        <w:t>Thời gian thực hiện</w:t>
      </w:r>
    </w:p>
    <w:p>
      <w:r>
        <w:t>Bước 1</w:t>
      </w:r>
    </w:p>
    <w:p>
      <w:r>
        <w:t>- Hướng dẫn, kiểm tra, tiếp nhận hồ sơ, quét (scan) và lưu trữ hồ sơ điện tử, cập nhật vào phần mềm Hệ thống thông tin giải quyết TTHC tỉnh; chuyển đến Phòng Quản lý tài nguyên, Biển và Khí tượng thủy văn - Sở Tài nguyên và Môi trường để thẩm định.</w:t>
      </w:r>
    </w:p>
    <w:p>
      <w:r>
        <w:t>- Trường hợp hồ sơ chưa đầy đủ thì hướng dẫn bổ sung đầy đủ.</w:t>
      </w:r>
    </w:p>
    <w:p>
      <w:r>
        <w:t>Công chức Sở Tài nguyên và Môi trường làm việc tại Trung tâm Phục vụ hành chính công tỉnh</w:t>
      </w:r>
    </w:p>
    <w:p>
      <w:r>
        <w:t>0,5 ngày làm việc</w:t>
      </w:r>
    </w:p>
    <w:p>
      <w:r>
        <w:t>Bước 2</w:t>
      </w:r>
    </w:p>
    <w:p>
      <w:r>
        <w:t>- Kiểm tra hồ sơ:</w:t>
      </w:r>
    </w:p>
    <w:p>
      <w:r>
        <w:t>+ Trường hợp hồ sơ đạt yêu cầu thì tiến hành thẩm định hồ sơ.</w:t>
      </w:r>
    </w:p>
    <w:p>
      <w:r>
        <w:t>+ Trường hợp chưa đạt yêu cầu thì chuyển hồ sơ về Công chức Sở Tài nguyên và Môi trường làm việc tại Trung tâm Phục vụ hành chính công tỉnh để thông báo cho tổ chức, cá nhân hoàn thiện hồ sơ theo quy định.</w:t>
      </w:r>
    </w:p>
    <w:p>
      <w:r>
        <w:t>Phòng Quản lý tài nguyên, Biển và Khí tượng thủy văn</w:t>
      </w:r>
    </w:p>
    <w:p>
      <w:r>
        <w:t>1,5 ngày làm việc</w:t>
      </w:r>
    </w:p>
    <w:p>
      <w:r>
        <w:t>Bước 3</w:t>
      </w:r>
    </w:p>
    <w:p>
      <w:r>
        <w:t>- Tổ chức thẩm định thực tế hiện trường.</w:t>
      </w:r>
    </w:p>
    <w:p>
      <w:r>
        <w:t>- Thẩm định nội dung hồ sơ đề nghị cấp giấy phép:</w:t>
      </w:r>
    </w:p>
    <w:p>
      <w:r>
        <w:t>+ Hoàn chỉnh biên bản thẩm định hồ sơ trình Lãnh đạo Sở phê duyệt gửi Trung tâm Phục vụ hành chính công để gửi tổ chức, cá nhân hoàn chỉnh theo biên bản đối với trường hợp cần chỉnh sửa, hoàn chỉnh.</w:t>
      </w:r>
    </w:p>
    <w:p>
      <w:r>
        <w:t>+ Trường hợp hồ sơ hoàn chỉnh, không cần bổ sung, chỉnh sửa thì soạn tờ trình và dự thảo quyết định trình Lãnh đạo Sở.</w:t>
      </w:r>
    </w:p>
    <w:p>
      <w:r>
        <w:t>+ Trường hợp hồ sơ không đủ điều kiện cấp phép thì dự thảo văn bản trả lời nêu rõ lý do không cấp phép trình Lãnh đạo Sở.</w:t>
      </w:r>
    </w:p>
    <w:p>
      <w:r>
        <w:t>Phòng Quản lý tài nguyên, Biển và Khí tượng thủy văn</w:t>
      </w:r>
    </w:p>
    <w:p>
      <w:r>
        <w:t>15 ngày làm việc</w:t>
      </w:r>
    </w:p>
    <w:p>
      <w:r>
        <w:t>Bước 4</w:t>
      </w:r>
    </w:p>
    <w:p>
      <w:r>
        <w:t>- Ký Quyết định cấp giấy phép hành nghề khoan nước dưới đất quy mô vừa và nhỏ đối với trường hợp đủ điều kiện.</w:t>
      </w:r>
    </w:p>
    <w:p>
      <w:r>
        <w:t>- Ký văn bản trả lời đối với trường hợp phải chỉnh sửa, hoàn chỉnh.</w:t>
      </w:r>
    </w:p>
    <w:p>
      <w:r>
        <w:t>- Ký văn bản trả lời đối với trường hợp không đủ điều kiện cấp phép.</w:t>
      </w:r>
    </w:p>
    <w:p>
      <w:r>
        <w:t>Lãnh đạo Sở Tài nguyên và Môi trường</w:t>
      </w:r>
    </w:p>
    <w:p>
      <w:r>
        <w:t>03 ngày làm việc</w:t>
      </w:r>
    </w:p>
    <w:p>
      <w:r>
        <w:t>Bước 5</w:t>
      </w:r>
    </w:p>
    <w:p>
      <w:r>
        <w:t>- Vào sổ công văn; chuyển kết quả đến Trung tâm Phục vụ hành chính công tỉnh.</w:t>
      </w:r>
    </w:p>
    <w:p>
      <w:r>
        <w:t>- Xác nhận trên phần mềm Hệ thống thông tin giải quyết TTHC tỉnh về kết quả giải quyết TTHC; thông báo cho cá nhân, tổ chức đến nhận kết quả TTHC.</w:t>
      </w:r>
    </w:p>
    <w:p>
      <w:r>
        <w:t>- Văn thư Sở Tài nguyên và Môi trường.</w:t>
      </w:r>
    </w:p>
    <w:p>
      <w:r>
        <w:t>- Công chức Sở Tài nguyên và Môi trường làm việc tại Trung tâm Phục vụ hành chính công tỉnh.</w:t>
      </w:r>
    </w:p>
    <w:p>
      <w:r>
        <w:t>01 ngày làm việc</w:t>
      </w:r>
    </w:p>
    <w:p>
      <w:r>
        <w:t>Tổng thời gian giải quyết TTHC: 21 ngày làm việc</w:t>
      </w:r>
    </w:p>
    <w:p>
      <w:r>
        <w:t>Quy trình số: 30</w:t>
      </w:r>
    </w:p>
    <w:p>
      <w:r>
        <w:t>NỘI DUNG QUY TRÌNH NỘI BỘ GIẢI QUYẾT THỦ TỤC:</w:t>
      </w:r>
    </w:p>
    <w:p>
      <w:r>
        <w:t>“Gia hạn, điều chỉnh nội dung giấy phép hành nghề khoan nước dưới đất quy mô vừa và nhỏ”</w:t>
      </w:r>
    </w:p>
    <w:p>
      <w:r>
        <w:t>Trình tự các bước thực hiện</w:t>
      </w:r>
    </w:p>
    <w:p>
      <w:r>
        <w:t>Nội dung công việc</w:t>
      </w:r>
    </w:p>
    <w:p>
      <w:r>
        <w:t>Trách nhiệm thực hiện</w:t>
      </w:r>
    </w:p>
    <w:p>
      <w:r>
        <w:t>Thời gian thực hiện</w:t>
      </w:r>
    </w:p>
    <w:p>
      <w:r>
        <w:t>Bước 1</w:t>
      </w:r>
    </w:p>
    <w:p>
      <w:r>
        <w:t>- Hướng dẫn, kiểm tra, tiếp nhận hồ sơ, quét (scan) và lưu trữ hồ sơ điện tử, cập nhật vào phần mềm Hệ thống thông tin giải quyết TTHC tỉnh; chuyển đến Phòng Quản lý tài nguyên, Biển và Khí tượng thủy văn - Sở Tài nguyên và Môi trường để thẩm định;</w:t>
      </w:r>
    </w:p>
    <w:p>
      <w:r>
        <w:t>- Trường hợp hồ sơ chưa đầy đủ thì hướng dẫn bổ sung đầy đủ.</w:t>
      </w:r>
    </w:p>
    <w:p>
      <w:r>
        <w:t>Công chức Sở Tài nguyên và Môi trường làm việc tại Trung tâm Phục vụ hành chính công tỉnh</w:t>
      </w:r>
    </w:p>
    <w:p>
      <w:r>
        <w:t>0,5 ngày làm việc</w:t>
      </w:r>
    </w:p>
    <w:p>
      <w:r>
        <w:t>Bước 2</w:t>
      </w:r>
    </w:p>
    <w:p>
      <w:r>
        <w:t>- Kiểm tra hồ sơ:</w:t>
      </w:r>
    </w:p>
    <w:p>
      <w:r>
        <w:t>+ Trường hợp hồ sơ đạt yêu cầu thì tiến hành thẩm định hồ sơ.</w:t>
      </w:r>
    </w:p>
    <w:p>
      <w:r>
        <w:t>+ Trường hợp chưa đạt yêu cầu thì chuyển hồ sơ về Công chức Sở Tài nguyên và Môi trường làm việc tại Trung tâm Phục vụ hành chính công tỉnh để thông báo cho tổ chức, cá nhân hoàn thiện hồ sơ theo quy định.</w:t>
      </w:r>
    </w:p>
    <w:p>
      <w:r>
        <w:t>Phòng Quản lý tài nguyên, Biển và Khí tượng thủy văn</w:t>
      </w:r>
    </w:p>
    <w:p>
      <w:r>
        <w:t>1,5 ngày làm việc</w:t>
      </w:r>
    </w:p>
    <w:p>
      <w:r>
        <w:t>Bước 3</w:t>
      </w:r>
    </w:p>
    <w:p>
      <w:r>
        <w:t>- Tổ chức thẩm định thực tế hiện trường</w:t>
      </w:r>
    </w:p>
    <w:p>
      <w:r>
        <w:t>- Thẩm định nội dung hồ sơ đề nghị cấp giấy phép:</w:t>
      </w:r>
    </w:p>
    <w:p>
      <w:r>
        <w:t>+ Hoàn chỉnh biên bản thẩm định hồ sơ trình Lãnh đạo Sở phê duyệt gửi Trung tâm Phục vụ hành chính công để gửi tổ chức, cá nhân hoàn chỉnh theo biên bản đối với trường hợp cần chỉnh sửa, hoàn chỉnh.</w:t>
      </w:r>
    </w:p>
    <w:p>
      <w:r>
        <w:t>+ Trường hợp hồ sơ hoàn chỉnh, không cần bổ sung, chỉnh sửa thì soạn tờ trình và dự thảo quyết định trình Lãnh đạo Sở.</w:t>
      </w:r>
    </w:p>
    <w:p>
      <w:r>
        <w:t>+ Trường hợp hồ sơ không đủ điều kiện cấp phép thì dự thảo văn bản trả lời nêu rõ lý do không cấp phép trình Lãnh đạo Sở</w:t>
      </w:r>
    </w:p>
    <w:p>
      <w:r>
        <w:t>Phòng Quản lý tài nguyên, Biển và Khí tượng thủy văn</w:t>
      </w:r>
    </w:p>
    <w:p>
      <w:r>
        <w:t>10 ngày làm việc</w:t>
      </w:r>
    </w:p>
    <w:p>
      <w:r>
        <w:t>Bước 4</w:t>
      </w:r>
    </w:p>
    <w:p>
      <w:r>
        <w:t>- Ký Quyết định gia hạn, điều chỉnh nội dung cấp giấy phép hành nghề khoan nước dưới đất quy mô vừa và nhỏ đối với trường hợp đủ điều kiện.</w:t>
      </w:r>
    </w:p>
    <w:p>
      <w:r>
        <w:t>- Ký văn bản trả lời đối với trường hợp phải chỉnh sửa, hoàn chỉnh.</w:t>
      </w:r>
    </w:p>
    <w:p>
      <w:r>
        <w:t>- Ký văn bản trả lời đối với trường hợp không đủ điều kiện cấp phép.</w:t>
      </w:r>
    </w:p>
    <w:p>
      <w:r>
        <w:t>Lãnh đạo Sở Tài nguyên và Môi trường</w:t>
      </w:r>
    </w:p>
    <w:p>
      <w:r>
        <w:t>03 ngày làm việc</w:t>
      </w:r>
    </w:p>
    <w:p>
      <w:r>
        <w:t>Bước 5</w:t>
      </w:r>
    </w:p>
    <w:p>
      <w:r>
        <w:t>- Vào sổ công văn; chuyển kết quả đến Trung tâm Phục vụ hành chính công tỉnh.</w:t>
      </w:r>
    </w:p>
    <w:p>
      <w:r>
        <w:t>- Xác nhận trên phần mềm Hệ thống thông tin giải quyết TTHC tỉnh về kết quả giải quyết TTHC; thông báo cho cá nhân, tổ chức đến nhận kết quả TTHC.</w:t>
      </w:r>
    </w:p>
    <w:p>
      <w:r>
        <w:t>- Văn thư Sở Tài nguyên và Môi trường.</w:t>
      </w:r>
    </w:p>
    <w:p>
      <w:r>
        <w:t>- Công chức Sở Tài nguyên và Môi trường làm việc tại Trung tâm Phục vụ hành chính công tỉnh.</w:t>
      </w:r>
    </w:p>
    <w:p>
      <w:r>
        <w:t>01 ngày làm việc</w:t>
      </w:r>
    </w:p>
    <w:p>
      <w:r>
        <w:t>Tổng thời gian giải quyết TTHC: 16 ngày làm việc</w:t>
      </w:r>
    </w:p>
    <w:p>
      <w:r>
        <w:t>Quy trình số: 32</w:t>
      </w:r>
    </w:p>
    <w:p>
      <w:r>
        <w:t>NỘI DUNG QUY TRÌNH NỘI BỘ GIẢI QUYẾT THỦ TỤC:</w:t>
      </w:r>
    </w:p>
    <w:p>
      <w:r>
        <w:t>“Cấp lại giấy phép hành nghề khoan nước dưới đất quy mô vừa và nhỏ”</w:t>
      </w:r>
    </w:p>
    <w:p>
      <w:r>
        <w:t>Trình tự các bước thực hiện</w:t>
      </w:r>
    </w:p>
    <w:p>
      <w:r>
        <w:t>Nội dung công việc</w:t>
      </w:r>
    </w:p>
    <w:p>
      <w:r>
        <w:t>Trách nhiệm thực hiện</w:t>
      </w:r>
    </w:p>
    <w:p>
      <w:r>
        <w:t>Thời gian thực hiện</w:t>
      </w:r>
    </w:p>
    <w:p>
      <w:r>
        <w:t>Bước 1</w:t>
      </w:r>
    </w:p>
    <w:p>
      <w:r>
        <w:t>- Hướng dẫn, kiểm tra, tiếp nhận hồ sơ, quét (scan) và lưu trữ hồ sơ điện tử, cập nhật vào phần mềm Hệ thống thông tin giải quyết TTHC tỉnh; chuyển đến Phòng Quản lý tài nguyên, Biển và Khí tượng thủy văn - Sở Tài nguyên và Môi trường để thẩm định;</w:t>
      </w:r>
    </w:p>
    <w:p>
      <w:r>
        <w:t>- Trường hợp hồ sơ chưa đầy đủ thì hướng dẫn bổ sung đầy đủ.</w:t>
      </w:r>
    </w:p>
    <w:p>
      <w:r>
        <w:t>Công chức Sở Tài nguyên và Môi trường làm việc tại Trung tâm Phục vụ hành chính công tỉnh</w:t>
      </w:r>
    </w:p>
    <w:p>
      <w:r>
        <w:t>0,5 ngày làm việc</w:t>
      </w:r>
    </w:p>
    <w:p>
      <w:r>
        <w:t>Bước 2</w:t>
      </w:r>
    </w:p>
    <w:p>
      <w:r>
        <w:t>- Kiểm tra hồ sơ:</w:t>
      </w:r>
    </w:p>
    <w:p>
      <w:r>
        <w:t>+ Trường hợp hồ sơ đạt yêu cầu thì tiến hành thẩm định hồ sơ.</w:t>
      </w:r>
    </w:p>
    <w:p>
      <w:r>
        <w:t>+ Trường hợp chưa đạt yêu cầu thì chuyển hồ sơ về Công chức Sở Tài nguyên và Môi trường làm việc tại Trung tâm Phục vụ hành chính công tỉnh để thông báo cho tổ chức, cá nhân hoàn thiện hồ sơ theo quy định.</w:t>
      </w:r>
    </w:p>
    <w:p>
      <w:r>
        <w:t>Phòng Quản lý tài nguyên, Biển và Khí tượng thủy văn</w:t>
      </w:r>
    </w:p>
    <w:p>
      <w:r>
        <w:t>1,5 ngày làm việc</w:t>
      </w:r>
    </w:p>
    <w:p>
      <w:r>
        <w:t>Bước 3</w:t>
      </w:r>
    </w:p>
    <w:p>
      <w:r>
        <w:t>- Thẩm định nội dung hồ sơ đề nghị cấp giấy phép:</w:t>
      </w:r>
    </w:p>
    <w:p>
      <w:r>
        <w:t>+ Trường hợp hồ sơ hoàn chỉnh, không cần bổ sung, chỉnh sửa thì soạn tờ trình và dự thảo quyết định trình Lãnh đạo Sở.</w:t>
      </w:r>
    </w:p>
    <w:p>
      <w:r>
        <w:t>+ Trường hợp hồ sơ không đủ điều kiện cấp phép thì dự thảo văn bản trả lời nêu rõ lý do không cấp phép trình Lãnh đạo Sở.</w:t>
      </w:r>
    </w:p>
    <w:p>
      <w:r>
        <w:t>Phòng Quản lý tài nguyên, biển và khí tượng thủy văn</w:t>
      </w:r>
    </w:p>
    <w:p>
      <w:r>
        <w:t>05 ngày làm việc</w:t>
      </w:r>
    </w:p>
    <w:p>
      <w:r>
        <w:t>Bước 4</w:t>
      </w:r>
    </w:p>
    <w:p>
      <w:r>
        <w:t>- Ký Quyết định cấp lại giấy phép hành nghề khoan nước dưới đất quy mô vừa và nhỏ đối với trường hợp đủ điều kiện.</w:t>
      </w:r>
    </w:p>
    <w:p>
      <w:r>
        <w:t>- Ký văn bản trả lời đối với trường hợp phải chỉnh sửa, hoàn chỉnh.</w:t>
      </w:r>
    </w:p>
    <w:p>
      <w:r>
        <w:t>- Ký văn bản trả lời đối với trường hợp không đủ điều kiện cấp phép.</w:t>
      </w:r>
    </w:p>
    <w:p>
      <w:r>
        <w:t>Lãnh đạo Sở Tài nguyên và Môi trường</w:t>
      </w:r>
    </w:p>
    <w:p>
      <w:r>
        <w:t>03 ngày làm việc</w:t>
      </w:r>
    </w:p>
    <w:p>
      <w:r>
        <w:t>Bước 5</w:t>
      </w:r>
    </w:p>
    <w:p>
      <w:r>
        <w:t>- Vào sổ công văn; chuyển kết quả đến Trung tâm Phục vụ hành chính công tỉnh.</w:t>
      </w:r>
    </w:p>
    <w:p>
      <w:r>
        <w:t>- Xác nhận trên phần mềm Hệ thống thông tin giải quyết TTHC tỉnh về kết quả giải quyết TTHC; thông báo cho cá nhân, tổ chức đến nhận kết quả TTHC.</w:t>
      </w:r>
    </w:p>
    <w:p>
      <w:r>
        <w:t>- Văn thư Sở Tài nguyên và Môi trường.</w:t>
      </w:r>
    </w:p>
    <w:p>
      <w:r>
        <w:t>- Công chức Sở Tài nguyên và Môi trường làm việc tại Trung tâm Phục vụ hành chính công tỉnh.</w:t>
      </w:r>
    </w:p>
    <w:p>
      <w:r>
        <w:t>01 ngày làm việc</w:t>
      </w:r>
    </w:p>
    <w:p>
      <w:r>
        <w:t>Tổng thời gian giải quyết TTHC: 11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