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1178/QĐ-UBND năm 2025 công bố sửa đổi, bổ sung và bãi bỏ Danh mục thủ tục hành chính trong lĩnh vực Đấu thầu lựa chọn nhà đầu tư thuộc phạm vi, chức năng của Ban Quản lý Khu kinh tế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1178/QĐ-UBND</w:t>
      </w:r>
    </w:p>
    <w:p>
      <w:r>
        <w:t>Trà Vinh, ngày 20 tháng 5 năm 2025</w:t>
      </w:r>
    </w:p>
    <w:p>
      <w:r>
        <w:t>QUYẾT ĐỊNH</w:t>
      </w:r>
    </w:p>
    <w:p>
      <w:r>
        <w:t>VỀ VIỆC CÔNG BỐ SỬA ĐỔI, BỔ SUNG VÀ BÃI BỎ DANH MỤC THỦ TỤC HÀNH CHÍNH TRONG LĨNH VỰC ĐẤU THẦU LỰA CHỌN NHÀ ĐẦU TƯ THUỘC PHẠM VI, CHỨC NĂNG CỦA BAN QUẢN LÝ KHU KINH TẾ</w:t>
      </w:r>
    </w:p>
    <w:p>
      <w:r>
        <w:t>CHỦ TỊCH ỦY BAN NHÂN DÂN TỈNH</w:t>
      </w:r>
    </w:p>
    <w:p>
      <w:r>
        <w:t>Căn cứ Luật Tổ chức chính quyền ngày 19 tháng 02 năm 2025;</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Trưởng ban Ban Quản lý Khu kinh tế tại Tờ trình số 22/TTr-BQLKKT ngày 19 tháng 5 năm 2025.</w:t>
      </w:r>
    </w:p>
    <w:p>
      <w:r>
        <w:t>QUYẾT ĐỊNH:</w:t>
      </w:r>
    </w:p>
    <w:p>
      <w:r>
        <w:t>Điều 1.  Công bố sửa đổi, bổ sung kèm theo Quyết định này Danh mục  01   (Một)  thủ tục hành chính (TTHC) và bãi bỏ  01  ( Một ) TTHC được công bố tại Quyết định số 381/QĐ-UBND ngày 27 tháng 02 năm 2025 của Chủ tịch Ủy ban nhân dân tỉnh về việc công bố mới, sửa đổi, bổ sung Danh mục TTHC và phê duyệt Quy trình nội bộ trong giải quyết TTHC lĩnh vực đầu tư tại Việt Nam, đấu thầu lựa chọn nhà đầu tư thuộc phạm vi, chức năng quản lý của Ban Quản lý Khu kinh tế Trà Vinh.</w:t>
      </w:r>
    </w:p>
    <w:p>
      <w:r>
        <w:t>Điều 2.  Trưởng ban Ban Quản lý Khu kinh tế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niêm yết, công khai, nội dung TTHC, xây dựng quy trình nội bộ trong giải quyết TTHC theo quy định.</w:t>
      </w:r>
    </w:p>
    <w:p>
      <w:r>
        <w:t>Điều 3.  Quyết định này có hiệu lực kể từ ngày ký.</w:t>
      </w:r>
    </w:p>
    <w:p>
      <w:r>
        <w:t>Điều 4.  Chánh Văn phòng Ủy ban nhân dân tỉnh, Trưởng ban Ban Quản lý Khu kinh tế,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SỬA ĐỔI, BỔ SUNG, BÃI BỎ TRONG LĨNH VỰC ĐẤU THẦU LỰA CHỌN NHÀ ĐẦU TƯ THUỘC PHẠM VI, CHỨC NĂNG QUẢN LÝ CỦA BAN QUẢN LÝ KHU KINH TẾ TRÀ VINH</w:t>
      </w:r>
    </w:p>
    <w:p>
      <w:r>
        <w:t>(Kèm theo Quyết định số 1178/QĐ-UBND ngày 20/5/2025 của Chủ tịch Ủy ban nhân dân tỉnh)</w:t>
      </w:r>
    </w:p>
    <w:p>
      <w:r>
        <w:t>1. Danh mục thủ tục hành chính được sửa đổi, bổ sung</w:t>
      </w:r>
    </w:p>
    <w:p>
      <w:r>
        <w:t>STT</w:t>
      </w:r>
    </w:p>
    <w:p>
      <w:r>
        <w:t>Tên thủ tục hành chính</w:t>
      </w:r>
    </w:p>
    <w:p>
      <w:r>
        <w:t>Mức độ dịch vụ công</w:t>
      </w:r>
    </w:p>
    <w:p>
      <w:r>
        <w:t>Thời hạn giải quyết</w:t>
      </w:r>
    </w:p>
    <w:p>
      <w:r>
        <w:t>Địa điểm thực hiện</w:t>
      </w:r>
    </w:p>
    <w:p>
      <w:r>
        <w:t>Phí, lệ phí (nếu có)</w:t>
      </w:r>
    </w:p>
    <w:p>
      <w:r>
        <w:t>Cơ quan tiếp nhận và trả kết quả</w:t>
      </w:r>
    </w:p>
    <w:p>
      <w:r>
        <w:t>Cách thức thực hiện</w:t>
      </w:r>
    </w:p>
    <w:p>
      <w:r>
        <w:t>Căn cứ     pháp lý</w:t>
      </w:r>
    </w:p>
    <w:p>
      <w:r>
        <w:t>*</w:t>
      </w:r>
    </w:p>
    <w:p>
      <w:r>
        <w:t>Lĩnh vực: Đấu thầu lựa chọn nhà đầu tư</w:t>
      </w:r>
    </w:p>
    <w:p>
      <w:r>
        <w:t>1</w:t>
      </w:r>
    </w:p>
    <w:p>
      <w:r>
        <w:t>Công bố dự án đầu tư kinh doanh (gồm dự án đầu tư có sử dụng đất) đối với dự án không thuộc diện chấp thuận chủ trương đầu tư do nhà đầu tư đề xuất (2.002603)</w:t>
      </w:r>
    </w:p>
    <w:p>
      <w:r>
        <w:t>Một phần</w:t>
      </w:r>
    </w:p>
    <w:p>
      <w:r>
        <w:t>- Đối với dự án đầu tư do Ban Quản lý Khu kinh tế Trà Vinh là cơ quan có thẩm quyền, thời hạn xem xét hồ sơ: 25 ngày.</w:t>
      </w:r>
    </w:p>
    <w:p>
      <w:r>
        <w:t>- Đăng tải thông tin trên Hệ thống mạng đấu thầu quốc gia: 05 ngày làm việc kể từ ngày phê duyệt thông tin dự án.</w:t>
      </w:r>
    </w:p>
    <w:p>
      <w:r>
        <w:t>Trung tâm Phục vụ hành chính công tỉnh Trà Vinh</w:t>
      </w:r>
    </w:p>
    <w:p>
      <w:r>
        <w:t>Không</w:t>
      </w:r>
    </w:p>
    <w:p>
      <w:r>
        <w:t>Ban Quản lý Khu kinh tế Trà Vinh; Cơ quan, đơn vị được Trưởng Ban quản lý khu kinh tế giao nhiệm vụ tiếp nhận và xem xét hồ sơ đề xuất dự án của nhà đầu tư (đối với dự án thực hiện tại Khu kinh tế).</w:t>
      </w:r>
    </w:p>
    <w:p>
      <w:r>
        <w:t>- Nộp hồ sơ trực tiếp hoặc nộp qua dịch vụ bưu chính công ích tại Bộ phận tiếp nhận và trả kết quả Ban Quản lý Khu kinh tế Trà Vinh</w:t>
      </w:r>
    </w:p>
    <w:p>
      <w:r>
        <w:t>- Hoặc nộp hồ sơ trực tuyến qua hệ thống Cổng dịch vụ công.</w:t>
      </w:r>
    </w:p>
    <w:p>
      <w:r>
        <w:t>- Luật Đấu thầu số 22/2023/QH15 ngày 23/6/2023;</w:t>
      </w:r>
    </w:p>
    <w:p>
      <w:r>
        <w:t>- Luật số 57/2024/QH15 ngày 29/11/2024 của Quốc hội sửa đổi, bổ sung một số điều của Luật quy hoạch, Luật đầu tư, Luật đầu tư theo phương thức đối tác công tư và Luật đấu thầu;</w:t>
      </w:r>
    </w:p>
    <w:p>
      <w:r>
        <w:t>- Nghị định số 23/2024/NĐ-CP ngày 27/02/2024 của Chính phủ quy định chi tiết một số điều và biện pháp thi hành Luật Đấu thầu về lựa chọn nhà đầu tư thực hiện dự án thuộc trường hợp đấu thầu theo quy định của pháp luật quản lý ngành, lĩnh vực.</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Nghị định số 17/2025/NĐ-CP ngày 06/02/2025 của Chính phủ sửa đổi, bổ sung một số điều của Nghị định quy định chi tiết một số điều và biện pháp thi hành Luật Đấu thầu.</w:t>
      </w:r>
    </w:p>
    <w:p>
      <w:r>
        <w:t>- Quyết định số 1404/QĐ-BTC ngày 18/4/2025 của Bộ Tài chính công bố thủ tục hành chính sửa đổi, bổ sung trong lĩnh vực đầu tư theo phương thức đối tác công tư, đấu thầu lựa chọn nhà đầu tư thuộc phạm vi chức năng của Bộ Tài chính.</w:t>
      </w:r>
    </w:p>
    <w:p>
      <w:r>
        <w:t>2. Danh mục thủ tục hành chính bị bãi bỏ</w:t>
      </w:r>
    </w:p>
    <w:p>
      <w:r>
        <w:t>STT</w:t>
      </w:r>
    </w:p>
    <w:p>
      <w:r>
        <w:t>Tên thủ tục hành chính</w:t>
      </w:r>
    </w:p>
    <w:p>
      <w:r>
        <w:t>Ghi chú</w:t>
      </w:r>
    </w:p>
    <w:p>
      <w:r>
        <w:t>1</w:t>
      </w:r>
    </w:p>
    <w:p>
      <w:r>
        <w:t>Công bố thông tin dự án đầu tư có sử dụng đất đối với dự án không thuộc diện chấp thuận chủ trương đầu tư do nhà đầu tư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