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1177/QĐ-UBND phê duyệt điều chỉnh Kế hoạch phát triển nhà ở năm 2023 của tỉnh Thái Nguyên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1177/QĐ-UBND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THÁI NGUYÊN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1177/QĐ-UBND</w:t>
      </w:r>
    </w:p>
    <w:p>
      <w:r>
        <w:t>Thái Nguyên, ngày 29 tháng 5 năm 2023</w:t>
      </w:r>
    </w:p>
    <w:p>
      <w:r>
        <w:t>QUYẾT ĐỊNH</w:t>
      </w:r>
    </w:p>
    <w:p>
      <w:r>
        <w:t>PHÊ DUYỆT ĐIỀU CHỈNH KẾ HOẠCH PHÁT TRIỂN NHÀ Ở NĂM 2023 CỦA TỈNH THÁI NGUYÊN</w:t>
      </w:r>
    </w:p>
    <w:p>
      <w:r>
        <w:t>ỦY BAN NHÂN DÂN TỈNH THÁI NGUYÊN</w:t>
      </w:r>
    </w:p>
    <w:p>
      <w:r>
        <w:t>Căn cứ Luật Tổ chức chính quyền địa phương ngày 19 tháng 6 năm 2015;</w:t>
      </w:r>
    </w:p>
    <w:p>
      <w:r>
        <w:t>Căn cứ   Luật Sửa đổi, bổ sung một số điều của Luật Tổ chức Chính phủ và Luật Tổ chức chính quyền địa phương ngày 22 tháng 11 năm 2019;</w:t>
      </w:r>
    </w:p>
    <w:p>
      <w:r>
        <w:t>Căn cứ Luật Nhà ở ngày 25 tháng 11 năm 2014;</w:t>
      </w:r>
    </w:p>
    <w:p>
      <w:r>
        <w:t>Căn cứ Luật Đầu tư ngày 16 tháng 6 năm 2020;</w:t>
      </w:r>
    </w:p>
    <w:p>
      <w:r>
        <w:t>Căn cứ Luật Xây dựng ngày 18 tháng 6 năm 2014; Luật Sửa đổi, bổ sung một số điều của Luật Xây dựng ngày 17 tháng 6 năm 2020;</w:t>
      </w:r>
    </w:p>
    <w:p>
      <w:r>
        <w:t>Căn cứ Nghị định số 99/2015/NĐ-CP ngày 20 tháng 10 năm 2015 của Chính phủ quy định chi tiết và hướng dẫn thi hành Luật Nhà ở;</w:t>
      </w:r>
    </w:p>
    <w:p>
      <w:r>
        <w:t>Căn cứ Nghị định số 30/2021/NĐ-CP ngày 26 tháng 3 năm 2021 của Chính phủ sửa đổi, bổ sung một số điều của Nghị định số 99/2015/NĐ-CP ngày</w:t>
      </w:r>
    </w:p>
    <w:p>
      <w:r>
        <w:t>20 tháng 10 năm 2015 của Chính phủ quy định chi tiết và hướng dẫn thi hành một số điều của Luật Nhà ở;</w:t>
      </w:r>
    </w:p>
    <w:p>
      <w:r>
        <w:t>Căn cứ Nghị định số 100/2015/NĐ-CP ngày 20 tháng 10 năm 2015 của Chính phủ về việc phát triển và quản lý nhà ở xã hội;</w:t>
      </w:r>
    </w:p>
    <w:p>
      <w:r>
        <w:t>Căn cứ Nghị định số 49/2021/NĐ-CP ngày 01 tháng 4 năm 2021 của Chính phủ sửa đổi, bổ sung một số điều Nghị định số 100/2015/NĐ-CP ngày 20 tháng 10 năm 2015 của Chính phủ về phát triển và quản lý nhà ở xã hội;</w:t>
      </w:r>
    </w:p>
    <w:p>
      <w:r>
        <w:t>Căn cứ Quyết định số 2161/QĐ-TTg ngày 22 tháng 12 năm 2021 của Thủ tướng Chính phủ phê duyệt Chiến lược phát triển nhà ở quốc gia giai đoạn 2021-2030, tầm nhìn đến năm 2045;</w:t>
      </w:r>
    </w:p>
    <w:p>
      <w:r>
        <w:t>Căn cứ Nghị quyết số 20/NQ-HĐND ngày 19 tháng 5 năm 2021 của HĐND tỉnh thông qua Chương trình phát triển nhà ở tỉnh Thái Nguyên giai đoạn 2021-2030 và tầm nhìn đến năm 2040;</w:t>
      </w:r>
    </w:p>
    <w:p>
      <w:r>
        <w:t>Căn cứ các Quyết định của UBND tỉnh: số 1866/QĐ-UBND ngày 10 tháng 6 năm 2021 phê duyệt Chương trình phát triển nhà ở tỉnh Thái Nguyên giai đoạn 2021-2030 và tầm nhìn đến năm 2040; số 2222/QĐ-UBND ngày 30 tháng 6 năm 2021 phê duyệt Kế hoạch phát triển nhà ở kỳ 05 năm 2021-2025 và năm đầu kỳ (năm 2021) của tỉnh Thái Nguyên; số 3433/QĐ-UBND ngày 31 tháng 12 năm 2022 phê duyệt Kế hoạch phát triển nhà ở năm 2023 của tỉnh Thái Nguyên;</w:t>
      </w:r>
    </w:p>
    <w:p>
      <w:r>
        <w:t>Theo đề nghị của Giám đốc Sở Xây dựng tại Tờ trình số 1332/TTr-SXD ngày 17 tháng 5 năm 2023.</w:t>
      </w:r>
    </w:p>
    <w:p>
      <w:r>
        <w:t>QUYẾT ĐỊNH:</w:t>
      </w:r>
    </w:p>
    <w:p>
      <w:r>
        <w:t>Điều 1.  Phê duyệt điều chỉnh Kế hoạch phát triển nhà ở năm 2023 của tỉnh Thái Nguyên, cụ thể như sau:</w:t>
      </w:r>
    </w:p>
    <w:p>
      <w:r>
        <w:t>1. Danh mục dự án, vị trí, khu vực dự kiến phát triển nhà ở theo Quyết định số 3433/QĐ-UBND ngày 31/12/2022 của UBND tỉnh:</w:t>
      </w:r>
    </w:p>
    <w:p>
      <w:r>
        <w:t>- Danh mục dự án, vị trí, khu vực dự kiến phát triển nhà ở thương mại năm 2023 của toàn tỉnh là: 276 dự án.</w:t>
      </w:r>
    </w:p>
    <w:p>
      <w:r>
        <w:t>- Danh mục dự án, vị trí, khu vực dự kiến phát triển nhà ở xã hội 2023 của toàn tỉnh là: 08 dự án.</w:t>
      </w:r>
    </w:p>
    <w:p>
      <w:r>
        <w:t>- Danh mục dự án, vị trí, khu vực dự kiến phát triển nhà ở tái định cư năm 2023 của toàn tỉnh là: 20 dự án.</w:t>
      </w:r>
    </w:p>
    <w:p>
      <w:r>
        <w:t>2. Nay điều chỉnh như sau:</w:t>
      </w:r>
    </w:p>
    <w:p>
      <w:r>
        <w:t>- Danh mục dự án, vị trí, khu vực dự kiến phát triển nhà ở thương mại năm 2023 của toàn tỉnh là: 299 dự án.</w:t>
      </w:r>
    </w:p>
    <w:p>
      <w:r>
        <w:t>- Danh mục dự án, vị trí, khu vực dự kiến phát triển nhà ở xã hội 2023 của toàn tỉnh là: 10 dự án.</w:t>
      </w:r>
    </w:p>
    <w:p>
      <w:r>
        <w:t>- Danh mục dự án, vị trí, khu vực dự kiến phát triển nhà ở tái định cư năm 2023 của toàn tỉnh là: 24 dự án.</w:t>
      </w:r>
    </w:p>
    <w:p>
      <w:r>
        <w:t>( Có biểu Phụ lục chi tiết số I, II, III kèm theo )</w:t>
      </w:r>
    </w:p>
    <w:p>
      <w:r>
        <w:t>3.  Các nội dung khác thực hiện theo Quyết định số 2222/QĐ-UBND ngày 30/6/2021 và Quyết định số 3433/QĐ-UBND ngày 31/12/2022 của UBND tỉnh Thái Nguyên.</w:t>
      </w:r>
    </w:p>
    <w:p>
      <w:r>
        <w:t>Điều 2.  Quyết định này có hiệu lực kể từ ngày ký.</w:t>
      </w:r>
    </w:p>
    <w:p>
      <w:r>
        <w:t>Điều 3.  Chánh Văn phòng UBND tỉnh; Thủ trưởng các sở, ban, ngành; Chủ tịch UBND các huyện, thành phố và các đơn vị có liên quan chịu trách nhiệm thi hành Quyết định này./.</w:t>
      </w:r>
    </w:p>
    <w:p>
      <w:r>
        <w:t>TM. ỦY BAN NHÂN DÂN</w:t>
      </w:r>
    </w:p>
    <w:p>
      <w:r>
        <w:t>CHỦ TỊCH</w:t>
      </w:r>
    </w:p>
    <w:p>
      <w:r>
        <w:t>Trịnh Việt Hùng</w:t>
      </w:r>
    </w:p>
    <w:p>
      <w:r>
        <w:t>PHỤ BIỂU I. ĐIỀU CHỈNH, BỔ SUNG KHU VỰC/VỊ TRÍ DỰ KIẾN THỰC HIỆN DỰ ÁN KHU NHÀ Ở, KHU ĐÔ THỊ NĂM 2023</w:t>
      </w:r>
    </w:p>
    <w:p>
      <w:r>
        <w:t>(Kèm theo Quyết định số 1177/QĐ-UBND ngày 29/5/2023 của UBND tỉnh Thái Nguyên)</w:t>
      </w:r>
    </w:p>
    <w:p>
      <w:r>
        <w:t>STT</w:t>
      </w:r>
    </w:p>
    <w:p>
      <w:r>
        <w:t>Theo Quyết định số 3433/QĐ-UBND ngày 31/12/2022 của UBND tỉnh Thái Nguyên</w:t>
      </w:r>
    </w:p>
    <w:p>
      <w:r>
        <w:t>Nay điều chỉnh lại như sau</w:t>
      </w:r>
    </w:p>
    <w:p>
      <w:r>
        <w:t>Tăng ( )</w:t>
      </w:r>
    </w:p>
    <w:p>
      <w:r>
        <w:t>Giảm (-)</w:t>
      </w:r>
    </w:p>
    <w:p>
      <w:r>
        <w:t>(ha)</w:t>
      </w:r>
    </w:p>
    <w:p>
      <w:r>
        <w:t>Ghi chú</w:t>
      </w:r>
    </w:p>
    <w:p>
      <w:r>
        <w:t>Dự án, vị trí, khu vực dự kiến phát triển</w:t>
      </w:r>
    </w:p>
    <w:p>
      <w:r>
        <w:t>Địa điểm</w:t>
      </w:r>
    </w:p>
    <w:p>
      <w:r>
        <w:t>Diện tích</w:t>
      </w:r>
    </w:p>
    <w:p>
      <w:r>
        <w:t>(ha)</w:t>
      </w:r>
    </w:p>
    <w:p>
      <w:r>
        <w:t>Dự án, vị trí, khu vực dự kiến phát triển</w:t>
      </w:r>
    </w:p>
    <w:p>
      <w:r>
        <w:t>Địa điểm</w:t>
      </w:r>
    </w:p>
    <w:p>
      <w:r>
        <w:t>Diện tích điều chỉnh, bổ sung (ha)</w:t>
      </w:r>
    </w:p>
    <w:p>
      <w:r>
        <w:t>*</w:t>
      </w:r>
    </w:p>
    <w:p>
      <w:r>
        <w:t>TỔNG TOÀN TỈNH</w:t>
      </w:r>
    </w:p>
    <w:p>
      <w:r>
        <w:t>8.734,75</w:t>
      </w:r>
    </w:p>
    <w:p>
      <w:r>
        <w:t>TỔNG TOÀN TỈNH</w:t>
      </w:r>
    </w:p>
    <w:p>
      <w:r>
        <w:t>8.485,71</w:t>
      </w:r>
    </w:p>
    <w:p>
      <w:r>
        <w:t>-249,04</w:t>
      </w:r>
    </w:p>
    <w:p>
      <w:r>
        <w:t>I</w:t>
      </w:r>
    </w:p>
    <w:p>
      <w:r>
        <w:t>HUYỆN PHÚ BÌNH</w:t>
      </w:r>
    </w:p>
    <w:p>
      <w:r>
        <w:t>1.690,80</w:t>
      </w:r>
    </w:p>
    <w:p>
      <w:r>
        <w:t>1.583,02</w:t>
      </w:r>
    </w:p>
    <w:p>
      <w:r>
        <w:t>-107,78</w:t>
      </w:r>
    </w:p>
    <w:p>
      <w:r>
        <w:t>I.1</w:t>
      </w:r>
    </w:p>
    <w:p>
      <w:r>
        <w:t>Dự án, vị trí, khu vực nội thị có quy mô ≥20ha</w:t>
      </w:r>
    </w:p>
    <w:p>
      <w:r>
        <w:t>1</w:t>
      </w:r>
    </w:p>
    <w:p>
      <w:r>
        <w:t>Khu đô thị Đồng Đầm</w:t>
      </w:r>
    </w:p>
    <w:p>
      <w:r>
        <w:t>Xã Điềm Thụy</w:t>
      </w:r>
    </w:p>
    <w:p>
      <w:r>
        <w:t>40,0</w:t>
      </w:r>
    </w:p>
    <w:p>
      <w:r>
        <w:t>Khu đô thị Đồng Đầm</w:t>
      </w:r>
    </w:p>
    <w:p>
      <w:r>
        <w:t>Xã Điềm Thụy</w:t>
      </w:r>
    </w:p>
    <w:p>
      <w:r>
        <w:t>26</w:t>
      </w:r>
    </w:p>
    <w:p>
      <w:r>
        <w:t>-14,00</w:t>
      </w:r>
    </w:p>
    <w:p>
      <w:r>
        <w:t>Điều chỉnh giảm diện tích</w:t>
      </w:r>
    </w:p>
    <w:p>
      <w:r>
        <w:t>I.2</w:t>
      </w:r>
    </w:p>
    <w:p>
      <w:r>
        <w:t>Dự án, vị trí, khu vực nội thị có quy mô &lt;20ha</w:t>
      </w:r>
    </w:p>
    <w:p>
      <w:r>
        <w:t>1</w:t>
      </w:r>
    </w:p>
    <w:p>
      <w:r>
        <w:t>Khu đô thị số 3 thị trấn Hương Sơn</w:t>
      </w:r>
    </w:p>
    <w:p>
      <w:r>
        <w:t>(tổng diện tích 16,4ha)</w:t>
      </w:r>
    </w:p>
    <w:p>
      <w:r>
        <w:t>Thị trấn Hương Sơn</w:t>
      </w:r>
    </w:p>
    <w:p>
      <w:r>
        <w:t>7,0</w:t>
      </w:r>
    </w:p>
    <w:p>
      <w:r>
        <w:t>Khu đô thị số 3 thị trấn Hương Sơn (tổng diện tích 16,4ha)</w:t>
      </w:r>
    </w:p>
    <w:p>
      <w:r>
        <w:t>Thị trấn Hương Sơn</w:t>
      </w:r>
    </w:p>
    <w:p>
      <w:r>
        <w:t>7,0</w:t>
      </w:r>
    </w:p>
    <w:p>
      <w:r>
        <w:t>0,00</w:t>
      </w:r>
    </w:p>
    <w:p>
      <w:r>
        <w:t>Bổ sung thêm địa điêm thực hiện dự án (xã Nga My)</w:t>
      </w:r>
    </w:p>
    <w:p>
      <w:r>
        <w:t>Xã Xuân Phương</w:t>
      </w:r>
    </w:p>
    <w:p>
      <w:r>
        <w:t>9,3</w:t>
      </w:r>
    </w:p>
    <w:p>
      <w:r>
        <w:t>Xã Xuân Phương</w:t>
      </w:r>
    </w:p>
    <w:p>
      <w:r>
        <w:t>9,3</w:t>
      </w:r>
    </w:p>
    <w:p>
      <w:r>
        <w:t>0,00</w:t>
      </w:r>
    </w:p>
    <w:p>
      <w:r>
        <w:t>Xã Nga My</w:t>
      </w:r>
    </w:p>
    <w:p>
      <w:r>
        <w:t>0,1</w:t>
      </w:r>
    </w:p>
    <w:p>
      <w:r>
        <w:t>Xã Nga My</w:t>
      </w:r>
    </w:p>
    <w:p>
      <w:r>
        <w:t>0,1</w:t>
      </w:r>
    </w:p>
    <w:p>
      <w:r>
        <w:t>0,00</w:t>
      </w:r>
    </w:p>
    <w:p>
      <w:r>
        <w:t>2</w:t>
      </w:r>
    </w:p>
    <w:p>
      <w:r>
        <w:t>Khu đô thị số 9A</w:t>
      </w:r>
    </w:p>
    <w:p>
      <w:r>
        <w:t>Thị trấn Hương Sơn</w:t>
      </w:r>
    </w:p>
    <w:p>
      <w:r>
        <w:t>4,0</w:t>
      </w:r>
    </w:p>
    <w:p>
      <w:r>
        <w:t>Khu dân cư số 9A</w:t>
      </w:r>
    </w:p>
    <w:p>
      <w:r>
        <w:t>Thị trấn Hương Sơn</w:t>
      </w:r>
    </w:p>
    <w:p>
      <w:r>
        <w:t>4,0</w:t>
      </w:r>
    </w:p>
    <w:p>
      <w:r>
        <w:t>0,00</w:t>
      </w:r>
    </w:p>
    <w:p>
      <w:r>
        <w:t>Dự án đổi tên</w:t>
      </w:r>
    </w:p>
    <w:p>
      <w:r>
        <w:t>Xã Xuân Phương</w:t>
      </w:r>
    </w:p>
    <w:p>
      <w:r>
        <w:t>6,0</w:t>
      </w:r>
    </w:p>
    <w:p>
      <w:r>
        <w:t>Xã Xuân Phương</w:t>
      </w:r>
    </w:p>
    <w:p>
      <w:r>
        <w:t>6,0</w:t>
      </w:r>
    </w:p>
    <w:p>
      <w:r>
        <w:t>0,00</w:t>
      </w:r>
    </w:p>
    <w:p>
      <w:r>
        <w:t>I.3</w:t>
      </w:r>
    </w:p>
    <w:p>
      <w:r>
        <w:t>Dự án, vị trí, khu vực ngoài đô thị</w:t>
      </w:r>
    </w:p>
    <w:p>
      <w:r>
        <w:t>1</w:t>
      </w:r>
    </w:p>
    <w:p>
      <w:r>
        <w:t>Khu đô thị số 9B</w:t>
      </w:r>
    </w:p>
    <w:p>
      <w:r>
        <w:t>Xã Xuân Phương</w:t>
      </w:r>
    </w:p>
    <w:p>
      <w:r>
        <w:t>15,3</w:t>
      </w:r>
    </w:p>
    <w:p>
      <w:r>
        <w:t>Khu dân cư số 9B</w:t>
      </w:r>
    </w:p>
    <w:p>
      <w:r>
        <w:t>Xã Xuân Phương</w:t>
      </w:r>
    </w:p>
    <w:p>
      <w:r>
        <w:t>15,3</w:t>
      </w:r>
    </w:p>
    <w:p>
      <w:r>
        <w:t>0,00</w:t>
      </w:r>
    </w:p>
    <w:p>
      <w:r>
        <w:t>Dự án đổi tên</w:t>
      </w:r>
    </w:p>
    <w:p>
      <w:r>
        <w:t>2</w:t>
      </w:r>
    </w:p>
    <w:p>
      <w:r>
        <w:t>Khu dân cư Vàng Ngoài xã Tân Đức.</w:t>
      </w:r>
    </w:p>
    <w:p>
      <w:r>
        <w:t>Xã Tân Đức</w:t>
      </w:r>
    </w:p>
    <w:p>
      <w:r>
        <w:t>1,0</w:t>
      </w:r>
    </w:p>
    <w:p>
      <w:r>
        <w:t>1,00</w:t>
      </w:r>
    </w:p>
    <w:p>
      <w:r>
        <w:t>Dự án bổ sung</w:t>
      </w:r>
    </w:p>
    <w:p>
      <w:r>
        <w:t>3</w:t>
      </w:r>
    </w:p>
    <w:p>
      <w:r>
        <w:t>Khu dân cư nông thôn mới Tân Kim-Tân Thành (diện tích 85ha)</w:t>
      </w:r>
    </w:p>
    <w:p>
      <w:r>
        <w:t>Xã Tân Kim</w:t>
      </w:r>
    </w:p>
    <w:p>
      <w:r>
        <w:t>37,1</w:t>
      </w:r>
    </w:p>
    <w:p>
      <w:r>
        <w:t>Khu dân cư nông thôn mới Tân Kim-Tân Thành (diện tích 56,24ha)</w:t>
      </w:r>
    </w:p>
    <w:p>
      <w:r>
        <w:t>Xã Tân Kim</w:t>
      </w:r>
    </w:p>
    <w:p>
      <w:r>
        <w:t>43,3</w:t>
      </w:r>
    </w:p>
    <w:p>
      <w:r>
        <w:t>6,20</w:t>
      </w:r>
    </w:p>
    <w:p>
      <w:r>
        <w:t>Điều chỉnh giảm diện tích</w:t>
      </w:r>
    </w:p>
    <w:p>
      <w:r>
        <w:t>Xã Tân Thành</w:t>
      </w:r>
    </w:p>
    <w:p>
      <w:r>
        <w:t>47,9</w:t>
      </w:r>
    </w:p>
    <w:p>
      <w:r>
        <w:t>Xã Tân Thành</w:t>
      </w:r>
    </w:p>
    <w:p>
      <w:r>
        <w:t>13,0</w:t>
      </w:r>
    </w:p>
    <w:p>
      <w:r>
        <w:t>-34,90</w:t>
      </w:r>
    </w:p>
    <w:p>
      <w:r>
        <w:t>4</w:t>
      </w:r>
    </w:p>
    <w:p>
      <w:r>
        <w:t>Khu dân cư nông thôn mới Tân Thành 2 (Diện tích 66ha)</w:t>
      </w:r>
    </w:p>
    <w:p>
      <w:r>
        <w:t>xã Tân Thành</w:t>
      </w:r>
    </w:p>
    <w:p>
      <w:r>
        <w:t>66,0</w:t>
      </w:r>
    </w:p>
    <w:p>
      <w:r>
        <w:t>Khu dân cư nông thôn mới Tân Thành 2 (Diện tích 70,12ha)</w:t>
      </w:r>
    </w:p>
    <w:p>
      <w:r>
        <w:t>xã Tân Thành</w:t>
      </w:r>
    </w:p>
    <w:p>
      <w:r>
        <w:t>70,12</w:t>
      </w:r>
    </w:p>
    <w:p>
      <w:r>
        <w:t>4,12</w:t>
      </w:r>
    </w:p>
    <w:p>
      <w:r>
        <w:t>Điều chỉnh tăng diện tích</w:t>
      </w:r>
    </w:p>
    <w:p>
      <w:r>
        <w:t>5</w:t>
      </w:r>
    </w:p>
    <w:p>
      <w:r>
        <w:t>Khu dân cư mới Nam Hồ Kim Đĩnh (Diện tích là 88ha)</w:t>
      </w:r>
    </w:p>
    <w:p>
      <w:r>
        <w:t>Xã Tân Hòa</w:t>
      </w:r>
    </w:p>
    <w:p>
      <w:r>
        <w:t>25,3</w:t>
      </w:r>
    </w:p>
    <w:p>
      <w:r>
        <w:t>Khu dân cư mới Nam Hồ Kim Đĩnh (Tổng diện tích 58,68ha)</w:t>
      </w:r>
    </w:p>
    <w:p>
      <w:r>
        <w:t>Xã Tân Hòa</w:t>
      </w:r>
    </w:p>
    <w:p>
      <w:r>
        <w:t>25,2</w:t>
      </w:r>
    </w:p>
    <w:p>
      <w:r>
        <w:t>-0,10</w:t>
      </w:r>
    </w:p>
    <w:p>
      <w:r>
        <w:t>Điều chỉnh giảm diện tích</w:t>
      </w:r>
    </w:p>
    <w:p>
      <w:r>
        <w:t>Xã Tân Kim</w:t>
      </w:r>
    </w:p>
    <w:p>
      <w:r>
        <w:t>3,7</w:t>
      </w:r>
    </w:p>
    <w:p>
      <w:r>
        <w:t>Xã Tân Kim</w:t>
      </w:r>
    </w:p>
    <w:p>
      <w:r>
        <w:t>0,4</w:t>
      </w:r>
    </w:p>
    <w:p>
      <w:r>
        <w:t>-3,30</w:t>
      </w:r>
    </w:p>
    <w:p>
      <w:r>
        <w:t>Xã Tân Thành</w:t>
      </w:r>
    </w:p>
    <w:p>
      <w:r>
        <w:t>59,0</w:t>
      </w:r>
    </w:p>
    <w:p>
      <w:r>
        <w:t>Xã Tân Thành</w:t>
      </w:r>
    </w:p>
    <w:p>
      <w:r>
        <w:t>33,1</w:t>
      </w:r>
    </w:p>
    <w:p>
      <w:r>
        <w:t>-25,90</w:t>
      </w:r>
    </w:p>
    <w:p>
      <w:r>
        <w:t>6</w:t>
      </w:r>
    </w:p>
    <w:p>
      <w:r>
        <w:t>Khu dân cư nông thôn mới Hồ Kim Đĩnh (Diện tích 163ha)</w:t>
      </w:r>
    </w:p>
    <w:p>
      <w:r>
        <w:t>Xã Tân Kim</w:t>
      </w:r>
    </w:p>
    <w:p>
      <w:r>
        <w:t>48,0</w:t>
      </w:r>
    </w:p>
    <w:p>
      <w:r>
        <w:t>Khu dân cư nông thôn mới Hồ Kim Đĩnh (Tổng diện tích 223,02ha)</w:t>
      </w:r>
    </w:p>
    <w:p>
      <w:r>
        <w:t>Xã Tân Kim</w:t>
      </w:r>
    </w:p>
    <w:p>
      <w:r>
        <w:t>50,5</w:t>
      </w:r>
    </w:p>
    <w:p>
      <w:r>
        <w:t>2,50</w:t>
      </w:r>
    </w:p>
    <w:p>
      <w:r>
        <w:t>Điều chỉnh tăng diện tích và bổ sung địa giới hành chính xã Tân Hòa</w:t>
      </w:r>
    </w:p>
    <w:p>
      <w:r>
        <w:t>Xã Tân Thành</w:t>
      </w:r>
    </w:p>
    <w:p>
      <w:r>
        <w:t>115,0</w:t>
      </w:r>
    </w:p>
    <w:p>
      <w:r>
        <w:t>Xã Tân Thành</w:t>
      </w:r>
    </w:p>
    <w:p>
      <w:r>
        <w:t>172,4</w:t>
      </w:r>
    </w:p>
    <w:p>
      <w:r>
        <w:t>57,40</w:t>
      </w:r>
    </w:p>
    <w:p>
      <w:r>
        <w:t>Xã Tân Hòa</w:t>
      </w:r>
    </w:p>
    <w:p>
      <w:r>
        <w:t>-</w:t>
      </w:r>
    </w:p>
    <w:p>
      <w:r>
        <w:t>Xã Tân Hòa</w:t>
      </w:r>
    </w:p>
    <w:p>
      <w:r>
        <w:t>0,1</w:t>
      </w:r>
    </w:p>
    <w:p>
      <w:r>
        <w:t>0,11</w:t>
      </w:r>
    </w:p>
    <w:p>
      <w:r>
        <w:t>7</w:t>
      </w:r>
    </w:p>
    <w:p>
      <w:r>
        <w:t>Khu dân cư nông thôn mới Tân Thành 1</w:t>
      </w:r>
    </w:p>
    <w:p>
      <w:r>
        <w:t>Xã Tân Thành</w:t>
      </w:r>
    </w:p>
    <w:p>
      <w:r>
        <w:t>60,0</w:t>
      </w:r>
    </w:p>
    <w:p>
      <w:r>
        <w:t>Khu dân cư nông thôn mới Tân Thành 1</w:t>
      </w:r>
    </w:p>
    <w:p>
      <w:r>
        <w:t>Xã Tân Thành</w:t>
      </w:r>
    </w:p>
    <w:p>
      <w:r>
        <w:t>60,39</w:t>
      </w:r>
    </w:p>
    <w:p>
      <w:r>
        <w:t>0,39</w:t>
      </w:r>
    </w:p>
    <w:p>
      <w:r>
        <w:t>Điều chỉnh tăng diện tích</w:t>
      </w:r>
    </w:p>
    <w:p>
      <w:r>
        <w:t>8</w:t>
      </w:r>
    </w:p>
    <w:p>
      <w:r>
        <w:t>Khu dân cư nông thôn mới kết hợp sinh thái Kim Thành</w:t>
      </w:r>
    </w:p>
    <w:p>
      <w:r>
        <w:t>Xã Tân Kim</w:t>
      </w:r>
    </w:p>
    <w:p>
      <w:r>
        <w:t>57,4</w:t>
      </w:r>
    </w:p>
    <w:p>
      <w:r>
        <w:t>Khu dân cư nông thôn mới kết hợp sinh thái Kim Thành</w:t>
      </w:r>
    </w:p>
    <w:p>
      <w:r>
        <w:t>Xã Tân Kim</w:t>
      </w:r>
    </w:p>
    <w:p>
      <w:r>
        <w:t>63,9</w:t>
      </w:r>
    </w:p>
    <w:p>
      <w:r>
        <w:t>6,50</w:t>
      </w:r>
    </w:p>
    <w:p>
      <w:r>
        <w:t>Điều chỉnh tăng diện tích</w:t>
      </w:r>
    </w:p>
    <w:p>
      <w:r>
        <w:t>Xã Tân Thành</w:t>
      </w:r>
    </w:p>
    <w:p>
      <w:r>
        <w:t>65,6</w:t>
      </w:r>
    </w:p>
    <w:p>
      <w:r>
        <w:t>Xã Tân Thành</w:t>
      </w:r>
    </w:p>
    <w:p>
      <w:r>
        <w:t>59,8</w:t>
      </w:r>
    </w:p>
    <w:p>
      <w:r>
        <w:t>-5,80</w:t>
      </w:r>
    </w:p>
    <w:p>
      <w:r>
        <w:t>9</w:t>
      </w:r>
    </w:p>
    <w:p>
      <w:r>
        <w:t>Khu dân cư và tái định cư Trung tâm xã Tân Kim</w:t>
      </w:r>
    </w:p>
    <w:p>
      <w:r>
        <w:t>Xã Tân Kim</w:t>
      </w:r>
    </w:p>
    <w:p>
      <w:r>
        <w:t>12,0</w:t>
      </w:r>
    </w:p>
    <w:p>
      <w:r>
        <w:t>-</w:t>
      </w:r>
    </w:p>
    <w:p>
      <w:r>
        <w:t>-12,00</w:t>
      </w:r>
    </w:p>
    <w:p>
      <w:r>
        <w:t>Huỷ bỏ</w:t>
      </w:r>
    </w:p>
    <w:p>
      <w:r>
        <w:t>10</w:t>
      </w:r>
    </w:p>
    <w:p>
      <w:r>
        <w:t>Khu dân cư và trung tâm hành chính tổng hợp xã Kha Sơn (KĐT kiểu mẫu xã Kha Sơn)</w:t>
      </w:r>
    </w:p>
    <w:p>
      <w:r>
        <w:t>Xã Kha Sơn</w:t>
      </w:r>
    </w:p>
    <w:p>
      <w:r>
        <w:t>50,0</w:t>
      </w:r>
    </w:p>
    <w:p>
      <w:r>
        <w:t>-</w:t>
      </w:r>
    </w:p>
    <w:p>
      <w:r>
        <w:t>-50,00</w:t>
      </w:r>
    </w:p>
    <w:p>
      <w:r>
        <w:t>Huỷ bỏ</w:t>
      </w:r>
    </w:p>
    <w:p>
      <w:r>
        <w:t>11</w:t>
      </w:r>
    </w:p>
    <w:p>
      <w:r>
        <w:t>Khu dân cư số 3 xã Tân Đức</w:t>
      </w:r>
    </w:p>
    <w:p>
      <w:r>
        <w:t>Xã Tân Đức</w:t>
      </w:r>
    </w:p>
    <w:p>
      <w:r>
        <w:t>30,0</w:t>
      </w:r>
    </w:p>
    <w:p>
      <w:r>
        <w:t>-</w:t>
      </w:r>
    </w:p>
    <w:p>
      <w:r>
        <w:t>-30,00</w:t>
      </w:r>
    </w:p>
    <w:p>
      <w:r>
        <w:t>Huỷ bỏ</w:t>
      </w:r>
    </w:p>
    <w:p>
      <w:r>
        <w:t>12</w:t>
      </w:r>
    </w:p>
    <w:p>
      <w:r>
        <w:t>Khu dân cư và tái dịnh cư xã Hà Châu</w:t>
      </w:r>
    </w:p>
    <w:p>
      <w:r>
        <w:t>Xã Hà Châu</w:t>
      </w:r>
    </w:p>
    <w:p>
      <w:r>
        <w:t>10,0</w:t>
      </w:r>
    </w:p>
    <w:p>
      <w:r>
        <w:t>-</w:t>
      </w:r>
    </w:p>
    <w:p>
      <w:r>
        <w:t>-10,00</w:t>
      </w:r>
    </w:p>
    <w:p>
      <w:r>
        <w:t>Huỷ bỏ</w:t>
      </w:r>
    </w:p>
    <w:p>
      <w:r>
        <w:t>II</w:t>
      </w:r>
    </w:p>
    <w:p>
      <w:r>
        <w:t>HUYỆN ĐẠI TỪ</w:t>
      </w:r>
    </w:p>
    <w:p>
      <w:r>
        <w:t>2.559,70</w:t>
      </w:r>
    </w:p>
    <w:p>
      <w:r>
        <w:t>2.153,60</w:t>
      </w:r>
    </w:p>
    <w:p>
      <w:r>
        <w:t>-406,10</w:t>
      </w:r>
    </w:p>
    <w:p>
      <w:r>
        <w:t>II.1</w:t>
      </w:r>
    </w:p>
    <w:p>
      <w:r>
        <w:t>Dự án, vị trí, khu vực nội thị có quy mô ≥20ha</w:t>
      </w:r>
    </w:p>
    <w:p>
      <w:r>
        <w:t>1</w:t>
      </w:r>
    </w:p>
    <w:p>
      <w:r>
        <w:t>Khu đô thị Sơn Hà, thị trấn Hùng Sơn</w:t>
      </w:r>
    </w:p>
    <w:p>
      <w:r>
        <w:t>Thị trấn Hùng Sơn</w:t>
      </w:r>
    </w:p>
    <w:p>
      <w:r>
        <w:t>42</w:t>
      </w:r>
    </w:p>
    <w:p>
      <w:r>
        <w:t>Khu đô thị Sơn Hà, thị trấn Hùng Sơn</w:t>
      </w:r>
    </w:p>
    <w:p>
      <w:r>
        <w:t>Thị trấn Hùng Sơn</w:t>
      </w:r>
    </w:p>
    <w:p>
      <w:r>
        <w:t>28,52</w:t>
      </w:r>
    </w:p>
    <w:p>
      <w:r>
        <w:t>-13,48</w:t>
      </w:r>
    </w:p>
    <w:p>
      <w:r>
        <w:t>Điều chỉnh giảm diện tích</w:t>
      </w:r>
    </w:p>
    <w:p>
      <w:r>
        <w:t>2</w:t>
      </w:r>
    </w:p>
    <w:p>
      <w:r>
        <w:t>Khu đô thị Đồng Cả, thị trấn Hùng Sơn</w:t>
      </w:r>
    </w:p>
    <w:p>
      <w:r>
        <w:t>Thị trấn Hùng Sơn</w:t>
      </w:r>
    </w:p>
    <w:p>
      <w:r>
        <w:t>39</w:t>
      </w:r>
    </w:p>
    <w:p>
      <w:r>
        <w:t>Khu đô thị Đồng Cả, thị trấn Hùng Sơn</w:t>
      </w:r>
    </w:p>
    <w:p>
      <w:r>
        <w:t>Thị trấn Hùng Sơn</w:t>
      </w:r>
    </w:p>
    <w:p>
      <w:r>
        <w:t>23,83</w:t>
      </w:r>
    </w:p>
    <w:p>
      <w:r>
        <w:t>-15,17</w:t>
      </w:r>
    </w:p>
    <w:p>
      <w:r>
        <w:t>Điều chỉnh giảm diện tích</w:t>
      </w:r>
    </w:p>
    <w:p>
      <w:r>
        <w:t>II.2</w:t>
      </w:r>
    </w:p>
    <w:p>
      <w:r>
        <w:t>Dự án, vị trí, khu vực nội thị có quy mô &lt;20ha</w:t>
      </w:r>
    </w:p>
    <w:p>
      <w:r>
        <w:t>1</w:t>
      </w:r>
    </w:p>
    <w:p>
      <w:r>
        <w:t>Khu đô thị Royal Villa, thị trấn Hùng Sơn</w:t>
      </w:r>
    </w:p>
    <w:p>
      <w:r>
        <w:t>Thị trấn Hùng Sơn</w:t>
      </w:r>
    </w:p>
    <w:p>
      <w:r>
        <w:t>29</w:t>
      </w:r>
    </w:p>
    <w:p>
      <w:r>
        <w:t>Khu đô thị Royal Villa, thị trấn Hùng Sơn</w:t>
      </w:r>
    </w:p>
    <w:p>
      <w:r>
        <w:t>Thị trấn Hùng Sơn</w:t>
      </w:r>
    </w:p>
    <w:p>
      <w:r>
        <w:t>9,45</w:t>
      </w:r>
    </w:p>
    <w:p>
      <w:r>
        <w:t>-19,55</w:t>
      </w:r>
    </w:p>
    <w:p>
      <w:r>
        <w:t>Điều chỉnh giảm diện tích</w:t>
      </w:r>
    </w:p>
    <w:p>
      <w:r>
        <w:t>2</w:t>
      </w:r>
    </w:p>
    <w:p>
      <w:r>
        <w:t>Khu đô thị An Long, thị trấn Hùng Sơn</w:t>
      </w:r>
    </w:p>
    <w:p>
      <w:r>
        <w:t>Thị trấn Hùng Sơn</w:t>
      </w:r>
    </w:p>
    <w:p>
      <w:r>
        <w:t>53</w:t>
      </w:r>
    </w:p>
    <w:p>
      <w:r>
        <w:t>Khu đô thị An Long, thị trấn Hùng Sơn</w:t>
      </w:r>
    </w:p>
    <w:p>
      <w:r>
        <w:t>Thị trấn Hùng Sơn</w:t>
      </w:r>
    </w:p>
    <w:p>
      <w:r>
        <w:t>13,86</w:t>
      </w:r>
    </w:p>
    <w:p>
      <w:r>
        <w:t>-39,14</w:t>
      </w:r>
    </w:p>
    <w:p>
      <w:r>
        <w:t>Điều chỉnh giảm diện tích</w:t>
      </w:r>
    </w:p>
    <w:p>
      <w:r>
        <w:t>3</w:t>
      </w:r>
    </w:p>
    <w:p>
      <w:r>
        <w:t>Khu đô thị mới Đồng Khốc thị trấn Hùng Sơn</w:t>
      </w:r>
    </w:p>
    <w:p>
      <w:r>
        <w:t>Thị trấn Hùng Sơn</w:t>
      </w:r>
    </w:p>
    <w:p>
      <w:r>
        <w:t>13,8</w:t>
      </w:r>
    </w:p>
    <w:p>
      <w:r>
        <w:t>Khu dân cư đô thị mới Đồng Khốc</w:t>
      </w:r>
    </w:p>
    <w:p>
      <w:r>
        <w:t>Thị trấn Hùng Sơn</w:t>
      </w:r>
    </w:p>
    <w:p>
      <w:r>
        <w:t>4,38</w:t>
      </w:r>
    </w:p>
    <w:p>
      <w:r>
        <w:t>-9,42</w:t>
      </w:r>
    </w:p>
    <w:p>
      <w:r>
        <w:t>Điều chỉnh tên và điều chỉnh giảm diện tích</w:t>
      </w:r>
    </w:p>
    <w:p>
      <w:r>
        <w:t>4</w:t>
      </w:r>
    </w:p>
    <w:p>
      <w:r>
        <w:t>Khu đô thị trung tâm thị trấn Quân Chu</w:t>
      </w:r>
    </w:p>
    <w:p>
      <w:r>
        <w:t>Thị trấn Quân Chu</w:t>
      </w:r>
    </w:p>
    <w:p>
      <w:r>
        <w:t>30</w:t>
      </w:r>
    </w:p>
    <w:p>
      <w:r>
        <w:t>Khu trung tâm thị Quân Chu</w:t>
      </w:r>
    </w:p>
    <w:p>
      <w:r>
        <w:t>Thị trấn Quân Chu</w:t>
      </w:r>
    </w:p>
    <w:p>
      <w:r>
        <w:t>10,7</w:t>
      </w:r>
    </w:p>
    <w:p>
      <w:r>
        <w:t>-19,30</w:t>
      </w:r>
    </w:p>
    <w:p>
      <w:r>
        <w:t>Điều chỉnh tên và điều chỉnh giảm diện tích</w:t>
      </w:r>
    </w:p>
    <w:p>
      <w:r>
        <w:t>5</w:t>
      </w:r>
    </w:p>
    <w:p>
      <w:r>
        <w:t>Khu đô thị Đồng Trũng, thị trấn Hùng Sơn</w:t>
      </w:r>
    </w:p>
    <w:p>
      <w:r>
        <w:t>Thị trấn Hùng Sơn</w:t>
      </w:r>
    </w:p>
    <w:p>
      <w:r>
        <w:t>4,3</w:t>
      </w:r>
    </w:p>
    <w:p>
      <w:r>
        <w:t>Khu dân cư Đồng Trũng, thị trấn Hùng Sơn</w:t>
      </w:r>
    </w:p>
    <w:p>
      <w:r>
        <w:t>Thị trấn Hùng Sơn</w:t>
      </w:r>
    </w:p>
    <w:p>
      <w:r>
        <w:t>0,6</w:t>
      </w:r>
    </w:p>
    <w:p>
      <w:r>
        <w:t>-3,70</w:t>
      </w:r>
    </w:p>
    <w:p>
      <w:r>
        <w:t>Điều chỉnh tên và điều chỉnh giảm diện tích</w:t>
      </w:r>
    </w:p>
    <w:p>
      <w:r>
        <w:t>6</w:t>
      </w:r>
    </w:p>
    <w:p>
      <w:r>
        <w:t>Khu đô thị tổ dân phố An Long thị trấn Hùng Sơn (khu lẻ)</w:t>
      </w:r>
    </w:p>
    <w:p>
      <w:r>
        <w:t>Thị trấn Hùng Sơn</w:t>
      </w:r>
    </w:p>
    <w:p>
      <w:r>
        <w:t>5</w:t>
      </w:r>
    </w:p>
    <w:p>
      <w:r>
        <w:t>Khu đô thị số1 An Long (Khu lẻ tổ dân phố An Long)</w:t>
      </w:r>
    </w:p>
    <w:p>
      <w:r>
        <w:t>Thị trấn Hùng Sơn</w:t>
      </w:r>
    </w:p>
    <w:p>
      <w:r>
        <w:t>1,78</w:t>
      </w:r>
    </w:p>
    <w:p>
      <w:r>
        <w:t>-3,22</w:t>
      </w:r>
    </w:p>
    <w:p>
      <w:r>
        <w:t>Điều chỉnh tên và điều chỉnh giảm diện tích</w:t>
      </w:r>
    </w:p>
    <w:p>
      <w:r>
        <w:t>II.3</w:t>
      </w:r>
    </w:p>
    <w:p>
      <w:r>
        <w:t>Dự án, vị trí, khu vực ngoài đô thị</w:t>
      </w:r>
    </w:p>
    <w:p>
      <w:r>
        <w:t>1</w:t>
      </w:r>
    </w:p>
    <w:p>
      <w:r>
        <w:t>Khu Nhà ở thể thao và dịch vụ xóm Bãi Bằng, xã Tân Thái</w:t>
      </w:r>
    </w:p>
    <w:p>
      <w:r>
        <w:t>Xã Tân Thái</w:t>
      </w:r>
    </w:p>
    <w:p>
      <w:r>
        <w:t>90</w:t>
      </w:r>
    </w:p>
    <w:p>
      <w:r>
        <w:t>Khu dân cư nông thôn mới xóm Bãi Bằng</w:t>
      </w:r>
    </w:p>
    <w:p>
      <w:r>
        <w:t>Xã Tân Thái</w:t>
      </w:r>
    </w:p>
    <w:p>
      <w:r>
        <w:t>53,99</w:t>
      </w:r>
    </w:p>
    <w:p>
      <w:r>
        <w:t>-36,01</w:t>
      </w:r>
    </w:p>
    <w:p>
      <w:r>
        <w:t>Điều chỉnh tên và điều chỉnh giảm diện tích</w:t>
      </w:r>
    </w:p>
    <w:p>
      <w:r>
        <w:t>2</w:t>
      </w:r>
    </w:p>
    <w:p>
      <w:r>
        <w:t>Khu nhà ở nông thôn số 1 xã Tân Thái</w:t>
      </w:r>
    </w:p>
    <w:p>
      <w:r>
        <w:t>Xã Tân Thái</w:t>
      </w:r>
    </w:p>
    <w:p>
      <w:r>
        <w:t>28</w:t>
      </w:r>
    </w:p>
    <w:p>
      <w:r>
        <w:t>Khu dân cư nông thôn mới số 1 Tân Thái</w:t>
      </w:r>
    </w:p>
    <w:p>
      <w:r>
        <w:t>Xã Tân Thái</w:t>
      </w:r>
    </w:p>
    <w:p>
      <w:r>
        <w:t>23,85</w:t>
      </w:r>
    </w:p>
    <w:p>
      <w:r>
        <w:t>-4,15</w:t>
      </w:r>
    </w:p>
    <w:p>
      <w:r>
        <w:t>Điều chỉnh tên và điều chỉnh giảm diện tích</w:t>
      </w:r>
    </w:p>
    <w:p>
      <w:r>
        <w:t>3</w:t>
      </w:r>
    </w:p>
    <w:p>
      <w:r>
        <w:t>Khu nhà ở, thể thao và giáo dục Tân Thái</w:t>
      </w:r>
    </w:p>
    <w:p>
      <w:r>
        <w:t>Xã Tân Thái</w:t>
      </w:r>
    </w:p>
    <w:p>
      <w:r>
        <w:t>84</w:t>
      </w:r>
    </w:p>
    <w:p>
      <w:r>
        <w:t>Khu dân cư nông thôn mới thể thao và giáo dục Tấn Thái - Khu A</w:t>
      </w:r>
    </w:p>
    <w:p>
      <w:r>
        <w:t>Xã Tân Thái</w:t>
      </w:r>
    </w:p>
    <w:p>
      <w:r>
        <w:t>60,6</w:t>
      </w:r>
    </w:p>
    <w:p>
      <w:r>
        <w:t>-23,40</w:t>
      </w:r>
    </w:p>
    <w:p>
      <w:r>
        <w:t>Điều chỉnh tên và điều chỉnh giảm diện tích</w:t>
      </w:r>
    </w:p>
    <w:p>
      <w:r>
        <w:t>4</w:t>
      </w:r>
    </w:p>
    <w:p>
      <w:r>
        <w:t>Khu nhà ở nông thôn xóm Gốc Mít xã Tân Thái</w:t>
      </w:r>
    </w:p>
    <w:p>
      <w:r>
        <w:t>Xã Tân Thái</w:t>
      </w:r>
    </w:p>
    <w:p>
      <w:r>
        <w:t>41</w:t>
      </w:r>
    </w:p>
    <w:p>
      <w:r>
        <w:t>Khu dân cư nông thôn mới xóm Gốc Mít xã Tân Thái</w:t>
      </w:r>
    </w:p>
    <w:p>
      <w:r>
        <w:t>Xã Tân Thái</w:t>
      </w:r>
    </w:p>
    <w:p>
      <w:r>
        <w:t>51,94</w:t>
      </w:r>
    </w:p>
    <w:p>
      <w:r>
        <w:t>10,94</w:t>
      </w:r>
    </w:p>
    <w:p>
      <w:r>
        <w:t>Điều chỉnh tên và điều chỉnh giảm diện tích</w:t>
      </w:r>
    </w:p>
    <w:p>
      <w:r>
        <w:t>5</w:t>
      </w:r>
    </w:p>
    <w:p>
      <w:r>
        <w:t>Khu nhà ở nông thôn mới Hồ Thổ Hồng xã Tân Thái</w:t>
      </w:r>
    </w:p>
    <w:p>
      <w:r>
        <w:t>Xã Tân Thái</w:t>
      </w:r>
    </w:p>
    <w:p>
      <w:r>
        <w:t>56</w:t>
      </w:r>
    </w:p>
    <w:p>
      <w:r>
        <w:t>Khu dân cư mới Hồ Thổ Hồng</w:t>
      </w:r>
    </w:p>
    <w:p>
      <w:r>
        <w:t>Xã Tân Thái</w:t>
      </w:r>
    </w:p>
    <w:p>
      <w:r>
        <w:t>19,33</w:t>
      </w:r>
    </w:p>
    <w:p>
      <w:r>
        <w:t>-36,67</w:t>
      </w:r>
    </w:p>
    <w:p>
      <w:r>
        <w:t>Điều chỉnh tên và điều chỉnh giảm diện tích</w:t>
      </w:r>
    </w:p>
    <w:p>
      <w:r>
        <w:t>6</w:t>
      </w:r>
    </w:p>
    <w:p>
      <w:r>
        <w:t>Khu nhà ở nông thôn mới xã Tân Thái</w:t>
      </w:r>
    </w:p>
    <w:p>
      <w:r>
        <w:t>Xã Tân Thái</w:t>
      </w:r>
    </w:p>
    <w:p>
      <w:r>
        <w:t>57</w:t>
      </w:r>
    </w:p>
    <w:p>
      <w:r>
        <w:t>Khu dân cư nông thôn mới Tân Thái</w:t>
      </w:r>
    </w:p>
    <w:p>
      <w:r>
        <w:t>Xã Tân Thái</w:t>
      </w:r>
    </w:p>
    <w:p>
      <w:r>
        <w:t>29,53</w:t>
      </w:r>
    </w:p>
    <w:p>
      <w:r>
        <w:t>-27,47</w:t>
      </w:r>
    </w:p>
    <w:p>
      <w:r>
        <w:t>Điều chỉnh tên và điều chỉnh giảm diện tích</w:t>
      </w:r>
    </w:p>
    <w:p>
      <w:r>
        <w:t>7</w:t>
      </w:r>
    </w:p>
    <w:p>
      <w:r>
        <w:t>Khu nhà ở trung tâm xã Tân Thái</w:t>
      </w:r>
    </w:p>
    <w:p>
      <w:r>
        <w:t>Xã Tân Thái</w:t>
      </w:r>
    </w:p>
    <w:p>
      <w:r>
        <w:t>60</w:t>
      </w:r>
    </w:p>
    <w:p>
      <w:r>
        <w:t>Khu dân cư nông thôn mới trung tâm Tân Thái</w:t>
      </w:r>
    </w:p>
    <w:p>
      <w:r>
        <w:t>Xã Tân Thái</w:t>
      </w:r>
    </w:p>
    <w:p>
      <w:r>
        <w:t>48,24</w:t>
      </w:r>
    </w:p>
    <w:p>
      <w:r>
        <w:t>-11,76</w:t>
      </w:r>
    </w:p>
    <w:p>
      <w:r>
        <w:t>Điều chỉnh tên và điều chỉnh giảm diện tích</w:t>
      </w:r>
    </w:p>
    <w:p>
      <w:r>
        <w:t>8</w:t>
      </w:r>
    </w:p>
    <w:p>
      <w:r>
        <w:t>Khu dân cư nông thôn mới thể thao và giáo dục Tân Thái - Khu B</w:t>
      </w:r>
    </w:p>
    <w:p>
      <w:r>
        <w:t>Xã Tân Thái</w:t>
      </w:r>
    </w:p>
    <w:p>
      <w:r>
        <w:t>78,46</w:t>
      </w:r>
    </w:p>
    <w:p>
      <w:r>
        <w:t>78,46</w:t>
      </w:r>
    </w:p>
    <w:p>
      <w:r>
        <w:t>Dự án bổ sung</w:t>
      </w:r>
    </w:p>
    <w:p>
      <w:r>
        <w:t>9</w:t>
      </w:r>
    </w:p>
    <w:p>
      <w:r>
        <w:t>Khu dân cư nông thôn mới xóm Bãi Bằng số 2</w:t>
      </w:r>
    </w:p>
    <w:p>
      <w:r>
        <w:t>Xã Tân Thái</w:t>
      </w:r>
    </w:p>
    <w:p>
      <w:r>
        <w:t>55,33</w:t>
      </w:r>
    </w:p>
    <w:p>
      <w:r>
        <w:t>55,33</w:t>
      </w:r>
    </w:p>
    <w:p>
      <w:r>
        <w:t>Dự án bổ sung</w:t>
      </w:r>
    </w:p>
    <w:p>
      <w:r>
        <w:t>10</w:t>
      </w:r>
    </w:p>
    <w:p>
      <w:r>
        <w:t>Khu Nhà ở số 1 xã Đức Lương</w:t>
      </w:r>
    </w:p>
    <w:p>
      <w:r>
        <w:t>Xã Đức Lương</w:t>
      </w:r>
    </w:p>
    <w:p>
      <w:r>
        <w:t>14</w:t>
      </w:r>
    </w:p>
    <w:p>
      <w:r>
        <w:t>Điểm dân cư nông thôn số 1</w:t>
      </w:r>
    </w:p>
    <w:p>
      <w:r>
        <w:t>Xã Đức Lương</w:t>
      </w:r>
    </w:p>
    <w:p>
      <w:r>
        <w:t>4,15</w:t>
      </w:r>
    </w:p>
    <w:p>
      <w:r>
        <w:t>-9,85</w:t>
      </w:r>
    </w:p>
    <w:p>
      <w:r>
        <w:t>Điều chỉnh tên và điều chỉnh giảm diện tích</w:t>
      </w:r>
    </w:p>
    <w:p>
      <w:r>
        <w:t>11</w:t>
      </w:r>
    </w:p>
    <w:p>
      <w:r>
        <w:t>Khu Nhà ở nông thôn số 1,2,3,4 Ký Phú</w:t>
      </w:r>
    </w:p>
    <w:p>
      <w:r>
        <w:t>Xã Ký Phú</w:t>
      </w:r>
    </w:p>
    <w:p>
      <w:r>
        <w:t>94</w:t>
      </w:r>
    </w:p>
    <w:p>
      <w:r>
        <w:t>Khu dân cư nông thôn số 3 Ký Phú</w:t>
      </w:r>
    </w:p>
    <w:p>
      <w:r>
        <w:t>Xã Ký Phú</w:t>
      </w:r>
    </w:p>
    <w:p>
      <w:r>
        <w:t>10,62</w:t>
      </w:r>
    </w:p>
    <w:p>
      <w:r>
        <w:t>-83,38</w:t>
      </w:r>
    </w:p>
    <w:p>
      <w:r>
        <w:t>Điều chỉnh tên và điều chỉnh giảm diện tích</w:t>
      </w:r>
    </w:p>
    <w:p>
      <w:r>
        <w:t>12</w:t>
      </w:r>
    </w:p>
    <w:p>
      <w:r>
        <w:t>Khu Nhà ở nông thôn xóm Đền, xã Quân Chu</w:t>
      </w:r>
    </w:p>
    <w:p>
      <w:r>
        <w:t>Xã Quân Chu</w:t>
      </w:r>
    </w:p>
    <w:p>
      <w:r>
        <w:t>15</w:t>
      </w:r>
    </w:p>
    <w:p>
      <w:r>
        <w:t>Khu dân cư xóm Đền</w:t>
      </w:r>
    </w:p>
    <w:p>
      <w:r>
        <w:t>Xã Quân Chu</w:t>
      </w:r>
    </w:p>
    <w:p>
      <w:r>
        <w:t>5,7</w:t>
      </w:r>
    </w:p>
    <w:p>
      <w:r>
        <w:t>-9,30</w:t>
      </w:r>
    </w:p>
    <w:p>
      <w:r>
        <w:t>Điều chỉnh tên và điều chỉnh giảm diện tích</w:t>
      </w:r>
    </w:p>
    <w:p>
      <w:r>
        <w:t>13</w:t>
      </w:r>
    </w:p>
    <w:p>
      <w:r>
        <w:t>Khu nhà ở nông thôn số 1 xã Mỹ Yên</w:t>
      </w:r>
    </w:p>
    <w:p>
      <w:r>
        <w:t>Xã Mỹ Yên</w:t>
      </w:r>
    </w:p>
    <w:p>
      <w:r>
        <w:t>14</w:t>
      </w:r>
    </w:p>
    <w:p>
      <w:r>
        <w:t>Điểm dân cư số 1 xã Mỹ Yên</w:t>
      </w:r>
    </w:p>
    <w:p>
      <w:r>
        <w:t>Xã Mỹ Yên</w:t>
      </w:r>
    </w:p>
    <w:p>
      <w:r>
        <w:t>5,42</w:t>
      </w:r>
    </w:p>
    <w:p>
      <w:r>
        <w:t>-8,58</w:t>
      </w:r>
    </w:p>
    <w:p>
      <w:r>
        <w:t>Điều chỉnh tên và điều chỉnh giảm diện tích</w:t>
      </w:r>
    </w:p>
    <w:p>
      <w:r>
        <w:t>14</w:t>
      </w:r>
    </w:p>
    <w:p>
      <w:r>
        <w:t>Khu dân cư, tái định cư xóm Gốc Mít, xã Tân Thái</w:t>
      </w:r>
    </w:p>
    <w:p>
      <w:r>
        <w:t>Xã Tân Thái</w:t>
      </w:r>
    </w:p>
    <w:p>
      <w:r>
        <w:t>28</w:t>
      </w:r>
    </w:p>
    <w:p>
      <w:r>
        <w:t>Khu dân cư, tái định cư xóm Gốc Mít, xã Tân Thái</w:t>
      </w:r>
    </w:p>
    <w:p>
      <w:r>
        <w:t>Xã Tân Thái</w:t>
      </w:r>
    </w:p>
    <w:p>
      <w:r>
        <w:t>14,77</w:t>
      </w:r>
    </w:p>
    <w:p>
      <w:r>
        <w:t>-13,23</w:t>
      </w:r>
    </w:p>
    <w:p>
      <w:r>
        <w:t>điều chỉnh giảm diện tích</w:t>
      </w:r>
    </w:p>
    <w:p>
      <w:r>
        <w:t>15</w:t>
      </w:r>
    </w:p>
    <w:p>
      <w:r>
        <w:t>Khu đô thị kiểu mẫu số 1 Tân Linh</w:t>
      </w:r>
    </w:p>
    <w:p>
      <w:r>
        <w:t>Xã Tân Linh</w:t>
      </w:r>
    </w:p>
    <w:p>
      <w:r>
        <w:t>28</w:t>
      </w:r>
    </w:p>
    <w:p>
      <w:r>
        <w:t>Khu dân cư nông thôn kiểu mẫu</w:t>
      </w:r>
    </w:p>
    <w:p>
      <w:r>
        <w:t>Xã Tân Linh</w:t>
      </w:r>
    </w:p>
    <w:p>
      <w:r>
        <w:t>8,51</w:t>
      </w:r>
    </w:p>
    <w:p>
      <w:r>
        <w:t>-19,49</w:t>
      </w:r>
    </w:p>
    <w:p>
      <w:r>
        <w:t>Điều chỉnh tên</w:t>
      </w:r>
    </w:p>
    <w:p>
      <w:r>
        <w:t>16</w:t>
      </w:r>
    </w:p>
    <w:p>
      <w:r>
        <w:t>Khu đô thị số 1,2,3,4 Yên Lãng</w:t>
      </w:r>
    </w:p>
    <w:p>
      <w:r>
        <w:t>Xã Yên Lãng</w:t>
      </w:r>
    </w:p>
    <w:p>
      <w:r>
        <w:t>60</w:t>
      </w:r>
    </w:p>
    <w:p>
      <w:r>
        <w:t>Khu đô thị số 2 xã Yên Lãng thuộc khu quy hoạch cửa ngõ phía Tây</w:t>
      </w:r>
    </w:p>
    <w:p>
      <w:r>
        <w:t>Xã Yên Lãng</w:t>
      </w:r>
    </w:p>
    <w:p>
      <w:r>
        <w:t>6,21</w:t>
      </w:r>
    </w:p>
    <w:p>
      <w:r>
        <w:t>-53,79</w:t>
      </w:r>
    </w:p>
    <w:p>
      <w:r>
        <w:t>Điều chỉnh tên và điều chỉnh giảm diện tích</w:t>
      </w:r>
    </w:p>
    <w:p>
      <w:r>
        <w:t>17</w:t>
      </w:r>
    </w:p>
    <w:p>
      <w:r>
        <w:t>Khu nhà ở nông thôn số 1 Văn Yên</w:t>
      </w:r>
    </w:p>
    <w:p>
      <w:r>
        <w:t>Xã Văn Yên</w:t>
      </w:r>
    </w:p>
    <w:p>
      <w:r>
        <w:t>57</w:t>
      </w:r>
    </w:p>
    <w:p>
      <w:r>
        <w:t>Khu dân cư nông thôn mới Văn Yên 1</w:t>
      </w:r>
    </w:p>
    <w:p>
      <w:r>
        <w:t>Xã Văn Yên</w:t>
      </w:r>
    </w:p>
    <w:p>
      <w:r>
        <w:t>11,58</w:t>
      </w:r>
    </w:p>
    <w:p>
      <w:r>
        <w:t>-45,42</w:t>
      </w:r>
    </w:p>
    <w:p>
      <w:r>
        <w:t>Điều chỉnh tên và điều chỉnh giảm diện tích</w:t>
      </w:r>
    </w:p>
    <w:p>
      <w:r>
        <w:t>18</w:t>
      </w:r>
    </w:p>
    <w:p>
      <w:r>
        <w:t>Khu nhà ở nông thôn xóm Giữa 3 và chợ Trung tâm xã Văn Yên</w:t>
      </w:r>
    </w:p>
    <w:p>
      <w:r>
        <w:t>Xã Văn Yên</w:t>
      </w:r>
    </w:p>
    <w:p>
      <w:r>
        <w:t>37</w:t>
      </w:r>
    </w:p>
    <w:p>
      <w:r>
        <w:t>Khu dân cư số 2 Văn Yên</w:t>
      </w:r>
    </w:p>
    <w:p>
      <w:r>
        <w:t>Xã Văn Yên</w:t>
      </w:r>
    </w:p>
    <w:p>
      <w:r>
        <w:t>15</w:t>
      </w:r>
    </w:p>
    <w:p>
      <w:r>
        <w:t>-22,00</w:t>
      </w:r>
    </w:p>
    <w:p>
      <w:r>
        <w:t>Điều chỉnh tên và điều chỉnh giảm diện tích</w:t>
      </w:r>
    </w:p>
    <w:p>
      <w:r>
        <w:t>19</w:t>
      </w:r>
    </w:p>
    <w:p>
      <w:r>
        <w:t>Khu nhà ở nông thôn số 1 xã Hoàng Nông</w:t>
      </w:r>
    </w:p>
    <w:p>
      <w:r>
        <w:t>Xã Hoàng Nông</w:t>
      </w:r>
    </w:p>
    <w:p>
      <w:r>
        <w:t>10</w:t>
      </w:r>
    </w:p>
    <w:p>
      <w:r>
        <w:t>Điểm dân cư số 1 Hoàng Nông</w:t>
      </w:r>
    </w:p>
    <w:p>
      <w:r>
        <w:t>Xã Hoàng Nông</w:t>
      </w:r>
    </w:p>
    <w:p>
      <w:r>
        <w:t>3,86</w:t>
      </w:r>
    </w:p>
    <w:p>
      <w:r>
        <w:t>-6,14</w:t>
      </w:r>
    </w:p>
    <w:p>
      <w:r>
        <w:t>Điều chỉnh tên và điều chỉnh giảm diện tích</w:t>
      </w:r>
    </w:p>
    <w:p>
      <w:r>
        <w:t>20</w:t>
      </w:r>
    </w:p>
    <w:p>
      <w:r>
        <w:t>Khu nhà ở nông thôn mới Hồ Thổ Hồng xã Tân Thái</w:t>
      </w:r>
    </w:p>
    <w:p>
      <w:r>
        <w:t>Xã Tân Thái</w:t>
      </w:r>
    </w:p>
    <w:p>
      <w:r>
        <w:t>56</w:t>
      </w:r>
    </w:p>
    <w:p>
      <w:r>
        <w:t>Khu dân cư mới Hồ Thổ Hồng</w:t>
      </w:r>
    </w:p>
    <w:p>
      <w:r>
        <w:t>Xã Tân Thái</w:t>
      </w:r>
    </w:p>
    <w:p>
      <w:r>
        <w:t>19,33</w:t>
      </w:r>
    </w:p>
    <w:p>
      <w:r>
        <w:t>-36,67</w:t>
      </w:r>
    </w:p>
    <w:p>
      <w:r>
        <w:t>Điều chỉnh tên và điều chỉnh giảm diện tích</w:t>
      </w:r>
    </w:p>
    <w:p>
      <w:r>
        <w:t>21</w:t>
      </w:r>
    </w:p>
    <w:p>
      <w:r>
        <w:t>Khu đô thị số 3 xã Yên Lãng thuộc khu quy hoạch cửa ngõ phía Tây.</w:t>
      </w:r>
    </w:p>
    <w:p>
      <w:r>
        <w:t>Xã Yên Lãng</w:t>
      </w:r>
    </w:p>
    <w:p>
      <w:r>
        <w:t>9,21</w:t>
      </w:r>
    </w:p>
    <w:p>
      <w:r>
        <w:t>9,21</w:t>
      </w:r>
    </w:p>
    <w:p>
      <w:r>
        <w:t>Dự án bổ sung</w:t>
      </w:r>
    </w:p>
    <w:p>
      <w:r>
        <w:t>22</w:t>
      </w:r>
    </w:p>
    <w:p>
      <w:r>
        <w:t>Khu đô thị số 4 xã Yên Lãng thuộc khu quy hoạch cửa ngõ phía Tây.</w:t>
      </w:r>
    </w:p>
    <w:p>
      <w:r>
        <w:t>Xã Yên Lãng</w:t>
      </w:r>
    </w:p>
    <w:p>
      <w:r>
        <w:t>10,25</w:t>
      </w:r>
    </w:p>
    <w:p>
      <w:r>
        <w:t>10,25</w:t>
      </w:r>
    </w:p>
    <w:p>
      <w:r>
        <w:t>Dự án bổ sung</w:t>
      </w:r>
    </w:p>
    <w:p>
      <w:r>
        <w:t>III</w:t>
      </w:r>
    </w:p>
    <w:p>
      <w:r>
        <w:t>HUYỆN VÕ NHAI</w:t>
      </w:r>
    </w:p>
    <w:p>
      <w:r>
        <w:t>56,69</w:t>
      </w:r>
    </w:p>
    <w:p>
      <w:r>
        <w:t>56,69</w:t>
      </w:r>
    </w:p>
    <w:p>
      <w:r>
        <w:t>0,00</w:t>
      </w:r>
    </w:p>
    <w:p>
      <w:r>
        <w:t>Giữ nguyên</w:t>
      </w:r>
    </w:p>
    <w:p>
      <w:r>
        <w:t>IV</w:t>
      </w:r>
    </w:p>
    <w:p>
      <w:r>
        <w:t>HUYỆN PHÚ LƯƠNG</w:t>
      </w:r>
    </w:p>
    <w:p>
      <w:r>
        <w:t>186,31</w:t>
      </w:r>
    </w:p>
    <w:p>
      <w:r>
        <w:t>183,13</w:t>
      </w:r>
    </w:p>
    <w:p>
      <w:r>
        <w:t>-3,18</w:t>
      </w:r>
    </w:p>
    <w:p>
      <w:r>
        <w:t>IV.1</w:t>
      </w:r>
    </w:p>
    <w:p>
      <w:r>
        <w:t>Dự án, vị trí, khu vực đô thị có quy mô &lt;20ha</w:t>
      </w:r>
    </w:p>
    <w:p>
      <w:r>
        <w:t>1</w:t>
      </w:r>
    </w:p>
    <w:p>
      <w:r>
        <w:t>Khu đô thị Cầu Trắng 1</w:t>
      </w:r>
    </w:p>
    <w:p>
      <w:r>
        <w:t>Thị trấn Đu</w:t>
      </w:r>
    </w:p>
    <w:p>
      <w:r>
        <w:t>Khu dân cư Cầu Trắng 1</w:t>
      </w:r>
    </w:p>
    <w:p>
      <w:r>
        <w:t>Thị trấn Đu</w:t>
      </w:r>
    </w:p>
    <w:p>
      <w:r>
        <w:t>Điều chỉnh tên</w:t>
      </w:r>
    </w:p>
    <w:p>
      <w:r>
        <w:t>2</w:t>
      </w:r>
    </w:p>
    <w:p>
      <w:r>
        <w:t>Khu đô thị Thành Nam 2</w:t>
      </w:r>
    </w:p>
    <w:p>
      <w:r>
        <w:t>Thị trấn Đu</w:t>
      </w:r>
    </w:p>
    <w:p>
      <w:r>
        <w:t>6,40</w:t>
      </w:r>
    </w:p>
    <w:p>
      <w:r>
        <w:t>Khu dân cư Thành Nam 2</w:t>
      </w:r>
    </w:p>
    <w:p>
      <w:r>
        <w:t>Thị trấn Đu</w:t>
      </w:r>
    </w:p>
    <w:p>
      <w:r>
        <w:t>4,02</w:t>
      </w:r>
    </w:p>
    <w:p>
      <w:r>
        <w:t>-2,38</w:t>
      </w:r>
    </w:p>
    <w:p>
      <w:r>
        <w:t>Điều chỉnh tên, điều chỉnh giảm diện tích</w:t>
      </w:r>
    </w:p>
    <w:p>
      <w:r>
        <w:t>3</w:t>
      </w:r>
    </w:p>
    <w:p>
      <w:r>
        <w:t>Khu dân cư tổ dân phố Thái An (đấu giá)</w:t>
      </w:r>
    </w:p>
    <w:p>
      <w:r>
        <w:t>Thị trấn Đu</w:t>
      </w:r>
    </w:p>
    <w:p>
      <w:r>
        <w:t>0,89</w:t>
      </w:r>
    </w:p>
    <w:p>
      <w:r>
        <w:t>Khu dân cư tổ dân phố Thái An (đấu giá)</w:t>
      </w:r>
    </w:p>
    <w:p>
      <w:r>
        <w:t>Thị trấn Đu</w:t>
      </w:r>
    </w:p>
    <w:p>
      <w:r>
        <w:t>0,09</w:t>
      </w:r>
    </w:p>
    <w:p>
      <w:r>
        <w:t>-0,80</w:t>
      </w:r>
    </w:p>
    <w:p>
      <w:r>
        <w:t>Điều chỉnh giảm diện tích</w:t>
      </w:r>
    </w:p>
    <w:p>
      <w:r>
        <w:t>IV.2</w:t>
      </w:r>
    </w:p>
    <w:p>
      <w:r>
        <w:t>Dự án, vị trí, khu vực ngoài đô thị</w:t>
      </w:r>
    </w:p>
    <w:p>
      <w:r>
        <w:t>4</w:t>
      </w:r>
    </w:p>
    <w:p>
      <w:r>
        <w:t>Khu dân cư trung tâm Trung tâm, xã Vô Tranh</w:t>
      </w:r>
    </w:p>
    <w:p>
      <w:r>
        <w:t>Xã Vô Tranh</w:t>
      </w:r>
    </w:p>
    <w:p>
      <w:r>
        <w:t>8,50</w:t>
      </w:r>
    </w:p>
    <w:p>
      <w:r>
        <w:t>Khu dân cư nông thôn Trung tâm, xã Vô Tranh</w:t>
      </w:r>
    </w:p>
    <w:p>
      <w:r>
        <w:t>Xã Vô Tranh</w:t>
      </w:r>
    </w:p>
    <w:p>
      <w:r>
        <w:t>8,50</w:t>
      </w:r>
    </w:p>
    <w:p>
      <w:r>
        <w:t>0,00</w:t>
      </w:r>
    </w:p>
    <w:p>
      <w:r>
        <w:t>Điều chỉnh tên</w:t>
      </w:r>
    </w:p>
    <w:p>
      <w:r>
        <w:t>5</w:t>
      </w:r>
    </w:p>
    <w:p>
      <w:r>
        <w:t>Điểm dân cư nông thôn Đồng Danh, xã Tức Tranh</w:t>
      </w:r>
    </w:p>
    <w:p>
      <w:r>
        <w:t>Xã Tức Tranh</w:t>
      </w:r>
    </w:p>
    <w:p>
      <w:r>
        <w:t>6,99</w:t>
      </w:r>
    </w:p>
    <w:p>
      <w:r>
        <w:t>Khu dân cư Đồng Danh</w:t>
      </w:r>
    </w:p>
    <w:p>
      <w:r>
        <w:t>Xã Tức Tranh</w:t>
      </w:r>
    </w:p>
    <w:p>
      <w:r>
        <w:t>6,99</w:t>
      </w:r>
    </w:p>
    <w:p>
      <w:r>
        <w:t>0,00</w:t>
      </w:r>
    </w:p>
    <w:p>
      <w:r>
        <w:t>Điều chỉnh tên</w:t>
      </w:r>
    </w:p>
    <w:p>
      <w:r>
        <w:t>V</w:t>
      </w:r>
    </w:p>
    <w:p>
      <w:r>
        <w:t>THÀNH PHỐ SÔNG CÔNG</w:t>
      </w:r>
    </w:p>
    <w:p>
      <w:r>
        <w:t>1.065,90</w:t>
      </w:r>
    </w:p>
    <w:p>
      <w:r>
        <w:t>1.075,59</w:t>
      </w:r>
    </w:p>
    <w:p>
      <w:r>
        <w:t>9,69</w:t>
      </w:r>
    </w:p>
    <w:p>
      <w:r>
        <w:t>V.1</w:t>
      </w:r>
    </w:p>
    <w:p>
      <w:r>
        <w:t>Dự án, vị trí, khu vực nội thị có quy mô ≥20ha</w:t>
      </w:r>
    </w:p>
    <w:p>
      <w:r>
        <w:t>1</w:t>
      </w:r>
    </w:p>
    <w:p>
      <w:r>
        <w:t>Khu đô thị số 1 phường Châu Sơn</w:t>
      </w:r>
    </w:p>
    <w:p>
      <w:r>
        <w:t>Phường Châu Sơn</w:t>
      </w:r>
    </w:p>
    <w:p>
      <w:r>
        <w:t>40,33</w:t>
      </w:r>
    </w:p>
    <w:p>
      <w:r>
        <w:t>Khu đô thị số 1 phường Châu Sơn</w:t>
      </w:r>
    </w:p>
    <w:p>
      <w:r>
        <w:t>Phường Châu Sơn</w:t>
      </w:r>
    </w:p>
    <w:p>
      <w:r>
        <w:t>42,37</w:t>
      </w:r>
    </w:p>
    <w:p>
      <w:r>
        <w:t>2,04</w:t>
      </w:r>
    </w:p>
    <w:p>
      <w:r>
        <w:t>Điều chỉnh tăng diện tích</w:t>
      </w:r>
    </w:p>
    <w:p>
      <w:r>
        <w:t>V.2</w:t>
      </w:r>
    </w:p>
    <w:p>
      <w:r>
        <w:t>Dự án, vị trí, khu vực nội thị có quy mô &lt;20ha</w:t>
      </w:r>
    </w:p>
    <w:p>
      <w:r>
        <w:t>2</w:t>
      </w:r>
    </w:p>
    <w:p>
      <w:r>
        <w:t>Khu nhà ở hỗn hợp phường Bách Quang</w:t>
      </w:r>
    </w:p>
    <w:p>
      <w:r>
        <w:t>Phường Bách Quang</w:t>
      </w:r>
    </w:p>
    <w:p>
      <w:r>
        <w:t>5,33</w:t>
      </w:r>
    </w:p>
    <w:p>
      <w:r>
        <w:t>5,33</w:t>
      </w:r>
    </w:p>
    <w:p>
      <w:r>
        <w:t>Dự án bổ sung</w:t>
      </w:r>
    </w:p>
    <w:p>
      <w:r>
        <w:t>3</w:t>
      </w:r>
    </w:p>
    <w:p>
      <w:r>
        <w:t>Khu đô thị đường Trần Phú - khu B</w:t>
      </w:r>
    </w:p>
    <w:p>
      <w:r>
        <w:t>Phường Cải Đan</w:t>
      </w:r>
    </w:p>
    <w:p>
      <w:r>
        <w:t>9,82</w:t>
      </w:r>
    </w:p>
    <w:p>
      <w:r>
        <w:t>Khu đô thị đường Trần Phú - khu B</w:t>
      </w:r>
    </w:p>
    <w:p>
      <w:r>
        <w:t>Phường Cải Đan</w:t>
      </w:r>
    </w:p>
    <w:p>
      <w:r>
        <w:t>11,11</w:t>
      </w:r>
    </w:p>
    <w:p>
      <w:r>
        <w:t>1,29</w:t>
      </w:r>
    </w:p>
    <w:p>
      <w:r>
        <w:t>Điều chỉnh tăng diện tích</w:t>
      </w:r>
    </w:p>
    <w:p>
      <w:r>
        <w:t>Phường Bách Quang</w:t>
      </w:r>
    </w:p>
    <w:p>
      <w:r>
        <w:t>2,38</w:t>
      </w:r>
    </w:p>
    <w:p>
      <w:r>
        <w:t>Phường Bách Quang</w:t>
      </w:r>
    </w:p>
    <w:p>
      <w:r>
        <w:t>2,38</w:t>
      </w:r>
    </w:p>
    <w:p>
      <w:r>
        <w:t>0,00</w:t>
      </w:r>
    </w:p>
    <w:p>
      <w:r>
        <w:t>V.3</w:t>
      </w:r>
    </w:p>
    <w:p>
      <w:r>
        <w:t>Dự án, vị trí, khu vực ngoài nội thị</w:t>
      </w:r>
    </w:p>
    <w:p>
      <w:r>
        <w:t>4</w:t>
      </w:r>
    </w:p>
    <w:p>
      <w:r>
        <w:t>Khu dân cư số 2 xã Tân Quang (Điểm dân cư nông thôn xã Tân Quang)</w:t>
      </w:r>
    </w:p>
    <w:p>
      <w:r>
        <w:t>Xã Tân Quang</w:t>
      </w:r>
    </w:p>
    <w:p>
      <w:r>
        <w:t>3,52</w:t>
      </w:r>
    </w:p>
    <w:p>
      <w:r>
        <w:t>Khu dân cư số 2 xã Tân Quang (Điểm dân cư nông thôn xã Tân Quang)</w:t>
      </w:r>
    </w:p>
    <w:p>
      <w:r>
        <w:t>Xã Tân Quang</w:t>
      </w:r>
    </w:p>
    <w:p>
      <w:r>
        <w:t>4,12</w:t>
      </w:r>
    </w:p>
    <w:p>
      <w:r>
        <w:t>0,60</w:t>
      </w:r>
    </w:p>
    <w:p>
      <w:r>
        <w:t>Điều chỉnh tăng diện tích</w:t>
      </w:r>
    </w:p>
    <w:p>
      <w:r>
        <w:t>5</w:t>
      </w:r>
    </w:p>
    <w:p>
      <w:r>
        <w:t>Khu đô thị số 6 Tân Quang</w:t>
      </w:r>
    </w:p>
    <w:p>
      <w:r>
        <w:t>Xã Tân Quang</w:t>
      </w:r>
    </w:p>
    <w:p>
      <w:r>
        <w:t>35,07</w:t>
      </w:r>
    </w:p>
    <w:p>
      <w:r>
        <w:t>Khu đô thị số 6 Tân Quang</w:t>
      </w:r>
    </w:p>
    <w:p>
      <w:r>
        <w:t>Xã Tân Quang</w:t>
      </w:r>
    </w:p>
    <w:p>
      <w:r>
        <w:t>35,50</w:t>
      </w:r>
    </w:p>
    <w:p>
      <w:r>
        <w:t>0,43</w:t>
      </w:r>
    </w:p>
    <w:p>
      <w:r>
        <w:t>Điều chỉnh tăng diện tích</w:t>
      </w:r>
    </w:p>
    <w:p>
      <w:r>
        <w:t>VI</w:t>
      </w:r>
    </w:p>
    <w:p>
      <w:r>
        <w:t>THÀNH PHỐ THÁI NGUYÊN</w:t>
      </w:r>
    </w:p>
    <w:p>
      <w:r>
        <w:t>1.998,68</w:t>
      </w:r>
    </w:p>
    <w:p>
      <w:r>
        <w:t>2.003,12</w:t>
      </w:r>
    </w:p>
    <w:p>
      <w:r>
        <w:t>4,44</w:t>
      </w:r>
    </w:p>
    <w:p>
      <w:r>
        <w:t>VI.1</w:t>
      </w:r>
    </w:p>
    <w:p>
      <w:r>
        <w:t>Dự án, vị trí, khu vực nội thị có quy mô ≥20ha</w:t>
      </w:r>
    </w:p>
    <w:p>
      <w:r>
        <w:t>1</w:t>
      </w:r>
    </w:p>
    <w:p>
      <w:r>
        <w:t>Khu dân cư cao cấp và dịch vụ thương mại Tổng hợp thuộc khu số 6 Túc Duyên</w:t>
      </w:r>
    </w:p>
    <w:p>
      <w:r>
        <w:t>Phường Túc Duyên</w:t>
      </w:r>
    </w:p>
    <w:p>
      <w:r>
        <w:t>4,44</w:t>
      </w:r>
    </w:p>
    <w:p>
      <w:r>
        <w:t>4,44</w:t>
      </w:r>
    </w:p>
    <w:p>
      <w:r>
        <w:t>Bổ sung nhà ở thấp tầng và chung cư</w:t>
      </w:r>
    </w:p>
    <w:p>
      <w:r>
        <w:t>VII</w:t>
      </w:r>
    </w:p>
    <w:p>
      <w:r>
        <w:t>THÀNH PHỐ PHỔ YÊN</w:t>
      </w:r>
    </w:p>
    <w:p>
      <w:r>
        <w:t>832,44</w:t>
      </w:r>
    </w:p>
    <w:p>
      <w:r>
        <w:t>1.074,11</w:t>
      </w:r>
    </w:p>
    <w:p>
      <w:r>
        <w:t>241,67</w:t>
      </w:r>
    </w:p>
    <w:p>
      <w:r>
        <w:t>VII.1</w:t>
      </w:r>
    </w:p>
    <w:p>
      <w:r>
        <w:t>Dự án, vị trí, khu vực nội thị có quy mô ≥20ha</w:t>
      </w:r>
    </w:p>
    <w:p>
      <w:r>
        <w:t>1</w:t>
      </w:r>
    </w:p>
    <w:p>
      <w:r>
        <w:t>Khu đô thị Hồng Tiến (Khu nhà ở đường 47m)</w:t>
      </w:r>
    </w:p>
    <w:p>
      <w:r>
        <w:t>Phường Hồng Tiến</w:t>
      </w:r>
    </w:p>
    <w:p>
      <w:r>
        <w:t>59,20</w:t>
      </w:r>
    </w:p>
    <w:p>
      <w:r>
        <w:t>59,20</w:t>
      </w:r>
    </w:p>
    <w:p>
      <w:r>
        <w:t>Dự án chuyển tiếp năm 2022</w:t>
      </w:r>
    </w:p>
    <w:p>
      <w:r>
        <w:t>2</w:t>
      </w:r>
    </w:p>
    <w:p>
      <w:r>
        <w:t>Khu đô thị Tân Thịnh</w:t>
      </w:r>
    </w:p>
    <w:p>
      <w:r>
        <w:t>Phường Tân Hương</w:t>
      </w:r>
    </w:p>
    <w:p>
      <w:r>
        <w:t>27,76</w:t>
      </w:r>
    </w:p>
    <w:p>
      <w:r>
        <w:t>27,76</w:t>
      </w:r>
    </w:p>
    <w:p>
      <w:r>
        <w:t>Dự án bổ sung</w:t>
      </w:r>
    </w:p>
    <w:p>
      <w:r>
        <w:t>3</w:t>
      </w:r>
    </w:p>
    <w:p>
      <w:r>
        <w:t>Khu đô thị Nam Tiến (Khu số 2)</w:t>
      </w:r>
    </w:p>
    <w:p>
      <w:r>
        <w:t>Phường Nam Tiến</w:t>
      </w:r>
    </w:p>
    <w:p>
      <w:r>
        <w:t>Khu đô thị Nam Tiến 2 (36,6ha)</w:t>
      </w:r>
    </w:p>
    <w:p>
      <w:r>
        <w:t>Phường Nam Tiến</w:t>
      </w:r>
    </w:p>
    <w:p>
      <w:r>
        <w:t>Dự án điều chỉnh tên</w:t>
      </w:r>
    </w:p>
    <w:p>
      <w:r>
        <w:t>4</w:t>
      </w:r>
    </w:p>
    <w:p>
      <w:r>
        <w:t>Khu đô thị phường Đồng Tiến (Khu số 2))</w:t>
      </w:r>
    </w:p>
    <w:p>
      <w:r>
        <w:t>Phường Đồng Tiến</w:t>
      </w:r>
    </w:p>
    <w:p>
      <w:r>
        <w:t>Khu đô thị Đồng Tiến (Khu số 2)</w:t>
      </w:r>
    </w:p>
    <w:p>
      <w:r>
        <w:t>Phường Đồng Tiến</w:t>
      </w:r>
    </w:p>
    <w:p>
      <w:r>
        <w:t>Dự án điều chỉnh tên</w:t>
      </w:r>
    </w:p>
    <w:p>
      <w:r>
        <w:t>VII.2</w:t>
      </w:r>
    </w:p>
    <w:p>
      <w:r>
        <w:t>Dự án, vị trí, khu vực nội thị có quy mô &lt;20ha</w:t>
      </w:r>
    </w:p>
    <w:p>
      <w:r>
        <w:t>5</w:t>
      </w:r>
    </w:p>
    <w:p>
      <w:r>
        <w:t>Khu dân cư và nhà ở công nhân thuê phường Trung Thành</w:t>
      </w:r>
    </w:p>
    <w:p>
      <w:r>
        <w:t>Phường Trung Thành</w:t>
      </w:r>
    </w:p>
    <w:p>
      <w:r>
        <w:t>4,2</w:t>
      </w:r>
    </w:p>
    <w:p>
      <w:r>
        <w:t>4,20</w:t>
      </w:r>
    </w:p>
    <w:p>
      <w:r>
        <w:t>Dự án chuyển tiếp năm 2022</w:t>
      </w:r>
    </w:p>
    <w:p>
      <w:r>
        <w:t>6</w:t>
      </w:r>
    </w:p>
    <w:p>
      <w:r>
        <w:t>Khu dân cư Ấm Diện</w:t>
      </w:r>
    </w:p>
    <w:p>
      <w:r>
        <w:t>Phường HồngTiến</w:t>
      </w:r>
    </w:p>
    <w:p>
      <w:r>
        <w:t>12,44</w:t>
      </w:r>
    </w:p>
    <w:p>
      <w:r>
        <w:t>12,44</w:t>
      </w:r>
    </w:p>
    <w:p>
      <w:r>
        <w:t>Dự án chuyển tiếp năm 2022</w:t>
      </w:r>
    </w:p>
    <w:p>
      <w:r>
        <w:t>7</w:t>
      </w:r>
    </w:p>
    <w:p>
      <w:r>
        <w:t>Khu nhà ở Ấm Diện 2</w:t>
      </w:r>
    </w:p>
    <w:p>
      <w:r>
        <w:t>Phường HồngTiến</w:t>
      </w:r>
    </w:p>
    <w:p>
      <w:r>
        <w:t>9,74</w:t>
      </w:r>
    </w:p>
    <w:p>
      <w:r>
        <w:t>9,74</w:t>
      </w:r>
    </w:p>
    <w:p>
      <w:r>
        <w:t>Dự án chuyển tiếp năm 2022</w:t>
      </w:r>
    </w:p>
    <w:p>
      <w:r>
        <w:t>8</w:t>
      </w:r>
    </w:p>
    <w:p>
      <w:r>
        <w:t>Khu Dân cư Thanh Quang</w:t>
      </w:r>
    </w:p>
    <w:p>
      <w:r>
        <w:t>Phường Đồng Tiến</w:t>
      </w:r>
    </w:p>
    <w:p>
      <w:r>
        <w:t>7,55</w:t>
      </w:r>
    </w:p>
    <w:p>
      <w:r>
        <w:t>7,55</w:t>
      </w:r>
    </w:p>
    <w:p>
      <w:r>
        <w:t>Dự án chuyển tiếp năm 2022</w:t>
      </w:r>
    </w:p>
    <w:p>
      <w:r>
        <w:t>9</w:t>
      </w:r>
    </w:p>
    <w:p>
      <w:r>
        <w:t>Khu Dân cư Thanh Quang 3</w:t>
      </w:r>
    </w:p>
    <w:p>
      <w:r>
        <w:t>Phường Đồng Tiến</w:t>
      </w:r>
    </w:p>
    <w:p>
      <w:r>
        <w:t>4,16</w:t>
      </w:r>
    </w:p>
    <w:p>
      <w:r>
        <w:t>4,16</w:t>
      </w:r>
    </w:p>
    <w:p>
      <w:r>
        <w:t>Dự án chuyển tiếp năm 2022</w:t>
      </w:r>
    </w:p>
    <w:p>
      <w:r>
        <w:t>10</w:t>
      </w:r>
    </w:p>
    <w:p>
      <w:r>
        <w:t>Khu dân cư Vạn Phúc</w:t>
      </w:r>
    </w:p>
    <w:p>
      <w:r>
        <w:t>Phường HồngTiến</w:t>
      </w:r>
    </w:p>
    <w:p>
      <w:r>
        <w:t>4,8</w:t>
      </w:r>
    </w:p>
    <w:p>
      <w:r>
        <w:t>4,80</w:t>
      </w:r>
    </w:p>
    <w:p>
      <w:r>
        <w:t>Dự án chuyển tiếp năm 2022</w:t>
      </w:r>
    </w:p>
    <w:p>
      <w:r>
        <w:t>11</w:t>
      </w:r>
    </w:p>
    <w:p>
      <w:r>
        <w:t>Khu Dân cư Thanh Quang 2</w:t>
      </w:r>
    </w:p>
    <w:p>
      <w:r>
        <w:t>Phường Đồng Tiến</w:t>
      </w:r>
    </w:p>
    <w:p>
      <w:r>
        <w:t>4,96</w:t>
      </w:r>
    </w:p>
    <w:p>
      <w:r>
        <w:t>4,96</w:t>
      </w:r>
    </w:p>
    <w:p>
      <w:r>
        <w:t>Dự án chuyển tiếp năm 2022</w:t>
      </w:r>
    </w:p>
    <w:p>
      <w:r>
        <w:t>12</w:t>
      </w:r>
    </w:p>
    <w:p>
      <w:r>
        <w:t>Khu dân cư Thành Lập 2</w:t>
      </w:r>
    </w:p>
    <w:p>
      <w:r>
        <w:t>Phường Hồng Tiến</w:t>
      </w:r>
    </w:p>
    <w:p>
      <w:r>
        <w:t>16,47</w:t>
      </w:r>
    </w:p>
    <w:p>
      <w:r>
        <w:t>16,47</w:t>
      </w:r>
    </w:p>
    <w:p>
      <w:r>
        <w:t>Dự án chuyển tiếp năm 2022</w:t>
      </w:r>
    </w:p>
    <w:p>
      <w:r>
        <w:t>Phường Ba Hàng</w:t>
      </w:r>
    </w:p>
    <w:p>
      <w:r>
        <w:t>1,73</w:t>
      </w:r>
    </w:p>
    <w:p>
      <w:r>
        <w:t>1,73</w:t>
      </w:r>
    </w:p>
    <w:p>
      <w:r>
        <w:t>13</w:t>
      </w:r>
    </w:p>
    <w:p>
      <w:r>
        <w:t>Khu dân cư Đại Thắng</w:t>
      </w:r>
    </w:p>
    <w:p>
      <w:r>
        <w:t>Phường Đồng Tiến</w:t>
      </w:r>
    </w:p>
    <w:p>
      <w:r>
        <w:t>8,62</w:t>
      </w:r>
    </w:p>
    <w:p>
      <w:r>
        <w:t>8,62</w:t>
      </w:r>
    </w:p>
    <w:p>
      <w:r>
        <w:t>Dự án chuyển tiếp năm 2022</w:t>
      </w:r>
    </w:p>
    <w:p>
      <w:r>
        <w:t>Phường Bãi Bông</w:t>
      </w:r>
    </w:p>
    <w:p>
      <w:r>
        <w:t>2,6</w:t>
      </w:r>
    </w:p>
    <w:p>
      <w:r>
        <w:t>2,60</w:t>
      </w:r>
    </w:p>
    <w:p>
      <w:r>
        <w:t>14</w:t>
      </w:r>
    </w:p>
    <w:p>
      <w:r>
        <w:t>Khu dân cư Tổ dân phố Vàng</w:t>
      </w:r>
    </w:p>
    <w:p>
      <w:r>
        <w:t>Phường Tân Hương</w:t>
      </w:r>
    </w:p>
    <w:p>
      <w:r>
        <w:t>9,2</w:t>
      </w:r>
    </w:p>
    <w:p>
      <w:r>
        <w:t>9,20</w:t>
      </w:r>
    </w:p>
    <w:p>
      <w:r>
        <w:t>Dự án chuyển tiếp năm 2022</w:t>
      </w:r>
    </w:p>
    <w:p>
      <w:r>
        <w:t>Phường Nam Tiến</w:t>
      </w:r>
    </w:p>
    <w:p>
      <w:r>
        <w:t>0,42</w:t>
      </w:r>
    </w:p>
    <w:p>
      <w:r>
        <w:t>0,42</w:t>
      </w:r>
    </w:p>
    <w:p>
      <w:r>
        <w:t>15</w:t>
      </w:r>
    </w:p>
    <w:p>
      <w:r>
        <w:t>Khu dân cư Đông Tây</w:t>
      </w:r>
    </w:p>
    <w:p>
      <w:r>
        <w:t>Phường Đồng Tiến</w:t>
      </w:r>
    </w:p>
    <w:p>
      <w:r>
        <w:t>8,94</w:t>
      </w:r>
    </w:p>
    <w:p>
      <w:r>
        <w:t>8,94</w:t>
      </w:r>
    </w:p>
    <w:p>
      <w:r>
        <w:t>Dự án chuyển tiếp năm 2022</w:t>
      </w:r>
    </w:p>
    <w:p>
      <w:r>
        <w:t>Phường Tân Hương</w:t>
      </w:r>
    </w:p>
    <w:p>
      <w:r>
        <w:t>1,7</w:t>
      </w:r>
    </w:p>
    <w:p>
      <w:r>
        <w:t>1,70</w:t>
      </w:r>
    </w:p>
    <w:p>
      <w:r>
        <w:t>Phường Nam Tiến</w:t>
      </w:r>
    </w:p>
    <w:p>
      <w:r>
        <w:t>7,92</w:t>
      </w:r>
    </w:p>
    <w:p>
      <w:r>
        <w:t>7,92</w:t>
      </w:r>
    </w:p>
    <w:p>
      <w:r>
        <w:t>16</w:t>
      </w:r>
    </w:p>
    <w:p>
      <w:r>
        <w:t>Khu dân cư Trường Thọ</w:t>
      </w:r>
    </w:p>
    <w:p>
      <w:r>
        <w:t>Phường Nam Tiến</w:t>
      </w:r>
    </w:p>
    <w:p>
      <w:r>
        <w:t>1,42</w:t>
      </w:r>
    </w:p>
    <w:p>
      <w:r>
        <w:t>1,42</w:t>
      </w:r>
    </w:p>
    <w:p>
      <w:r>
        <w:t>Dự án chuyển tiếp năm 2022</w:t>
      </w:r>
    </w:p>
    <w:p>
      <w:r>
        <w:t>Phường Tân Hương</w:t>
      </w:r>
    </w:p>
    <w:p>
      <w:r>
        <w:t>6,58</w:t>
      </w:r>
    </w:p>
    <w:p>
      <w:r>
        <w:t>6,58</w:t>
      </w:r>
    </w:p>
    <w:p>
      <w:r>
        <w:t>17</w:t>
      </w:r>
    </w:p>
    <w:p>
      <w:r>
        <w:t>Khu dân cư Kim Thái</w:t>
      </w:r>
    </w:p>
    <w:p>
      <w:r>
        <w:t>Phường Ba Hàng</w:t>
      </w:r>
    </w:p>
    <w:p>
      <w:r>
        <w:t>11,33</w:t>
      </w:r>
    </w:p>
    <w:p>
      <w:r>
        <w:t>11,33</w:t>
      </w:r>
    </w:p>
    <w:p>
      <w:r>
        <w:t>Dự án chuyển tiếp năm 2022</w:t>
      </w:r>
    </w:p>
    <w:p>
      <w:r>
        <w:t>Phường Nam Tiến</w:t>
      </w:r>
    </w:p>
    <w:p>
      <w:r>
        <w:t>2,5</w:t>
      </w:r>
    </w:p>
    <w:p>
      <w:r>
        <w:t>2,50</w:t>
      </w:r>
    </w:p>
    <w:p>
      <w:r>
        <w:t>18</w:t>
      </w:r>
    </w:p>
    <w:p>
      <w:r>
        <w:t>Khu dân cư Trung Thành (Khu số 1)</w:t>
      </w:r>
    </w:p>
    <w:p>
      <w:r>
        <w:t>Phường Trung Thành</w:t>
      </w:r>
    </w:p>
    <w:p>
      <w:r>
        <w:t>10,3</w:t>
      </w:r>
    </w:p>
    <w:p>
      <w:r>
        <w:t>10,30</w:t>
      </w:r>
    </w:p>
    <w:p>
      <w:r>
        <w:t>Dự án bổ sung</w:t>
      </w:r>
    </w:p>
    <w:p>
      <w:r>
        <w:t>19</w:t>
      </w:r>
    </w:p>
    <w:p>
      <w:r>
        <w:t>Khu dân cư tổ dân phố Hanh</w:t>
      </w:r>
    </w:p>
    <w:p>
      <w:r>
        <w:t>Phường Hồng Tiến</w:t>
      </w:r>
    </w:p>
    <w:p>
      <w:r>
        <w:t>15</w:t>
      </w:r>
    </w:p>
    <w:p>
      <w:r>
        <w:t>15,00</w:t>
      </w:r>
    </w:p>
    <w:p>
      <w:r>
        <w:t>Dự án bổ sung</w:t>
      </w:r>
    </w:p>
    <w:p>
      <w:r>
        <w:t>20</w:t>
      </w:r>
    </w:p>
    <w:p>
      <w:r>
        <w:t>Tổ hợp thương mại, dịch vụ, hỗn hợp Nam Thái</w:t>
      </w:r>
    </w:p>
    <w:p>
      <w:r>
        <w:t>Phường Nam Tiến</w:t>
      </w:r>
    </w:p>
    <w:p>
      <w:r>
        <w:t>2,13</w:t>
      </w:r>
    </w:p>
    <w:p>
      <w:r>
        <w:t>2,13</w:t>
      </w:r>
    </w:p>
    <w:p>
      <w:r>
        <w:t>Dự án bổ sung</w:t>
      </w:r>
    </w:p>
    <w:p>
      <w:r>
        <w:t>VIII</w:t>
      </w:r>
    </w:p>
    <w:p>
      <w:r>
        <w:t>HUYỆN ĐỒNG HỶ</w:t>
      </w:r>
    </w:p>
    <w:p>
      <w:r>
        <w:t>324,73</w:t>
      </w:r>
    </w:p>
    <w:p>
      <w:r>
        <w:t>336,95</w:t>
      </w:r>
    </w:p>
    <w:p>
      <w:r>
        <w:t>12,22</w:t>
      </w:r>
    </w:p>
    <w:p>
      <w:r>
        <w:t>VIII.1</w:t>
      </w:r>
    </w:p>
    <w:p>
      <w:r>
        <w:t>Dự án, vị trí, khu vực đô thị có quy mô &gt;20ha</w:t>
      </w:r>
    </w:p>
    <w:p>
      <w:r>
        <w:t>1</w:t>
      </w:r>
    </w:p>
    <w:p>
      <w:r>
        <w:t>Khu đô thị số 1 (Thuộc đô thị mới Hoá Thượng)</w:t>
      </w:r>
    </w:p>
    <w:p>
      <w:r>
        <w:t>xã Hóa Thượng</w:t>
      </w:r>
    </w:p>
    <w:p>
      <w:r>
        <w:t>43,3</w:t>
      </w:r>
    </w:p>
    <w:p>
      <w:r>
        <w:t>Khu đô thị số 1 (Thuộc đô thị mới Hoá Thượng)</w:t>
      </w:r>
    </w:p>
    <w:p>
      <w:r>
        <w:t>Thị trấn Hoá Thượng</w:t>
      </w:r>
    </w:p>
    <w:p>
      <w:r>
        <w:t>43,3</w:t>
      </w:r>
    </w:p>
    <w:p>
      <w:r>
        <w:t>0,00</w:t>
      </w:r>
    </w:p>
    <w:p>
      <w:r>
        <w:t>Điều chỉnh tên địa điểm theo Nghị quyết 729/NQ-UBTVQH15</w:t>
      </w:r>
    </w:p>
    <w:p>
      <w:r>
        <w:t>2</w:t>
      </w:r>
    </w:p>
    <w:p>
      <w:r>
        <w:t>Khu đô thị số 4 (Thuộc đô thị mới Hoá Thượng)</w:t>
      </w:r>
    </w:p>
    <w:p>
      <w:r>
        <w:t>xã Hóa Thượng</w:t>
      </w:r>
    </w:p>
    <w:p>
      <w:r>
        <w:t>31,68</w:t>
      </w:r>
    </w:p>
    <w:p>
      <w:r>
        <w:t>Khu đô thị số 4 (Thuộc đô thị mới Hoá Thượng)</w:t>
      </w:r>
    </w:p>
    <w:p>
      <w:r>
        <w:t>Thị trấn Hoá Thượng</w:t>
      </w:r>
    </w:p>
    <w:p>
      <w:r>
        <w:t>31,68</w:t>
      </w:r>
    </w:p>
    <w:p>
      <w:r>
        <w:t>0,00</w:t>
      </w:r>
    </w:p>
    <w:p>
      <w:r>
        <w:t>Điều chỉnh tên địa điểm theo Nghị quyết 729/NQ-UBTVQH15</w:t>
      </w:r>
    </w:p>
    <w:p>
      <w:r>
        <w:t>3</w:t>
      </w:r>
    </w:p>
    <w:p>
      <w:r>
        <w:t>Khu đô thị Nam Hưng Thái (Thuộc đô thị mới Hoá Thượng)</w:t>
      </w:r>
    </w:p>
    <w:p>
      <w:r>
        <w:t>xã Hóa Thượng</w:t>
      </w:r>
    </w:p>
    <w:p>
      <w:r>
        <w:t>22,53</w:t>
      </w:r>
    </w:p>
    <w:p>
      <w:r>
        <w:t>Khu đô thị Nam Hưng Thái (Thuộc đô thị mới Hoá Thượng)</w:t>
      </w:r>
    </w:p>
    <w:p>
      <w:r>
        <w:t>Thị trấn Hoá Thượng</w:t>
      </w:r>
    </w:p>
    <w:p>
      <w:r>
        <w:t>22,53</w:t>
      </w:r>
    </w:p>
    <w:p>
      <w:r>
        <w:t>0,00</w:t>
      </w:r>
    </w:p>
    <w:p>
      <w:r>
        <w:t>Điều chỉnh tên địa điểm theo Nghị quyết 729/NQ-UBTVQH15</w:t>
      </w:r>
    </w:p>
    <w:p>
      <w:r>
        <w:t>4</w:t>
      </w:r>
    </w:p>
    <w:p>
      <w:r>
        <w:t>Khu đô thị số 2 (Thuộc đô thị mới Hoá Thượng)</w:t>
      </w:r>
    </w:p>
    <w:p>
      <w:r>
        <w:t>xã Hóa Thượng</w:t>
      </w:r>
    </w:p>
    <w:p>
      <w:r>
        <w:t>20,9</w:t>
      </w:r>
    </w:p>
    <w:p>
      <w:r>
        <w:t>Khu đô thị số 2 (Thuộc đô thị mới Hoá Thượng)</w:t>
      </w:r>
    </w:p>
    <w:p>
      <w:r>
        <w:t>Thị trấn Hoá Thượng</w:t>
      </w:r>
    </w:p>
    <w:p>
      <w:r>
        <w:t>20,9</w:t>
      </w:r>
    </w:p>
    <w:p>
      <w:r>
        <w:t>0,00</w:t>
      </w:r>
    </w:p>
    <w:p>
      <w:r>
        <w:t>Điều chỉnh tên địa điểm theo Nghị quyết 729/NQ-UBTVQH15</w:t>
      </w:r>
    </w:p>
    <w:p>
      <w:r>
        <w:t>5</w:t>
      </w:r>
    </w:p>
    <w:p>
      <w:r>
        <w:t>Khu đô thị số 2A (Thuộc đô thị mới Hoá Thượng)</w:t>
      </w:r>
    </w:p>
    <w:p>
      <w:r>
        <w:t>xã Hóa Thượng</w:t>
      </w:r>
    </w:p>
    <w:p>
      <w:r>
        <w:t>33,4</w:t>
      </w:r>
    </w:p>
    <w:p>
      <w:r>
        <w:t>Khu đô thị số 2A (Thuộc đô thị mới Hoá Thượng)</w:t>
      </w:r>
    </w:p>
    <w:p>
      <w:r>
        <w:t>Thị trấn Hoá Thượng</w:t>
      </w:r>
    </w:p>
    <w:p>
      <w:r>
        <w:t>33,4</w:t>
      </w:r>
    </w:p>
    <w:p>
      <w:r>
        <w:t>0,00</w:t>
      </w:r>
    </w:p>
    <w:p>
      <w:r>
        <w:t>Điều chỉnh tên địa điểm theo Nghị quyết 729/NQ-UBTVQH15</w:t>
      </w:r>
    </w:p>
    <w:p>
      <w:r>
        <w:t>V.2</w:t>
      </w:r>
    </w:p>
    <w:p>
      <w:r>
        <w:t>Dự án, vị trí, khu đô thị có quy mô &lt;20ha</w:t>
      </w:r>
    </w:p>
    <w:p>
      <w:r>
        <w:t>6</w:t>
      </w:r>
    </w:p>
    <w:p>
      <w:r>
        <w:t>Khu đô thị số 3 (Thuộc đô thị mới Hoá Thượng)</w:t>
      </w:r>
    </w:p>
    <w:p>
      <w:r>
        <w:t>xã Hóa Thượng</w:t>
      </w:r>
    </w:p>
    <w:p>
      <w:r>
        <w:t>15,78</w:t>
      </w:r>
    </w:p>
    <w:p>
      <w:r>
        <w:t>Khu đô thị số 3 (Thuộc đô thị mới Hoá Thượng)</w:t>
      </w:r>
    </w:p>
    <w:p>
      <w:r>
        <w:t>Thị trấn Hoá Thượng</w:t>
      </w:r>
    </w:p>
    <w:p>
      <w:r>
        <w:t>15,8</w:t>
      </w:r>
    </w:p>
    <w:p>
      <w:r>
        <w:t>0,02</w:t>
      </w:r>
    </w:p>
    <w:p>
      <w:r>
        <w:t>Điều chỉnh tên địa điểm theo Nghị quyết 729/NQ-UBTVQH15 và tăng diện tích</w:t>
      </w:r>
    </w:p>
    <w:p>
      <w:r>
        <w:t>7</w:t>
      </w:r>
    </w:p>
    <w:p>
      <w:r>
        <w:t>Khu đô thị số 3A (Thuộc đô thị mới Hoá Thượng)</w:t>
      </w:r>
    </w:p>
    <w:p>
      <w:r>
        <w:t>xã Hóa Thượng</w:t>
      </w:r>
    </w:p>
    <w:p>
      <w:r>
        <w:t>13,47</w:t>
      </w:r>
    </w:p>
    <w:p>
      <w:r>
        <w:t>Khu đô thị số 3A (Thuộc đô thị mới Hoá Thượng)</w:t>
      </w:r>
    </w:p>
    <w:p>
      <w:r>
        <w:t>Thị trấn Hoá Thượng</w:t>
      </w:r>
    </w:p>
    <w:p>
      <w:r>
        <w:t>13,47</w:t>
      </w:r>
    </w:p>
    <w:p>
      <w:r>
        <w:t>0,00</w:t>
      </w:r>
    </w:p>
    <w:p>
      <w:r>
        <w:t>Điều chỉnh tên địa điểm theo Nghị quyết 729/NQ-UBTVQH15</w:t>
      </w:r>
    </w:p>
    <w:p>
      <w:r>
        <w:t>8</w:t>
      </w:r>
    </w:p>
    <w:p>
      <w:r>
        <w:t>Khu đô thị số 8, đô thị mới Hóa Thượng</w:t>
      </w:r>
    </w:p>
    <w:p>
      <w:r>
        <w:t>xã Hóa Thượng</w:t>
      </w:r>
    </w:p>
    <w:p>
      <w:r>
        <w:t>18,5</w:t>
      </w:r>
    </w:p>
    <w:p>
      <w:r>
        <w:t>Khu đô thị số 8, đô thị mới Hóa Thượng</w:t>
      </w:r>
    </w:p>
    <w:p>
      <w:r>
        <w:t>Thị trấn Hoá Thượng</w:t>
      </w:r>
    </w:p>
    <w:p>
      <w:r>
        <w:t>18,5</w:t>
      </w:r>
    </w:p>
    <w:p>
      <w:r>
        <w:t>0,00</w:t>
      </w:r>
    </w:p>
    <w:p>
      <w:r>
        <w:t>Điều chỉnh tên địa điểm theo Nghị quyết 729/NQ-UBTVQH15</w:t>
      </w:r>
    </w:p>
    <w:p>
      <w:r>
        <w:t>9</w:t>
      </w:r>
    </w:p>
    <w:p>
      <w:r>
        <w:t>Khu dân cư số 5 Hưng Thái Hoá Thượng</w:t>
      </w:r>
    </w:p>
    <w:p>
      <w:r>
        <w:t>xã Hóa Thượng</w:t>
      </w:r>
    </w:p>
    <w:p>
      <w:r>
        <w:t>8,51</w:t>
      </w:r>
    </w:p>
    <w:p>
      <w:r>
        <w:t>Khu dân cư số 5 Hưng Thái Hoá Thượng</w:t>
      </w:r>
    </w:p>
    <w:p>
      <w:r>
        <w:t>Thị trấn Hoá Thượng</w:t>
      </w:r>
    </w:p>
    <w:p>
      <w:r>
        <w:t>8,51</w:t>
      </w:r>
    </w:p>
    <w:p>
      <w:r>
        <w:t>0,00</w:t>
      </w:r>
    </w:p>
    <w:p>
      <w:r>
        <w:t>Điều chỉnh tên địa điểm theo Nghị quyết 729/NQ-UBTVQH15</w:t>
      </w:r>
    </w:p>
    <w:p>
      <w:r>
        <w:t>10</w:t>
      </w:r>
    </w:p>
    <w:p>
      <w:r>
        <w:t>Khu đô thị Văn Hữu, đô thị mới Hóa Thượng</w:t>
      </w:r>
    </w:p>
    <w:p>
      <w:r>
        <w:t>xã Hóa Thượng</w:t>
      </w:r>
    </w:p>
    <w:p>
      <w:r>
        <w:t>16,7</w:t>
      </w:r>
    </w:p>
    <w:p>
      <w:r>
        <w:t>Khu đô thị Văn Hữu, đô thị mới Hóa Thượng</w:t>
      </w:r>
    </w:p>
    <w:p>
      <w:r>
        <w:t>Thị trấn Hoá Thượng</w:t>
      </w:r>
    </w:p>
    <w:p>
      <w:r>
        <w:t>16,7</w:t>
      </w:r>
    </w:p>
    <w:p>
      <w:r>
        <w:t>0,00</w:t>
      </w:r>
    </w:p>
    <w:p>
      <w:r>
        <w:t>Điều chỉnh tên địa điểm theo Nghị quyết 729/NQ-UBTVQH15</w:t>
      </w:r>
    </w:p>
    <w:p>
      <w:r>
        <w:t>11</w:t>
      </w:r>
    </w:p>
    <w:p>
      <w:r>
        <w:t>Khu đô thị số 9, đô thị mới Hóa Thượng</w:t>
      </w:r>
    </w:p>
    <w:p>
      <w:r>
        <w:t>Thị trấn Hoá Thượng</w:t>
      </w:r>
    </w:p>
    <w:p>
      <w:r>
        <w:t>7,20</w:t>
      </w:r>
    </w:p>
    <w:p>
      <w:r>
        <w:t>7,20</w:t>
      </w:r>
    </w:p>
    <w:p>
      <w:r>
        <w:t>Bổ sung dự án</w:t>
      </w:r>
    </w:p>
    <w:p>
      <w:r>
        <w:t>12</w:t>
      </w:r>
    </w:p>
    <w:p>
      <w:r>
        <w:t>Khu dân cư Đá Thiên 1</w:t>
      </w:r>
    </w:p>
    <w:p>
      <w:r>
        <w:t>Thị trấn Trại Cau</w:t>
      </w:r>
    </w:p>
    <w:p>
      <w:r>
        <w:t>5,00</w:t>
      </w:r>
    </w:p>
    <w:p>
      <w:r>
        <w:t>5,00</w:t>
      </w:r>
    </w:p>
    <w:p>
      <w:r>
        <w:t>Bổ sung dự án</w:t>
      </w:r>
    </w:p>
    <w:p>
      <w:r>
        <w:t>VIII.3</w:t>
      </w:r>
    </w:p>
    <w:p>
      <w:r>
        <w:t>Dự án, vị trí, khu vực ngoài đô thị</w:t>
      </w:r>
    </w:p>
    <w:p>
      <w:r>
        <w:t>13</w:t>
      </w:r>
    </w:p>
    <w:p>
      <w:r>
        <w:t>Khu dân cư trung tâm xã Minh Lập</w:t>
      </w:r>
    </w:p>
    <w:p>
      <w:r>
        <w:t>xã Minh Lập</w:t>
      </w:r>
    </w:p>
    <w:p>
      <w:r>
        <w:t>25,13</w:t>
      </w:r>
    </w:p>
    <w:p>
      <w:r>
        <w:t>Khu dân cư trung tâm xã Minh Lập</w:t>
      </w:r>
    </w:p>
    <w:p>
      <w:r>
        <w:t>xã Minh Lập</w:t>
      </w:r>
    </w:p>
    <w:p>
      <w:r>
        <w:t>21,4</w:t>
      </w:r>
    </w:p>
    <w:p>
      <w:r>
        <w:t>-3,73</w:t>
      </w:r>
    </w:p>
    <w:p>
      <w:r>
        <w:t>Điều chỉnh giảm diện tích</w:t>
      </w:r>
    </w:p>
    <w:p>
      <w:r>
        <w:t>14</w:t>
      </w:r>
    </w:p>
    <w:p>
      <w:r>
        <w:t>Khu dân cư Trại Cài - Minh Tiến</w:t>
      </w:r>
    </w:p>
    <w:p>
      <w:r>
        <w:t>Xã Minh Lập, huyện Đồng Hỷ</w:t>
      </w:r>
    </w:p>
    <w:p>
      <w:r>
        <w:t>7,3281</w:t>
      </w:r>
    </w:p>
    <w:p>
      <w:r>
        <w:t>Khu dân cư Trại Cài - Minh Tiến</w:t>
      </w:r>
    </w:p>
    <w:p>
      <w:r>
        <w:t>xã Minh Lập</w:t>
      </w:r>
    </w:p>
    <w:p>
      <w:r>
        <w:t>7,3281</w:t>
      </w:r>
    </w:p>
    <w:p>
      <w:r>
        <w:t>(tên gọi theo quyết định số 3412/QĐ-UBND ngày 30/12/2022 của UBND tỉnh Thái Nguyên về việc phê duyệt kế hoạch sử dụng đất năm 2023 huyện Đồng Hỷ</w:t>
      </w:r>
    </w:p>
    <w:p>
      <w:r>
        <w:t>15</w:t>
      </w:r>
    </w:p>
    <w:p>
      <w:r>
        <w:t>Khu dân cư số 1, xã Hóa Trung</w:t>
      </w:r>
    </w:p>
    <w:p>
      <w:r>
        <w:t>xã Hóa Trung, huyện Đồng Hỷ</w:t>
      </w:r>
    </w:p>
    <w:p>
      <w:r>
        <w:t>17,7</w:t>
      </w:r>
    </w:p>
    <w:p>
      <w:r>
        <w:t>Khu nhà ở số 1, xã Hóa Trung</w:t>
      </w:r>
    </w:p>
    <w:p>
      <w:r>
        <w:t>xã Hóa Trung</w:t>
      </w:r>
    </w:p>
    <w:p>
      <w:r>
        <w:t>17,7</w:t>
      </w:r>
    </w:p>
    <w:p>
      <w:r>
        <w:t>Điều chỉnh tên</w:t>
      </w:r>
    </w:p>
    <w:p>
      <w:r>
        <w:t>16</w:t>
      </w:r>
    </w:p>
    <w:p>
      <w:r>
        <w:t>Khu dân cư số 2, xã Hóa Trung</w:t>
      </w:r>
    </w:p>
    <w:p>
      <w:r>
        <w:t>xã Hóa Trung, huyện Đồng Hỷ</w:t>
      </w:r>
    </w:p>
    <w:p>
      <w:r>
        <w:t>15,8</w:t>
      </w:r>
    </w:p>
    <w:p>
      <w:r>
        <w:t>Khu nhà ở số 2, xã Hóa Trung</w:t>
      </w:r>
    </w:p>
    <w:p>
      <w:r>
        <w:t>xã Hóa Trung</w:t>
      </w:r>
    </w:p>
    <w:p>
      <w:r>
        <w:t>15,8</w:t>
      </w:r>
    </w:p>
    <w:p>
      <w:r>
        <w:t>Điều chỉnh tên</w:t>
      </w:r>
    </w:p>
    <w:p>
      <w:r>
        <w:t>17</w:t>
      </w:r>
    </w:p>
    <w:p>
      <w:r>
        <w:t>Khu dân cư số 3, xã Hóa Trung</w:t>
      </w:r>
    </w:p>
    <w:p>
      <w:r>
        <w:t>xã Hóa Trung, huyện Đồng Hỷ</w:t>
      </w:r>
    </w:p>
    <w:p>
      <w:r>
        <w:t>19</w:t>
      </w:r>
    </w:p>
    <w:p>
      <w:r>
        <w:t>Khu nhà ở số 3, xã Hóa Trung</w:t>
      </w:r>
    </w:p>
    <w:p>
      <w:r>
        <w:t>xã Hóa Trung</w:t>
      </w:r>
    </w:p>
    <w:p>
      <w:r>
        <w:t>19</w:t>
      </w:r>
    </w:p>
    <w:p>
      <w:r>
        <w:t>Điều chỉnh tên</w:t>
      </w:r>
    </w:p>
    <w:p>
      <w:r>
        <w:t>18</w:t>
      </w:r>
    </w:p>
    <w:p>
      <w:r>
        <w:t>Khu dân cư La Đành, xã Hóa Trung</w:t>
      </w:r>
    </w:p>
    <w:p>
      <w:r>
        <w:t>xã Hóa Trung, huyện Đồng Hỷ</w:t>
      </w:r>
    </w:p>
    <w:p>
      <w:r>
        <w:t>15</w:t>
      </w:r>
    </w:p>
    <w:p>
      <w:r>
        <w:t>Khu nhà ở xóm La Đành, xã Hóa Trung</w:t>
      </w:r>
    </w:p>
    <w:p>
      <w:r>
        <w:t>xã Hóa Trung</w:t>
      </w:r>
    </w:p>
    <w:p>
      <w:r>
        <w:t>15</w:t>
      </w:r>
    </w:p>
    <w:p>
      <w:r>
        <w:t>Điều chỉnh tên</w:t>
      </w:r>
    </w:p>
    <w:p>
      <w:r>
        <w:t>IX</w:t>
      </w:r>
    </w:p>
    <w:p>
      <w:r>
        <w:t>HUYỆN ĐỊNH HOÁ</w:t>
      </w:r>
    </w:p>
    <w:p>
      <w:r>
        <w:t>19,5</w:t>
      </w:r>
    </w:p>
    <w:p>
      <w:r>
        <w:t>19,5</w:t>
      </w:r>
    </w:p>
    <w:p>
      <w:r>
        <w:t>0</w:t>
      </w:r>
    </w:p>
    <w:p>
      <w:r>
        <w:t>Giữ nguyên</w:t>
      </w:r>
    </w:p>
    <w:p>
      <w:r>
        <w:t>PHỤ BIỂU II. ĐIỀU CHỈNH, BỔ SUNG KHU VỰC/VỊ TRÍ DỰ KIẾN THỰC HIỆN DỰ ÁN KHU NHÀ Ở XÃ HỘI NĂM 2023</w:t>
      </w:r>
    </w:p>
    <w:p>
      <w:r>
        <w:t>(Kèm theo Quyết định số 1177 /QĐ-UBND ngày 29/5/2023 của UBND tỉnh Thái Nguyên)</w:t>
      </w:r>
    </w:p>
    <w:p>
      <w:r>
        <w:t>Dự án, vị trí, khu vực dự kiến phát triển</w:t>
      </w:r>
    </w:p>
    <w:p>
      <w:r>
        <w:t>Địa điểm</w:t>
      </w:r>
    </w:p>
    <w:p>
      <w:r>
        <w:t>Diện tích đất được phê duyệt theo Quyết định số 3433/QĐ-UBND ngày 31/12/2022 (ha)</w:t>
      </w:r>
    </w:p>
    <w:p>
      <w:r>
        <w:t>Diện tích điều chỉnh, bổ sung (ha)</w:t>
      </w:r>
    </w:p>
    <w:p>
      <w:r>
        <w:t>Tăng ( )</w:t>
      </w:r>
    </w:p>
    <w:p>
      <w:r>
        <w:t>Giảm (-)</w:t>
      </w:r>
    </w:p>
    <w:p>
      <w:r>
        <w:t>(ha)</w:t>
      </w:r>
    </w:p>
    <w:p>
      <w:r>
        <w:t>Ghi chú</w:t>
      </w:r>
    </w:p>
    <w:p>
      <w:r>
        <w:t>Thành phố Phổ Yên</w:t>
      </w:r>
    </w:p>
    <w:p>
      <w:r>
        <w:t>3,80</w:t>
      </w:r>
    </w:p>
    <w:p>
      <w:r>
        <w:t>3,80</w:t>
      </w:r>
    </w:p>
    <w:p>
      <w:r>
        <w:t>1</w:t>
      </w:r>
    </w:p>
    <w:p>
      <w:r>
        <w:t>Khu đô thị Việt Hàn (20% Quỹ đất)</w:t>
      </w:r>
    </w:p>
    <w:p>
      <w:r>
        <w:t>Phường Hồng Tiến</w:t>
      </w:r>
    </w:p>
    <w:p>
      <w:r>
        <w:t>0,00</w:t>
      </w:r>
    </w:p>
    <w:p>
      <w:r>
        <w:t>3,80</w:t>
      </w:r>
    </w:p>
    <w:p>
      <w:r>
        <w:t>3,80</w:t>
      </w:r>
    </w:p>
    <w:p>
      <w:r>
        <w:t>Dự án chuyển tiếp</w:t>
      </w:r>
    </w:p>
    <w:p>
      <w:r>
        <w:t>Thành phố Thái Nguyên</w:t>
      </w:r>
    </w:p>
    <w:p>
      <w:r>
        <w:t>2</w:t>
      </w:r>
    </w:p>
    <w:p>
      <w:r>
        <w:t>Quỹ đất 20% Khu dân cư Quyết Thắng, TP Thái Nguyên (bù quỹ đất 20% nhà ở xã hội tại dự án Khu đô thị mới, phố đi bộ trung tâm thành phố Thái Nguyên)</w:t>
      </w:r>
    </w:p>
    <w:p>
      <w:r>
        <w:t>Xã Quyết Thắng</w:t>
      </w:r>
    </w:p>
    <w:p>
      <w:r>
        <w:t>0,00</w:t>
      </w:r>
    </w:p>
    <w:p>
      <w:r>
        <w:t>0,661</w:t>
      </w:r>
    </w:p>
    <w:p>
      <w:r>
        <w:t>0,66</w:t>
      </w:r>
    </w:p>
    <w:p>
      <w:r>
        <w:t>Dự án bổ sung</w:t>
      </w:r>
    </w:p>
    <w:p>
      <w:r>
        <w:t>PHỤ BIỂU III. ĐIỀU CHỈNH, BỔ SUNG KHU VỰC/VỊ TRÍ DỰ KIẾN THỰC HIỆN DỰ ÁN KHU NHÀ Ở TÁI ĐỊNH CƯ NĂM 2023</w:t>
      </w:r>
    </w:p>
    <w:p>
      <w:r>
        <w:t>(Kèm theo Quyết định số 1177 /QĐ-UBND ngày 29/5/2023 của UBND tỉnh Thái Nguyên)</w:t>
      </w:r>
    </w:p>
    <w:p>
      <w:r>
        <w:t>Dự án, vị trí, khu vực dự kiến phát triển</w:t>
      </w:r>
    </w:p>
    <w:p>
      <w:r>
        <w:t>Địa điểm</w:t>
      </w:r>
    </w:p>
    <w:p>
      <w:r>
        <w:t>Diện tích đất được phê duyệt theo Quyết định số 3433/QĐ-UBND ngày 31/12/2022 (ha)</w:t>
      </w:r>
    </w:p>
    <w:p>
      <w:r>
        <w:t>Diện tích Điều chỉnh, bổ sung (ha)</w:t>
      </w:r>
    </w:p>
    <w:p>
      <w:r>
        <w:t>Tăng ( )</w:t>
      </w:r>
    </w:p>
    <w:p>
      <w:r>
        <w:t>Giảm (-)</w:t>
      </w:r>
    </w:p>
    <w:p>
      <w:r>
        <w:t>(ha)</w:t>
      </w:r>
    </w:p>
    <w:p>
      <w:r>
        <w:t>Ghi chú</w:t>
      </w:r>
    </w:p>
    <w:p>
      <w:r>
        <w:t>Huyện Đồng Hỷ</w:t>
      </w:r>
    </w:p>
    <w:p>
      <w:r>
        <w:t>7,77</w:t>
      </w:r>
    </w:p>
    <w:p>
      <w:r>
        <w:t>1</w:t>
      </w:r>
    </w:p>
    <w:p>
      <w:r>
        <w:t>Khu tái định cư tập trung xóm Bản Tèn xã Văn Lăng</w:t>
      </w:r>
    </w:p>
    <w:p>
      <w:r>
        <w:t>Xã Văn Lăng</w:t>
      </w:r>
    </w:p>
    <w:p>
      <w:r>
        <w:t>1,4</w:t>
      </w:r>
    </w:p>
    <w:p>
      <w:r>
        <w:t>1,705</w:t>
      </w:r>
    </w:p>
    <w:p>
      <w:r>
        <w:t>0,305</w:t>
      </w:r>
    </w:p>
    <w:p>
      <w:r>
        <w:t>Điều chỉnh tăng diện tích</w:t>
      </w:r>
    </w:p>
    <w:p>
      <w:r>
        <w:t>2</w:t>
      </w:r>
    </w:p>
    <w:p>
      <w:r>
        <w:t>Khu tái định cư tập trung xóm Liên Phương xã Văn Lăng</w:t>
      </w:r>
    </w:p>
    <w:p>
      <w:r>
        <w:t>Xã Văn Lăng</w:t>
      </w:r>
    </w:p>
    <w:p>
      <w:r>
        <w:t>1,5</w:t>
      </w:r>
    </w:p>
    <w:p>
      <w:r>
        <w:t>2,16</w:t>
      </w:r>
    </w:p>
    <w:p>
      <w:r>
        <w:t>0,66</w:t>
      </w:r>
    </w:p>
    <w:p>
      <w:r>
        <w:t>Điều chỉnh tăng diện tích</w:t>
      </w:r>
    </w:p>
    <w:p>
      <w:r>
        <w:t>3</w:t>
      </w:r>
    </w:p>
    <w:p>
      <w:r>
        <w:t>Khu tái định cư xã Minh Lập</w:t>
      </w:r>
    </w:p>
    <w:p>
      <w:r>
        <w:t>xã Minh Lập</w:t>
      </w:r>
    </w:p>
    <w:p>
      <w:r>
        <w:t>10,2</w:t>
      </w:r>
    </w:p>
    <w:p>
      <w:r>
        <w:t>17</w:t>
      </w:r>
    </w:p>
    <w:p>
      <w:r>
        <w:t>6,8</w:t>
      </w:r>
    </w:p>
    <w:p>
      <w:r>
        <w:t>Điều chỉnh tăng diện tích</w:t>
      </w:r>
    </w:p>
    <w:p>
      <w:r>
        <w:t>Huyện Đại Từ</w:t>
      </w:r>
    </w:p>
    <w:p>
      <w:r>
        <w:t>4</w:t>
      </w:r>
    </w:p>
    <w:p>
      <w:r>
        <w:t>Khu Tái định cư Tân Thái</w:t>
      </w:r>
    </w:p>
    <w:p>
      <w:r>
        <w:t>Xã Tân Thái</w:t>
      </w:r>
    </w:p>
    <w:p>
      <w:r>
        <w:t>5</w:t>
      </w:r>
    </w:p>
    <w:p>
      <w:r>
        <w:t>5</w:t>
      </w:r>
    </w:p>
    <w:p>
      <w:r>
        <w:t>Dự án bổ sung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