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1176/QĐ-UBND năm 2024 phê duyệt điều chỉnh Quy hoạch sử dụng đất thời kỳ 2021-2030 huyện Vĩnh Bảo,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1176/QĐ-UBND</w:t>
      </w:r>
    </w:p>
    <w:p>
      <w:r>
        <w:t>Hải Phòng, ngày 11 tháng 4 năm 2024</w:t>
      </w:r>
    </w:p>
    <w:p>
      <w:r>
        <w:t>QUYẾT ĐỊNH</w:t>
      </w:r>
    </w:p>
    <w:p>
      <w:r>
        <w:t>VỀ VIỆC PHÊ DUYỆT ĐIỀU CHỈNH QUY HOẠCH SỬ DỤNG ĐẤT THỜI KỲ 2021-2030 HUYỆN VĨNH BẢO</w:t>
      </w:r>
    </w:p>
    <w:p>
      <w:r>
        <w:t>ỦY BAN NHÂN DÂN THÀNH PHỐ HẢI PHÒNG</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sửa đổi, bổ sung một số điều của 37 Luật có liên quan đến quy hoạch năm 2018;</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sửa đổi, bổ sung một số nghị định quy định chi tiết thi hành Luật Đất đai; số 37/2019/NĐ-CP ngày 07/5/2019 về quy định chi tiết thi hành một số điều của Luật Quy hoạch;</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05 năm 2021-2025; số 323/QĐ-TTg ngày 30/3/2023 về việc phê duyệt Điều chỉnh Quy hoạch chung thành phố Hải Phòng đến năm 2040, tầm nhìn đến năm 2050; số 1516/QĐ-TTg ngày 02/12/2023 về việc phê duyệt Quy hoạch thành phố Hải Phòng thời kỳ 2021-2030, tầm nhìn đến năm 2050;</w:t>
      </w:r>
    </w:p>
    <w:p>
      <w:r>
        <w:t>Căn cứ Thông tư số 01/2021/TT-BTNMT ngày 12/4/2021 của Bộ Tài nguyên và Môi trường về quy định kỹ thuật việc lập, điều chỉnh Quy hoạch, kế hoạch sử dụng đất;</w:t>
      </w:r>
    </w:p>
    <w:p>
      <w:r>
        <w:t>Căn cứ Quyết định số 3855/QĐ-UBND ngày 17/11/2022 của Ủy ban nhân dân thành phố phê duyệt Quy hoạch sử dụng đất thời kỳ 2021-2030 huyện Vĩnh Bảo.</w:t>
      </w:r>
    </w:p>
    <w:p>
      <w:r>
        <w:t>Theo đề nghị của Sở Tài nguyên và Môi trường tại Tờ trình số 112/TTr- STNMT ngày 15/3/2024, của Ủy ban nhân dân huyện Vĩnh Bảo tại Tờ trình số 44/TTr-UBND ngày 08/3/2024.</w:t>
      </w:r>
    </w:p>
    <w:p>
      <w:r>
        <w:t>QUYẾT ĐỊNH:</w:t>
      </w:r>
    </w:p>
    <w:p>
      <w:r>
        <w:t>Điều 1.  Phê duyệt Điều chỉnh Quy hoạch sử dụng đất thời kỳ 2021-2030 huyện Vĩnh Bảo với các nội dung chủ yếu như sau:</w:t>
      </w:r>
    </w:p>
    <w:p>
      <w:r>
        <w:t>1. Nội dung phương án Điều chỉnh quy hoạch sử dụng đất thời kỳ 2021-2030:</w:t>
      </w:r>
    </w:p>
    <w:p>
      <w:r>
        <w:t>- Diện tích, cơ cấu các loại đất quy hoạch đến năm 2030 (Biểu số 01).</w:t>
      </w:r>
    </w:p>
    <w:p>
      <w:r>
        <w:t>- Diện tích chuyển mục đích sử dụng đất đến năm 2030 (Biểu số 02).</w:t>
      </w:r>
    </w:p>
    <w:p>
      <w:r>
        <w:t>- Diện tích đất chưa sử dụng đưa vào sử dụng đến năm 2030 (Biểu số 03).</w:t>
      </w:r>
    </w:p>
    <w:p>
      <w:r>
        <w:t>2. Vị trí, diện tích các khu đất chuyển mục đích sử dụng được xác định theo Bản đồ điều chỉnh Quy hoạch sử dụng đất đến năm 2030 tỷ lệ 1/25.000, Báo cáo thuyết minh tổng hợp điều chỉnh quy hoạch sử dụng đất thời kỳ 2021-2030 của huyện Vĩnh Bảo.</w:t>
      </w:r>
    </w:p>
    <w:p>
      <w:r>
        <w:t>Điều 2.  Tổ chức thực hiện</w:t>
      </w:r>
    </w:p>
    <w:p>
      <w:r>
        <w:t>1. Ủy ban nhân dân huyện Vĩnh Bảo có trách nhiệm:</w:t>
      </w:r>
    </w:p>
    <w:p>
      <w:r>
        <w:t>a) Công bố công khai điều chỉnh Quy hoạch sử dụng đất theo đúng quy định của pháp luật về đất đai.</w:t>
      </w:r>
    </w:p>
    <w:p>
      <w:r>
        <w:t>b) Thực hiện, hướng dẫn thực hiện việc thu hồi đất, giao đất, cho thuê đất, chuyển mục đích sử dụng đất theo đúng quy hoạch, kế hoạch sử dụng đất được phê duyệt và quy định của pháp luật hiện hành.</w:t>
      </w:r>
    </w:p>
    <w:p>
      <w:r>
        <w:t>c) Tổ chức kiểm tra thường xuyên việc thực hiện quy hoạch, kế hoạch sử dụng đất đảm bảo không ảnh hưởng đến hành lang các công trình bảo vệ đê điều, đường giao thông, công trình thủy lợi theo quy định của pháp luật hiện hành.</w:t>
      </w:r>
    </w:p>
    <w:p>
      <w:r>
        <w:t>2. Sở Tài nguyên và Môi trường có trách nhiệm:</w:t>
      </w:r>
    </w:p>
    <w:p>
      <w:r>
        <w:t>a) Hướng dẫn, kiểm tra, giám sát Ủy ban nhân dân huyện Vĩnh Bảo tổ chức thực hiện quy hoạch, kế hoạch sử dụng đất được duyệt;</w:t>
      </w:r>
    </w:p>
    <w:p>
      <w:r>
        <w:t>b) Chịu trách nhiệm về nội dung thẩm định, trình duyệt và quản lý, lưu trữ hồ sơ quy hoạch sử dụng đất đã được phê duyệt.</w:t>
      </w:r>
    </w:p>
    <w:p>
      <w:r>
        <w:t>3. Giao các Sở: Tài nguyên và Môi trường, Nông nghiệp và Phát triển nông thôn, Kế hoạch và Đầu tư, Tài chính căn cứ chức năng nhiệm vụ kiểm tra, hướng dẫn Ủy ban nhân dân huyện Vĩnh Bảo thực hiện.</w:t>
      </w:r>
    </w:p>
    <w:p>
      <w:r>
        <w:t>Điều 3.  Quyết định có hiệu lực kể từ ngày ban hành</w:t>
      </w:r>
    </w:p>
    <w:p>
      <w:r>
        <w:t>Chánh Văn phòng Ủy ban nhân dân thành phố, Giám đốc các Sở: Tài nguyên và Môi trường, Tài chính, Xây dựng, Kế hoạch và Đầu tư, Công Thương, Nông nghiệp và Phát triển nông thôn, Giao thông vận tải, Văn hóa - Thể thao, Du lịch; Chủ tịch Ủy ban nhân dân huyện Vĩnh Bảo và Thủ trưởng các cơ quan, đơn vị liên quan căn cứ Quyết định thi hành./.</w:t>
      </w:r>
    </w:p>
    <w:p>
      <w:r>
        <w:t>Nơi nhận:</w:t>
      </w:r>
    </w:p>
    <w:p>
      <w:r>
        <w:t>- Như Điều 3;</w:t>
      </w:r>
    </w:p>
    <w:p>
      <w:r>
        <w:t>- CT, các PCT UBND TP;</w:t>
      </w:r>
    </w:p>
    <w:p>
      <w:r>
        <w:t>- CVP, các PCVP;</w:t>
      </w:r>
    </w:p>
    <w:p>
      <w:r>
        <w:t>- Cổng TTĐTTP;</w:t>
      </w:r>
    </w:p>
    <w:p>
      <w:r>
        <w:t>- Các phòng: NNTNMT, NCKTGS;</w:t>
      </w:r>
    </w:p>
    <w:p>
      <w:r>
        <w:t>- CV: QH;</w:t>
      </w:r>
    </w:p>
    <w:p>
      <w:r>
        <w:t>- Lưu: VT, ĐC3.</w:t>
      </w:r>
    </w:p>
    <w:p>
      <w:r>
        <w:t>TM. ỦY BAN NHÂN DÂN</w:t>
      </w:r>
    </w:p>
    <w:p>
      <w:r>
        <w:t>KT. CHỦ TỊCH</w:t>
      </w:r>
    </w:p>
    <w:p>
      <w:r>
        <w:t>PHÓ CHỦ TỊCH</w:t>
      </w:r>
    </w:p>
    <w:p>
      <w:r>
        <w:t>Lê Anh Quân</w:t>
      </w:r>
    </w:p>
    <w:p>
      <w:r>
        <w:t>Biểu 01: Điều chỉnh quy hoạch sử dụng đất thời kỳ 2021 - 2030 huyện Vĩnh Bảo phân theo đơn vị hành chính</w:t>
      </w:r>
    </w:p>
    <w:p>
      <w:r>
        <w:t>(Kèm theo Quyết định số 1176/QĐ-UBND ngày 11 tháng 4 năm 2024 của Ủy ban nhân dân thành phố)</w:t>
      </w:r>
    </w:p>
    <w:p>
      <w:r>
        <w:t>STT</w:t>
      </w:r>
    </w:p>
    <w:p>
      <w:r>
        <w:t>Chỉ tiêu sử dụng đất</w:t>
      </w:r>
    </w:p>
    <w:p>
      <w:r>
        <w:t>Mã</w:t>
      </w:r>
    </w:p>
    <w:p>
      <w:r>
        <w:t>Diện tích cấp tỉnh phân bổ</w:t>
      </w:r>
    </w:p>
    <w:p>
      <w:r>
        <w:t>Diện tích cấp huyện xác định, xác định bổ sung</w:t>
      </w:r>
    </w:p>
    <w:p>
      <w:r>
        <w:t>Tổng diện tích (ha)</w:t>
      </w:r>
    </w:p>
    <w:p>
      <w:r>
        <w:t>Cơ cấu (%)</w:t>
      </w:r>
    </w:p>
    <w:p>
      <w:r>
        <w:t>Phân theo đơn vị hành chính</w:t>
      </w:r>
    </w:p>
    <w:p>
      <w:r>
        <w:t>Thị trấn Vĩnh Bảo</w:t>
      </w:r>
    </w:p>
    <w:p>
      <w:r>
        <w:t>Xã An Hoà</w:t>
      </w:r>
    </w:p>
    <w:p>
      <w:r>
        <w:t>Xã Cao Minh</w:t>
      </w:r>
    </w:p>
    <w:p>
      <w:r>
        <w:t>Xã Cổ Am</w:t>
      </w:r>
    </w:p>
    <w:p>
      <w:r>
        <w:t>Xã Cộng Hiền</w:t>
      </w:r>
    </w:p>
    <w:p>
      <w:r>
        <w:t>Xã Dũng Tiến</w:t>
      </w:r>
    </w:p>
    <w:p>
      <w:r>
        <w:t>Xã Đồng Minh</w:t>
      </w:r>
    </w:p>
    <w:p>
      <w:r>
        <w:t>Xã Giang Biên</w:t>
      </w:r>
    </w:p>
    <w:p>
      <w:r>
        <w:t>Xã Hiệp Hoà</w:t>
      </w:r>
    </w:p>
    <w:p>
      <w:r>
        <w:t>Xã Hoà Bình</w:t>
      </w:r>
    </w:p>
    <w:p>
      <w:r>
        <w:t>(1)</w:t>
      </w:r>
    </w:p>
    <w:p>
      <w:r>
        <w:t>(2)</w:t>
      </w:r>
    </w:p>
    <w:p>
      <w:r>
        <w:t>(3)</w:t>
      </w:r>
    </w:p>
    <w:p>
      <w:r>
        <w:t>(4)</w:t>
      </w:r>
    </w:p>
    <w:p>
      <w:r>
        <w:t>(5)</w:t>
      </w:r>
    </w:p>
    <w:p>
      <w:r>
        <w:t>(6) = (7) + (8) +...+ (36)</w:t>
      </w:r>
    </w:p>
    <w:p>
      <w:r>
        <w:t>(7)</w:t>
      </w:r>
    </w:p>
    <w:p>
      <w:r>
        <w:t>(8)</w:t>
      </w:r>
    </w:p>
    <w:p>
      <w:r>
        <w:t>(9)</w:t>
      </w:r>
    </w:p>
    <w:p>
      <w:r>
        <w:t>(10)</w:t>
      </w:r>
    </w:p>
    <w:p>
      <w:r>
        <w:t>(11)</w:t>
      </w:r>
    </w:p>
    <w:p>
      <w:r>
        <w:t>(12)</w:t>
      </w:r>
    </w:p>
    <w:p>
      <w:r>
        <w:t>(13)</w:t>
      </w:r>
    </w:p>
    <w:p>
      <w:r>
        <w:t>(14)</w:t>
      </w:r>
    </w:p>
    <w:p>
      <w:r>
        <w:t>(15)</w:t>
      </w:r>
    </w:p>
    <w:p>
      <w:r>
        <w:t>(16)</w:t>
      </w:r>
    </w:p>
    <w:p>
      <w:r>
        <w:t>(17)</w:t>
      </w:r>
    </w:p>
    <w:p>
      <w:r>
        <w:t>Tổng diện tích tự nhiên</w:t>
      </w:r>
    </w:p>
    <w:p>
      <w:r>
        <w:t>18.317,50</w:t>
      </w:r>
    </w:p>
    <w:p>
      <w:r>
        <w:t>18.317,50</w:t>
      </w:r>
    </w:p>
    <w:p>
      <w:r>
        <w:t>100,00</w:t>
      </w:r>
    </w:p>
    <w:p>
      <w:r>
        <w:t>303,40</w:t>
      </w:r>
    </w:p>
    <w:p>
      <w:r>
        <w:t>626,60</w:t>
      </w:r>
    </w:p>
    <w:p>
      <w:r>
        <w:t>761,83</w:t>
      </w:r>
    </w:p>
    <w:p>
      <w:r>
        <w:t>341,25</w:t>
      </w:r>
    </w:p>
    <w:p>
      <w:r>
        <w:t>659,61</w:t>
      </w:r>
    </w:p>
    <w:p>
      <w:r>
        <w:t>830,69</w:t>
      </w:r>
    </w:p>
    <w:p>
      <w:r>
        <w:t>644,02</w:t>
      </w:r>
    </w:p>
    <w:p>
      <w:r>
        <w:t>799,37</w:t>
      </w:r>
    </w:p>
    <w:p>
      <w:r>
        <w:t>557,56</w:t>
      </w:r>
    </w:p>
    <w:p>
      <w:r>
        <w:t>942,07</w:t>
      </w:r>
    </w:p>
    <w:p>
      <w:r>
        <w:t>1</w:t>
      </w:r>
    </w:p>
    <w:p>
      <w:r>
        <w:t>Đất nông nghiệp</w:t>
      </w:r>
    </w:p>
    <w:p>
      <w:r>
        <w:t>NNP</w:t>
      </w:r>
    </w:p>
    <w:p>
      <w:r>
        <w:t>11.123,81</w:t>
      </w:r>
    </w:p>
    <w:p>
      <w:r>
        <w:t>11.123,81</w:t>
      </w:r>
    </w:p>
    <w:p>
      <w:r>
        <w:t>60,73</w:t>
      </w:r>
    </w:p>
    <w:p>
      <w:r>
        <w:t>82,79</w:t>
      </w:r>
    </w:p>
    <w:p>
      <w:r>
        <w:t>349,82</w:t>
      </w:r>
    </w:p>
    <w:p>
      <w:r>
        <w:t>521,55</w:t>
      </w:r>
    </w:p>
    <w:p>
      <w:r>
        <w:t>168,48</w:t>
      </w:r>
    </w:p>
    <w:p>
      <w:r>
        <w:t>407,98</w:t>
      </w:r>
    </w:p>
    <w:p>
      <w:r>
        <w:t>481,30</w:t>
      </w:r>
    </w:p>
    <w:p>
      <w:r>
        <w:t>486,38</w:t>
      </w:r>
    </w:p>
    <w:p>
      <w:r>
        <w:t>183,92</w:t>
      </w:r>
    </w:p>
    <w:p>
      <w:r>
        <w:t>368,23</w:t>
      </w:r>
    </w:p>
    <w:p>
      <w:r>
        <w:t>614,15</w:t>
      </w:r>
    </w:p>
    <w:p>
      <w:r>
        <w:t>Trong đó:</w:t>
      </w:r>
    </w:p>
    <w:p>
      <w:r>
        <w:t>1.1</w:t>
      </w:r>
    </w:p>
    <w:p>
      <w:r>
        <w:t>Đất trồng lúa</w:t>
      </w:r>
    </w:p>
    <w:p>
      <w:r>
        <w:t>LUA</w:t>
      </w:r>
    </w:p>
    <w:p>
      <w:r>
        <w:t>7.542,77</w:t>
      </w:r>
    </w:p>
    <w:p>
      <w:r>
        <w:t>7.542,77</w:t>
      </w:r>
    </w:p>
    <w:p>
      <w:r>
        <w:t>41,18</w:t>
      </w:r>
    </w:p>
    <w:p>
      <w:r>
        <w:t>54,43</w:t>
      </w:r>
    </w:p>
    <w:p>
      <w:r>
        <w:t>213,34</w:t>
      </w:r>
    </w:p>
    <w:p>
      <w:r>
        <w:t>347,19</w:t>
      </w:r>
    </w:p>
    <w:p>
      <w:r>
        <w:t>97,49</w:t>
      </w:r>
    </w:p>
    <w:p>
      <w:r>
        <w:t>259,33</w:t>
      </w:r>
    </w:p>
    <w:p>
      <w:r>
        <w:t>331,54</w:t>
      </w:r>
    </w:p>
    <w:p>
      <w:r>
        <w:t>335,92</w:t>
      </w:r>
    </w:p>
    <w:p>
      <w:r>
        <w:t>62,45</w:t>
      </w:r>
    </w:p>
    <w:p>
      <w:r>
        <w:t>285,65</w:t>
      </w:r>
    </w:p>
    <w:p>
      <w:r>
        <w:t>480,52</w:t>
      </w:r>
    </w:p>
    <w:p>
      <w:r>
        <w:t>Trong đó: Đất chuyên trồng lúa nước</w:t>
      </w:r>
    </w:p>
    <w:p>
      <w:r>
        <w:t>LUC</w:t>
      </w:r>
    </w:p>
    <w:p>
      <w:r>
        <w:t>7.542,77</w:t>
      </w:r>
    </w:p>
    <w:p>
      <w:r>
        <w:t>7.542,77</w:t>
      </w:r>
    </w:p>
    <w:p>
      <w:r>
        <w:t>41,18</w:t>
      </w:r>
    </w:p>
    <w:p>
      <w:r>
        <w:t>54,43</w:t>
      </w:r>
    </w:p>
    <w:p>
      <w:r>
        <w:t>213,34</w:t>
      </w:r>
    </w:p>
    <w:p>
      <w:r>
        <w:t>347,19</w:t>
      </w:r>
    </w:p>
    <w:p>
      <w:r>
        <w:t>97,49</w:t>
      </w:r>
    </w:p>
    <w:p>
      <w:r>
        <w:t>259,33</w:t>
      </w:r>
    </w:p>
    <w:p>
      <w:r>
        <w:t>331,54</w:t>
      </w:r>
    </w:p>
    <w:p>
      <w:r>
        <w:t>335,92</w:t>
      </w:r>
    </w:p>
    <w:p>
      <w:r>
        <w:t>62,45</w:t>
      </w:r>
    </w:p>
    <w:p>
      <w:r>
        <w:t>285,65</w:t>
      </w:r>
    </w:p>
    <w:p>
      <w:r>
        <w:t>480,52</w:t>
      </w:r>
    </w:p>
    <w:p>
      <w:r>
        <w:t>1.2</w:t>
      </w:r>
    </w:p>
    <w:p>
      <w:r>
        <w:t>Đất trồng cây hàng năm khác</w:t>
      </w:r>
    </w:p>
    <w:p>
      <w:r>
        <w:t>HNK</w:t>
      </w:r>
    </w:p>
    <w:p>
      <w:r>
        <w:t>-</w:t>
      </w:r>
    </w:p>
    <w:p>
      <w:r>
        <w:t>450,31</w:t>
      </w:r>
    </w:p>
    <w:p>
      <w:r>
        <w:t>450,31</w:t>
      </w:r>
    </w:p>
    <w:p>
      <w:r>
        <w:t>2,46</w:t>
      </w:r>
    </w:p>
    <w:p>
      <w:r>
        <w:t>9,04</w:t>
      </w:r>
    </w:p>
    <w:p>
      <w:r>
        <w:t>37,67</w:t>
      </w:r>
    </w:p>
    <w:p>
      <w:r>
        <w:t>0,80</w:t>
      </w:r>
    </w:p>
    <w:p>
      <w:r>
        <w:t>1,30</w:t>
      </w:r>
    </w:p>
    <w:p>
      <w:r>
        <w:t>49,16</w:t>
      </w:r>
    </w:p>
    <w:p>
      <w:r>
        <w:t>1,17</w:t>
      </w:r>
    </w:p>
    <w:p>
      <w:r>
        <w:t>4,49</w:t>
      </w:r>
    </w:p>
    <w:p>
      <w:r>
        <w:t>4,59</w:t>
      </w:r>
    </w:p>
    <w:p>
      <w:r>
        <w:t>5,13</w:t>
      </w:r>
    </w:p>
    <w:p>
      <w:r>
        <w:t>1.3</w:t>
      </w:r>
    </w:p>
    <w:p>
      <w:r>
        <w:t>Đất trồng cây lâu năm</w:t>
      </w:r>
    </w:p>
    <w:p>
      <w:r>
        <w:t>CLN</w:t>
      </w:r>
    </w:p>
    <w:p>
      <w:r>
        <w:t>961,63</w:t>
      </w:r>
    </w:p>
    <w:p>
      <w:r>
        <w:t>961,63</w:t>
      </w:r>
    </w:p>
    <w:p>
      <w:r>
        <w:t>5,25</w:t>
      </w:r>
    </w:p>
    <w:p>
      <w:r>
        <w:t>22,86</w:t>
      </w:r>
    </w:p>
    <w:p>
      <w:r>
        <w:t>37,10</w:t>
      </w:r>
    </w:p>
    <w:p>
      <w:r>
        <w:t>40,27</w:t>
      </w:r>
    </w:p>
    <w:p>
      <w:r>
        <w:t>12,72</w:t>
      </w:r>
    </w:p>
    <w:p>
      <w:r>
        <w:t>19,36</w:t>
      </w:r>
    </w:p>
    <w:p>
      <w:r>
        <w:t>32,56</w:t>
      </w:r>
    </w:p>
    <w:p>
      <w:r>
        <w:t>57,58</w:t>
      </w:r>
    </w:p>
    <w:p>
      <w:r>
        <w:t>42,37</w:t>
      </w:r>
    </w:p>
    <w:p>
      <w:r>
        <w:t>26,94</w:t>
      </w:r>
    </w:p>
    <w:p>
      <w:r>
        <w:t>42,08</w:t>
      </w:r>
    </w:p>
    <w:p>
      <w:r>
        <w:t>1.4</w:t>
      </w:r>
    </w:p>
    <w:p>
      <w:r>
        <w:t>Đất nuôi trồng thủy sản</w:t>
      </w:r>
    </w:p>
    <w:p>
      <w:r>
        <w:t>NTS</w:t>
      </w:r>
    </w:p>
    <w:p>
      <w:r>
        <w:t>-</w:t>
      </w:r>
    </w:p>
    <w:p>
      <w:r>
        <w:t>1.676,46</w:t>
      </w:r>
    </w:p>
    <w:p>
      <w:r>
        <w:t>1.676,46</w:t>
      </w:r>
    </w:p>
    <w:p>
      <w:r>
        <w:t>9,15</w:t>
      </w:r>
    </w:p>
    <w:p>
      <w:r>
        <w:t>5,50</w:t>
      </w:r>
    </w:p>
    <w:p>
      <w:r>
        <w:t>90,34</w:t>
      </w:r>
    </w:p>
    <w:p>
      <w:r>
        <w:t>90,81</w:t>
      </w:r>
    </w:p>
    <w:p>
      <w:r>
        <w:t>38,50</w:t>
      </w:r>
    </w:p>
    <w:p>
      <w:r>
        <w:t>127,99</w:t>
      </w:r>
    </w:p>
    <w:p>
      <w:r>
        <w:t>35,43</w:t>
      </w:r>
    </w:p>
    <w:p>
      <w:r>
        <w:t>77,13</w:t>
      </w:r>
    </w:p>
    <w:p>
      <w:r>
        <w:t>62,79</w:t>
      </w:r>
    </w:p>
    <w:p>
      <w:r>
        <w:t>26,28</w:t>
      </w:r>
    </w:p>
    <w:p>
      <w:r>
        <w:t>77,93</w:t>
      </w:r>
    </w:p>
    <w:p>
      <w:r>
        <w:t>1.5</w:t>
      </w:r>
    </w:p>
    <w:p>
      <w:r>
        <w:t>Đất nông nghiệp khác</w:t>
      </w:r>
    </w:p>
    <w:p>
      <w:r>
        <w:t>NKH</w:t>
      </w:r>
    </w:p>
    <w:p>
      <w:r>
        <w:t>-</w:t>
      </w:r>
    </w:p>
    <w:p>
      <w:r>
        <w:t>492,64</w:t>
      </w:r>
    </w:p>
    <w:p>
      <w:r>
        <w:t>492,64</w:t>
      </w:r>
    </w:p>
    <w:p>
      <w:r>
        <w:t>2,69</w:t>
      </w:r>
    </w:p>
    <w:p>
      <w:r>
        <w:t>5,61</w:t>
      </w:r>
    </w:p>
    <w:p>
      <w:r>
        <w:t>18,97</w:t>
      </w:r>
    </w:p>
    <w:p>
      <w:r>
        <w:t>32,61</w:t>
      </w:r>
    </w:p>
    <w:p>
      <w:r>
        <w:t>14,58</w:t>
      </w:r>
    </w:p>
    <w:p>
      <w:r>
        <w:t>11,82</w:t>
      </w:r>
    </w:p>
    <w:p>
      <w:r>
        <w:t>24,77</w:t>
      </w:r>
    </w:p>
    <w:p>
      <w:r>
        <w:t>8,49</w:t>
      </w:r>
    </w:p>
    <w:p>
      <w:r>
        <w:t>2</w:t>
      </w:r>
    </w:p>
    <w:p>
      <w:r>
        <w:t>Đất phi nông nghiệp</w:t>
      </w:r>
    </w:p>
    <w:p>
      <w:r>
        <w:t>PNN</w:t>
      </w:r>
    </w:p>
    <w:p>
      <w:r>
        <w:t>7.151,41</w:t>
      </w:r>
    </w:p>
    <w:p>
      <w:r>
        <w:t>7.151,41</w:t>
      </w:r>
    </w:p>
    <w:p>
      <w:r>
        <w:t>39,04</w:t>
      </w:r>
    </w:p>
    <w:p>
      <w:r>
        <w:t>220,61</w:t>
      </w:r>
    </w:p>
    <w:p>
      <w:r>
        <w:t>276,78</w:t>
      </w:r>
    </w:p>
    <w:p>
      <w:r>
        <w:t>235,98</w:t>
      </w:r>
    </w:p>
    <w:p>
      <w:r>
        <w:t>171,03</w:t>
      </w:r>
    </w:p>
    <w:p>
      <w:r>
        <w:t>251,63</w:t>
      </w:r>
    </w:p>
    <w:p>
      <w:r>
        <w:t>349,39</w:t>
      </w:r>
    </w:p>
    <w:p>
      <w:r>
        <w:t>157,64</w:t>
      </w:r>
    </w:p>
    <w:p>
      <w:r>
        <w:t>615,45</w:t>
      </w:r>
    </w:p>
    <w:p>
      <w:r>
        <w:t>189,33</w:t>
      </w:r>
    </w:p>
    <w:p>
      <w:r>
        <w:t>312,94</w:t>
      </w:r>
    </w:p>
    <w:p>
      <w:r>
        <w:t>Trong đó:</w:t>
      </w:r>
    </w:p>
    <w:p>
      <w:r>
        <w:t>2.1</w:t>
      </w:r>
    </w:p>
    <w:p>
      <w:r>
        <w:t>Đất quốc phòng</w:t>
      </w:r>
    </w:p>
    <w:p>
      <w:r>
        <w:t>CQP</w:t>
      </w:r>
    </w:p>
    <w:p>
      <w:r>
        <w:t>13,69</w:t>
      </w:r>
    </w:p>
    <w:p>
      <w:r>
        <w:t>13,69</w:t>
      </w:r>
    </w:p>
    <w:p>
      <w:r>
        <w:t>0,07</w:t>
      </w:r>
    </w:p>
    <w:p>
      <w:r>
        <w:t>0,42</w:t>
      </w:r>
    </w:p>
    <w:p>
      <w:r>
        <w:t>2.2</w:t>
      </w:r>
    </w:p>
    <w:p>
      <w:r>
        <w:t>Đất an ninh</w:t>
      </w:r>
    </w:p>
    <w:p>
      <w:r>
        <w:t>CAN</w:t>
      </w:r>
    </w:p>
    <w:p>
      <w:r>
        <w:t>4,11</w:t>
      </w:r>
    </w:p>
    <w:p>
      <w:r>
        <w:t>4,11</w:t>
      </w:r>
    </w:p>
    <w:p>
      <w:r>
        <w:t>0,02</w:t>
      </w:r>
    </w:p>
    <w:p>
      <w:r>
        <w:t>0,38</w:t>
      </w:r>
    </w:p>
    <w:p>
      <w:r>
        <w:t>0,10</w:t>
      </w:r>
    </w:p>
    <w:p>
      <w:r>
        <w:t>0,10</w:t>
      </w:r>
    </w:p>
    <w:p>
      <w:r>
        <w:t>0,10</w:t>
      </w:r>
    </w:p>
    <w:p>
      <w:r>
        <w:t>0,10</w:t>
      </w:r>
    </w:p>
    <w:p>
      <w:r>
        <w:t>2.3</w:t>
      </w:r>
    </w:p>
    <w:p>
      <w:r>
        <w:t>Đất khu công nghiệp</w:t>
      </w:r>
    </w:p>
    <w:p>
      <w:r>
        <w:t>SKK</w:t>
      </w:r>
    </w:p>
    <w:p>
      <w:r>
        <w:t>776,01</w:t>
      </w:r>
    </w:p>
    <w:p>
      <w:r>
        <w:t>776,01</w:t>
      </w:r>
    </w:p>
    <w:p>
      <w:r>
        <w:t>4,24</w:t>
      </w:r>
    </w:p>
    <w:p>
      <w:r>
        <w:t>110,30</w:t>
      </w:r>
    </w:p>
    <w:p>
      <w:r>
        <w:t>43,59</w:t>
      </w:r>
    </w:p>
    <w:p>
      <w:r>
        <w:t>350,00</w:t>
      </w:r>
    </w:p>
    <w:p>
      <w:r>
        <w:t>2.4</w:t>
      </w:r>
    </w:p>
    <w:p>
      <w:r>
        <w:t>Đất cụm công nghiệp</w:t>
      </w:r>
    </w:p>
    <w:p>
      <w:r>
        <w:t>SKN</w:t>
      </w:r>
    </w:p>
    <w:p>
      <w:r>
        <w:t>223,32</w:t>
      </w:r>
    </w:p>
    <w:p>
      <w:r>
        <w:t>-0,03</w:t>
      </w:r>
    </w:p>
    <w:p>
      <w:r>
        <w:t>223,29</w:t>
      </w:r>
    </w:p>
    <w:p>
      <w:r>
        <w:t>1,22</w:t>
      </w:r>
    </w:p>
    <w:p>
      <w:r>
        <w:t>60,00</w:t>
      </w:r>
    </w:p>
    <w:p>
      <w:r>
        <w:t>42,90</w:t>
      </w:r>
    </w:p>
    <w:p>
      <w:r>
        <w:t>57,07</w:t>
      </w:r>
    </w:p>
    <w:p>
      <w:r>
        <w:t>2.5</w:t>
      </w:r>
    </w:p>
    <w:p>
      <w:r>
        <w:t>Đất thương mại dịch vụ</w:t>
      </w:r>
    </w:p>
    <w:p>
      <w:r>
        <w:t>TMD</w:t>
      </w:r>
    </w:p>
    <w:p>
      <w:r>
        <w:t>100,06</w:t>
      </w:r>
    </w:p>
    <w:p>
      <w:r>
        <w:t>100,06</w:t>
      </w:r>
    </w:p>
    <w:p>
      <w:r>
        <w:t>0,55</w:t>
      </w:r>
    </w:p>
    <w:p>
      <w:r>
        <w:t>6,74</w:t>
      </w:r>
    </w:p>
    <w:p>
      <w:r>
        <w:t>3,81</w:t>
      </w:r>
    </w:p>
    <w:p>
      <w:r>
        <w:t>3,36</w:t>
      </w:r>
    </w:p>
    <w:p>
      <w:r>
        <w:t>4,93</w:t>
      </w:r>
    </w:p>
    <w:p>
      <w:r>
        <w:t>0,38</w:t>
      </w:r>
    </w:p>
    <w:p>
      <w:r>
        <w:t>3,66</w:t>
      </w:r>
    </w:p>
    <w:p>
      <w:r>
        <w:t>0,16</w:t>
      </w:r>
    </w:p>
    <w:p>
      <w:r>
        <w:t>5,72</w:t>
      </w:r>
    </w:p>
    <w:p>
      <w:r>
        <w:t>0,04</w:t>
      </w:r>
    </w:p>
    <w:p>
      <w:r>
        <w:t>2,99</w:t>
      </w:r>
    </w:p>
    <w:p>
      <w:r>
        <w:t>2.6</w:t>
      </w:r>
    </w:p>
    <w:p>
      <w:r>
        <w:t>Đất cơ sở sản xuất phi nông nghiệp</w:t>
      </w:r>
    </w:p>
    <w:p>
      <w:r>
        <w:t>SKC</w:t>
      </w:r>
    </w:p>
    <w:p>
      <w:r>
        <w:t>111,66</w:t>
      </w:r>
    </w:p>
    <w:p>
      <w:r>
        <w:t>-26,46</w:t>
      </w:r>
    </w:p>
    <w:p>
      <w:r>
        <w:t>85,20</w:t>
      </w:r>
    </w:p>
    <w:p>
      <w:r>
        <w:t>0,47</w:t>
      </w:r>
    </w:p>
    <w:p>
      <w:r>
        <w:t>1,73</w:t>
      </w:r>
    </w:p>
    <w:p>
      <w:r>
        <w:t>2,00</w:t>
      </w:r>
    </w:p>
    <w:p>
      <w:r>
        <w:t>0,30</w:t>
      </w:r>
    </w:p>
    <w:p>
      <w:r>
        <w:t>1,50</w:t>
      </w:r>
    </w:p>
    <w:p>
      <w:r>
        <w:t>6,69</w:t>
      </w:r>
    </w:p>
    <w:p>
      <w:r>
        <w:t>1,35</w:t>
      </w:r>
    </w:p>
    <w:p>
      <w:r>
        <w:t>8,30</w:t>
      </w:r>
    </w:p>
    <w:p>
      <w:r>
        <w:t>0,37</w:t>
      </w:r>
    </w:p>
    <w:p>
      <w:r>
        <w:t>3,97</w:t>
      </w:r>
    </w:p>
    <w:p>
      <w:r>
        <w:t>1,50</w:t>
      </w:r>
    </w:p>
    <w:p>
      <w:r>
        <w:t>2.7</w:t>
      </w:r>
    </w:p>
    <w:p>
      <w:r>
        <w:t>Đất sản xuất vật liệu xây dựng, làm đồ gốm</w:t>
      </w:r>
    </w:p>
    <w:p>
      <w:r>
        <w:t>SKX</w:t>
      </w:r>
    </w:p>
    <w:p>
      <w:r>
        <w:t>-</w:t>
      </w:r>
    </w:p>
    <w:p>
      <w:r>
        <w:t>0,57</w:t>
      </w:r>
    </w:p>
    <w:p>
      <w:r>
        <w:t>0,57</w:t>
      </w:r>
    </w:p>
    <w:p>
      <w:r>
        <w:t>0,00</w:t>
      </w:r>
    </w:p>
    <w:p>
      <w:r>
        <w:t>2.8</w:t>
      </w:r>
    </w:p>
    <w:p>
      <w:r>
        <w:t>Đất phát triển hạ tầng cấp quốc gia, cấp tỉnh, cấp huyện, cấp xã</w:t>
      </w:r>
    </w:p>
    <w:p>
      <w:r>
        <w:t>DHT</w:t>
      </w:r>
    </w:p>
    <w:p>
      <w:r>
        <w:t>3.869,64</w:t>
      </w:r>
    </w:p>
    <w:p>
      <w:r>
        <w:t>12,70</w:t>
      </w:r>
    </w:p>
    <w:p>
      <w:r>
        <w:t>3.882,34</w:t>
      </w:r>
    </w:p>
    <w:p>
      <w:r>
        <w:t>21,19</w:t>
      </w:r>
    </w:p>
    <w:p>
      <w:r>
        <w:t>87,45</w:t>
      </w:r>
    </w:p>
    <w:p>
      <w:r>
        <w:t>107,34</w:t>
      </w:r>
    </w:p>
    <w:p>
      <w:r>
        <w:t>176,44</w:t>
      </w:r>
    </w:p>
    <w:p>
      <w:r>
        <w:t>56,55</w:t>
      </w:r>
    </w:p>
    <w:p>
      <w:r>
        <w:t>130,45</w:t>
      </w:r>
    </w:p>
    <w:p>
      <w:r>
        <w:t>172,59</w:t>
      </w:r>
    </w:p>
    <w:p>
      <w:r>
        <w:t>85,41</w:t>
      </w:r>
    </w:p>
    <w:p>
      <w:r>
        <w:t>116,06</w:t>
      </w:r>
    </w:p>
    <w:p>
      <w:r>
        <w:t>134,30</w:t>
      </w:r>
    </w:p>
    <w:p>
      <w:r>
        <w:t>211,43</w:t>
      </w:r>
    </w:p>
    <w:p>
      <w:r>
        <w:t>Trong đó:</w:t>
      </w:r>
    </w:p>
    <w:p>
      <w:r>
        <w:t>-</w:t>
      </w:r>
    </w:p>
    <w:p>
      <w:r>
        <w:t>Đất giao thông</w:t>
      </w:r>
    </w:p>
    <w:p>
      <w:r>
        <w:t>DGT</w:t>
      </w:r>
    </w:p>
    <w:p>
      <w:r>
        <w:t>1.716,54</w:t>
      </w:r>
    </w:p>
    <w:p>
      <w:r>
        <w:t>1.716,54</w:t>
      </w:r>
    </w:p>
    <w:p>
      <w:r>
        <w:t>9,37</w:t>
      </w:r>
    </w:p>
    <w:p>
      <w:r>
        <w:t>41,25</w:t>
      </w:r>
    </w:p>
    <w:p>
      <w:r>
        <w:t>46,64</w:t>
      </w:r>
    </w:p>
    <w:p>
      <w:r>
        <w:t>85,22</w:t>
      </w:r>
    </w:p>
    <w:p>
      <w:r>
        <w:t>23,57</w:t>
      </w:r>
    </w:p>
    <w:p>
      <w:r>
        <w:t>47,60</w:t>
      </w:r>
    </w:p>
    <w:p>
      <w:r>
        <w:t>44,81</w:t>
      </w:r>
    </w:p>
    <w:p>
      <w:r>
        <w:t>37,09</w:t>
      </w:r>
    </w:p>
    <w:p>
      <w:r>
        <w:t>45,33</w:t>
      </w:r>
    </w:p>
    <w:p>
      <w:r>
        <w:t>69,82</w:t>
      </w:r>
    </w:p>
    <w:p>
      <w:r>
        <w:t>90,94</w:t>
      </w:r>
    </w:p>
    <w:p>
      <w:r>
        <w:t>-</w:t>
      </w:r>
    </w:p>
    <w:p>
      <w:r>
        <w:t>Đất thủy lợi</w:t>
      </w:r>
    </w:p>
    <w:p>
      <w:r>
        <w:t>DTL</w:t>
      </w:r>
    </w:p>
    <w:p>
      <w:r>
        <w:t>1.533,21</w:t>
      </w:r>
    </w:p>
    <w:p>
      <w:r>
        <w:t>12,70</w:t>
      </w:r>
    </w:p>
    <w:p>
      <w:r>
        <w:t>1.545,91</w:t>
      </w:r>
    </w:p>
    <w:p>
      <w:r>
        <w:t>8,44</w:t>
      </w:r>
    </w:p>
    <w:p>
      <w:r>
        <w:t>22,38</w:t>
      </w:r>
    </w:p>
    <w:p>
      <w:r>
        <w:t>39,11</w:t>
      </w:r>
    </w:p>
    <w:p>
      <w:r>
        <w:t>62,93</w:t>
      </w:r>
    </w:p>
    <w:p>
      <w:r>
        <w:t>21,67</w:t>
      </w:r>
    </w:p>
    <w:p>
      <w:r>
        <w:t>55,16</w:t>
      </w:r>
    </w:p>
    <w:p>
      <w:r>
        <w:t>89,94</w:t>
      </w:r>
    </w:p>
    <w:p>
      <w:r>
        <w:t>29,57</w:t>
      </w:r>
    </w:p>
    <w:p>
      <w:r>
        <w:t>52,20</w:t>
      </w:r>
    </w:p>
    <w:p>
      <w:r>
        <w:t>51,02</w:t>
      </w:r>
    </w:p>
    <w:p>
      <w:r>
        <w:t>96,81</w:t>
      </w:r>
    </w:p>
    <w:p>
      <w:r>
        <w:t>-</w:t>
      </w:r>
    </w:p>
    <w:p>
      <w:r>
        <w:t>Đất xây dựng cơ sở văn hóa</w:t>
      </w:r>
    </w:p>
    <w:p>
      <w:r>
        <w:t>DVH</w:t>
      </w:r>
    </w:p>
    <w:p>
      <w:r>
        <w:t>39,05</w:t>
      </w:r>
    </w:p>
    <w:p>
      <w:r>
        <w:t>39,05</w:t>
      </w:r>
    </w:p>
    <w:p>
      <w:r>
        <w:t>0,21</w:t>
      </w:r>
    </w:p>
    <w:p>
      <w:r>
        <w:t>2,33</w:t>
      </w:r>
    </w:p>
    <w:p>
      <w:r>
        <w:t>0,55</w:t>
      </w:r>
    </w:p>
    <w:p>
      <w:r>
        <w:t>3,77</w:t>
      </w:r>
    </w:p>
    <w:p>
      <w:r>
        <w:t>0,81</w:t>
      </w:r>
    </w:p>
    <w:p>
      <w:r>
        <w:t>0,43</w:t>
      </w:r>
    </w:p>
    <w:p>
      <w:r>
        <w:t>1,02</w:t>
      </w:r>
    </w:p>
    <w:p>
      <w:r>
        <w:t>1,63</w:t>
      </w:r>
    </w:p>
    <w:p>
      <w:r>
        <w:t>0,98</w:t>
      </w:r>
    </w:p>
    <w:p>
      <w:r>
        <w:t>0,90</w:t>
      </w:r>
    </w:p>
    <w:p>
      <w:r>
        <w:t>1,69</w:t>
      </w:r>
    </w:p>
    <w:p>
      <w:r>
        <w:t>-</w:t>
      </w:r>
    </w:p>
    <w:p>
      <w:r>
        <w:t>Đất xây dựng cơ sở y tế</w:t>
      </w:r>
    </w:p>
    <w:p>
      <w:r>
        <w:t>DYT</w:t>
      </w:r>
    </w:p>
    <w:p>
      <w:r>
        <w:t>11,53</w:t>
      </w:r>
    </w:p>
    <w:p>
      <w:r>
        <w:t>11,53</w:t>
      </w:r>
    </w:p>
    <w:p>
      <w:r>
        <w:t>0,06</w:t>
      </w:r>
    </w:p>
    <w:p>
      <w:r>
        <w:t>4,14</w:t>
      </w:r>
    </w:p>
    <w:p>
      <w:r>
        <w:t>0,18</w:t>
      </w:r>
    </w:p>
    <w:p>
      <w:r>
        <w:t>0,26</w:t>
      </w:r>
    </w:p>
    <w:p>
      <w:r>
        <w:t>0,23</w:t>
      </w:r>
    </w:p>
    <w:p>
      <w:r>
        <w:t>0,54</w:t>
      </w:r>
    </w:p>
    <w:p>
      <w:r>
        <w:t>0,34</w:t>
      </w:r>
    </w:p>
    <w:p>
      <w:r>
        <w:t>0,18</w:t>
      </w:r>
    </w:p>
    <w:p>
      <w:r>
        <w:t>0,23</w:t>
      </w:r>
    </w:p>
    <w:p>
      <w:r>
        <w:t>0,27</w:t>
      </w:r>
    </w:p>
    <w:p>
      <w:r>
        <w:t>0,29</w:t>
      </w:r>
    </w:p>
    <w:p>
      <w:r>
        <w:t>-</w:t>
      </w:r>
    </w:p>
    <w:p>
      <w:r>
        <w:t>Đất xây dựng cơ sở giáo dục đào tạo</w:t>
      </w:r>
    </w:p>
    <w:p>
      <w:r>
        <w:t>DGD</w:t>
      </w:r>
    </w:p>
    <w:p>
      <w:r>
        <w:t>90,97</w:t>
      </w:r>
    </w:p>
    <w:p>
      <w:r>
        <w:t>90,97</w:t>
      </w:r>
    </w:p>
    <w:p>
      <w:r>
        <w:t>0,50</w:t>
      </w:r>
    </w:p>
    <w:p>
      <w:r>
        <w:t>7,27</w:t>
      </w:r>
    </w:p>
    <w:p>
      <w:r>
        <w:t>2,92</w:t>
      </w:r>
    </w:p>
    <w:p>
      <w:r>
        <w:t>3,12</w:t>
      </w:r>
    </w:p>
    <w:p>
      <w:r>
        <w:t>2,80</w:t>
      </w:r>
    </w:p>
    <w:p>
      <w:r>
        <w:t>3,97</w:t>
      </w:r>
    </w:p>
    <w:p>
      <w:r>
        <w:t>3,46</w:t>
      </w:r>
    </w:p>
    <w:p>
      <w:r>
        <w:t>2,33</w:t>
      </w:r>
    </w:p>
    <w:p>
      <w:r>
        <w:t>3,40</w:t>
      </w:r>
    </w:p>
    <w:p>
      <w:r>
        <w:t>2,01</w:t>
      </w:r>
    </w:p>
    <w:p>
      <w:r>
        <w:t>2,71</w:t>
      </w:r>
    </w:p>
    <w:p>
      <w:r>
        <w:t>-</w:t>
      </w:r>
    </w:p>
    <w:p>
      <w:r>
        <w:t>Đất xây dựng cơ sở thể dục thể thao</w:t>
      </w:r>
    </w:p>
    <w:p>
      <w:r>
        <w:t>DTT</w:t>
      </w:r>
    </w:p>
    <w:p>
      <w:r>
        <w:t>47,73</w:t>
      </w:r>
    </w:p>
    <w:p>
      <w:r>
        <w:t>47,73</w:t>
      </w:r>
    </w:p>
    <w:p>
      <w:r>
        <w:t>0,26</w:t>
      </w:r>
    </w:p>
    <w:p>
      <w:r>
        <w:t>0,25</w:t>
      </w:r>
    </w:p>
    <w:p>
      <w:r>
        <w:t>2,63</w:t>
      </w:r>
    </w:p>
    <w:p>
      <w:r>
        <w:t>1,33</w:t>
      </w:r>
    </w:p>
    <w:p>
      <w:r>
        <w:t>1,00</w:t>
      </w:r>
    </w:p>
    <w:p>
      <w:r>
        <w:t>2,04</w:t>
      </w:r>
    </w:p>
    <w:p>
      <w:r>
        <w:t>2,10</w:t>
      </w:r>
    </w:p>
    <w:p>
      <w:r>
        <w:t>1,66</w:t>
      </w:r>
    </w:p>
    <w:p>
      <w:r>
        <w:t>1,68</w:t>
      </w:r>
    </w:p>
    <w:p>
      <w:r>
        <w:t>1,31</w:t>
      </w:r>
    </w:p>
    <w:p>
      <w:r>
        <w:t>0,94</w:t>
      </w:r>
    </w:p>
    <w:p>
      <w:r>
        <w:t>-</w:t>
      </w:r>
    </w:p>
    <w:p>
      <w:r>
        <w:t>Đất công trình năng lượng</w:t>
      </w:r>
    </w:p>
    <w:p>
      <w:r>
        <w:t>DNL</w:t>
      </w:r>
    </w:p>
    <w:p>
      <w:r>
        <w:t>21,17</w:t>
      </w:r>
    </w:p>
    <w:p>
      <w:r>
        <w:t>21,17</w:t>
      </w:r>
    </w:p>
    <w:p>
      <w:r>
        <w:t>0,12</w:t>
      </w:r>
    </w:p>
    <w:p>
      <w:r>
        <w:t>0,57</w:t>
      </w:r>
    </w:p>
    <w:p>
      <w:r>
        <w:t>1,04</w:t>
      </w:r>
    </w:p>
    <w:p>
      <w:r>
        <w:t>0,10</w:t>
      </w:r>
    </w:p>
    <w:p>
      <w:r>
        <w:t>0,09</w:t>
      </w:r>
    </w:p>
    <w:p>
      <w:r>
        <w:t>0,12</w:t>
      </w:r>
    </w:p>
    <w:p>
      <w:r>
        <w:t>0,41</w:t>
      </w:r>
    </w:p>
    <w:p>
      <w:r>
        <w:t>0,34</w:t>
      </w:r>
    </w:p>
    <w:p>
      <w:r>
        <w:t>1,56</w:t>
      </w:r>
    </w:p>
    <w:p>
      <w:r>
        <w:t>0,25</w:t>
      </w:r>
    </w:p>
    <w:p>
      <w:r>
        <w:t>0,15</w:t>
      </w:r>
    </w:p>
    <w:p>
      <w:r>
        <w:t>-</w:t>
      </w:r>
    </w:p>
    <w:p>
      <w:r>
        <w:t>Đất công trình bưu chính viễn thông</w:t>
      </w:r>
    </w:p>
    <w:p>
      <w:r>
        <w:t>DBV</w:t>
      </w:r>
    </w:p>
    <w:p>
      <w:r>
        <w:t>1,96</w:t>
      </w:r>
    </w:p>
    <w:p>
      <w:r>
        <w:t>1,96</w:t>
      </w:r>
    </w:p>
    <w:p>
      <w:r>
        <w:t>0,01</w:t>
      </w:r>
    </w:p>
    <w:p>
      <w:r>
        <w:t>0,19</w:t>
      </w:r>
    </w:p>
    <w:p>
      <w:r>
        <w:t>0,01</w:t>
      </w:r>
    </w:p>
    <w:p>
      <w:r>
        <w:t>0,02</w:t>
      </w:r>
    </w:p>
    <w:p>
      <w:r>
        <w:t>0,02</w:t>
      </w:r>
    </w:p>
    <w:p>
      <w:r>
        <w:t>0,01</w:t>
      </w:r>
    </w:p>
    <w:p>
      <w:r>
        <w:t>0,04</w:t>
      </w:r>
    </w:p>
    <w:p>
      <w:r>
        <w:t>0,06</w:t>
      </w:r>
    </w:p>
    <w:p>
      <w:r>
        <w:t>0,02</w:t>
      </w:r>
    </w:p>
    <w:p>
      <w:r>
        <w:t>0,08</w:t>
      </w:r>
    </w:p>
    <w:p>
      <w:r>
        <w:t>-</w:t>
      </w:r>
    </w:p>
    <w:p>
      <w:r>
        <w:t>Đất xây dựng kho dự trữ quốc gia</w:t>
      </w:r>
    </w:p>
    <w:p>
      <w:r>
        <w:t>DKG</w:t>
      </w:r>
    </w:p>
    <w:p>
      <w:r>
        <w:t>2,60</w:t>
      </w:r>
    </w:p>
    <w:p>
      <w:r>
        <w:t>2,60</w:t>
      </w:r>
    </w:p>
    <w:p>
      <w:r>
        <w:t>0,01</w:t>
      </w:r>
    </w:p>
    <w:p>
      <w:r>
        <w:t>2,60</w:t>
      </w:r>
    </w:p>
    <w:p>
      <w:r>
        <w:t>-</w:t>
      </w:r>
    </w:p>
    <w:p>
      <w:r>
        <w:t>Đất có di tích lịch sử văn hóa</w:t>
      </w:r>
    </w:p>
    <w:p>
      <w:r>
        <w:t>DDT</w:t>
      </w:r>
    </w:p>
    <w:p>
      <w:r>
        <w:t>18,75</w:t>
      </w:r>
    </w:p>
    <w:p>
      <w:r>
        <w:t>18,75</w:t>
      </w:r>
    </w:p>
    <w:p>
      <w:r>
        <w:t>0,10</w:t>
      </w:r>
    </w:p>
    <w:p>
      <w:r>
        <w:t>1,16</w:t>
      </w:r>
    </w:p>
    <w:p>
      <w:r>
        <w:t>1,14</w:t>
      </w:r>
    </w:p>
    <w:p>
      <w:r>
        <w:t>-</w:t>
      </w:r>
    </w:p>
    <w:p>
      <w:r>
        <w:t>Đất bãi thải, xử lý chất thải</w:t>
      </w:r>
    </w:p>
    <w:p>
      <w:r>
        <w:t>DRA</w:t>
      </w:r>
    </w:p>
    <w:p>
      <w:r>
        <w:t>22,64</w:t>
      </w:r>
    </w:p>
    <w:p>
      <w:r>
        <w:t>22,64</w:t>
      </w:r>
    </w:p>
    <w:p>
      <w:r>
        <w:t>0,12</w:t>
      </w:r>
    </w:p>
    <w:p>
      <w:r>
        <w:t>1,84</w:t>
      </w:r>
    </w:p>
    <w:p>
      <w:r>
        <w:t>0,45</w:t>
      </w:r>
    </w:p>
    <w:p>
      <w:r>
        <w:t>0,60</w:t>
      </w:r>
    </w:p>
    <w:p>
      <w:r>
        <w:t>0,40</w:t>
      </w:r>
    </w:p>
    <w:p>
      <w:r>
        <w:t>0,98</w:t>
      </w:r>
    </w:p>
    <w:p>
      <w:r>
        <w:t>1,64</w:t>
      </w:r>
    </w:p>
    <w:p>
      <w:r>
        <w:t>0,65</w:t>
      </w:r>
    </w:p>
    <w:p>
      <w:r>
        <w:t>0,62</w:t>
      </w:r>
    </w:p>
    <w:p>
      <w:r>
        <w:t>0,44</w:t>
      </w:r>
    </w:p>
    <w:p>
      <w:r>
        <w:t>0,74</w:t>
      </w:r>
    </w:p>
    <w:p>
      <w:r>
        <w:t>-</w:t>
      </w:r>
    </w:p>
    <w:p>
      <w:r>
        <w:t>Đất cơ sở tôn giáo</w:t>
      </w:r>
    </w:p>
    <w:p>
      <w:r>
        <w:t>TON</w:t>
      </w:r>
    </w:p>
    <w:p>
      <w:r>
        <w:t>66,94</w:t>
      </w:r>
    </w:p>
    <w:p>
      <w:r>
        <w:t>66,94</w:t>
      </w:r>
    </w:p>
    <w:p>
      <w:r>
        <w:t>0,37</w:t>
      </w:r>
    </w:p>
    <w:p>
      <w:r>
        <w:t>0,93</w:t>
      </w:r>
    </w:p>
    <w:p>
      <w:r>
        <w:t>2,02</w:t>
      </w:r>
    </w:p>
    <w:p>
      <w:r>
        <w:t>4,65</w:t>
      </w:r>
    </w:p>
    <w:p>
      <w:r>
        <w:t>1,37</w:t>
      </w:r>
    </w:p>
    <w:p>
      <w:r>
        <w:t>3,57</w:t>
      </w:r>
    </w:p>
    <w:p>
      <w:r>
        <w:t>2,02</w:t>
      </w:r>
    </w:p>
    <w:p>
      <w:r>
        <w:t>1,46</w:t>
      </w:r>
    </w:p>
    <w:p>
      <w:r>
        <w:t>1,66</w:t>
      </w:r>
    </w:p>
    <w:p>
      <w:r>
        <w:t>1,67</w:t>
      </w:r>
    </w:p>
    <w:p>
      <w:r>
        <w:t>6,07</w:t>
      </w:r>
    </w:p>
    <w:p>
      <w:r>
        <w:t>-</w:t>
      </w:r>
    </w:p>
    <w:p>
      <w:r>
        <w:t>Đất làm nghĩa trang, nghĩa địa, nhà tang lễ, nhà hỏa táng</w:t>
      </w:r>
    </w:p>
    <w:p>
      <w:r>
        <w:t>NTD</w:t>
      </w:r>
    </w:p>
    <w:p>
      <w:r>
        <w:t>276,25</w:t>
      </w:r>
    </w:p>
    <w:p>
      <w:r>
        <w:t>276,25</w:t>
      </w:r>
    </w:p>
    <w:p>
      <w:r>
        <w:t>1,51</w:t>
      </w:r>
    </w:p>
    <w:p>
      <w:r>
        <w:t>5,66</w:t>
      </w:r>
    </w:p>
    <w:p>
      <w:r>
        <w:t>11,20</w:t>
      </w:r>
    </w:p>
    <w:p>
      <w:r>
        <w:t>11,84</w:t>
      </w:r>
    </w:p>
    <w:p>
      <w:r>
        <w:t>4,55</w:t>
      </w:r>
    </w:p>
    <w:p>
      <w:r>
        <w:t>15,64</w:t>
      </w:r>
    </w:p>
    <w:p>
      <w:r>
        <w:t>16,40</w:t>
      </w:r>
    </w:p>
    <w:p>
      <w:r>
        <w:t>9,73</w:t>
      </w:r>
    </w:p>
    <w:p>
      <w:r>
        <w:t>6,00</w:t>
      </w:r>
    </w:p>
    <w:p>
      <w:r>
        <w:t>5,88</w:t>
      </w:r>
    </w:p>
    <w:p>
      <w:r>
        <w:t>10,65</w:t>
      </w:r>
    </w:p>
    <w:p>
      <w:r>
        <w:t>-</w:t>
      </w:r>
    </w:p>
    <w:p>
      <w:r>
        <w:t>Đất xây dựng cơ sở dịch vụ xã hội</w:t>
      </w:r>
    </w:p>
    <w:p>
      <w:r>
        <w:t>DXH</w:t>
      </w:r>
    </w:p>
    <w:p>
      <w:r>
        <w:t>-</w:t>
      </w:r>
    </w:p>
    <w:p>
      <w:r>
        <w:t>12,00</w:t>
      </w:r>
    </w:p>
    <w:p>
      <w:r>
        <w:t>12,00</w:t>
      </w:r>
    </w:p>
    <w:p>
      <w:r>
        <w:t>0,07</w:t>
      </w:r>
    </w:p>
    <w:p>
      <w:r>
        <w:t>8,60</w:t>
      </w:r>
    </w:p>
    <w:p>
      <w:r>
        <w:t>-</w:t>
      </w:r>
    </w:p>
    <w:p>
      <w:r>
        <w:t>Đất chợ</w:t>
      </w:r>
    </w:p>
    <w:p>
      <w:r>
        <w:t>DCH</w:t>
      </w:r>
    </w:p>
    <w:p>
      <w:r>
        <w:t>-</w:t>
      </w:r>
    </w:p>
    <w:p>
      <w:r>
        <w:t>8,30</w:t>
      </w:r>
    </w:p>
    <w:p>
      <w:r>
        <w:t>8,30</w:t>
      </w:r>
    </w:p>
    <w:p>
      <w:r>
        <w:t>0,05</w:t>
      </w:r>
    </w:p>
    <w:p>
      <w:r>
        <w:t>0,64</w:t>
      </w:r>
    </w:p>
    <w:p>
      <w:r>
        <w:t>0,59</w:t>
      </w:r>
    </w:p>
    <w:p>
      <w:r>
        <w:t>0,04</w:t>
      </w:r>
    </w:p>
    <w:p>
      <w:r>
        <w:t>0,39</w:t>
      </w:r>
    </w:p>
    <w:p>
      <w:r>
        <w:t>0,69</w:t>
      </w:r>
    </w:p>
    <w:p>
      <w:r>
        <w:t>0,73</w:t>
      </w:r>
    </w:p>
    <w:p>
      <w:r>
        <w:t>1,20</w:t>
      </w:r>
    </w:p>
    <w:p>
      <w:r>
        <w:t>0,71</w:t>
      </w:r>
    </w:p>
    <w:p>
      <w:r>
        <w:t>0,36</w:t>
      </w:r>
    </w:p>
    <w:p>
      <w:r>
        <w:t>2.9</w:t>
      </w:r>
    </w:p>
    <w:p>
      <w:r>
        <w:t>Đất khu vui chơi giải trí công cộng</w:t>
      </w:r>
    </w:p>
    <w:p>
      <w:r>
        <w:t>DKV</w:t>
      </w:r>
    </w:p>
    <w:p>
      <w:r>
        <w:t>-</w:t>
      </w:r>
    </w:p>
    <w:p>
      <w:r>
        <w:t>54,72</w:t>
      </w:r>
    </w:p>
    <w:p>
      <w:r>
        <w:t>54,72</w:t>
      </w:r>
    </w:p>
    <w:p>
      <w:r>
        <w:t>0,30</w:t>
      </w:r>
    </w:p>
    <w:p>
      <w:r>
        <w:t>10,72</w:t>
      </w:r>
    </w:p>
    <w:p>
      <w:r>
        <w:t>0,70</w:t>
      </w:r>
    </w:p>
    <w:p>
      <w:r>
        <w:t>1,00</w:t>
      </w:r>
    </w:p>
    <w:p>
      <w:r>
        <w:t>1,00</w:t>
      </w:r>
    </w:p>
    <w:p>
      <w:r>
        <w:t>1,00</w:t>
      </w:r>
    </w:p>
    <w:p>
      <w:r>
        <w:t>1,00</w:t>
      </w:r>
    </w:p>
    <w:p>
      <w:r>
        <w:t>1,00</w:t>
      </w:r>
    </w:p>
    <w:p>
      <w:r>
        <w:t>1,00</w:t>
      </w:r>
    </w:p>
    <w:p>
      <w:r>
        <w:t>1,00</w:t>
      </w:r>
    </w:p>
    <w:p>
      <w:r>
        <w:t>0,88</w:t>
      </w:r>
    </w:p>
    <w:p>
      <w:r>
        <w:t>2.10</w:t>
      </w:r>
    </w:p>
    <w:p>
      <w:r>
        <w:t>Đất ở tại nông thôn</w:t>
      </w:r>
    </w:p>
    <w:p>
      <w:r>
        <w:t>ONT</w:t>
      </w:r>
    </w:p>
    <w:p>
      <w:r>
        <w:t>1.305,45</w:t>
      </w:r>
    </w:p>
    <w:p>
      <w:r>
        <w:t>1.305,45</w:t>
      </w:r>
    </w:p>
    <w:p>
      <w:r>
        <w:t>7,13</w:t>
      </w:r>
    </w:p>
    <w:p>
      <w:r>
        <w:t>49,18</w:t>
      </w:r>
    </w:p>
    <w:p>
      <w:r>
        <w:t>34,05</w:t>
      </w:r>
    </w:p>
    <w:p>
      <w:r>
        <w:t>32,64</w:t>
      </w:r>
    </w:p>
    <w:p>
      <w:r>
        <w:t>58,23</w:t>
      </w:r>
    </w:p>
    <w:p>
      <w:r>
        <w:t>49,35</w:t>
      </w:r>
    </w:p>
    <w:p>
      <w:r>
        <w:t>44,26</w:t>
      </w:r>
    </w:p>
    <w:p>
      <w:r>
        <w:t>41,95</w:t>
      </w:r>
    </w:p>
    <w:p>
      <w:r>
        <w:t>37,11</w:t>
      </w:r>
    </w:p>
    <w:p>
      <w:r>
        <w:t>45,30</w:t>
      </w:r>
    </w:p>
    <w:p>
      <w:r>
        <w:t>2.11</w:t>
      </w:r>
    </w:p>
    <w:p>
      <w:r>
        <w:t>Đất ở tại đô thị</w:t>
      </w:r>
    </w:p>
    <w:p>
      <w:r>
        <w:t>ODT</w:t>
      </w:r>
    </w:p>
    <w:p>
      <w:r>
        <w:t>104,52</w:t>
      </w:r>
    </w:p>
    <w:p>
      <w:r>
        <w:t>104,52</w:t>
      </w:r>
    </w:p>
    <w:p>
      <w:r>
        <w:t>0,57</w:t>
      </w:r>
    </w:p>
    <w:p>
      <w:r>
        <w:t>104,52</w:t>
      </w:r>
    </w:p>
    <w:p>
      <w:r>
        <w:t>2.12</w:t>
      </w:r>
    </w:p>
    <w:p>
      <w:r>
        <w:t>Đất xây dựng trụ sở cơ quan</w:t>
      </w:r>
    </w:p>
    <w:p>
      <w:r>
        <w:t>TSC</w:t>
      </w:r>
    </w:p>
    <w:p>
      <w:r>
        <w:t>16,62</w:t>
      </w:r>
    </w:p>
    <w:p>
      <w:r>
        <w:t>16,62</w:t>
      </w:r>
    </w:p>
    <w:p>
      <w:r>
        <w:t>0,09</w:t>
      </w:r>
    </w:p>
    <w:p>
      <w:r>
        <w:t>4,15</w:t>
      </w:r>
    </w:p>
    <w:p>
      <w:r>
        <w:t>0,12</w:t>
      </w:r>
    </w:p>
    <w:p>
      <w:r>
        <w:t>0,37</w:t>
      </w:r>
    </w:p>
    <w:p>
      <w:r>
        <w:t>0,40</w:t>
      </w:r>
    </w:p>
    <w:p>
      <w:r>
        <w:t>0,49</w:t>
      </w:r>
    </w:p>
    <w:p>
      <w:r>
        <w:t>0,31</w:t>
      </w:r>
    </w:p>
    <w:p>
      <w:r>
        <w:t>0,18</w:t>
      </w:r>
    </w:p>
    <w:p>
      <w:r>
        <w:t>0,63</w:t>
      </w:r>
    </w:p>
    <w:p>
      <w:r>
        <w:t>0,32</w:t>
      </w:r>
    </w:p>
    <w:p>
      <w:r>
        <w:t>0,29</w:t>
      </w:r>
    </w:p>
    <w:p>
      <w:r>
        <w:t>2.13</w:t>
      </w:r>
    </w:p>
    <w:p>
      <w:r>
        <w:t>Đất xây dựng trụ sở của tổ chức sự nghiệp</w:t>
      </w:r>
    </w:p>
    <w:p>
      <w:r>
        <w:t>DTS</w:t>
      </w:r>
    </w:p>
    <w:p>
      <w:r>
        <w:t>6,66</w:t>
      </w:r>
    </w:p>
    <w:p>
      <w:r>
        <w:t>6,66</w:t>
      </w:r>
    </w:p>
    <w:p>
      <w:r>
        <w:t>0,04</w:t>
      </w:r>
    </w:p>
    <w:p>
      <w:r>
        <w:t>2,84</w:t>
      </w:r>
    </w:p>
    <w:p>
      <w:r>
        <w:t>2.14</w:t>
      </w:r>
    </w:p>
    <w:p>
      <w:r>
        <w:t>Đất cơ sở tín ngưỡng</w:t>
      </w:r>
    </w:p>
    <w:p>
      <w:r>
        <w:t>TIN</w:t>
      </w:r>
    </w:p>
    <w:p>
      <w:r>
        <w:t>-</w:t>
      </w:r>
    </w:p>
    <w:p>
      <w:r>
        <w:t>24,18</w:t>
      </w:r>
    </w:p>
    <w:p>
      <w:r>
        <w:t>24,18</w:t>
      </w:r>
    </w:p>
    <w:p>
      <w:r>
        <w:t>0,13</w:t>
      </w:r>
    </w:p>
    <w:p>
      <w:r>
        <w:t>0,42</w:t>
      </w:r>
    </w:p>
    <w:p>
      <w:r>
        <w:t>0,44</w:t>
      </w:r>
    </w:p>
    <w:p>
      <w:r>
        <w:t>0,61</w:t>
      </w:r>
    </w:p>
    <w:p>
      <w:r>
        <w:t>0,50</w:t>
      </w:r>
    </w:p>
    <w:p>
      <w:r>
        <w:t>1,21</w:t>
      </w:r>
    </w:p>
    <w:p>
      <w:r>
        <w:t>2,47</w:t>
      </w:r>
    </w:p>
    <w:p>
      <w:r>
        <w:t>1,00</w:t>
      </w:r>
    </w:p>
    <w:p>
      <w:r>
        <w:t>0,58</w:t>
      </w:r>
    </w:p>
    <w:p>
      <w:r>
        <w:t>0,54</w:t>
      </w:r>
    </w:p>
    <w:p>
      <w:r>
        <w:t>0,91</w:t>
      </w:r>
    </w:p>
    <w:p>
      <w:r>
        <w:t>2.15</w:t>
      </w:r>
    </w:p>
    <w:p>
      <w:r>
        <w:t>Đất sông, ngòi, kênh, rạch, suối</w:t>
      </w:r>
    </w:p>
    <w:p>
      <w:r>
        <w:t>SON</w:t>
      </w:r>
    </w:p>
    <w:p>
      <w:r>
        <w:t>-</w:t>
      </w:r>
    </w:p>
    <w:p>
      <w:r>
        <w:t>549,96</w:t>
      </w:r>
    </w:p>
    <w:p>
      <w:r>
        <w:t>549,96</w:t>
      </w:r>
    </w:p>
    <w:p>
      <w:r>
        <w:t>3,00</w:t>
      </w:r>
    </w:p>
    <w:p>
      <w:r>
        <w:t>2,89</w:t>
      </w:r>
    </w:p>
    <w:p>
      <w:r>
        <w:t>19,85</w:t>
      </w:r>
    </w:p>
    <w:p>
      <w:r>
        <w:t>13,41</w:t>
      </w:r>
    </w:p>
    <w:p>
      <w:r>
        <w:t>9,45</w:t>
      </w:r>
    </w:p>
    <w:p>
      <w:r>
        <w:t>75,66</w:t>
      </w:r>
    </w:p>
    <w:p>
      <w:r>
        <w:t>17,33</w:t>
      </w:r>
    </w:p>
    <w:p>
      <w:r>
        <w:t>41,97</w:t>
      </w:r>
    </w:p>
    <w:p>
      <w:r>
        <w:t>12,05</w:t>
      </w:r>
    </w:p>
    <w:p>
      <w:r>
        <w:t>49,54</w:t>
      </w:r>
    </w:p>
    <w:p>
      <w:r>
        <w:t>2.16</w:t>
      </w:r>
    </w:p>
    <w:p>
      <w:r>
        <w:t>Đất có mặt nước chuyên dùng</w:t>
      </w:r>
    </w:p>
    <w:p>
      <w:r>
        <w:t>MNC</w:t>
      </w:r>
    </w:p>
    <w:p>
      <w:r>
        <w:t>-</w:t>
      </w:r>
    </w:p>
    <w:p>
      <w:r>
        <w:t>1,34</w:t>
      </w:r>
    </w:p>
    <w:p>
      <w:r>
        <w:t>1,34</w:t>
      </w:r>
    </w:p>
    <w:p>
      <w:r>
        <w:t>0,01</w:t>
      </w:r>
    </w:p>
    <w:p>
      <w:r>
        <w:t>0,67</w:t>
      </w:r>
    </w:p>
    <w:p>
      <w:r>
        <w:t>2.17</w:t>
      </w:r>
    </w:p>
    <w:p>
      <w:r>
        <w:t>Đất phi nông nghiệp khác</w:t>
      </w:r>
    </w:p>
    <w:p>
      <w:r>
        <w:t>PNK</w:t>
      </w:r>
    </w:p>
    <w:p>
      <w:r>
        <w:t>-</w:t>
      </w:r>
    </w:p>
    <w:p>
      <w:r>
        <w:t>2,58</w:t>
      </w:r>
    </w:p>
    <w:p>
      <w:r>
        <w:t>2,58</w:t>
      </w:r>
    </w:p>
    <w:p>
      <w:r>
        <w:t>0,01</w:t>
      </w:r>
    </w:p>
    <w:p>
      <w:r>
        <w:t>0,57</w:t>
      </w:r>
    </w:p>
    <w:p>
      <w:r>
        <w:t>0,14</w:t>
      </w:r>
    </w:p>
    <w:p>
      <w:r>
        <w:t>3</w:t>
      </w:r>
    </w:p>
    <w:p>
      <w:r>
        <w:t>Đất chưa sử dụng</w:t>
      </w:r>
    </w:p>
    <w:p>
      <w:r>
        <w:t>CSD</w:t>
      </w:r>
    </w:p>
    <w:p>
      <w:r>
        <w:t>42,28</w:t>
      </w:r>
    </w:p>
    <w:p>
      <w:r>
        <w:t>42,28</w:t>
      </w:r>
    </w:p>
    <w:p>
      <w:r>
        <w:t>0,23</w:t>
      </w:r>
    </w:p>
    <w:p>
      <w:r>
        <w:t>4,30</w:t>
      </w:r>
    </w:p>
    <w:p>
      <w:r>
        <w:t>1,74</w:t>
      </w:r>
    </w:p>
    <w:p>
      <w:r>
        <w:t>14,98</w:t>
      </w:r>
    </w:p>
    <w:p>
      <w:r>
        <w:t>(Tiếp biểu 01)</w:t>
      </w:r>
    </w:p>
    <w:p>
      <w:r>
        <w:t>STT</w:t>
      </w:r>
    </w:p>
    <w:p>
      <w:r>
        <w:t>Chỉ tiêu sử dụng đất</w:t>
      </w:r>
    </w:p>
    <w:p>
      <w:r>
        <w:t>Mã</w:t>
      </w:r>
    </w:p>
    <w:p>
      <w:r>
        <w:t>Diện tích cấp tỉnh phân bổ</w:t>
      </w:r>
    </w:p>
    <w:p>
      <w:r>
        <w:t>Diện tích cấp huyện xác định, xác định bổ sung</w:t>
      </w:r>
    </w:p>
    <w:p>
      <w:r>
        <w:t>Tổng diện tích (ha)</w:t>
      </w:r>
    </w:p>
    <w:p>
      <w:r>
        <w:t>Cơ cấu (%)</w:t>
      </w:r>
    </w:p>
    <w:p>
      <w:r>
        <w:t>Phân theo đơn vị hành chính</w:t>
      </w:r>
    </w:p>
    <w:p>
      <w:r>
        <w:t>Xã Hùng Tiến</w:t>
      </w:r>
    </w:p>
    <w:p>
      <w:r>
        <w:t>Xã Hưng Nhân</w:t>
      </w:r>
    </w:p>
    <w:p>
      <w:r>
        <w:t>Xã Liên Am</w:t>
      </w:r>
    </w:p>
    <w:p>
      <w:r>
        <w:t>Xã Lý Học</w:t>
      </w:r>
    </w:p>
    <w:p>
      <w:r>
        <w:t>Xã Nhân Hoà</w:t>
      </w:r>
    </w:p>
    <w:p>
      <w:r>
        <w:t>Xã Tam Cường</w:t>
      </w:r>
    </w:p>
    <w:p>
      <w:r>
        <w:t>Xã Tam Đa</w:t>
      </w:r>
    </w:p>
    <w:p>
      <w:r>
        <w:t>Xã Tân Hưng</w:t>
      </w:r>
    </w:p>
    <w:p>
      <w:r>
        <w:t>Xã Tân Liên</w:t>
      </w:r>
    </w:p>
    <w:p>
      <w:r>
        <w:t>Xã Thanh Lương</w:t>
      </w:r>
    </w:p>
    <w:p>
      <w:r>
        <w:t>(1)</w:t>
      </w:r>
    </w:p>
    <w:p>
      <w:r>
        <w:t>(2)</w:t>
      </w:r>
    </w:p>
    <w:p>
      <w:r>
        <w:t>(3)</w:t>
      </w:r>
    </w:p>
    <w:p>
      <w:r>
        <w:t>(4)</w:t>
      </w:r>
    </w:p>
    <w:p>
      <w:r>
        <w:t>(5)</w:t>
      </w:r>
    </w:p>
    <w:p>
      <w:r>
        <w:t>(6) = (7) + (8) + ...+ (36)</w:t>
      </w:r>
    </w:p>
    <w:p>
      <w:r>
        <w:t>(7)</w:t>
      </w:r>
    </w:p>
    <w:p>
      <w:r>
        <w:t>(8)</w:t>
      </w:r>
    </w:p>
    <w:p>
      <w:r>
        <w:t>(9)</w:t>
      </w:r>
    </w:p>
    <w:p>
      <w:r>
        <w:t>(10)</w:t>
      </w:r>
    </w:p>
    <w:p>
      <w:r>
        <w:t>(11)</w:t>
      </w:r>
    </w:p>
    <w:p>
      <w:r>
        <w:t>(12)</w:t>
      </w:r>
    </w:p>
    <w:p>
      <w:r>
        <w:t>(13)</w:t>
      </w:r>
    </w:p>
    <w:p>
      <w:r>
        <w:t>(14)</w:t>
      </w:r>
    </w:p>
    <w:p>
      <w:r>
        <w:t>(15)</w:t>
      </w:r>
    </w:p>
    <w:p>
      <w:r>
        <w:t>(16)</w:t>
      </w:r>
    </w:p>
    <w:p>
      <w:r>
        <w:t>(17)</w:t>
      </w:r>
    </w:p>
    <w:p>
      <w:r>
        <w:t>Tổng diện tích tự nhiên</w:t>
      </w:r>
    </w:p>
    <w:p>
      <w:r>
        <w:t>18.317,50</w:t>
      </w:r>
    </w:p>
    <w:p>
      <w:r>
        <w:t>18.317,50</w:t>
      </w:r>
    </w:p>
    <w:p>
      <w:r>
        <w:t>100,00</w:t>
      </w:r>
    </w:p>
    <w:p>
      <w:r>
        <w:t>568,36</w:t>
      </w:r>
    </w:p>
    <w:p>
      <w:r>
        <w:t>419,99</w:t>
      </w:r>
    </w:p>
    <w:p>
      <w:r>
        <w:t>660,91</w:t>
      </w:r>
    </w:p>
    <w:p>
      <w:r>
        <w:t>510,19</w:t>
      </w:r>
    </w:p>
    <w:p>
      <w:r>
        <w:t>417,19</w:t>
      </w:r>
    </w:p>
    <w:p>
      <w:r>
        <w:t>628,22</w:t>
      </w:r>
    </w:p>
    <w:p>
      <w:r>
        <w:t>534,56</w:t>
      </w:r>
    </w:p>
    <w:p>
      <w:r>
        <w:t>704,50</w:t>
      </w:r>
    </w:p>
    <w:p>
      <w:r>
        <w:t>474,46</w:t>
      </w:r>
    </w:p>
    <w:p>
      <w:r>
        <w:t>504,17</w:t>
      </w:r>
    </w:p>
    <w:p>
      <w:r>
        <w:t>1</w:t>
      </w:r>
    </w:p>
    <w:p>
      <w:r>
        <w:t>Đất nông nghiệp</w:t>
      </w:r>
    </w:p>
    <w:p>
      <w:r>
        <w:t>NNP</w:t>
      </w:r>
    </w:p>
    <w:p>
      <w:r>
        <w:t>11.123,81</w:t>
      </w:r>
    </w:p>
    <w:p>
      <w:r>
        <w:t>11.123,81</w:t>
      </w:r>
    </w:p>
    <w:p>
      <w:r>
        <w:t>60,73</w:t>
      </w:r>
    </w:p>
    <w:p>
      <w:r>
        <w:t>410,83</w:t>
      </w:r>
    </w:p>
    <w:p>
      <w:r>
        <w:t>285,60</w:t>
      </w:r>
    </w:p>
    <w:p>
      <w:r>
        <w:t>435,04</w:t>
      </w:r>
    </w:p>
    <w:p>
      <w:r>
        <w:t>295,84</w:t>
      </w:r>
    </w:p>
    <w:p>
      <w:r>
        <w:t>165,78</w:t>
      </w:r>
    </w:p>
    <w:p>
      <w:r>
        <w:t>407,64</w:t>
      </w:r>
    </w:p>
    <w:p>
      <w:r>
        <w:t>376,88</w:t>
      </w:r>
    </w:p>
    <w:p>
      <w:r>
        <w:t>311,19</w:t>
      </w:r>
    </w:p>
    <w:p>
      <w:r>
        <w:t>275,02</w:t>
      </w:r>
    </w:p>
    <w:p>
      <w:r>
        <w:t>216,47</w:t>
      </w:r>
    </w:p>
    <w:p>
      <w:r>
        <w:t>Trong đó:</w:t>
      </w:r>
    </w:p>
    <w:p>
      <w:r>
        <w:t>1.1</w:t>
      </w:r>
    </w:p>
    <w:p>
      <w:r>
        <w:t>Đất trồng lúa</w:t>
      </w:r>
    </w:p>
    <w:p>
      <w:r>
        <w:t>LUA</w:t>
      </w:r>
    </w:p>
    <w:p>
      <w:r>
        <w:t>7.542,77</w:t>
      </w:r>
    </w:p>
    <w:p>
      <w:r>
        <w:t>7.542,77</w:t>
      </w:r>
    </w:p>
    <w:p>
      <w:r>
        <w:t>41,18</w:t>
      </w:r>
    </w:p>
    <w:p>
      <w:r>
        <w:t>279,60</w:t>
      </w:r>
    </w:p>
    <w:p>
      <w:r>
        <w:t>236,25</w:t>
      </w:r>
    </w:p>
    <w:p>
      <w:r>
        <w:t>359,23</w:t>
      </w:r>
    </w:p>
    <w:p>
      <w:r>
        <w:t>248,05</w:t>
      </w:r>
    </w:p>
    <w:p>
      <w:r>
        <w:t>123,75</w:t>
      </w:r>
    </w:p>
    <w:p>
      <w:r>
        <w:t>293,75</w:t>
      </w:r>
    </w:p>
    <w:p>
      <w:r>
        <w:t>169,88</w:t>
      </w:r>
    </w:p>
    <w:p>
      <w:r>
        <w:t>248,23</w:t>
      </w:r>
    </w:p>
    <w:p>
      <w:r>
        <w:t>78,10</w:t>
      </w:r>
    </w:p>
    <w:p>
      <w:r>
        <w:t>173,61</w:t>
      </w:r>
    </w:p>
    <w:p>
      <w:r>
        <w:t>Trong đó: Đất chuyên trồng lúa nước</w:t>
      </w:r>
    </w:p>
    <w:p>
      <w:r>
        <w:t>LUC</w:t>
      </w:r>
    </w:p>
    <w:p>
      <w:r>
        <w:t>7.542,77</w:t>
      </w:r>
    </w:p>
    <w:p>
      <w:r>
        <w:t>7.542,77</w:t>
      </w:r>
    </w:p>
    <w:p>
      <w:r>
        <w:t>41,18</w:t>
      </w:r>
    </w:p>
    <w:p>
      <w:r>
        <w:t>279,60</w:t>
      </w:r>
    </w:p>
    <w:p>
      <w:r>
        <w:t>236,25</w:t>
      </w:r>
    </w:p>
    <w:p>
      <w:r>
        <w:t>359,23</w:t>
      </w:r>
    </w:p>
    <w:p>
      <w:r>
        <w:t>248,05</w:t>
      </w:r>
    </w:p>
    <w:p>
      <w:r>
        <w:t>123,75</w:t>
      </w:r>
    </w:p>
    <w:p>
      <w:r>
        <w:t>293,75</w:t>
      </w:r>
    </w:p>
    <w:p>
      <w:r>
        <w:t>169,88</w:t>
      </w:r>
    </w:p>
    <w:p>
      <w:r>
        <w:t>248,23</w:t>
      </w:r>
    </w:p>
    <w:p>
      <w:r>
        <w:t>78,10</w:t>
      </w:r>
    </w:p>
    <w:p>
      <w:r>
        <w:t>173,61</w:t>
      </w:r>
    </w:p>
    <w:p>
      <w:r>
        <w:t>1.2</w:t>
      </w:r>
    </w:p>
    <w:p>
      <w:r>
        <w:t>Đất trồng cây hàng năm khác</w:t>
      </w:r>
    </w:p>
    <w:p>
      <w:r>
        <w:t>HNK</w:t>
      </w:r>
    </w:p>
    <w:p>
      <w:r>
        <w:t>-</w:t>
      </w:r>
    </w:p>
    <w:p>
      <w:r>
        <w:t>450,31</w:t>
      </w:r>
    </w:p>
    <w:p>
      <w:r>
        <w:t>450,31</w:t>
      </w:r>
    </w:p>
    <w:p>
      <w:r>
        <w:t>2,46</w:t>
      </w:r>
    </w:p>
    <w:p>
      <w:r>
        <w:t>0,80</w:t>
      </w:r>
    </w:p>
    <w:p>
      <w:r>
        <w:t>0,80</w:t>
      </w:r>
    </w:p>
    <w:p>
      <w:r>
        <w:t>0,81</w:t>
      </w:r>
    </w:p>
    <w:p>
      <w:r>
        <w:t>11,41</w:t>
      </w:r>
    </w:p>
    <w:p>
      <w:r>
        <w:t>11,56</w:t>
      </w:r>
    </w:p>
    <w:p>
      <w:r>
        <w:t>74,85</w:t>
      </w:r>
    </w:p>
    <w:p>
      <w:r>
        <w:t>4,85</w:t>
      </w:r>
    </w:p>
    <w:p>
      <w:r>
        <w:t>0,80</w:t>
      </w:r>
    </w:p>
    <w:p>
      <w:r>
        <w:t>41,48</w:t>
      </w:r>
    </w:p>
    <w:p>
      <w:r>
        <w:t>0,80</w:t>
      </w:r>
    </w:p>
    <w:p>
      <w:r>
        <w:t>1.3</w:t>
      </w:r>
    </w:p>
    <w:p>
      <w:r>
        <w:t>Đất trồng cây lâu năm</w:t>
      </w:r>
    </w:p>
    <w:p>
      <w:r>
        <w:t>CLN</w:t>
      </w:r>
    </w:p>
    <w:p>
      <w:r>
        <w:t>961,63</w:t>
      </w:r>
    </w:p>
    <w:p>
      <w:r>
        <w:t>961,63</w:t>
      </w:r>
    </w:p>
    <w:p>
      <w:r>
        <w:t>5,25</w:t>
      </w:r>
    </w:p>
    <w:p>
      <w:r>
        <w:t>77,77</w:t>
      </w:r>
    </w:p>
    <w:p>
      <w:r>
        <w:t>19,26</w:t>
      </w:r>
    </w:p>
    <w:p>
      <w:r>
        <w:t>32,47</w:t>
      </w:r>
    </w:p>
    <w:p>
      <w:r>
        <w:t>20,61</w:t>
      </w:r>
    </w:p>
    <w:p>
      <w:r>
        <w:t>14,43</w:t>
      </w:r>
    </w:p>
    <w:p>
      <w:r>
        <w:t>0,03</w:t>
      </w:r>
    </w:p>
    <w:p>
      <w:r>
        <w:t>23,40</w:t>
      </w:r>
    </w:p>
    <w:p>
      <w:r>
        <w:t>41,66</w:t>
      </w:r>
    </w:p>
    <w:p>
      <w:r>
        <w:t>37,25</w:t>
      </w:r>
    </w:p>
    <w:p>
      <w:r>
        <w:t>10,72</w:t>
      </w:r>
    </w:p>
    <w:p>
      <w:r>
        <w:t>1.4</w:t>
      </w:r>
    </w:p>
    <w:p>
      <w:r>
        <w:t>Đất nuôi trồng thủy sản</w:t>
      </w:r>
    </w:p>
    <w:p>
      <w:r>
        <w:t>NTS</w:t>
      </w:r>
    </w:p>
    <w:p>
      <w:r>
        <w:t>-</w:t>
      </w:r>
    </w:p>
    <w:p>
      <w:r>
        <w:t>1.676,46</w:t>
      </w:r>
    </w:p>
    <w:p>
      <w:r>
        <w:t>1.676,46</w:t>
      </w:r>
    </w:p>
    <w:p>
      <w:r>
        <w:t>9,15</w:t>
      </w:r>
    </w:p>
    <w:p>
      <w:r>
        <w:t>52,15</w:t>
      </w:r>
    </w:p>
    <w:p>
      <w:r>
        <w:t>27,72</w:t>
      </w:r>
    </w:p>
    <w:p>
      <w:r>
        <w:t>37,63</w:t>
      </w:r>
    </w:p>
    <w:p>
      <w:r>
        <w:t>15,63</w:t>
      </w:r>
    </w:p>
    <w:p>
      <w:r>
        <w:t>15,67</w:t>
      </w:r>
    </w:p>
    <w:p>
      <w:r>
        <w:t>38,69</w:t>
      </w:r>
    </w:p>
    <w:p>
      <w:r>
        <w:t>54,03</w:t>
      </w:r>
    </w:p>
    <w:p>
      <w:r>
        <w:t>17,24</w:t>
      </w:r>
    </w:p>
    <w:p>
      <w:r>
        <w:t>21,20</w:t>
      </w:r>
    </w:p>
    <w:p>
      <w:r>
        <w:t>28,47</w:t>
      </w:r>
    </w:p>
    <w:p>
      <w:r>
        <w:t>1.5</w:t>
      </w:r>
    </w:p>
    <w:p>
      <w:r>
        <w:t>Đất nông nghiệp khác</w:t>
      </w:r>
    </w:p>
    <w:p>
      <w:r>
        <w:t>NKH</w:t>
      </w:r>
    </w:p>
    <w:p>
      <w:r>
        <w:t>-</w:t>
      </w:r>
    </w:p>
    <w:p>
      <w:r>
        <w:t>492,64</w:t>
      </w:r>
    </w:p>
    <w:p>
      <w:r>
        <w:t>492,64</w:t>
      </w:r>
    </w:p>
    <w:p>
      <w:r>
        <w:t>2,69</w:t>
      </w:r>
    </w:p>
    <w:p>
      <w:r>
        <w:t>0,51</w:t>
      </w:r>
    </w:p>
    <w:p>
      <w:r>
        <w:t>1,57</w:t>
      </w:r>
    </w:p>
    <w:p>
      <w:r>
        <w:t>4,90</w:t>
      </w:r>
    </w:p>
    <w:p>
      <w:r>
        <w:t>0,14</w:t>
      </w:r>
    </w:p>
    <w:p>
      <w:r>
        <w:t>0,37</w:t>
      </w:r>
    </w:p>
    <w:p>
      <w:r>
        <w:t>032</w:t>
      </w:r>
    </w:p>
    <w:p>
      <w:r>
        <w:t>124,72</w:t>
      </w:r>
    </w:p>
    <w:p>
      <w:r>
        <w:t>3,26</w:t>
      </w:r>
    </w:p>
    <w:p>
      <w:r>
        <w:t>96,99</w:t>
      </w:r>
    </w:p>
    <w:p>
      <w:r>
        <w:t>2,87</w:t>
      </w:r>
    </w:p>
    <w:p>
      <w:r>
        <w:t>2</w:t>
      </w:r>
    </w:p>
    <w:p>
      <w:r>
        <w:t>Đất phi nông nghiệp</w:t>
      </w:r>
    </w:p>
    <w:p>
      <w:r>
        <w:t>PNN</w:t>
      </w:r>
    </w:p>
    <w:p>
      <w:r>
        <w:t>7.151,41</w:t>
      </w:r>
    </w:p>
    <w:p>
      <w:r>
        <w:t>7.151,41</w:t>
      </w:r>
    </w:p>
    <w:p>
      <w:r>
        <w:t>39,04</w:t>
      </w:r>
    </w:p>
    <w:p>
      <w:r>
        <w:t>157,53</w:t>
      </w:r>
    </w:p>
    <w:p>
      <w:r>
        <w:t>134,39</w:t>
      </w:r>
    </w:p>
    <w:p>
      <w:r>
        <w:t>223,34</w:t>
      </w:r>
    </w:p>
    <w:p>
      <w:r>
        <w:t>214,35</w:t>
      </w:r>
    </w:p>
    <w:p>
      <w:r>
        <w:t>251,07</w:t>
      </w:r>
    </w:p>
    <w:p>
      <w:r>
        <w:t>220,58</w:t>
      </w:r>
    </w:p>
    <w:p>
      <w:r>
        <w:t>157,68</w:t>
      </w:r>
    </w:p>
    <w:p>
      <w:r>
        <w:t>393,31</w:t>
      </w:r>
    </w:p>
    <w:p>
      <w:r>
        <w:t>197,71</w:t>
      </w:r>
    </w:p>
    <w:p>
      <w:r>
        <w:t>286,89</w:t>
      </w:r>
    </w:p>
    <w:p>
      <w:r>
        <w:t>Trong đó:</w:t>
      </w:r>
    </w:p>
    <w:p>
      <w:r>
        <w:t>2.1</w:t>
      </w:r>
    </w:p>
    <w:p>
      <w:r>
        <w:t>Đất quốc phòng</w:t>
      </w:r>
    </w:p>
    <w:p>
      <w:r>
        <w:t>CQP</w:t>
      </w:r>
    </w:p>
    <w:p>
      <w:r>
        <w:t>13,69</w:t>
      </w:r>
    </w:p>
    <w:p>
      <w:r>
        <w:t>13,69</w:t>
      </w:r>
    </w:p>
    <w:p>
      <w:r>
        <w:t>0,07</w:t>
      </w:r>
    </w:p>
    <w:p>
      <w:r>
        <w:t>3,50</w:t>
      </w:r>
    </w:p>
    <w:p>
      <w:r>
        <w:t>3,77</w:t>
      </w:r>
    </w:p>
    <w:p>
      <w:r>
        <w:t>6,00</w:t>
      </w:r>
    </w:p>
    <w:p>
      <w:r>
        <w:t>2.2</w:t>
      </w:r>
    </w:p>
    <w:p>
      <w:r>
        <w:t>Đất an ninh</w:t>
      </w:r>
    </w:p>
    <w:p>
      <w:r>
        <w:t>CAN</w:t>
      </w:r>
    </w:p>
    <w:p>
      <w:r>
        <w:t>4,11</w:t>
      </w:r>
    </w:p>
    <w:p>
      <w:r>
        <w:t>4,11</w:t>
      </w:r>
    </w:p>
    <w:p>
      <w:r>
        <w:t>0,02</w:t>
      </w:r>
    </w:p>
    <w:p>
      <w:r>
        <w:t>0,10</w:t>
      </w:r>
    </w:p>
    <w:p>
      <w:r>
        <w:t>0,10</w:t>
      </w:r>
    </w:p>
    <w:p>
      <w:r>
        <w:t>0,10</w:t>
      </w:r>
    </w:p>
    <w:p>
      <w:r>
        <w:t>2,17</w:t>
      </w:r>
    </w:p>
    <w:p>
      <w:r>
        <w:t>0,06</w:t>
      </w:r>
    </w:p>
    <w:p>
      <w:r>
        <w:t>0,10</w:t>
      </w:r>
    </w:p>
    <w:p>
      <w:r>
        <w:t>2.3</w:t>
      </w:r>
    </w:p>
    <w:p>
      <w:r>
        <w:t>Đất khu công nghiệp</w:t>
      </w:r>
    </w:p>
    <w:p>
      <w:r>
        <w:t>SKK</w:t>
      </w:r>
    </w:p>
    <w:p>
      <w:r>
        <w:t>776,01</w:t>
      </w:r>
    </w:p>
    <w:p>
      <w:r>
        <w:t>776,01</w:t>
      </w:r>
    </w:p>
    <w:p>
      <w:r>
        <w:t>4,24</w:t>
      </w:r>
    </w:p>
    <w:p>
      <w:r>
        <w:t>89,70</w:t>
      </w:r>
    </w:p>
    <w:p>
      <w:r>
        <w:t>133,21</w:t>
      </w:r>
    </w:p>
    <w:p>
      <w:r>
        <w:t>2.4</w:t>
      </w:r>
    </w:p>
    <w:p>
      <w:r>
        <w:t>Đất cụm công nghiệp</w:t>
      </w:r>
    </w:p>
    <w:p>
      <w:r>
        <w:t>SKN</w:t>
      </w:r>
    </w:p>
    <w:p>
      <w:r>
        <w:t>223,32</w:t>
      </w:r>
    </w:p>
    <w:p>
      <w:r>
        <w:t>-0,03</w:t>
      </w:r>
    </w:p>
    <w:p>
      <w:r>
        <w:t>223,29</w:t>
      </w:r>
    </w:p>
    <w:p>
      <w:r>
        <w:t>1,22</w:t>
      </w:r>
    </w:p>
    <w:p>
      <w:r>
        <w:t>26,59</w:t>
      </w:r>
    </w:p>
    <w:p>
      <w:r>
        <w:t>2.5</w:t>
      </w:r>
    </w:p>
    <w:p>
      <w:r>
        <w:t>Đất thương mại dịch vụ</w:t>
      </w:r>
    </w:p>
    <w:p>
      <w:r>
        <w:t>TMD</w:t>
      </w:r>
    </w:p>
    <w:p>
      <w:r>
        <w:t>100,06</w:t>
      </w:r>
    </w:p>
    <w:p>
      <w:r>
        <w:t>100,06</w:t>
      </w:r>
    </w:p>
    <w:p>
      <w:r>
        <w:t>0,55</w:t>
      </w:r>
    </w:p>
    <w:p>
      <w:r>
        <w:t>2,59</w:t>
      </w:r>
    </w:p>
    <w:p>
      <w:r>
        <w:t>5,75</w:t>
      </w:r>
    </w:p>
    <w:p>
      <w:r>
        <w:t>4,47</w:t>
      </w:r>
    </w:p>
    <w:p>
      <w:r>
        <w:t>6,36</w:t>
      </w:r>
    </w:p>
    <w:p>
      <w:r>
        <w:t>5,41</w:t>
      </w:r>
    </w:p>
    <w:p>
      <w:r>
        <w:t>2,08</w:t>
      </w:r>
    </w:p>
    <w:p>
      <w:r>
        <w:t>0,40</w:t>
      </w:r>
    </w:p>
    <w:p>
      <w:r>
        <w:t>10,16</w:t>
      </w:r>
    </w:p>
    <w:p>
      <w:r>
        <w:t>7,91</w:t>
      </w:r>
    </w:p>
    <w:p>
      <w:r>
        <w:t>0,36</w:t>
      </w:r>
    </w:p>
    <w:p>
      <w:r>
        <w:t>2.6</w:t>
      </w:r>
    </w:p>
    <w:p>
      <w:r>
        <w:t>Đất cơ sở sản xuất phi nông nghiệp</w:t>
      </w:r>
    </w:p>
    <w:p>
      <w:r>
        <w:t>SKC</w:t>
      </w:r>
    </w:p>
    <w:p>
      <w:r>
        <w:t>111,66</w:t>
      </w:r>
    </w:p>
    <w:p>
      <w:r>
        <w:t>-26,46</w:t>
      </w:r>
    </w:p>
    <w:p>
      <w:r>
        <w:t>85,20</w:t>
      </w:r>
    </w:p>
    <w:p>
      <w:r>
        <w:t>0,47</w:t>
      </w:r>
    </w:p>
    <w:p>
      <w:r>
        <w:t>0,32</w:t>
      </w:r>
    </w:p>
    <w:p>
      <w:r>
        <w:t>10,90</w:t>
      </w:r>
    </w:p>
    <w:p>
      <w:r>
        <w:t>7,74</w:t>
      </w:r>
    </w:p>
    <w:p>
      <w:r>
        <w:t>3,21</w:t>
      </w:r>
    </w:p>
    <w:p>
      <w:r>
        <w:t>0,25</w:t>
      </w:r>
    </w:p>
    <w:p>
      <w:r>
        <w:t>5,13</w:t>
      </w:r>
    </w:p>
    <w:p>
      <w:r>
        <w:t>5,06</w:t>
      </w:r>
    </w:p>
    <w:p>
      <w:r>
        <w:t>0,30</w:t>
      </w:r>
    </w:p>
    <w:p>
      <w:r>
        <w:t>2,47</w:t>
      </w:r>
    </w:p>
    <w:p>
      <w:r>
        <w:t>2.7</w:t>
      </w:r>
    </w:p>
    <w:p>
      <w:r>
        <w:t>Đất sản xuất vật liệu xây dựng, làm đồ gốm</w:t>
      </w:r>
    </w:p>
    <w:p>
      <w:r>
        <w:t>SKX</w:t>
      </w:r>
    </w:p>
    <w:p>
      <w:r>
        <w:t>-</w:t>
      </w:r>
    </w:p>
    <w:p>
      <w:r>
        <w:t>0,57</w:t>
      </w:r>
    </w:p>
    <w:p>
      <w:r>
        <w:t>0,57</w:t>
      </w:r>
    </w:p>
    <w:p>
      <w:r>
        <w:t>0,00</w:t>
      </w:r>
    </w:p>
    <w:p>
      <w:r>
        <w:t>2.8</w:t>
      </w:r>
    </w:p>
    <w:p>
      <w:r>
        <w:t>Đất phát triển hạ tầng cấp quốc gia, cấp tỉnh, cấp huyện, cấp xã</w:t>
      </w:r>
    </w:p>
    <w:p>
      <w:r>
        <w:t>DHT</w:t>
      </w:r>
    </w:p>
    <w:p>
      <w:r>
        <w:t>3.869,64</w:t>
      </w:r>
    </w:p>
    <w:p>
      <w:r>
        <w:t>12,70</w:t>
      </w:r>
    </w:p>
    <w:p>
      <w:r>
        <w:t>3.882,34</w:t>
      </w:r>
    </w:p>
    <w:p>
      <w:r>
        <w:t>21,19</w:t>
      </w:r>
    </w:p>
    <w:p>
      <w:r>
        <w:t>113,77</w:t>
      </w:r>
    </w:p>
    <w:p>
      <w:r>
        <w:t>87,02</w:t>
      </w:r>
    </w:p>
    <w:p>
      <w:r>
        <w:t>154,40</w:t>
      </w:r>
    </w:p>
    <w:p>
      <w:r>
        <w:t>145,27</w:t>
      </w:r>
    </w:p>
    <w:p>
      <w:r>
        <w:t>112,20</w:t>
      </w:r>
    </w:p>
    <w:p>
      <w:r>
        <w:t>132,60</w:t>
      </w:r>
    </w:p>
    <w:p>
      <w:r>
        <w:t>101,55</w:t>
      </w:r>
    </w:p>
    <w:p>
      <w:r>
        <w:t>171,41</w:t>
      </w:r>
    </w:p>
    <w:p>
      <w:r>
        <w:t>111,26</w:t>
      </w:r>
    </w:p>
    <w:p>
      <w:r>
        <w:t>115,87</w:t>
      </w:r>
    </w:p>
    <w:p>
      <w:r>
        <w:t>Trong đó:</w:t>
      </w:r>
    </w:p>
    <w:p>
      <w:r>
        <w:t>-</w:t>
      </w:r>
    </w:p>
    <w:p>
      <w:r>
        <w:t>Đất giao thông</w:t>
      </w:r>
    </w:p>
    <w:p>
      <w:r>
        <w:t>DGT</w:t>
      </w:r>
    </w:p>
    <w:p>
      <w:r>
        <w:t>1.716,54</w:t>
      </w:r>
    </w:p>
    <w:p>
      <w:r>
        <w:t>1.716,54</w:t>
      </w:r>
    </w:p>
    <w:p>
      <w:r>
        <w:t>9,37</w:t>
      </w:r>
    </w:p>
    <w:p>
      <w:r>
        <w:t>48,98</w:t>
      </w:r>
    </w:p>
    <w:p>
      <w:r>
        <w:t>41,84</w:t>
      </w:r>
    </w:p>
    <w:p>
      <w:r>
        <w:t>68,48</w:t>
      </w:r>
    </w:p>
    <w:p>
      <w:r>
        <w:t>55,13</w:t>
      </w:r>
    </w:p>
    <w:p>
      <w:r>
        <w:t>53,18</w:t>
      </w:r>
    </w:p>
    <w:p>
      <w:r>
        <w:t>63,20</w:t>
      </w:r>
    </w:p>
    <w:p>
      <w:r>
        <w:t>38,58</w:t>
      </w:r>
    </w:p>
    <w:p>
      <w:r>
        <w:t>66,02</w:t>
      </w:r>
    </w:p>
    <w:p>
      <w:r>
        <w:t>51,73</w:t>
      </w:r>
    </w:p>
    <w:p>
      <w:r>
        <w:t>46,87</w:t>
      </w:r>
    </w:p>
    <w:p>
      <w:r>
        <w:t>-</w:t>
      </w:r>
    </w:p>
    <w:p>
      <w:r>
        <w:t>Đất thủy lợi</w:t>
      </w:r>
    </w:p>
    <w:p>
      <w:r>
        <w:t>DTL</w:t>
      </w:r>
    </w:p>
    <w:p>
      <w:r>
        <w:t>1.533,21</w:t>
      </w:r>
    </w:p>
    <w:p>
      <w:r>
        <w:t>12,70</w:t>
      </w:r>
    </w:p>
    <w:p>
      <w:r>
        <w:t>1.545,91</w:t>
      </w:r>
    </w:p>
    <w:p>
      <w:r>
        <w:t>8,44</w:t>
      </w:r>
    </w:p>
    <w:p>
      <w:r>
        <w:t>45,24</w:t>
      </w:r>
    </w:p>
    <w:p>
      <w:r>
        <w:t>30,97</w:t>
      </w:r>
    </w:p>
    <w:p>
      <w:r>
        <w:t>65,59</w:t>
      </w:r>
    </w:p>
    <w:p>
      <w:r>
        <w:t>52,17</w:t>
      </w:r>
    </w:p>
    <w:p>
      <w:r>
        <w:t>36,79</w:t>
      </w:r>
    </w:p>
    <w:p>
      <w:r>
        <w:t>47,92</w:t>
      </w:r>
    </w:p>
    <w:p>
      <w:r>
        <w:t>44,46</w:t>
      </w:r>
    </w:p>
    <w:p>
      <w:r>
        <w:t>87,76</w:t>
      </w:r>
    </w:p>
    <w:p>
      <w:r>
        <w:t>42,05</w:t>
      </w:r>
    </w:p>
    <w:p>
      <w:r>
        <w:t>53,35</w:t>
      </w:r>
    </w:p>
    <w:p>
      <w:r>
        <w:t>-</w:t>
      </w:r>
    </w:p>
    <w:p>
      <w:r>
        <w:t>Đất xây dựng cơ sở văn hóa</w:t>
      </w:r>
    </w:p>
    <w:p>
      <w:r>
        <w:t>DVH</w:t>
      </w:r>
    </w:p>
    <w:p>
      <w:r>
        <w:t>39,05</w:t>
      </w:r>
    </w:p>
    <w:p>
      <w:r>
        <w:t>39,05</w:t>
      </w:r>
    </w:p>
    <w:p>
      <w:r>
        <w:t>0,21</w:t>
      </w:r>
    </w:p>
    <w:p>
      <w:r>
        <w:t>113</w:t>
      </w:r>
    </w:p>
    <w:p>
      <w:r>
        <w:t>1,04</w:t>
      </w:r>
    </w:p>
    <w:p>
      <w:r>
        <w:t>1,69</w:t>
      </w:r>
    </w:p>
    <w:p>
      <w:r>
        <w:t>3,17</w:t>
      </w:r>
    </w:p>
    <w:p>
      <w:r>
        <w:t>1,82</w:t>
      </w:r>
    </w:p>
    <w:p>
      <w:r>
        <w:t>0,75</w:t>
      </w:r>
    </w:p>
    <w:p>
      <w:r>
        <w:t>1,12</w:t>
      </w:r>
    </w:p>
    <w:p>
      <w:r>
        <w:t>1,49</w:t>
      </w:r>
    </w:p>
    <w:p>
      <w:r>
        <w:t>0,97</w:t>
      </w:r>
    </w:p>
    <w:p>
      <w:r>
        <w:t>1,02</w:t>
      </w:r>
    </w:p>
    <w:p>
      <w:r>
        <w:t>-</w:t>
      </w:r>
    </w:p>
    <w:p>
      <w:r>
        <w:t>Đất xây dựng cơ sở y tế</w:t>
      </w:r>
    </w:p>
    <w:p>
      <w:r>
        <w:t>DYT</w:t>
      </w:r>
    </w:p>
    <w:p>
      <w:r>
        <w:t>11,53</w:t>
      </w:r>
    </w:p>
    <w:p>
      <w:r>
        <w:t>11,53</w:t>
      </w:r>
    </w:p>
    <w:p>
      <w:r>
        <w:t>0,06</w:t>
      </w:r>
    </w:p>
    <w:p>
      <w:r>
        <w:t>0,17</w:t>
      </w:r>
    </w:p>
    <w:p>
      <w:r>
        <w:t>0,27</w:t>
      </w:r>
    </w:p>
    <w:p>
      <w:r>
        <w:t>0,14</w:t>
      </w:r>
    </w:p>
    <w:p>
      <w:r>
        <w:t>0,23</w:t>
      </w:r>
    </w:p>
    <w:p>
      <w:r>
        <w:t>0,28</w:t>
      </w:r>
    </w:p>
    <w:p>
      <w:r>
        <w:t>0,52</w:t>
      </w:r>
    </w:p>
    <w:p>
      <w:r>
        <w:t>0,22</w:t>
      </w:r>
    </w:p>
    <w:p>
      <w:r>
        <w:t>0,19</w:t>
      </w:r>
    </w:p>
    <w:p>
      <w:r>
        <w:t>0,21</w:t>
      </w:r>
    </w:p>
    <w:p>
      <w:r>
        <w:t>0,20</w:t>
      </w:r>
    </w:p>
    <w:p>
      <w:r>
        <w:t>-</w:t>
      </w:r>
    </w:p>
    <w:p>
      <w:r>
        <w:t>Đất xây dựng cơ sở giáo dục đào tạo</w:t>
      </w:r>
    </w:p>
    <w:p>
      <w:r>
        <w:t>DGD</w:t>
      </w:r>
    </w:p>
    <w:p>
      <w:r>
        <w:t>90,97</w:t>
      </w:r>
    </w:p>
    <w:p>
      <w:r>
        <w:t>90,97</w:t>
      </w:r>
    </w:p>
    <w:p>
      <w:r>
        <w:t>0,50</w:t>
      </w:r>
    </w:p>
    <w:p>
      <w:r>
        <w:t>3,88</w:t>
      </w:r>
    </w:p>
    <w:p>
      <w:r>
        <w:t>1,64</w:t>
      </w:r>
    </w:p>
    <w:p>
      <w:r>
        <w:t>2,94</w:t>
      </w:r>
    </w:p>
    <w:p>
      <w:r>
        <w:t>4,69</w:t>
      </w:r>
    </w:p>
    <w:p>
      <w:r>
        <w:t>2,56</w:t>
      </w:r>
    </w:p>
    <w:p>
      <w:r>
        <w:t>4,43</w:t>
      </w:r>
    </w:p>
    <w:p>
      <w:r>
        <w:t>1,66</w:t>
      </w:r>
    </w:p>
    <w:p>
      <w:r>
        <w:t>3,35</w:t>
      </w:r>
    </w:p>
    <w:p>
      <w:r>
        <w:t>2,92</w:t>
      </w:r>
    </w:p>
    <w:p>
      <w:r>
        <w:t>1,51</w:t>
      </w:r>
    </w:p>
    <w:p>
      <w:r>
        <w:t>-</w:t>
      </w:r>
    </w:p>
    <w:p>
      <w:r>
        <w:t>Đất xây dựng cơ sở thể dục thể thao</w:t>
      </w:r>
    </w:p>
    <w:p>
      <w:r>
        <w:t>DTT</w:t>
      </w:r>
    </w:p>
    <w:p>
      <w:r>
        <w:t>47,73</w:t>
      </w:r>
    </w:p>
    <w:p>
      <w:r>
        <w:t>47,73</w:t>
      </w:r>
    </w:p>
    <w:p>
      <w:r>
        <w:t>0,26</w:t>
      </w:r>
    </w:p>
    <w:p>
      <w:r>
        <w:t>1,23</w:t>
      </w:r>
    </w:p>
    <w:p>
      <w:r>
        <w:t>1,42</w:t>
      </w:r>
    </w:p>
    <w:p>
      <w:r>
        <w:t>1,38</w:t>
      </w:r>
    </w:p>
    <w:p>
      <w:r>
        <w:t>0,15</w:t>
      </w:r>
    </w:p>
    <w:p>
      <w:r>
        <w:t>4,63</w:t>
      </w:r>
    </w:p>
    <w:p>
      <w:r>
        <w:t>1,29</w:t>
      </w:r>
    </w:p>
    <w:p>
      <w:r>
        <w:t>1,71</w:t>
      </w:r>
    </w:p>
    <w:p>
      <w:r>
        <w:t>1,90</w:t>
      </w:r>
    </w:p>
    <w:p>
      <w:r>
        <w:t>1,44</w:t>
      </w:r>
    </w:p>
    <w:p>
      <w:r>
        <w:t>1,72</w:t>
      </w:r>
    </w:p>
    <w:p>
      <w:r>
        <w:t>-</w:t>
      </w:r>
    </w:p>
    <w:p>
      <w:r>
        <w:t>Đất công trình năng lượng</w:t>
      </w:r>
    </w:p>
    <w:p>
      <w:r>
        <w:t>DNL</w:t>
      </w:r>
    </w:p>
    <w:p>
      <w:r>
        <w:t>21,17</w:t>
      </w:r>
    </w:p>
    <w:p>
      <w:r>
        <w:t>21,17</w:t>
      </w:r>
    </w:p>
    <w:p>
      <w:r>
        <w:t>0,12</w:t>
      </w:r>
    </w:p>
    <w:p>
      <w:r>
        <w:t>0,48</w:t>
      </w:r>
    </w:p>
    <w:p>
      <w:r>
        <w:t>0,09</w:t>
      </w:r>
    </w:p>
    <w:p>
      <w:r>
        <w:t>0,16</w:t>
      </w:r>
    </w:p>
    <w:p>
      <w:r>
        <w:t>0,22</w:t>
      </w:r>
    </w:p>
    <w:p>
      <w:r>
        <w:t>0,07</w:t>
      </w:r>
    </w:p>
    <w:p>
      <w:r>
        <w:t>2,80</w:t>
      </w:r>
    </w:p>
    <w:p>
      <w:r>
        <w:t>0,13</w:t>
      </w:r>
    </w:p>
    <w:p>
      <w:r>
        <w:t>0,25</w:t>
      </w:r>
    </w:p>
    <w:p>
      <w:r>
        <w:t>0,26</w:t>
      </w:r>
    </w:p>
    <w:p>
      <w:r>
        <w:t>0,31</w:t>
      </w:r>
    </w:p>
    <w:p>
      <w:r>
        <w:t>-</w:t>
      </w:r>
    </w:p>
    <w:p>
      <w:r>
        <w:t>Đất công trình bưu chính viễn thông</w:t>
      </w:r>
    </w:p>
    <w:p>
      <w:r>
        <w:t>DBV</w:t>
      </w:r>
    </w:p>
    <w:p>
      <w:r>
        <w:t>1,96</w:t>
      </w:r>
    </w:p>
    <w:p>
      <w:r>
        <w:t>1,96</w:t>
      </w:r>
    </w:p>
    <w:p>
      <w:r>
        <w:t>0,01</w:t>
      </w:r>
    </w:p>
    <w:p>
      <w:r>
        <w:t>0,03</w:t>
      </w:r>
    </w:p>
    <w:p>
      <w:r>
        <w:t>0,02</w:t>
      </w:r>
    </w:p>
    <w:p>
      <w:r>
        <w:t>0,01</w:t>
      </w:r>
    </w:p>
    <w:p>
      <w:r>
        <w:t>0,27</w:t>
      </w:r>
    </w:p>
    <w:p>
      <w:r>
        <w:t>0,08</w:t>
      </w:r>
    </w:p>
    <w:p>
      <w:r>
        <w:t>0,05</w:t>
      </w:r>
    </w:p>
    <w:p>
      <w:r>
        <w:t>0,01</w:t>
      </w:r>
    </w:p>
    <w:p>
      <w:r>
        <w:t>0,02</w:t>
      </w:r>
    </w:p>
    <w:p>
      <w:r>
        <w:t>0,02</w:t>
      </w:r>
    </w:p>
    <w:p>
      <w:r>
        <w:t>0,26</w:t>
      </w:r>
    </w:p>
    <w:p>
      <w:r>
        <w:t>-</w:t>
      </w:r>
    </w:p>
    <w:p>
      <w:r>
        <w:t>Đất xây dựng kho dự trữ quốc gia</w:t>
      </w:r>
    </w:p>
    <w:p>
      <w:r>
        <w:t>DKG</w:t>
      </w:r>
    </w:p>
    <w:p>
      <w:r>
        <w:t>2,60</w:t>
      </w:r>
    </w:p>
    <w:p>
      <w:r>
        <w:t>2,60</w:t>
      </w:r>
    </w:p>
    <w:p>
      <w:r>
        <w:t>0,01</w:t>
      </w:r>
    </w:p>
    <w:p>
      <w:r>
        <w:t>-</w:t>
      </w:r>
    </w:p>
    <w:p>
      <w:r>
        <w:t>Đất có di tích lịch sử văn hóa</w:t>
      </w:r>
    </w:p>
    <w:p>
      <w:r>
        <w:t>DDT</w:t>
      </w:r>
    </w:p>
    <w:p>
      <w:r>
        <w:t>18,75</w:t>
      </w:r>
    </w:p>
    <w:p>
      <w:r>
        <w:t>18,75</w:t>
      </w:r>
    </w:p>
    <w:p>
      <w:r>
        <w:t>0,10</w:t>
      </w:r>
    </w:p>
    <w:p>
      <w:r>
        <w:t>13,52</w:t>
      </w:r>
    </w:p>
    <w:p>
      <w:r>
        <w:t>1,26</w:t>
      </w:r>
    </w:p>
    <w:p>
      <w:r>
        <w:t>-</w:t>
      </w:r>
    </w:p>
    <w:p>
      <w:r>
        <w:t>Đất bãi thải, xử lý chất thải</w:t>
      </w:r>
    </w:p>
    <w:p>
      <w:r>
        <w:t>DRA</w:t>
      </w:r>
    </w:p>
    <w:p>
      <w:r>
        <w:t>22,64</w:t>
      </w:r>
    </w:p>
    <w:p>
      <w:r>
        <w:t>22,64</w:t>
      </w:r>
    </w:p>
    <w:p>
      <w:r>
        <w:t>0,12</w:t>
      </w:r>
    </w:p>
    <w:p>
      <w:r>
        <w:t>0,34</w:t>
      </w:r>
    </w:p>
    <w:p>
      <w:r>
        <w:t>0,75</w:t>
      </w:r>
    </w:p>
    <w:p>
      <w:r>
        <w:t>0,50</w:t>
      </w:r>
    </w:p>
    <w:p>
      <w:r>
        <w:t>0,60</w:t>
      </w:r>
    </w:p>
    <w:p>
      <w:r>
        <w:t>0,84</w:t>
      </w:r>
    </w:p>
    <w:p>
      <w:r>
        <w:t>0,56</w:t>
      </w:r>
    </w:p>
    <w:p>
      <w:r>
        <w:t>0,88</w:t>
      </w:r>
    </w:p>
    <w:p>
      <w:r>
        <w:t>0,60</w:t>
      </w:r>
    </w:p>
    <w:p>
      <w:r>
        <w:t>1,64</w:t>
      </w:r>
    </w:p>
    <w:p>
      <w:r>
        <w:t>0,64</w:t>
      </w:r>
    </w:p>
    <w:p>
      <w:r>
        <w:t>-</w:t>
      </w:r>
    </w:p>
    <w:p>
      <w:r>
        <w:t>Đất cơ sở tôn giáo</w:t>
      </w:r>
    </w:p>
    <w:p>
      <w:r>
        <w:t>TON</w:t>
      </w:r>
    </w:p>
    <w:p>
      <w:r>
        <w:t>66,94</w:t>
      </w:r>
    </w:p>
    <w:p>
      <w:r>
        <w:t>66,94</w:t>
      </w:r>
    </w:p>
    <w:p>
      <w:r>
        <w:t>0,37</w:t>
      </w:r>
    </w:p>
    <w:p>
      <w:r>
        <w:t>4,37</w:t>
      </w:r>
    </w:p>
    <w:p>
      <w:r>
        <w:t>0,73</w:t>
      </w:r>
    </w:p>
    <w:p>
      <w:r>
        <w:t>3,17</w:t>
      </w:r>
    </w:p>
    <w:p>
      <w:r>
        <w:t>2,31</w:t>
      </w:r>
    </w:p>
    <w:p>
      <w:r>
        <w:t>1,84</w:t>
      </w:r>
    </w:p>
    <w:p>
      <w:r>
        <w:t>4,26</w:t>
      </w:r>
    </w:p>
    <w:p>
      <w:r>
        <w:t>2,70</w:t>
      </w:r>
    </w:p>
    <w:p>
      <w:r>
        <w:t>1,66</w:t>
      </w:r>
    </w:p>
    <w:p>
      <w:r>
        <w:t>1,43</w:t>
      </w:r>
    </w:p>
    <w:p>
      <w:r>
        <w:t>1,82</w:t>
      </w:r>
    </w:p>
    <w:p>
      <w:r>
        <w:t>-</w:t>
      </w:r>
    </w:p>
    <w:p>
      <w:r>
        <w:t>Đất làm nghĩa trang, nghĩa địa, nhà tang lễ, nhà hỏa táng</w:t>
      </w:r>
    </w:p>
    <w:p>
      <w:r>
        <w:t>NTD</w:t>
      </w:r>
    </w:p>
    <w:p>
      <w:r>
        <w:t>276,25</w:t>
      </w:r>
    </w:p>
    <w:p>
      <w:r>
        <w:t>276,25</w:t>
      </w:r>
    </w:p>
    <w:p>
      <w:r>
        <w:t>1,51</w:t>
      </w:r>
    </w:p>
    <w:p>
      <w:r>
        <w:t>7,76</w:t>
      </w:r>
    </w:p>
    <w:p>
      <w:r>
        <w:t>8,25</w:t>
      </w:r>
    </w:p>
    <w:p>
      <w:r>
        <w:t>9,65</w:t>
      </w:r>
    </w:p>
    <w:p>
      <w:r>
        <w:t>12,29</w:t>
      </w:r>
    </w:p>
    <w:p>
      <w:r>
        <w:t>10,03</w:t>
      </w:r>
    </w:p>
    <w:p>
      <w:r>
        <w:t>6,82</w:t>
      </w:r>
    </w:p>
    <w:p>
      <w:r>
        <w:t>8,82</w:t>
      </w:r>
    </w:p>
    <w:p>
      <w:r>
        <w:t>8,17</w:t>
      </w:r>
    </w:p>
    <w:p>
      <w:r>
        <w:t>8,59</w:t>
      </w:r>
    </w:p>
    <w:p>
      <w:r>
        <w:t>8,17</w:t>
      </w:r>
    </w:p>
    <w:p>
      <w:r>
        <w:t>-</w:t>
      </w:r>
    </w:p>
    <w:p>
      <w:r>
        <w:t>Đất xây dựng cơ sở dịch vụ xã hội</w:t>
      </w:r>
    </w:p>
    <w:p>
      <w:r>
        <w:t>DXH</w:t>
      </w:r>
    </w:p>
    <w:p>
      <w:r>
        <w:t>-</w:t>
      </w:r>
    </w:p>
    <w:p>
      <w:r>
        <w:t>12,00</w:t>
      </w:r>
    </w:p>
    <w:p>
      <w:r>
        <w:t>12,00</w:t>
      </w:r>
    </w:p>
    <w:p>
      <w:r>
        <w:t>0,07</w:t>
      </w:r>
    </w:p>
    <w:p>
      <w:r>
        <w:t>-</w:t>
      </w:r>
    </w:p>
    <w:p>
      <w:r>
        <w:t>Đất chợ</w:t>
      </w:r>
    </w:p>
    <w:p>
      <w:r>
        <w:t>DCH</w:t>
      </w:r>
    </w:p>
    <w:p>
      <w:r>
        <w:t>-</w:t>
      </w:r>
    </w:p>
    <w:p>
      <w:r>
        <w:t>8,30</w:t>
      </w:r>
    </w:p>
    <w:p>
      <w:r>
        <w:t>8,30</w:t>
      </w:r>
    </w:p>
    <w:p>
      <w:r>
        <w:t>0,05</w:t>
      </w:r>
    </w:p>
    <w:p>
      <w:r>
        <w:t>0,16</w:t>
      </w:r>
    </w:p>
    <w:p>
      <w:r>
        <w:t>-</w:t>
      </w:r>
    </w:p>
    <w:p>
      <w:r>
        <w:t>0,69</w:t>
      </w:r>
    </w:p>
    <w:p>
      <w:r>
        <w:t>0,52</w:t>
      </w:r>
    </w:p>
    <w:p>
      <w:r>
        <w:t>0,08</w:t>
      </w:r>
    </w:p>
    <w:p>
      <w:r>
        <w:t>-</w:t>
      </w:r>
    </w:p>
    <w:p>
      <w:r>
        <w:t>2.9</w:t>
      </w:r>
    </w:p>
    <w:p>
      <w:r>
        <w:t>Đất khu vui chơi giải trí công cộng</w:t>
      </w:r>
    </w:p>
    <w:p>
      <w:r>
        <w:t>DKV</w:t>
      </w:r>
    </w:p>
    <w:p>
      <w:r>
        <w:t>-</w:t>
      </w:r>
    </w:p>
    <w:p>
      <w:r>
        <w:t>54,72</w:t>
      </w:r>
    </w:p>
    <w:p>
      <w:r>
        <w:t>54,72</w:t>
      </w:r>
    </w:p>
    <w:p>
      <w:r>
        <w:t>0,30</w:t>
      </w:r>
    </w:p>
    <w:p>
      <w:r>
        <w:t>1,00</w:t>
      </w:r>
    </w:p>
    <w:p>
      <w:r>
        <w:t>1,00</w:t>
      </w:r>
    </w:p>
    <w:p>
      <w:r>
        <w:t>6,80</w:t>
      </w:r>
    </w:p>
    <w:p>
      <w:r>
        <w:t>13,35</w:t>
      </w:r>
    </w:p>
    <w:p>
      <w:r>
        <w:t>1,00</w:t>
      </w:r>
    </w:p>
    <w:p>
      <w:r>
        <w:t>1,00</w:t>
      </w:r>
    </w:p>
    <w:p>
      <w:r>
        <w:t>1,00</w:t>
      </w:r>
    </w:p>
    <w:p>
      <w:r>
        <w:t>2.10</w:t>
      </w:r>
    </w:p>
    <w:p>
      <w:r>
        <w:t>Đất ở tại nông thôn</w:t>
      </w:r>
    </w:p>
    <w:p>
      <w:r>
        <w:t>ONT</w:t>
      </w:r>
    </w:p>
    <w:p>
      <w:r>
        <w:t>1.305,45</w:t>
      </w:r>
    </w:p>
    <w:p>
      <w:r>
        <w:t>1.305,45</w:t>
      </w:r>
    </w:p>
    <w:p>
      <w:r>
        <w:t>7,13</w:t>
      </w:r>
    </w:p>
    <w:p>
      <w:r>
        <w:t>36,84</w:t>
      </w:r>
    </w:p>
    <w:p>
      <w:r>
        <w:t>27,74</w:t>
      </w:r>
    </w:p>
    <w:p>
      <w:r>
        <w:t>40,44</w:t>
      </w:r>
    </w:p>
    <w:p>
      <w:r>
        <w:t>32,08</w:t>
      </w:r>
    </w:p>
    <w:p>
      <w:r>
        <w:t>114,70</w:t>
      </w:r>
    </w:p>
    <w:p>
      <w:r>
        <w:t>63,58</w:t>
      </w:r>
    </w:p>
    <w:p>
      <w:r>
        <w:t>39,53</w:t>
      </w:r>
    </w:p>
    <w:p>
      <w:r>
        <w:t>117,62</w:t>
      </w:r>
    </w:p>
    <w:p>
      <w:r>
        <w:t>44,23</w:t>
      </w:r>
    </w:p>
    <w:p>
      <w:r>
        <w:t>27,54</w:t>
      </w:r>
    </w:p>
    <w:p>
      <w:r>
        <w:t>2.11</w:t>
      </w:r>
    </w:p>
    <w:p>
      <w:r>
        <w:t>Đất ở tại đô thị</w:t>
      </w:r>
    </w:p>
    <w:p>
      <w:r>
        <w:t>ODT</w:t>
      </w:r>
    </w:p>
    <w:p>
      <w:r>
        <w:t>104,52</w:t>
      </w:r>
    </w:p>
    <w:p>
      <w:r>
        <w:t>104,52</w:t>
      </w:r>
    </w:p>
    <w:p>
      <w:r>
        <w:t>0,57</w:t>
      </w:r>
    </w:p>
    <w:p>
      <w:r>
        <w:t>2.12</w:t>
      </w:r>
    </w:p>
    <w:p>
      <w:r>
        <w:t>Đất xây dựng trụ sở cơ quan</w:t>
      </w:r>
    </w:p>
    <w:p>
      <w:r>
        <w:t>TSC</w:t>
      </w:r>
    </w:p>
    <w:p>
      <w:r>
        <w:t>16,62</w:t>
      </w:r>
    </w:p>
    <w:p>
      <w:r>
        <w:t>16,62</w:t>
      </w:r>
    </w:p>
    <w:p>
      <w:r>
        <w:t>0,09</w:t>
      </w:r>
    </w:p>
    <w:p>
      <w:r>
        <w:t>0,13</w:t>
      </w:r>
    </w:p>
    <w:p>
      <w:r>
        <w:t>0,61</w:t>
      </w:r>
    </w:p>
    <w:p>
      <w:r>
        <w:t>0,23</w:t>
      </w:r>
    </w:p>
    <w:p>
      <w:r>
        <w:t>0,70</w:t>
      </w:r>
    </w:p>
    <w:p>
      <w:r>
        <w:t>1,07</w:t>
      </w:r>
    </w:p>
    <w:p>
      <w:r>
        <w:t>0,68</w:t>
      </w:r>
    </w:p>
    <w:p>
      <w:r>
        <w:t>0,19</w:t>
      </w:r>
    </w:p>
    <w:p>
      <w:r>
        <w:t>0,23</w:t>
      </w:r>
    </w:p>
    <w:p>
      <w:r>
        <w:t>0,23</w:t>
      </w:r>
    </w:p>
    <w:p>
      <w:r>
        <w:t>0,43</w:t>
      </w:r>
    </w:p>
    <w:p>
      <w:r>
        <w:t>2.13</w:t>
      </w:r>
    </w:p>
    <w:p>
      <w:r>
        <w:t>Đất xây dựng trụ sở của tổ chức sự nghiệp</w:t>
      </w:r>
    </w:p>
    <w:p>
      <w:r>
        <w:t>DTS</w:t>
      </w:r>
    </w:p>
    <w:p>
      <w:r>
        <w:t>6,66</w:t>
      </w:r>
    </w:p>
    <w:p>
      <w:r>
        <w:t>6,66</w:t>
      </w:r>
    </w:p>
    <w:p>
      <w:r>
        <w:t>0,04</w:t>
      </w:r>
    </w:p>
    <w:p>
      <w:r>
        <w:t>0,21</w:t>
      </w:r>
    </w:p>
    <w:p>
      <w:r>
        <w:t>1,00</w:t>
      </w:r>
    </w:p>
    <w:p>
      <w:r>
        <w:t>2,50</w:t>
      </w:r>
    </w:p>
    <w:p>
      <w:r>
        <w:t>2.14</w:t>
      </w:r>
    </w:p>
    <w:p>
      <w:r>
        <w:t>Đất cơ sở tín ngưỡng</w:t>
      </w:r>
    </w:p>
    <w:p>
      <w:r>
        <w:t>TIN</w:t>
      </w:r>
    </w:p>
    <w:p>
      <w:r>
        <w:t>-</w:t>
      </w:r>
    </w:p>
    <w:p>
      <w:r>
        <w:t>24,18</w:t>
      </w:r>
    </w:p>
    <w:p>
      <w:r>
        <w:t>24,18</w:t>
      </w:r>
    </w:p>
    <w:p>
      <w:r>
        <w:t>0,13</w:t>
      </w:r>
    </w:p>
    <w:p>
      <w:r>
        <w:t>0,28</w:t>
      </w:r>
    </w:p>
    <w:p>
      <w:r>
        <w:t>1,06</w:t>
      </w:r>
    </w:p>
    <w:p>
      <w:r>
        <w:t>0,72</w:t>
      </w:r>
    </w:p>
    <w:p>
      <w:r>
        <w:t>0,80</w:t>
      </w:r>
    </w:p>
    <w:p>
      <w:r>
        <w:t>0,92</w:t>
      </w:r>
    </w:p>
    <w:p>
      <w:r>
        <w:t>0,22</w:t>
      </w:r>
    </w:p>
    <w:p>
      <w:r>
        <w:t>0,96</w:t>
      </w:r>
    </w:p>
    <w:p>
      <w:r>
        <w:t>0,29</w:t>
      </w:r>
    </w:p>
    <w:p>
      <w:r>
        <w:t>1,15</w:t>
      </w:r>
    </w:p>
    <w:p>
      <w:r>
        <w:t>0,36</w:t>
      </w:r>
    </w:p>
    <w:p>
      <w:r>
        <w:t>2.15</w:t>
      </w:r>
    </w:p>
    <w:p>
      <w:r>
        <w:t>Đất sông, ngòi, kênh, rạch, suối</w:t>
      </w:r>
    </w:p>
    <w:p>
      <w:r>
        <w:t>SON</w:t>
      </w:r>
    </w:p>
    <w:p>
      <w:r>
        <w:t>-</w:t>
      </w:r>
    </w:p>
    <w:p>
      <w:r>
        <w:t>549,96</w:t>
      </w:r>
    </w:p>
    <w:p>
      <w:r>
        <w:t>549,96</w:t>
      </w:r>
    </w:p>
    <w:p>
      <w:r>
        <w:t>3,00</w:t>
      </w:r>
    </w:p>
    <w:p>
      <w:r>
        <w:t>10,47</w:t>
      </w:r>
    </w:p>
    <w:p>
      <w:r>
        <w:t>19,13</w:t>
      </w:r>
    </w:p>
    <w:p>
      <w:r>
        <w:t>15,23</w:t>
      </w:r>
    </w:p>
    <w:p>
      <w:r>
        <w:t>9,99</w:t>
      </w:r>
    </w:p>
    <w:p>
      <w:r>
        <w:t>5,34</w:t>
      </w:r>
    </w:p>
    <w:p>
      <w:r>
        <w:t>2.16</w:t>
      </w:r>
    </w:p>
    <w:p>
      <w:r>
        <w:t>Đất có mặt nước chuyên dùng</w:t>
      </w:r>
    </w:p>
    <w:p>
      <w:r>
        <w:t>MNC</w:t>
      </w:r>
    </w:p>
    <w:p>
      <w:r>
        <w:t>-</w:t>
      </w:r>
    </w:p>
    <w:p>
      <w:r>
        <w:t>1,34</w:t>
      </w:r>
    </w:p>
    <w:p>
      <w:r>
        <w:t>1,34</w:t>
      </w:r>
    </w:p>
    <w:p>
      <w:r>
        <w:t>0,01</w:t>
      </w:r>
    </w:p>
    <w:p>
      <w:r>
        <w:t>0,65</w:t>
      </w:r>
    </w:p>
    <w:p>
      <w:r>
        <w:t>2.17</w:t>
      </w:r>
    </w:p>
    <w:p>
      <w:r>
        <w:t>Đất phi nông nghiệp khác</w:t>
      </w:r>
    </w:p>
    <w:p>
      <w:r>
        <w:t>PNK</w:t>
      </w:r>
    </w:p>
    <w:p>
      <w:r>
        <w:t>-</w:t>
      </w:r>
    </w:p>
    <w:p>
      <w:r>
        <w:t>2,58</w:t>
      </w:r>
    </w:p>
    <w:p>
      <w:r>
        <w:t>2,58</w:t>
      </w:r>
    </w:p>
    <w:p>
      <w:r>
        <w:t>0,01</w:t>
      </w:r>
    </w:p>
    <w:p>
      <w:r>
        <w:t>3</w:t>
      </w:r>
    </w:p>
    <w:p>
      <w:r>
        <w:t>Đất chưa sử dụng</w:t>
      </w:r>
    </w:p>
    <w:p>
      <w:r>
        <w:t>CSD</w:t>
      </w:r>
    </w:p>
    <w:p>
      <w:r>
        <w:t>42,28</w:t>
      </w:r>
    </w:p>
    <w:p>
      <w:r>
        <w:t>42,28</w:t>
      </w:r>
    </w:p>
    <w:p>
      <w:r>
        <w:t>0,23</w:t>
      </w:r>
    </w:p>
    <w:p>
      <w:r>
        <w:t>2,53</w:t>
      </w:r>
    </w:p>
    <w:p>
      <w:r>
        <w:t>0,34</w:t>
      </w:r>
    </w:p>
    <w:p>
      <w:r>
        <w:t>1,73</w:t>
      </w:r>
    </w:p>
    <w:p>
      <w:r>
        <w:t>0,81</w:t>
      </w:r>
    </w:p>
    <w:p>
      <w:r>
        <w:t>(Tiếp biểu 01)</w:t>
      </w:r>
    </w:p>
    <w:p>
      <w:r>
        <w:t>STT</w:t>
      </w:r>
    </w:p>
    <w:p>
      <w:r>
        <w:t>Chỉ tiêu sử dụng đất</w:t>
      </w:r>
    </w:p>
    <w:p>
      <w:r>
        <w:t>Mã</w:t>
      </w:r>
    </w:p>
    <w:p>
      <w:r>
        <w:t>Diện tích cấp tỉnh phân bổ</w:t>
      </w:r>
    </w:p>
    <w:p>
      <w:r>
        <w:t>Diện tích cấp huyện xác định, xác định bổ sung</w:t>
      </w:r>
    </w:p>
    <w:p>
      <w:r>
        <w:t>Tổng diện tích (ha)</w:t>
      </w:r>
    </w:p>
    <w:p>
      <w:r>
        <w:t>Cơ  cấu (%)</w:t>
      </w:r>
    </w:p>
    <w:p>
      <w:r>
        <w:t>Phân theo đơn vị hành chính</w:t>
      </w:r>
    </w:p>
    <w:p>
      <w:r>
        <w:t>Xã Thắng Thủy</w:t>
      </w:r>
    </w:p>
    <w:p>
      <w:r>
        <w:t>Xã Tiền Phong</w:t>
      </w:r>
    </w:p>
    <w:p>
      <w:r>
        <w:t>Xã Trấn Dương</w:t>
      </w:r>
    </w:p>
    <w:p>
      <w:r>
        <w:t>Xã Trung Lập</w:t>
      </w:r>
    </w:p>
    <w:p>
      <w:r>
        <w:t>Xã Việt Tiến</w:t>
      </w:r>
    </w:p>
    <w:p>
      <w:r>
        <w:t>Xã Vĩnh An</w:t>
      </w:r>
    </w:p>
    <w:p>
      <w:r>
        <w:t>Xã Vĩnh Long</w:t>
      </w:r>
    </w:p>
    <w:p>
      <w:r>
        <w:t>Xã Vĩnh Phong</w:t>
      </w:r>
    </w:p>
    <w:p>
      <w:r>
        <w:t>Xã Vinh Quang</w:t>
      </w:r>
    </w:p>
    <w:p>
      <w:r>
        <w:t>Xã Vĩnh Tiến</w:t>
      </w:r>
    </w:p>
    <w:p>
      <w:r>
        <w:t>(1)</w:t>
      </w:r>
    </w:p>
    <w:p>
      <w:r>
        <w:t>(2)</w:t>
      </w:r>
    </w:p>
    <w:p>
      <w:r>
        <w:t>(3)</w:t>
      </w:r>
    </w:p>
    <w:p>
      <w:r>
        <w:t>(4)</w:t>
      </w:r>
    </w:p>
    <w:p>
      <w:r>
        <w:t>(5)</w:t>
      </w:r>
    </w:p>
    <w:p>
      <w:r>
        <w:t>(6) = (7) + (8) +...+ (36)</w:t>
      </w:r>
    </w:p>
    <w:p>
      <w:r>
        <w:t>(7)</w:t>
      </w:r>
    </w:p>
    <w:p>
      <w:r>
        <w:t>(8)</w:t>
      </w:r>
    </w:p>
    <w:p>
      <w:r>
        <w:t>(9)</w:t>
      </w:r>
    </w:p>
    <w:p>
      <w:r>
        <w:t>(10)</w:t>
      </w:r>
    </w:p>
    <w:p>
      <w:r>
        <w:t>(11)</w:t>
      </w:r>
    </w:p>
    <w:p>
      <w:r>
        <w:t>(12)</w:t>
      </w:r>
    </w:p>
    <w:p>
      <w:r>
        <w:t>(13)</w:t>
      </w:r>
    </w:p>
    <w:p>
      <w:r>
        <w:t>(14)</w:t>
      </w:r>
    </w:p>
    <w:p>
      <w:r>
        <w:t>(15)</w:t>
      </w:r>
    </w:p>
    <w:p>
      <w:r>
        <w:t>(16)</w:t>
      </w:r>
    </w:p>
    <w:p>
      <w:r>
        <w:t>(17)</w:t>
      </w:r>
    </w:p>
    <w:p>
      <w:r>
        <w:t>Tổng diện tích tự nhiên</w:t>
      </w:r>
    </w:p>
    <w:p>
      <w:r>
        <w:t>18.317,50</w:t>
      </w:r>
    </w:p>
    <w:p>
      <w:r>
        <w:t>18.317,50</w:t>
      </w:r>
    </w:p>
    <w:p>
      <w:r>
        <w:t>100,00</w:t>
      </w:r>
    </w:p>
    <w:p>
      <w:r>
        <w:t>784,44</w:t>
      </w:r>
    </w:p>
    <w:p>
      <w:r>
        <w:t>580,27</w:t>
      </w:r>
    </w:p>
    <w:p>
      <w:r>
        <w:t>1.185,31</w:t>
      </w:r>
    </w:p>
    <w:p>
      <w:r>
        <w:t>713,54</w:t>
      </w:r>
    </w:p>
    <w:p>
      <w:r>
        <w:t>651,94</w:t>
      </w:r>
    </w:p>
    <w:p>
      <w:r>
        <w:t>719,99</w:t>
      </w:r>
    </w:p>
    <w:p>
      <w:r>
        <w:t>413,69</w:t>
      </w:r>
    </w:p>
    <w:p>
      <w:r>
        <w:t>412,96</w:t>
      </w:r>
    </w:p>
    <w:p>
      <w:r>
        <w:t>625,26</w:t>
      </w:r>
    </w:p>
    <w:p>
      <w:r>
        <w:t>341,15</w:t>
      </w:r>
    </w:p>
    <w:p>
      <w:r>
        <w:t>1</w:t>
      </w:r>
    </w:p>
    <w:p>
      <w:r>
        <w:t>Đất nông nghiệp</w:t>
      </w:r>
    </w:p>
    <w:p>
      <w:r>
        <w:t>NNP</w:t>
      </w:r>
    </w:p>
    <w:p>
      <w:r>
        <w:t>11.123,81</w:t>
      </w:r>
    </w:p>
    <w:p>
      <w:r>
        <w:t>11.123,81</w:t>
      </w:r>
    </w:p>
    <w:p>
      <w:r>
        <w:t>60,73</w:t>
      </w:r>
    </w:p>
    <w:p>
      <w:r>
        <w:t>478,02</w:t>
      </w:r>
    </w:p>
    <w:p>
      <w:r>
        <w:t>378,25</w:t>
      </w:r>
    </w:p>
    <w:p>
      <w:r>
        <w:t>830,06</w:t>
      </w:r>
    </w:p>
    <w:p>
      <w:r>
        <w:t>507,32</w:t>
      </w:r>
    </w:p>
    <w:p>
      <w:r>
        <w:t>430,43</w:t>
      </w:r>
    </w:p>
    <w:p>
      <w:r>
        <w:t>468,02</w:t>
      </w:r>
    </w:p>
    <w:p>
      <w:r>
        <w:t>278,79</w:t>
      </w:r>
    </w:p>
    <w:p>
      <w:r>
        <w:t>288,11</w:t>
      </w:r>
    </w:p>
    <w:p>
      <w:r>
        <w:t>379,37</w:t>
      </w:r>
    </w:p>
    <w:p>
      <w:r>
        <w:t>240,55</w:t>
      </w:r>
    </w:p>
    <w:p>
      <w:r>
        <w:t>Trong đó:</w:t>
      </w:r>
    </w:p>
    <w:p>
      <w:r>
        <w:t>1.1</w:t>
      </w:r>
    </w:p>
    <w:p>
      <w:r>
        <w:t>Đất trồng lúa</w:t>
      </w:r>
    </w:p>
    <w:p>
      <w:r>
        <w:t>LUA</w:t>
      </w:r>
    </w:p>
    <w:p>
      <w:r>
        <w:t>7.542,77</w:t>
      </w:r>
    </w:p>
    <w:p>
      <w:r>
        <w:t>7.542,77</w:t>
      </w:r>
    </w:p>
    <w:p>
      <w:r>
        <w:t>41,18</w:t>
      </w:r>
    </w:p>
    <w:p>
      <w:r>
        <w:t>193,18</w:t>
      </w:r>
    </w:p>
    <w:p>
      <w:r>
        <w:t>306,20</w:t>
      </w:r>
    </w:p>
    <w:p>
      <w:r>
        <w:t>537,98</w:t>
      </w:r>
    </w:p>
    <w:p>
      <w:r>
        <w:t>360,10</w:t>
      </w:r>
    </w:p>
    <w:p>
      <w:r>
        <w:t>243,08</w:t>
      </w:r>
    </w:p>
    <w:p>
      <w:r>
        <w:t>370,52</w:t>
      </w:r>
    </w:p>
    <w:p>
      <w:r>
        <w:t>211,38</w:t>
      </w:r>
    </w:p>
    <w:p>
      <w:r>
        <w:t>219,45</w:t>
      </w:r>
    </w:p>
    <w:p>
      <w:r>
        <w:t>273,50</w:t>
      </w:r>
    </w:p>
    <w:p>
      <w:r>
        <w:t>149,07</w:t>
      </w:r>
    </w:p>
    <w:p>
      <w:r>
        <w:t>Trong đó: Đất chuyên trồng lúa nước</w:t>
      </w:r>
    </w:p>
    <w:p>
      <w:r>
        <w:t>LUC</w:t>
      </w:r>
    </w:p>
    <w:p>
      <w:r>
        <w:t>7.542,77</w:t>
      </w:r>
    </w:p>
    <w:p>
      <w:r>
        <w:t>7.542,77</w:t>
      </w:r>
    </w:p>
    <w:p>
      <w:r>
        <w:t>41,18</w:t>
      </w:r>
    </w:p>
    <w:p>
      <w:r>
        <w:t>193,18</w:t>
      </w:r>
    </w:p>
    <w:p>
      <w:r>
        <w:t>306,20</w:t>
      </w:r>
    </w:p>
    <w:p>
      <w:r>
        <w:t>537,98</w:t>
      </w:r>
    </w:p>
    <w:p>
      <w:r>
        <w:t>360,10</w:t>
      </w:r>
    </w:p>
    <w:p>
      <w:r>
        <w:t>243,08</w:t>
      </w:r>
    </w:p>
    <w:p>
      <w:r>
        <w:t>370,52</w:t>
      </w:r>
    </w:p>
    <w:p>
      <w:r>
        <w:t>211,38</w:t>
      </w:r>
    </w:p>
    <w:p>
      <w:r>
        <w:t>219,45</w:t>
      </w:r>
    </w:p>
    <w:p>
      <w:r>
        <w:t>273,50</w:t>
      </w:r>
    </w:p>
    <w:p>
      <w:r>
        <w:t>149,07</w:t>
      </w:r>
    </w:p>
    <w:p>
      <w:r>
        <w:t>1.2</w:t>
      </w:r>
    </w:p>
    <w:p>
      <w:r>
        <w:t>Đất trồng cây hàng năm khác</w:t>
      </w:r>
    </w:p>
    <w:p>
      <w:r>
        <w:t>HNK</w:t>
      </w:r>
    </w:p>
    <w:p>
      <w:r>
        <w:t>-</w:t>
      </w:r>
    </w:p>
    <w:p>
      <w:r>
        <w:t>450,31</w:t>
      </w:r>
    </w:p>
    <w:p>
      <w:r>
        <w:t>450,31</w:t>
      </w:r>
    </w:p>
    <w:p>
      <w:r>
        <w:t>2,46</w:t>
      </w:r>
    </w:p>
    <w:p>
      <w:r>
        <w:t>125,10</w:t>
      </w:r>
    </w:p>
    <w:p>
      <w:r>
        <w:t>0,80</w:t>
      </w:r>
    </w:p>
    <w:p>
      <w:r>
        <w:t>6,70</w:t>
      </w:r>
    </w:p>
    <w:p>
      <w:r>
        <w:t>1,80</w:t>
      </w:r>
    </w:p>
    <w:p>
      <w:r>
        <w:t>10,11</w:t>
      </w:r>
    </w:p>
    <w:p>
      <w:r>
        <w:t>0,80</w:t>
      </w:r>
    </w:p>
    <w:p>
      <w:r>
        <w:t>2,69</w:t>
      </w:r>
    </w:p>
    <w:p>
      <w:r>
        <w:t>12,95</w:t>
      </w:r>
    </w:p>
    <w:p>
      <w:r>
        <w:t>0,80</w:t>
      </w:r>
    </w:p>
    <w:p>
      <w:r>
        <w:t>27,05</w:t>
      </w:r>
    </w:p>
    <w:p>
      <w:r>
        <w:t>1.3</w:t>
      </w:r>
    </w:p>
    <w:p>
      <w:r>
        <w:t>Đất trồng cây lâu năm</w:t>
      </w:r>
    </w:p>
    <w:p>
      <w:r>
        <w:t>CLN</w:t>
      </w:r>
    </w:p>
    <w:p>
      <w:r>
        <w:t>961,63</w:t>
      </w:r>
    </w:p>
    <w:p>
      <w:r>
        <w:t>961,63</w:t>
      </w:r>
    </w:p>
    <w:p>
      <w:r>
        <w:t>5,25</w:t>
      </w:r>
    </w:p>
    <w:p>
      <w:r>
        <w:t>29,23</w:t>
      </w:r>
    </w:p>
    <w:p>
      <w:r>
        <w:t>29,73</w:t>
      </w:r>
    </w:p>
    <w:p>
      <w:r>
        <w:t>85,60</w:t>
      </w:r>
    </w:p>
    <w:p>
      <w:r>
        <w:t>42,54</w:t>
      </w:r>
    </w:p>
    <w:p>
      <w:r>
        <w:t>47,07</w:t>
      </w:r>
    </w:p>
    <w:p>
      <w:r>
        <w:t>31,80</w:t>
      </w:r>
    </w:p>
    <w:p>
      <w:r>
        <w:t>23,70</w:t>
      </w:r>
    </w:p>
    <w:p>
      <w:r>
        <w:t>21,21</w:t>
      </w:r>
    </w:p>
    <w:p>
      <w:r>
        <w:t>27,97</w:t>
      </w:r>
    </w:p>
    <w:p>
      <w:r>
        <w:t>11,34</w:t>
      </w:r>
    </w:p>
    <w:p>
      <w:r>
        <w:t>1.4</w:t>
      </w:r>
    </w:p>
    <w:p>
      <w:r>
        <w:t>Đất nuôi trồng thủy sản</w:t>
      </w:r>
    </w:p>
    <w:p>
      <w:r>
        <w:t>NTS</w:t>
      </w:r>
    </w:p>
    <w:p>
      <w:r>
        <w:t>-</w:t>
      </w:r>
    </w:p>
    <w:p>
      <w:r>
        <w:t>1.676,46</w:t>
      </w:r>
    </w:p>
    <w:p>
      <w:r>
        <w:t>1.676,46</w:t>
      </w:r>
    </w:p>
    <w:p>
      <w:r>
        <w:t>9,15</w:t>
      </w:r>
    </w:p>
    <w:p>
      <w:r>
        <w:t>130,33</w:t>
      </w:r>
    </w:p>
    <w:p>
      <w:r>
        <w:t>41,52</w:t>
      </w:r>
    </w:p>
    <w:p>
      <w:r>
        <w:t>195,84</w:t>
      </w:r>
    </w:p>
    <w:p>
      <w:r>
        <w:t>94,31</w:t>
      </w:r>
    </w:p>
    <w:p>
      <w:r>
        <w:t>93,02</w:t>
      </w:r>
    </w:p>
    <w:p>
      <w:r>
        <w:t>31,34</w:t>
      </w:r>
    </w:p>
    <w:p>
      <w:r>
        <w:t>32,08</w:t>
      </w:r>
    </w:p>
    <w:p>
      <w:r>
        <w:t>34,50</w:t>
      </w:r>
    </w:p>
    <w:p>
      <w:r>
        <w:t>32,46</w:t>
      </w:r>
    </w:p>
    <w:p>
      <w:r>
        <w:t>49,93</w:t>
      </w:r>
    </w:p>
    <w:p>
      <w:r>
        <w:t>1.5</w:t>
      </w:r>
    </w:p>
    <w:p>
      <w:r>
        <w:t>Đất nông nghiệp khác</w:t>
      </w:r>
    </w:p>
    <w:p>
      <w:r>
        <w:t>NKH</w:t>
      </w:r>
    </w:p>
    <w:p>
      <w:r>
        <w:t>-</w:t>
      </w:r>
    </w:p>
    <w:p>
      <w:r>
        <w:t>492,64</w:t>
      </w:r>
    </w:p>
    <w:p>
      <w:r>
        <w:t>492,64</w:t>
      </w:r>
    </w:p>
    <w:p>
      <w:r>
        <w:t>2,69</w:t>
      </w:r>
    </w:p>
    <w:p>
      <w:r>
        <w:t>0,18</w:t>
      </w:r>
    </w:p>
    <w:p>
      <w:r>
        <w:t>3,94</w:t>
      </w:r>
    </w:p>
    <w:p>
      <w:r>
        <w:t>8,57</w:t>
      </w:r>
    </w:p>
    <w:p>
      <w:r>
        <w:t>37,15</w:t>
      </w:r>
    </w:p>
    <w:p>
      <w:r>
        <w:t>33,56</w:t>
      </w:r>
    </w:p>
    <w:p>
      <w:r>
        <w:t>8,94</w:t>
      </w:r>
    </w:p>
    <w:p>
      <w:r>
        <w:t>44,64</w:t>
      </w:r>
    </w:p>
    <w:p>
      <w:r>
        <w:t>3,16</w:t>
      </w:r>
    </w:p>
    <w:p>
      <w:r>
        <w:t>2</w:t>
      </w:r>
    </w:p>
    <w:p>
      <w:r>
        <w:t>Đất phi nông nghiệp</w:t>
      </w:r>
    </w:p>
    <w:p>
      <w:r>
        <w:t>PNN</w:t>
      </w:r>
    </w:p>
    <w:p>
      <w:r>
        <w:t>7.151,41</w:t>
      </w:r>
    </w:p>
    <w:p>
      <w:r>
        <w:t>7.151,41</w:t>
      </w:r>
    </w:p>
    <w:p>
      <w:r>
        <w:t>39,04</w:t>
      </w:r>
    </w:p>
    <w:p>
      <w:r>
        <w:t>306,42</w:t>
      </w:r>
    </w:p>
    <w:p>
      <w:r>
        <w:t>197,21</w:t>
      </w:r>
    </w:p>
    <w:p>
      <w:r>
        <w:t>355,25</w:t>
      </w:r>
    </w:p>
    <w:p>
      <w:r>
        <w:t>205,72</w:t>
      </w:r>
    </w:p>
    <w:p>
      <w:r>
        <w:t>221,51</w:t>
      </w:r>
    </w:p>
    <w:p>
      <w:r>
        <w:t>250,13</w:t>
      </w:r>
    </w:p>
    <w:p>
      <w:r>
        <w:t>134,90</w:t>
      </w:r>
    </w:p>
    <w:p>
      <w:r>
        <w:t>120,33</w:t>
      </w:r>
    </w:p>
    <w:p>
      <w:r>
        <w:t>245,89</w:t>
      </w:r>
    </w:p>
    <w:p>
      <w:r>
        <w:t>96,42</w:t>
      </w:r>
    </w:p>
    <w:p>
      <w:r>
        <w:t>Trong đó:</w:t>
      </w:r>
    </w:p>
    <w:p>
      <w:r>
        <w:t>2.1</w:t>
      </w:r>
    </w:p>
    <w:p>
      <w:r>
        <w:t>Đất quốc phòng</w:t>
      </w:r>
    </w:p>
    <w:p>
      <w:r>
        <w:t>CQP</w:t>
      </w:r>
    </w:p>
    <w:p>
      <w:r>
        <w:t>13,69</w:t>
      </w:r>
    </w:p>
    <w:p>
      <w:r>
        <w:t>13,69</w:t>
      </w:r>
    </w:p>
    <w:p>
      <w:r>
        <w:t>0,07</w:t>
      </w:r>
    </w:p>
    <w:p>
      <w:r>
        <w:t>2.2</w:t>
      </w:r>
    </w:p>
    <w:p>
      <w:r>
        <w:t>Đất an ninh</w:t>
      </w:r>
    </w:p>
    <w:p>
      <w:r>
        <w:t>CAN</w:t>
      </w:r>
    </w:p>
    <w:p>
      <w:r>
        <w:t>4,11</w:t>
      </w:r>
    </w:p>
    <w:p>
      <w:r>
        <w:t>4,11</w:t>
      </w:r>
    </w:p>
    <w:p>
      <w:r>
        <w:t>0,02</w:t>
      </w:r>
    </w:p>
    <w:p>
      <w:r>
        <w:t>0,10</w:t>
      </w:r>
    </w:p>
    <w:p>
      <w:r>
        <w:t>0,10</w:t>
      </w:r>
    </w:p>
    <w:p>
      <w:r>
        <w:t>0,10</w:t>
      </w:r>
    </w:p>
    <w:p>
      <w:r>
        <w:t>0,10</w:t>
      </w:r>
    </w:p>
    <w:p>
      <w:r>
        <w:t>0,10</w:t>
      </w:r>
    </w:p>
    <w:p>
      <w:r>
        <w:t>0,10</w:t>
      </w:r>
    </w:p>
    <w:p>
      <w:r>
        <w:t>0,10</w:t>
      </w:r>
    </w:p>
    <w:p>
      <w:r>
        <w:t>2.3</w:t>
      </w:r>
    </w:p>
    <w:p>
      <w:r>
        <w:t>Đất khu công nghiệp</w:t>
      </w:r>
    </w:p>
    <w:p>
      <w:r>
        <w:t>SKK</w:t>
      </w:r>
    </w:p>
    <w:p>
      <w:r>
        <w:t>776,01</w:t>
      </w:r>
    </w:p>
    <w:p>
      <w:r>
        <w:t>776,01</w:t>
      </w:r>
    </w:p>
    <w:p>
      <w:r>
        <w:t>4,24</w:t>
      </w:r>
    </w:p>
    <w:p>
      <w:r>
        <w:t>49,21</w:t>
      </w:r>
    </w:p>
    <w:p>
      <w:r>
        <w:t>2.4</w:t>
      </w:r>
    </w:p>
    <w:p>
      <w:r>
        <w:t>Đất cụm công nghiệp</w:t>
      </w:r>
    </w:p>
    <w:p>
      <w:r>
        <w:t>SKN</w:t>
      </w:r>
    </w:p>
    <w:p>
      <w:r>
        <w:t>223,32</w:t>
      </w:r>
    </w:p>
    <w:p>
      <w:r>
        <w:t>-0,03</w:t>
      </w:r>
    </w:p>
    <w:p>
      <w:r>
        <w:t>223,29</w:t>
      </w:r>
    </w:p>
    <w:p>
      <w:r>
        <w:t>1,22</w:t>
      </w:r>
    </w:p>
    <w:p>
      <w:r>
        <w:t>31,01</w:t>
      </w:r>
    </w:p>
    <w:p>
      <w:r>
        <w:t>5,72</w:t>
      </w:r>
    </w:p>
    <w:p>
      <w:r>
        <w:t>2.5</w:t>
      </w:r>
    </w:p>
    <w:p>
      <w:r>
        <w:t>Đất thương mại dịch vụ</w:t>
      </w:r>
    </w:p>
    <w:p>
      <w:r>
        <w:t>TMD</w:t>
      </w:r>
    </w:p>
    <w:p>
      <w:r>
        <w:t>100,06</w:t>
      </w:r>
    </w:p>
    <w:p>
      <w:r>
        <w:t>100,06</w:t>
      </w:r>
    </w:p>
    <w:p>
      <w:r>
        <w:t>0,55</w:t>
      </w:r>
    </w:p>
    <w:p>
      <w:r>
        <w:t>0,21</w:t>
      </w:r>
    </w:p>
    <w:p>
      <w:r>
        <w:t>4,79</w:t>
      </w:r>
    </w:p>
    <w:p>
      <w:r>
        <w:t>3,88</w:t>
      </w:r>
    </w:p>
    <w:p>
      <w:r>
        <w:t>0,31</w:t>
      </w:r>
    </w:p>
    <w:p>
      <w:r>
        <w:t>9,57</w:t>
      </w:r>
    </w:p>
    <w:p>
      <w:r>
        <w:t>1,50</w:t>
      </w:r>
    </w:p>
    <w:p>
      <w:r>
        <w:t>0,06</w:t>
      </w:r>
    </w:p>
    <w:p>
      <w:r>
        <w:t>2,24</w:t>
      </w:r>
    </w:p>
    <w:p>
      <w:r>
        <w:t>0,22</w:t>
      </w:r>
    </w:p>
    <w:p>
      <w:r>
        <w:t>2.6</w:t>
      </w:r>
    </w:p>
    <w:p>
      <w:r>
        <w:t>Đất cơ sở sản xuất phi nông nghiệp</w:t>
      </w:r>
    </w:p>
    <w:p>
      <w:r>
        <w:t>SKC</w:t>
      </w:r>
    </w:p>
    <w:p>
      <w:r>
        <w:t>111,66</w:t>
      </w:r>
    </w:p>
    <w:p>
      <w:r>
        <w:t>-26,46</w:t>
      </w:r>
    </w:p>
    <w:p>
      <w:r>
        <w:t>85,20</w:t>
      </w:r>
    </w:p>
    <w:p>
      <w:r>
        <w:t>0,47</w:t>
      </w:r>
    </w:p>
    <w:p>
      <w:r>
        <w:t>10,48</w:t>
      </w:r>
    </w:p>
    <w:p>
      <w:r>
        <w:t>6,62</w:t>
      </w:r>
    </w:p>
    <w:p>
      <w:r>
        <w:t>1,32</w:t>
      </w:r>
    </w:p>
    <w:p>
      <w:r>
        <w:t>2,30</w:t>
      </w:r>
    </w:p>
    <w:p>
      <w:r>
        <w:t>0,30</w:t>
      </w:r>
    </w:p>
    <w:p>
      <w:r>
        <w:t>0,25</w:t>
      </w:r>
    </w:p>
    <w:p>
      <w:r>
        <w:t>0,24</w:t>
      </w:r>
    </w:p>
    <w:p>
      <w:r>
        <w:t>0,25</w:t>
      </w:r>
    </w:p>
    <w:p>
      <w:r>
        <w:t>0,10</w:t>
      </w:r>
    </w:p>
    <w:p>
      <w:r>
        <w:t>0,25</w:t>
      </w:r>
    </w:p>
    <w:p>
      <w:r>
        <w:t>2.7</w:t>
      </w:r>
    </w:p>
    <w:p>
      <w:r>
        <w:t>Đất sản xuất vật liệu xây dựng, làm đồ gốm</w:t>
      </w:r>
    </w:p>
    <w:p>
      <w:r>
        <w:t>SKX</w:t>
      </w:r>
    </w:p>
    <w:p>
      <w:r>
        <w:t>0,57</w:t>
      </w:r>
    </w:p>
    <w:p>
      <w:r>
        <w:t>0,57</w:t>
      </w:r>
    </w:p>
    <w:p>
      <w:r>
        <w:t>0,00</w:t>
      </w:r>
    </w:p>
    <w:p>
      <w:r>
        <w:t>0,57</w:t>
      </w:r>
    </w:p>
    <w:p>
      <w:r>
        <w:t>2.8</w:t>
      </w:r>
    </w:p>
    <w:p>
      <w:r>
        <w:t>Đất phát triển hạ tầng cấp quốc gia, cấp tỉnh, cấp huyện, cấp xã</w:t>
      </w:r>
    </w:p>
    <w:p>
      <w:r>
        <w:t>DHT</w:t>
      </w:r>
    </w:p>
    <w:p>
      <w:r>
        <w:t>3.869,64</w:t>
      </w:r>
    </w:p>
    <w:p>
      <w:r>
        <w:t>12,70</w:t>
      </w:r>
    </w:p>
    <w:p>
      <w:r>
        <w:t>3.882,34</w:t>
      </w:r>
    </w:p>
    <w:p>
      <w:r>
        <w:t>21,19</w:t>
      </w:r>
    </w:p>
    <w:p>
      <w:r>
        <w:t>180,63</w:t>
      </w:r>
    </w:p>
    <w:p>
      <w:r>
        <w:t>103,57</w:t>
      </w:r>
    </w:p>
    <w:p>
      <w:r>
        <w:t>235,27</w:t>
      </w:r>
    </w:p>
    <w:p>
      <w:r>
        <w:t>149,90</w:t>
      </w:r>
    </w:p>
    <w:p>
      <w:r>
        <w:t>153,84</w:t>
      </w:r>
    </w:p>
    <w:p>
      <w:r>
        <w:t>163,82</w:t>
      </w:r>
    </w:p>
    <w:p>
      <w:r>
        <w:t>90,89</w:t>
      </w:r>
    </w:p>
    <w:p>
      <w:r>
        <w:t>75,17</w:t>
      </w:r>
    </w:p>
    <w:p>
      <w:r>
        <w:t>146,00</w:t>
      </w:r>
    </w:p>
    <w:p>
      <w:r>
        <w:t>59,88</w:t>
      </w:r>
    </w:p>
    <w:p>
      <w:r>
        <w:t>Trong đó:</w:t>
      </w:r>
    </w:p>
    <w:p>
      <w:r>
        <w:t>-</w:t>
      </w:r>
    </w:p>
    <w:p>
      <w:r>
        <w:t>Đất giao thông</w:t>
      </w:r>
    </w:p>
    <w:p>
      <w:r>
        <w:t>DGT</w:t>
      </w:r>
    </w:p>
    <w:p>
      <w:r>
        <w:t>1.716,54</w:t>
      </w:r>
    </w:p>
    <w:p>
      <w:r>
        <w:t>1.716,54</w:t>
      </w:r>
    </w:p>
    <w:p>
      <w:r>
        <w:t>9,37</w:t>
      </w:r>
    </w:p>
    <w:p>
      <w:r>
        <w:t>86,31</w:t>
      </w:r>
    </w:p>
    <w:p>
      <w:r>
        <w:t>42,29</w:t>
      </w:r>
    </w:p>
    <w:p>
      <w:r>
        <w:t>113,28</w:t>
      </w:r>
    </w:p>
    <w:p>
      <w:r>
        <w:t>83,64</w:t>
      </w:r>
    </w:p>
    <w:p>
      <w:r>
        <w:t>80,01</w:t>
      </w:r>
    </w:p>
    <w:p>
      <w:r>
        <w:t>76,66</w:t>
      </w:r>
    </w:p>
    <w:p>
      <w:r>
        <w:t>43,99</w:t>
      </w:r>
    </w:p>
    <w:p>
      <w:r>
        <w:t>27,54</w:t>
      </w:r>
    </w:p>
    <w:p>
      <w:r>
        <w:t>70,84</w:t>
      </w:r>
    </w:p>
    <w:p>
      <w:r>
        <w:t>25,70</w:t>
      </w:r>
    </w:p>
    <w:p>
      <w:r>
        <w:t>-</w:t>
      </w:r>
    </w:p>
    <w:p>
      <w:r>
        <w:t>Đất thủy lợi</w:t>
      </w:r>
    </w:p>
    <w:p>
      <w:r>
        <w:t>DTL</w:t>
      </w:r>
    </w:p>
    <w:p>
      <w:r>
        <w:t>1.533,21</w:t>
      </w:r>
    </w:p>
    <w:p>
      <w:r>
        <w:t>12,70</w:t>
      </w:r>
    </w:p>
    <w:p>
      <w:r>
        <w:t>1.545,91</w:t>
      </w:r>
    </w:p>
    <w:p>
      <w:r>
        <w:t>8,44</w:t>
      </w:r>
    </w:p>
    <w:p>
      <w:r>
        <w:t>78,18</w:t>
      </w:r>
    </w:p>
    <w:p>
      <w:r>
        <w:t>44,90</w:t>
      </w:r>
    </w:p>
    <w:p>
      <w:r>
        <w:t>90,60</w:t>
      </w:r>
    </w:p>
    <w:p>
      <w:r>
        <w:t>43,28</w:t>
      </w:r>
    </w:p>
    <w:p>
      <w:r>
        <w:t>55,42</w:t>
      </w:r>
    </w:p>
    <w:p>
      <w:r>
        <w:t>55,70</w:t>
      </w:r>
    </w:p>
    <w:p>
      <w:r>
        <w:t>35,85</w:t>
      </w:r>
    </w:p>
    <w:p>
      <w:r>
        <w:t>35,62</w:t>
      </w:r>
    </w:p>
    <w:p>
      <w:r>
        <w:t>54,59</w:t>
      </w:r>
    </w:p>
    <w:p>
      <w:r>
        <w:t>24,68</w:t>
      </w:r>
    </w:p>
    <w:p>
      <w:r>
        <w:t>-</w:t>
      </w:r>
    </w:p>
    <w:p>
      <w:r>
        <w:t>Đất xây dựng cơ sở văn hóa</w:t>
      </w:r>
    </w:p>
    <w:p>
      <w:r>
        <w:t>DVH</w:t>
      </w:r>
    </w:p>
    <w:p>
      <w:r>
        <w:t>39,05</w:t>
      </w:r>
    </w:p>
    <w:p>
      <w:r>
        <w:t>39,05</w:t>
      </w:r>
    </w:p>
    <w:p>
      <w:r>
        <w:t>0,21</w:t>
      </w:r>
    </w:p>
    <w:p>
      <w:r>
        <w:t>1,17</w:t>
      </w:r>
    </w:p>
    <w:p>
      <w:r>
        <w:t>1,03</w:t>
      </w:r>
    </w:p>
    <w:p>
      <w:r>
        <w:t>1,37</w:t>
      </w:r>
    </w:p>
    <w:p>
      <w:r>
        <w:t>2,05</w:t>
      </w:r>
    </w:p>
    <w:p>
      <w:r>
        <w:t>1,01</w:t>
      </w:r>
    </w:p>
    <w:p>
      <w:r>
        <w:t>1,02</w:t>
      </w:r>
    </w:p>
    <w:p>
      <w:r>
        <w:t>0,99</w:t>
      </w:r>
    </w:p>
    <w:p>
      <w:r>
        <w:t>0,48</w:t>
      </w:r>
    </w:p>
    <w:p>
      <w:r>
        <w:t>0,90</w:t>
      </w:r>
    </w:p>
    <w:p>
      <w:r>
        <w:t>0,72</w:t>
      </w:r>
    </w:p>
    <w:p>
      <w:r>
        <w:t>-</w:t>
      </w:r>
    </w:p>
    <w:p>
      <w:r>
        <w:t>Đất xây dựng cơ sở y tế</w:t>
      </w:r>
    </w:p>
    <w:p>
      <w:r>
        <w:t>DYT</w:t>
      </w:r>
    </w:p>
    <w:p>
      <w:r>
        <w:t>11,53</w:t>
      </w:r>
    </w:p>
    <w:p>
      <w:r>
        <w:t>11,53</w:t>
      </w:r>
    </w:p>
    <w:p>
      <w:r>
        <w:t>0,06</w:t>
      </w:r>
    </w:p>
    <w:p>
      <w:r>
        <w:t>0,24</w:t>
      </w:r>
    </w:p>
    <w:p>
      <w:r>
        <w:t>0,21</w:t>
      </w:r>
    </w:p>
    <w:p>
      <w:r>
        <w:t>0,37</w:t>
      </w:r>
    </w:p>
    <w:p>
      <w:r>
        <w:t>0,21</w:t>
      </w:r>
    </w:p>
    <w:p>
      <w:r>
        <w:t>0,21</w:t>
      </w:r>
    </w:p>
    <w:p>
      <w:r>
        <w:t>0,25</w:t>
      </w:r>
    </w:p>
    <w:p>
      <w:r>
        <w:t>0,26</w:t>
      </w:r>
    </w:p>
    <w:p>
      <w:r>
        <w:t>0,26</w:t>
      </w:r>
    </w:p>
    <w:p>
      <w:r>
        <w:t>0,24</w:t>
      </w:r>
    </w:p>
    <w:p>
      <w:r>
        <w:t>0,19</w:t>
      </w:r>
    </w:p>
    <w:p>
      <w:r>
        <w:t>-</w:t>
      </w:r>
    </w:p>
    <w:p>
      <w:r>
        <w:t>Đất xây dựng cơ sở giáo dục đào tạo</w:t>
      </w:r>
    </w:p>
    <w:p>
      <w:r>
        <w:t>DGD</w:t>
      </w:r>
    </w:p>
    <w:p>
      <w:r>
        <w:t>90,97</w:t>
      </w:r>
    </w:p>
    <w:p>
      <w:r>
        <w:t>90,97</w:t>
      </w:r>
    </w:p>
    <w:p>
      <w:r>
        <w:t>0,50</w:t>
      </w:r>
    </w:p>
    <w:p>
      <w:r>
        <w:t>3,43</w:t>
      </w:r>
    </w:p>
    <w:p>
      <w:r>
        <w:t>3,13</w:t>
      </w:r>
    </w:p>
    <w:p>
      <w:r>
        <w:t>1,97</w:t>
      </w:r>
    </w:p>
    <w:p>
      <w:r>
        <w:t>3,44</w:t>
      </w:r>
    </w:p>
    <w:p>
      <w:r>
        <w:t>4,54</w:t>
      </w:r>
    </w:p>
    <w:p>
      <w:r>
        <w:t>4,33</w:t>
      </w:r>
    </w:p>
    <w:p>
      <w:r>
        <w:t>1,55</w:t>
      </w:r>
    </w:p>
    <w:p>
      <w:r>
        <w:t>1,82</w:t>
      </w:r>
    </w:p>
    <w:p>
      <w:r>
        <w:t>1,96</w:t>
      </w:r>
    </w:p>
    <w:p>
      <w:r>
        <w:t>1,23</w:t>
      </w:r>
    </w:p>
    <w:p>
      <w:r>
        <w:t>-</w:t>
      </w:r>
    </w:p>
    <w:p>
      <w:r>
        <w:t>Đất xây dựng cơ sở thể dục thể thao</w:t>
      </w:r>
    </w:p>
    <w:p>
      <w:r>
        <w:t>DTT</w:t>
      </w:r>
    </w:p>
    <w:p>
      <w:r>
        <w:t>47,73</w:t>
      </w:r>
    </w:p>
    <w:p>
      <w:r>
        <w:t>47,73</w:t>
      </w:r>
    </w:p>
    <w:p>
      <w:r>
        <w:t>0,26</w:t>
      </w:r>
    </w:p>
    <w:p>
      <w:r>
        <w:t>1,38</w:t>
      </w:r>
    </w:p>
    <w:p>
      <w:r>
        <w:t>1,51</w:t>
      </w:r>
    </w:p>
    <w:p>
      <w:r>
        <w:t>1,46</w:t>
      </w:r>
    </w:p>
    <w:p>
      <w:r>
        <w:t>2,01</w:t>
      </w:r>
    </w:p>
    <w:p>
      <w:r>
        <w:t>1,91</w:t>
      </w:r>
    </w:p>
    <w:p>
      <w:r>
        <w:t>1,86</w:t>
      </w:r>
    </w:p>
    <w:p>
      <w:r>
        <w:t>1,36</w:t>
      </w:r>
    </w:p>
    <w:p>
      <w:r>
        <w:t>1,88</w:t>
      </w:r>
    </w:p>
    <w:p>
      <w:r>
        <w:t>1,34</w:t>
      </w:r>
    </w:p>
    <w:p>
      <w:r>
        <w:t>1,21</w:t>
      </w:r>
    </w:p>
    <w:p>
      <w:r>
        <w:t>-</w:t>
      </w:r>
    </w:p>
    <w:p>
      <w:r>
        <w:t>Đất công trình năng lượng</w:t>
      </w:r>
    </w:p>
    <w:p>
      <w:r>
        <w:t>DNL</w:t>
      </w:r>
    </w:p>
    <w:p>
      <w:r>
        <w:t>21,17</w:t>
      </w:r>
    </w:p>
    <w:p>
      <w:r>
        <w:t>21,17</w:t>
      </w:r>
    </w:p>
    <w:p>
      <w:r>
        <w:t>0,12</w:t>
      </w:r>
    </w:p>
    <w:p>
      <w:r>
        <w:t>0,49</w:t>
      </w:r>
    </w:p>
    <w:p>
      <w:r>
        <w:t>0,14</w:t>
      </w:r>
    </w:p>
    <w:p>
      <w:r>
        <w:t>10,09</w:t>
      </w:r>
    </w:p>
    <w:p>
      <w:r>
        <w:t>0,10</w:t>
      </w:r>
    </w:p>
    <w:p>
      <w:r>
        <w:t>0,29</w:t>
      </w:r>
    </w:p>
    <w:p>
      <w:r>
        <w:t>0,32</w:t>
      </w:r>
    </w:p>
    <w:p>
      <w:r>
        <w:t>0,09</w:t>
      </w:r>
    </w:p>
    <w:p>
      <w:r>
        <w:t>0,11</w:t>
      </w:r>
    </w:p>
    <w:p>
      <w:r>
        <w:t>0,07</w:t>
      </w:r>
    </w:p>
    <w:p>
      <w:r>
        <w:t>0,07</w:t>
      </w:r>
    </w:p>
    <w:p>
      <w:r>
        <w:t>-</w:t>
      </w:r>
    </w:p>
    <w:p>
      <w:r>
        <w:t>Đất công trình bưu chính viễn thông</w:t>
      </w:r>
    </w:p>
    <w:p>
      <w:r>
        <w:t>DBV</w:t>
      </w:r>
    </w:p>
    <w:p>
      <w:r>
        <w:t>1,96</w:t>
      </w:r>
    </w:p>
    <w:p>
      <w:r>
        <w:t>1,96</w:t>
      </w:r>
    </w:p>
    <w:p>
      <w:r>
        <w:t>0,01</w:t>
      </w:r>
    </w:p>
    <w:p>
      <w:r>
        <w:t>0,02</w:t>
      </w:r>
    </w:p>
    <w:p>
      <w:r>
        <w:t>0,23</w:t>
      </w:r>
    </w:p>
    <w:p>
      <w:r>
        <w:t>0,02</w:t>
      </w:r>
    </w:p>
    <w:p>
      <w:r>
        <w:t>0,35</w:t>
      </w:r>
    </w:p>
    <w:p>
      <w:r>
        <w:t>0,02</w:t>
      </w:r>
    </w:p>
    <w:p>
      <w:r>
        <w:t>0,01</w:t>
      </w:r>
    </w:p>
    <w:p>
      <w:r>
        <w:t>0,04</w:t>
      </w:r>
    </w:p>
    <w:p>
      <w:r>
        <w:t>0,02</w:t>
      </w:r>
    </w:p>
    <w:p>
      <w:r>
        <w:t>0,01</w:t>
      </w:r>
    </w:p>
    <w:p>
      <w:r>
        <w:t>0,02</w:t>
      </w:r>
    </w:p>
    <w:p>
      <w:r>
        <w:t>-</w:t>
      </w:r>
    </w:p>
    <w:p>
      <w:r>
        <w:t>Đất xây dựng kho dự trữ quốc gia</w:t>
      </w:r>
    </w:p>
    <w:p>
      <w:r>
        <w:t>DKG</w:t>
      </w:r>
    </w:p>
    <w:p>
      <w:r>
        <w:t>2,60</w:t>
      </w:r>
    </w:p>
    <w:p>
      <w:r>
        <w:t>2,60</w:t>
      </w:r>
    </w:p>
    <w:p>
      <w:r>
        <w:t>0,01</w:t>
      </w:r>
    </w:p>
    <w:p>
      <w:r>
        <w:t>-</w:t>
      </w:r>
    </w:p>
    <w:p>
      <w:r>
        <w:t>Đất có di tích lịch sử văn hóa</w:t>
      </w:r>
    </w:p>
    <w:p>
      <w:r>
        <w:t>DDT</w:t>
      </w:r>
    </w:p>
    <w:p>
      <w:r>
        <w:t>18,75</w:t>
      </w:r>
    </w:p>
    <w:p>
      <w:r>
        <w:t>18,75</w:t>
      </w:r>
    </w:p>
    <w:p>
      <w:r>
        <w:t>0,10</w:t>
      </w:r>
    </w:p>
    <w:p>
      <w:r>
        <w:t>-</w:t>
      </w:r>
    </w:p>
    <w:p>
      <w:r>
        <w:t>Đất bãi thải, xử lý chất thải</w:t>
      </w:r>
    </w:p>
    <w:p>
      <w:r>
        <w:t>DRA</w:t>
      </w:r>
    </w:p>
    <w:p>
      <w:r>
        <w:t>22,64</w:t>
      </w:r>
    </w:p>
    <w:p>
      <w:r>
        <w:t>22,64</w:t>
      </w:r>
    </w:p>
    <w:p>
      <w:r>
        <w:t>0,12</w:t>
      </w:r>
    </w:p>
    <w:p>
      <w:r>
        <w:t>1,02</w:t>
      </w:r>
    </w:p>
    <w:p>
      <w:r>
        <w:t>0,32</w:t>
      </w:r>
    </w:p>
    <w:p>
      <w:r>
        <w:t>0,48</w:t>
      </w:r>
    </w:p>
    <w:p>
      <w:r>
        <w:t>0,45</w:t>
      </w:r>
    </w:p>
    <w:p>
      <w:r>
        <w:t>0,33</w:t>
      </w:r>
    </w:p>
    <w:p>
      <w:r>
        <w:t>1,80</w:t>
      </w:r>
    </w:p>
    <w:p>
      <w:r>
        <w:t>0,62</w:t>
      </w:r>
    </w:p>
    <w:p>
      <w:r>
        <w:t>0,73</w:t>
      </w:r>
    </w:p>
    <w:p>
      <w:r>
        <w:t>0,96</w:t>
      </w:r>
    </w:p>
    <w:p>
      <w:r>
        <w:t>0,22</w:t>
      </w:r>
    </w:p>
    <w:p>
      <w:r>
        <w:t>-</w:t>
      </w:r>
    </w:p>
    <w:p>
      <w:r>
        <w:t>Đất cơ sở tôn giáo</w:t>
      </w:r>
    </w:p>
    <w:p>
      <w:r>
        <w:t>TON</w:t>
      </w:r>
    </w:p>
    <w:p>
      <w:r>
        <w:t>66,94</w:t>
      </w:r>
    </w:p>
    <w:p>
      <w:r>
        <w:t>66,94</w:t>
      </w:r>
    </w:p>
    <w:p>
      <w:r>
        <w:t>0,37</w:t>
      </w:r>
    </w:p>
    <w:p>
      <w:r>
        <w:t>0,44</w:t>
      </w:r>
    </w:p>
    <w:p>
      <w:r>
        <w:t>1,08</w:t>
      </w:r>
    </w:p>
    <w:p>
      <w:r>
        <w:t>1,71</w:t>
      </w:r>
    </w:p>
    <w:p>
      <w:r>
        <w:t>2,29</w:t>
      </w:r>
    </w:p>
    <w:p>
      <w:r>
        <w:t>1,26</w:t>
      </w:r>
    </w:p>
    <w:p>
      <w:r>
        <w:t>5,83</w:t>
      </w:r>
    </w:p>
    <w:p>
      <w:r>
        <w:t>0,45</w:t>
      </w:r>
    </w:p>
    <w:p>
      <w:r>
        <w:t>0,64</w:t>
      </w:r>
    </w:p>
    <w:p>
      <w:r>
        <w:t>1,82</w:t>
      </w:r>
    </w:p>
    <w:p>
      <w:r>
        <w:t>1,71</w:t>
      </w:r>
    </w:p>
    <w:p>
      <w:r>
        <w:t>-</w:t>
      </w:r>
    </w:p>
    <w:p>
      <w:r>
        <w:t>Đất làm nghĩa trang, nghĩa địa, nhà tang lễ, nhà hỏa táng</w:t>
      </w:r>
    </w:p>
    <w:p>
      <w:r>
        <w:t>NTD</w:t>
      </w:r>
    </w:p>
    <w:p>
      <w:r>
        <w:t>276,25</w:t>
      </w:r>
    </w:p>
    <w:p>
      <w:r>
        <w:t>276,25</w:t>
      </w:r>
    </w:p>
    <w:p>
      <w:r>
        <w:t>1,51</w:t>
      </w:r>
    </w:p>
    <w:p>
      <w:r>
        <w:t>7,95</w:t>
      </w:r>
    </w:p>
    <w:p>
      <w:r>
        <w:t>8,50</w:t>
      </w:r>
    </w:p>
    <w:p>
      <w:r>
        <w:t>12,18</w:t>
      </w:r>
    </w:p>
    <w:p>
      <w:r>
        <w:t>8,32</w:t>
      </w:r>
    </w:p>
    <w:p>
      <w:r>
        <w:t>8,84</w:t>
      </w:r>
    </w:p>
    <w:p>
      <w:r>
        <w:t>15,73</w:t>
      </w:r>
    </w:p>
    <w:p>
      <w:r>
        <w:t>5,37</w:t>
      </w:r>
    </w:p>
    <w:p>
      <w:r>
        <w:t>6,07</w:t>
      </w:r>
    </w:p>
    <w:p>
      <w:r>
        <w:t>13,23</w:t>
      </w:r>
    </w:p>
    <w:p>
      <w:r>
        <w:t>3,96</w:t>
      </w:r>
    </w:p>
    <w:p>
      <w:r>
        <w:t>-</w:t>
      </w:r>
    </w:p>
    <w:p>
      <w:r>
        <w:t>Đất xây dựng cơ sở dịch vụ xã hội</w:t>
      </w:r>
    </w:p>
    <w:p>
      <w:r>
        <w:t>DXH</w:t>
      </w:r>
    </w:p>
    <w:p>
      <w:r>
        <w:t>-</w:t>
      </w:r>
    </w:p>
    <w:p>
      <w:r>
        <w:t>12,00</w:t>
      </w:r>
    </w:p>
    <w:p>
      <w:r>
        <w:t>12,00</w:t>
      </w:r>
    </w:p>
    <w:p>
      <w:r>
        <w:t>0,07</w:t>
      </w:r>
    </w:p>
    <w:p>
      <w:r>
        <w:t>3,40</w:t>
      </w:r>
    </w:p>
    <w:p>
      <w:r>
        <w:t>-</w:t>
      </w:r>
    </w:p>
    <w:p>
      <w:r>
        <w:t>Đất chợ</w:t>
      </w:r>
    </w:p>
    <w:p>
      <w:r>
        <w:t>DCH</w:t>
      </w:r>
    </w:p>
    <w:p>
      <w:r>
        <w:t>-</w:t>
      </w:r>
    </w:p>
    <w:p>
      <w:r>
        <w:t>8,30</w:t>
      </w:r>
    </w:p>
    <w:p>
      <w:r>
        <w:t>8,30</w:t>
      </w:r>
    </w:p>
    <w:p>
      <w:r>
        <w:t>0,05</w:t>
      </w:r>
    </w:p>
    <w:p>
      <w:r>
        <w:t>0,23</w:t>
      </w:r>
    </w:p>
    <w:p>
      <w:r>
        <w:t>0,07</w:t>
      </w:r>
    </w:p>
    <w:p>
      <w:r>
        <w:t>0,36</w:t>
      </w:r>
    </w:p>
    <w:p>
      <w:r>
        <w:t>0,31</w:t>
      </w:r>
    </w:p>
    <w:p>
      <w:r>
        <w:t>0,32</w:t>
      </w:r>
    </w:p>
    <w:p>
      <w:r>
        <w:t>0,04</w:t>
      </w:r>
    </w:p>
    <w:p>
      <w:r>
        <w:t>0,17</w:t>
      </w:r>
    </w:p>
    <w:p>
      <w:r>
        <w:t>2.9</w:t>
      </w:r>
    </w:p>
    <w:p>
      <w:r>
        <w:t>Đất khu vui chơi giải trí công cộng</w:t>
      </w:r>
    </w:p>
    <w:p>
      <w:r>
        <w:t>DKV</w:t>
      </w:r>
    </w:p>
    <w:p>
      <w:r>
        <w:t>-</w:t>
      </w:r>
    </w:p>
    <w:p>
      <w:r>
        <w:t>54,72</w:t>
      </w:r>
    </w:p>
    <w:p>
      <w:r>
        <w:t>54,72</w:t>
      </w:r>
    </w:p>
    <w:p>
      <w:r>
        <w:t>0,30</w:t>
      </w:r>
    </w:p>
    <w:p>
      <w:r>
        <w:t>1,00</w:t>
      </w:r>
    </w:p>
    <w:p>
      <w:r>
        <w:t>1,00</w:t>
      </w:r>
    </w:p>
    <w:p>
      <w:r>
        <w:t>1,00</w:t>
      </w:r>
    </w:p>
    <w:p>
      <w:r>
        <w:t>1,00</w:t>
      </w:r>
    </w:p>
    <w:p>
      <w:r>
        <w:t>1,00</w:t>
      </w:r>
    </w:p>
    <w:p>
      <w:r>
        <w:t>3,24</w:t>
      </w:r>
    </w:p>
    <w:p>
      <w:r>
        <w:t>0,30</w:t>
      </w:r>
    </w:p>
    <w:p>
      <w:r>
        <w:t>0,73</w:t>
      </w:r>
    </w:p>
    <w:p>
      <w:r>
        <w:t>1,00</w:t>
      </w:r>
    </w:p>
    <w:p>
      <w:r>
        <w:t>2.10</w:t>
      </w:r>
    </w:p>
    <w:p>
      <w:r>
        <w:t>Đất ở tại nông thôn</w:t>
      </w:r>
    </w:p>
    <w:p>
      <w:r>
        <w:t>ONT</w:t>
      </w:r>
    </w:p>
    <w:p>
      <w:r>
        <w:t>1.305,45</w:t>
      </w:r>
    </w:p>
    <w:p>
      <w:r>
        <w:t>1.305,45</w:t>
      </w:r>
    </w:p>
    <w:p>
      <w:r>
        <w:t>7,13</w:t>
      </w:r>
    </w:p>
    <w:p>
      <w:r>
        <w:t>39,78</w:t>
      </w:r>
    </w:p>
    <w:p>
      <w:r>
        <w:t>39,99</w:t>
      </w:r>
    </w:p>
    <w:p>
      <w:r>
        <w:t>39,67</w:t>
      </w:r>
    </w:p>
    <w:p>
      <w:r>
        <w:t>35,40</w:t>
      </w:r>
    </w:p>
    <w:p>
      <w:r>
        <w:t>33,85</w:t>
      </w:r>
    </w:p>
    <w:p>
      <w:r>
        <w:t>53,39</w:t>
      </w:r>
    </w:p>
    <w:p>
      <w:r>
        <w:t>27,27</w:t>
      </w:r>
    </w:p>
    <w:p>
      <w:r>
        <w:t>26,34</w:t>
      </w:r>
    </w:p>
    <w:p>
      <w:r>
        <w:t>46,06</w:t>
      </w:r>
    </w:p>
    <w:p>
      <w:r>
        <w:t>27,33</w:t>
      </w:r>
    </w:p>
    <w:p>
      <w:r>
        <w:t>2.11</w:t>
      </w:r>
    </w:p>
    <w:p>
      <w:r>
        <w:t>Đất ở tại đô thị</w:t>
      </w:r>
    </w:p>
    <w:p>
      <w:r>
        <w:t>ODT</w:t>
      </w:r>
    </w:p>
    <w:p>
      <w:r>
        <w:t>104,52</w:t>
      </w:r>
    </w:p>
    <w:p>
      <w:r>
        <w:t>104,52</w:t>
      </w:r>
    </w:p>
    <w:p>
      <w:r>
        <w:t>0,57</w:t>
      </w:r>
    </w:p>
    <w:p>
      <w:r>
        <w:t>2.12</w:t>
      </w:r>
    </w:p>
    <w:p>
      <w:r>
        <w:t>Đất xây dựng trụ sở cơ quan</w:t>
      </w:r>
    </w:p>
    <w:p>
      <w:r>
        <w:t>TSC</w:t>
      </w:r>
    </w:p>
    <w:p>
      <w:r>
        <w:t>16,62</w:t>
      </w:r>
    </w:p>
    <w:p>
      <w:r>
        <w:t>16,62</w:t>
      </w:r>
    </w:p>
    <w:p>
      <w:r>
        <w:t>0,09</w:t>
      </w:r>
    </w:p>
    <w:p>
      <w:r>
        <w:t>0,25</w:t>
      </w:r>
    </w:p>
    <w:p>
      <w:r>
        <w:t>1,23</w:t>
      </w:r>
    </w:p>
    <w:p>
      <w:r>
        <w:t>0,88</w:t>
      </w:r>
    </w:p>
    <w:p>
      <w:r>
        <w:t>0,75</w:t>
      </w:r>
    </w:p>
    <w:p>
      <w:r>
        <w:t>0,38</w:t>
      </w:r>
    </w:p>
    <w:p>
      <w:r>
        <w:t>0,86</w:t>
      </w:r>
    </w:p>
    <w:p>
      <w:r>
        <w:t>0,03</w:t>
      </w:r>
    </w:p>
    <w:p>
      <w:r>
        <w:t>0,01</w:t>
      </w:r>
    </w:p>
    <w:p>
      <w:r>
        <w:t>0,28</w:t>
      </w:r>
    </w:p>
    <w:p>
      <w:r>
        <w:t>0,19</w:t>
      </w:r>
    </w:p>
    <w:p>
      <w:r>
        <w:t>2.13</w:t>
      </w:r>
    </w:p>
    <w:p>
      <w:r>
        <w:t>Đất xây dựng trụ sở của tổ chức sự nghiệp</w:t>
      </w:r>
    </w:p>
    <w:p>
      <w:r>
        <w:t>DTS</w:t>
      </w:r>
    </w:p>
    <w:p>
      <w:r>
        <w:t>6,66</w:t>
      </w:r>
    </w:p>
    <w:p>
      <w:r>
        <w:t>6,66</w:t>
      </w:r>
    </w:p>
    <w:p>
      <w:r>
        <w:t>0,04</w:t>
      </w:r>
    </w:p>
    <w:p>
      <w:r>
        <w:t>0,11</w:t>
      </w:r>
    </w:p>
    <w:p>
      <w:r>
        <w:t>2.14</w:t>
      </w:r>
    </w:p>
    <w:p>
      <w:r>
        <w:t>Đất cơ sở tín ngưỡng</w:t>
      </w:r>
    </w:p>
    <w:p>
      <w:r>
        <w:t>TIN</w:t>
      </w:r>
    </w:p>
    <w:p>
      <w:r>
        <w:t>-</w:t>
      </w:r>
    </w:p>
    <w:p>
      <w:r>
        <w:t>24,18</w:t>
      </w:r>
    </w:p>
    <w:p>
      <w:r>
        <w:t>24,18</w:t>
      </w:r>
    </w:p>
    <w:p>
      <w:r>
        <w:t>0,13</w:t>
      </w:r>
    </w:p>
    <w:p>
      <w:r>
        <w:t>0,89</w:t>
      </w:r>
    </w:p>
    <w:p>
      <w:r>
        <w:t>1,89</w:t>
      </w:r>
    </w:p>
    <w:p>
      <w:r>
        <w:t>0,82</w:t>
      </w:r>
    </w:p>
    <w:p>
      <w:r>
        <w:t>0,61</w:t>
      </w:r>
    </w:p>
    <w:p>
      <w:r>
        <w:t>1,03</w:t>
      </w:r>
    </w:p>
    <w:p>
      <w:r>
        <w:t>1,10</w:t>
      </w:r>
    </w:p>
    <w:p>
      <w:r>
        <w:t>0,28</w:t>
      </w:r>
    </w:p>
    <w:p>
      <w:r>
        <w:t>0,66</w:t>
      </w:r>
    </w:p>
    <w:p>
      <w:r>
        <w:t>1,27</w:t>
      </w:r>
    </w:p>
    <w:p>
      <w:r>
        <w:t>0,19</w:t>
      </w:r>
    </w:p>
    <w:p>
      <w:r>
        <w:t>2.15</w:t>
      </w:r>
    </w:p>
    <w:p>
      <w:r>
        <w:t>Đất sông, ngòi, kênh, rạch, suối</w:t>
      </w:r>
    </w:p>
    <w:p>
      <w:r>
        <w:t>SON</w:t>
      </w:r>
    </w:p>
    <w:p>
      <w:r>
        <w:t>-</w:t>
      </w:r>
    </w:p>
    <w:p>
      <w:r>
        <w:t>549,96</w:t>
      </w:r>
    </w:p>
    <w:p>
      <w:r>
        <w:t>549,96</w:t>
      </w:r>
    </w:p>
    <w:p>
      <w:r>
        <w:t>3,00</w:t>
      </w:r>
    </w:p>
    <w:p>
      <w:r>
        <w:t>72,97</w:t>
      </w:r>
    </w:p>
    <w:p>
      <w:r>
        <w:t>38,12</w:t>
      </w:r>
    </w:p>
    <w:p>
      <w:r>
        <w:t>70,42</w:t>
      </w:r>
    </w:p>
    <w:p>
      <w:r>
        <w:t>15,35</w:t>
      </w:r>
    </w:p>
    <w:p>
      <w:r>
        <w:t>11,97</w:t>
      </w:r>
    </w:p>
    <w:p>
      <w:r>
        <w:t>14,59</w:t>
      </w:r>
    </w:p>
    <w:p>
      <w:r>
        <w:t>16,87</w:t>
      </w:r>
    </w:p>
    <w:p>
      <w:r>
        <w:t>7,36</w:t>
      </w:r>
    </w:p>
    <w:p>
      <w:r>
        <w:t>2.16</w:t>
      </w:r>
    </w:p>
    <w:p>
      <w:r>
        <w:t>Đất có mặt nước chuyên dùng</w:t>
      </w:r>
    </w:p>
    <w:p>
      <w:r>
        <w:t>MNC</w:t>
      </w:r>
    </w:p>
    <w:p>
      <w:r>
        <w:t>-</w:t>
      </w:r>
    </w:p>
    <w:p>
      <w:r>
        <w:t>1,34</w:t>
      </w:r>
    </w:p>
    <w:p>
      <w:r>
        <w:t>1,34</w:t>
      </w:r>
    </w:p>
    <w:p>
      <w:r>
        <w:t>0,01</w:t>
      </w:r>
    </w:p>
    <w:p>
      <w:r>
        <w:t>0,02</w:t>
      </w:r>
    </w:p>
    <w:p>
      <w:r>
        <w:t>2.17</w:t>
      </w:r>
    </w:p>
    <w:p>
      <w:r>
        <w:t>Đất phi nông nghiệp khác</w:t>
      </w:r>
    </w:p>
    <w:p>
      <w:r>
        <w:t>PNK</w:t>
      </w:r>
    </w:p>
    <w:p>
      <w:r>
        <w:t>-</w:t>
      </w:r>
    </w:p>
    <w:p>
      <w:r>
        <w:t>2,58</w:t>
      </w:r>
    </w:p>
    <w:p>
      <w:r>
        <w:t>2,58</w:t>
      </w:r>
    </w:p>
    <w:p>
      <w:r>
        <w:t>0,01</w:t>
      </w:r>
    </w:p>
    <w:p>
      <w:r>
        <w:t>1,87</w:t>
      </w:r>
    </w:p>
    <w:p>
      <w:r>
        <w:t>3</w:t>
      </w:r>
    </w:p>
    <w:p>
      <w:r>
        <w:t>Đất chưa sử dụng</w:t>
      </w:r>
    </w:p>
    <w:p>
      <w:r>
        <w:t>CSD</w:t>
      </w:r>
    </w:p>
    <w:p>
      <w:r>
        <w:t>42,28</w:t>
      </w:r>
    </w:p>
    <w:p>
      <w:r>
        <w:t>42,28</w:t>
      </w:r>
    </w:p>
    <w:p>
      <w:r>
        <w:t>0,23</w:t>
      </w:r>
    </w:p>
    <w:p>
      <w:r>
        <w:t>4,81</w:t>
      </w:r>
    </w:p>
    <w:p>
      <w:r>
        <w:t>0,50</w:t>
      </w:r>
    </w:p>
    <w:p>
      <w:r>
        <w:t>1,84</w:t>
      </w:r>
    </w:p>
    <w:p>
      <w:r>
        <w:t>4,52</w:t>
      </w:r>
    </w:p>
    <w:p>
      <w:r>
        <w:t>4,18</w:t>
      </w:r>
    </w:p>
    <w:p>
      <w:r>
        <w:t>Biểu 02. Chuyển mục đích sử dụng đất trong kỳ điều chỉnh quy hoạch sử dụng đất thời kỳ 2021-2030</w:t>
      </w:r>
    </w:p>
    <w:p>
      <w:r>
        <w:t>(Kèm theo Quyết định số 1176/QĐ-UBND ngày 11 tháng 4 năm 2024 của Ủy ban nhân dân thành phố)</w:t>
      </w:r>
    </w:p>
    <w:p>
      <w:r>
        <w:t>TT</w:t>
      </w:r>
    </w:p>
    <w:p>
      <w:r>
        <w:t>Chỉ tiêu sử dụng đất</w:t>
      </w:r>
    </w:p>
    <w:p>
      <w:r>
        <w:t>Mã</w:t>
      </w:r>
    </w:p>
    <w:p>
      <w:r>
        <w:t>Tổng diện tích</w:t>
      </w:r>
    </w:p>
    <w:p>
      <w:r>
        <w:t>Phân theo đơn vị hành chính</w:t>
      </w:r>
    </w:p>
    <w:p>
      <w:r>
        <w:t>Thị trấn Vĩnh Bảo</w:t>
      </w:r>
    </w:p>
    <w:p>
      <w:r>
        <w:t>Xã An Hoà</w:t>
      </w:r>
    </w:p>
    <w:p>
      <w:r>
        <w:t>Xã Cao Minh</w:t>
      </w:r>
    </w:p>
    <w:p>
      <w:r>
        <w:t>Xã Cổ Am</w:t>
      </w:r>
    </w:p>
    <w:p>
      <w:r>
        <w:t>Xã Cộng Hiền</w:t>
      </w:r>
    </w:p>
    <w:p>
      <w:r>
        <w:t>Xã Dũng Tiến</w:t>
      </w:r>
    </w:p>
    <w:p>
      <w:r>
        <w:t>Xã Đồng Minh</w:t>
      </w:r>
    </w:p>
    <w:p>
      <w:r>
        <w:t>Xã Giang Biên</w:t>
      </w:r>
    </w:p>
    <w:p>
      <w:r>
        <w:t>Xã Hiệp Hoà</w:t>
      </w:r>
    </w:p>
    <w:p>
      <w:r>
        <w:t>Xã Hoà Bình</w:t>
      </w:r>
    </w:p>
    <w:p>
      <w:r>
        <w:t>1</w:t>
      </w:r>
    </w:p>
    <w:p>
      <w:r>
        <w:t>Đất nông nghiệp chuyển sang đất phi nông nghiệp</w:t>
      </w:r>
    </w:p>
    <w:p>
      <w:r>
        <w:t>NNP/PNN</w:t>
      </w:r>
    </w:p>
    <w:p>
      <w:r>
        <w:t>1.630,85</w:t>
      </w:r>
    </w:p>
    <w:p>
      <w:r>
        <w:t>69,11</w:t>
      </w:r>
    </w:p>
    <w:p>
      <w:r>
        <w:t>111,03</w:t>
      </w:r>
    </w:p>
    <w:p>
      <w:r>
        <w:t>14,66</w:t>
      </w:r>
    </w:p>
    <w:p>
      <w:r>
        <w:t>66,03</w:t>
      </w:r>
    </w:p>
    <w:p>
      <w:r>
        <w:t>42,63</w:t>
      </w:r>
    </w:p>
    <w:p>
      <w:r>
        <w:t>59,96</w:t>
      </w:r>
    </w:p>
    <w:p>
      <w:r>
        <w:t>22,30</w:t>
      </w:r>
    </w:p>
    <w:p>
      <w:r>
        <w:t>390,96</w:t>
      </w:r>
    </w:p>
    <w:p>
      <w:r>
        <w:t>14,70</w:t>
      </w:r>
    </w:p>
    <w:p>
      <w:r>
        <w:t>14,42</w:t>
      </w:r>
    </w:p>
    <w:p>
      <w:r>
        <w:t>Trong đó:</w:t>
      </w:r>
    </w:p>
    <w:p>
      <w:r>
        <w:t>1.1</w:t>
      </w:r>
    </w:p>
    <w:p>
      <w:r>
        <w:t>Đất trồng lúa</w:t>
      </w:r>
    </w:p>
    <w:p>
      <w:r>
        <w:t>LUA/PNN</w:t>
      </w:r>
    </w:p>
    <w:p>
      <w:r>
        <w:t>1.572,33</w:t>
      </w:r>
    </w:p>
    <w:p>
      <w:r>
        <w:t>65,99</w:t>
      </w:r>
    </w:p>
    <w:p>
      <w:r>
        <w:t>107,41</w:t>
      </w:r>
    </w:p>
    <w:p>
      <w:r>
        <w:t>13,02</w:t>
      </w:r>
    </w:p>
    <w:p>
      <w:r>
        <w:t>63,81</w:t>
      </w:r>
    </w:p>
    <w:p>
      <w:r>
        <w:t>41,41</w:t>
      </w:r>
    </w:p>
    <w:p>
      <w:r>
        <w:t>55,79</w:t>
      </w:r>
    </w:p>
    <w:p>
      <w:r>
        <w:t>21,36</w:t>
      </w:r>
    </w:p>
    <w:p>
      <w:r>
        <w:t>389,77</w:t>
      </w:r>
    </w:p>
    <w:p>
      <w:r>
        <w:t>13,28</w:t>
      </w:r>
    </w:p>
    <w:p>
      <w:r>
        <w:t>13,60</w:t>
      </w:r>
    </w:p>
    <w:p>
      <w:r>
        <w:t>Trong đó: Đất chuyên trồng lúa nước</w:t>
      </w:r>
    </w:p>
    <w:p>
      <w:r>
        <w:t>LUC/PNN</w:t>
      </w:r>
    </w:p>
    <w:p>
      <w:r>
        <w:t>1.398,33</w:t>
      </w:r>
    </w:p>
    <w:p>
      <w:r>
        <w:t>65,99</w:t>
      </w:r>
    </w:p>
    <w:p>
      <w:r>
        <w:t>107,41</w:t>
      </w:r>
    </w:p>
    <w:p>
      <w:r>
        <w:t>13,02</w:t>
      </w:r>
    </w:p>
    <w:p>
      <w:r>
        <w:t>63,81</w:t>
      </w:r>
    </w:p>
    <w:p>
      <w:r>
        <w:t>41,41</w:t>
      </w:r>
    </w:p>
    <w:p>
      <w:r>
        <w:t>55,79</w:t>
      </w:r>
    </w:p>
    <w:p>
      <w:r>
        <w:t>21,36</w:t>
      </w:r>
    </w:p>
    <w:p>
      <w:r>
        <w:t>215,77</w:t>
      </w:r>
    </w:p>
    <w:p>
      <w:r>
        <w:t>13,28</w:t>
      </w:r>
    </w:p>
    <w:p>
      <w:r>
        <w:t>13,60</w:t>
      </w:r>
    </w:p>
    <w:p>
      <w:r>
        <w:t>1.2</w:t>
      </w:r>
    </w:p>
    <w:p>
      <w:r>
        <w:t>Đất trồng cây hàng năm khác</w:t>
      </w:r>
    </w:p>
    <w:p>
      <w:r>
        <w:t>HNK/PNN</w:t>
      </w:r>
    </w:p>
    <w:p>
      <w:r>
        <w:t>0,42</w:t>
      </w:r>
    </w:p>
    <w:p>
      <w:r>
        <w:t>1.3</w:t>
      </w:r>
    </w:p>
    <w:p>
      <w:r>
        <w:t>Đất trồng cây lâu năm</w:t>
      </w:r>
    </w:p>
    <w:p>
      <w:r>
        <w:t>CLN/PNN</w:t>
      </w:r>
    </w:p>
    <w:p>
      <w:r>
        <w:t>28,22</w:t>
      </w:r>
    </w:p>
    <w:p>
      <w:r>
        <w:t>2,38</w:t>
      </w:r>
    </w:p>
    <w:p>
      <w:r>
        <w:t>2,42</w:t>
      </w:r>
    </w:p>
    <w:p>
      <w:r>
        <w:t>0,62</w:t>
      </w:r>
    </w:p>
    <w:p>
      <w:r>
        <w:t>1,44</w:t>
      </w:r>
    </w:p>
    <w:p>
      <w:r>
        <w:t>0,82</w:t>
      </w:r>
    </w:p>
    <w:p>
      <w:r>
        <w:t>1,07</w:t>
      </w:r>
    </w:p>
    <w:p>
      <w:r>
        <w:t>0,53</w:t>
      </w:r>
    </w:p>
    <w:p>
      <w:r>
        <w:t>0,65</w:t>
      </w:r>
    </w:p>
    <w:p>
      <w:r>
        <w:t>0,77</w:t>
      </w:r>
    </w:p>
    <w:p>
      <w:r>
        <w:t>0,52</w:t>
      </w:r>
    </w:p>
    <w:p>
      <w:r>
        <w:t>1.4</w:t>
      </w:r>
    </w:p>
    <w:p>
      <w:r>
        <w:t>Đất nuôi trồng thủy sản</w:t>
      </w:r>
    </w:p>
    <w:p>
      <w:r>
        <w:t>NTS/PNN</w:t>
      </w:r>
    </w:p>
    <w:p>
      <w:r>
        <w:t>24,88</w:t>
      </w:r>
    </w:p>
    <w:p>
      <w:r>
        <w:t>0,74</w:t>
      </w:r>
    </w:p>
    <w:p>
      <w:r>
        <w:t>1,20</w:t>
      </w:r>
    </w:p>
    <w:p>
      <w:r>
        <w:t>1,02</w:t>
      </w:r>
    </w:p>
    <w:p>
      <w:r>
        <w:t>0,78</w:t>
      </w:r>
    </w:p>
    <w:p>
      <w:r>
        <w:t>0,40</w:t>
      </w:r>
    </w:p>
    <w:p>
      <w:r>
        <w:t>0,10</w:t>
      </w:r>
    </w:p>
    <w:p>
      <w:r>
        <w:t>0,41</w:t>
      </w:r>
    </w:p>
    <w:p>
      <w:r>
        <w:t>0,54</w:t>
      </w:r>
    </w:p>
    <w:p>
      <w:r>
        <w:t>0,65</w:t>
      </w:r>
    </w:p>
    <w:p>
      <w:r>
        <w:t>0,30</w:t>
      </w:r>
    </w:p>
    <w:p>
      <w:r>
        <w:t>1.5</w:t>
      </w:r>
    </w:p>
    <w:p>
      <w:r>
        <w:t>Đất nông nghiệp khác</w:t>
      </w:r>
    </w:p>
    <w:p>
      <w:r>
        <w:t>NKH/PNN</w:t>
      </w:r>
    </w:p>
    <w:p>
      <w:r>
        <w:t>5,00</w:t>
      </w:r>
    </w:p>
    <w:p>
      <w:r>
        <w:t>3,00</w:t>
      </w:r>
    </w:p>
    <w:p>
      <w:r>
        <w:t>2</w:t>
      </w:r>
    </w:p>
    <w:p>
      <w:r>
        <w:t>Chuyển đổi cơ cấu sử dụng đất trong nội bộ đất nông nghiệp</w:t>
      </w:r>
    </w:p>
    <w:p>
      <w:r>
        <w:t>345,12</w:t>
      </w:r>
    </w:p>
    <w:p>
      <w:r>
        <w:t>19,74</w:t>
      </w:r>
    </w:p>
    <w:p>
      <w:r>
        <w:t>4,00</w:t>
      </w:r>
    </w:p>
    <w:p>
      <w:r>
        <w:t>21,52</w:t>
      </w:r>
    </w:p>
    <w:p>
      <w:r>
        <w:t>59,50</w:t>
      </w:r>
    </w:p>
    <w:p>
      <w:r>
        <w:t>5,00</w:t>
      </w:r>
    </w:p>
    <w:p>
      <w:r>
        <w:t>3,00</w:t>
      </w:r>
    </w:p>
    <w:p>
      <w:r>
        <w:t>10,00</w:t>
      </w:r>
    </w:p>
    <w:p>
      <w:r>
        <w:t>Trong đó:</w:t>
      </w:r>
    </w:p>
    <w:p>
      <w:r>
        <w:t>2.1</w:t>
      </w:r>
    </w:p>
    <w:p>
      <w:r>
        <w:t>Đất trồng lúa chuyển sang đất trồng cây lâu năm</w:t>
      </w:r>
    </w:p>
    <w:p>
      <w:r>
        <w:t>LUA/CLN</w:t>
      </w:r>
    </w:p>
    <w:p>
      <w:r>
        <w:t>0,33</w:t>
      </w:r>
    </w:p>
    <w:p>
      <w:r>
        <w:t>2.2</w:t>
      </w:r>
    </w:p>
    <w:p>
      <w:r>
        <w:t>Đất trồng lúa chuyển sang đất trồng rừng</w:t>
      </w:r>
    </w:p>
    <w:p>
      <w:r>
        <w:t>LUA/LNP</w:t>
      </w:r>
    </w:p>
    <w:p>
      <w:r>
        <w:t>2.3</w:t>
      </w:r>
    </w:p>
    <w:p>
      <w:r>
        <w:t>Đất trồng lúa chuyển sang đất nuôi trồng thủy sản</w:t>
      </w:r>
    </w:p>
    <w:p>
      <w:r>
        <w:t>LUA/NTS</w:t>
      </w:r>
    </w:p>
    <w:p>
      <w:r>
        <w:t>329,09</w:t>
      </w:r>
    </w:p>
    <w:p>
      <w:r>
        <w:t>19,74</w:t>
      </w:r>
    </w:p>
    <w:p>
      <w:r>
        <w:t>4,00</w:t>
      </w:r>
    </w:p>
    <w:p>
      <w:r>
        <w:t>21,52</w:t>
      </w:r>
    </w:p>
    <w:p>
      <w:r>
        <w:t>59,50</w:t>
      </w:r>
    </w:p>
    <w:p>
      <w:r>
        <w:t>5,00</w:t>
      </w:r>
    </w:p>
    <w:p>
      <w:r>
        <w:t>3,00</w:t>
      </w:r>
    </w:p>
    <w:p>
      <w:r>
        <w:t>10,00</w:t>
      </w:r>
    </w:p>
    <w:p>
      <w:r>
        <w:t>2.4</w:t>
      </w:r>
    </w:p>
    <w:p>
      <w:r>
        <w:t>Đất trồng lúa chuyển sang đất làm muối</w:t>
      </w:r>
    </w:p>
    <w:p>
      <w:r>
        <w:t>LUA/LMU</w:t>
      </w:r>
    </w:p>
    <w:p>
      <w:r>
        <w:t>2.5</w:t>
      </w:r>
    </w:p>
    <w:p>
      <w:r>
        <w:t>Đất trồng cây hàng năm khác chuyển sang đất nuôi trồng thủy sản</w:t>
      </w:r>
    </w:p>
    <w:p>
      <w:r>
        <w:t>HNK/NTS</w:t>
      </w:r>
    </w:p>
    <w:p>
      <w:r>
        <w:t>15,70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3</w:t>
      </w:r>
    </w:p>
    <w:p>
      <w:r>
        <w:t>Đất phi nông nghiệp không phải đất ở chuyển sang đất ở</w:t>
      </w:r>
    </w:p>
    <w:p>
      <w:r>
        <w:t>PKO/OCT</w:t>
      </w:r>
    </w:p>
    <w:p>
      <w:r>
        <w:t>44,57</w:t>
      </w:r>
    </w:p>
    <w:p>
      <w:r>
        <w:t>4,56</w:t>
      </w:r>
    </w:p>
    <w:p>
      <w:r>
        <w:t>1,00</w:t>
      </w:r>
    </w:p>
    <w:p>
      <w:r>
        <w:t>0,40</w:t>
      </w:r>
    </w:p>
    <w:p>
      <w:r>
        <w:t>1,20</w:t>
      </w:r>
    </w:p>
    <w:p>
      <w:r>
        <w:t>1,00</w:t>
      </w:r>
    </w:p>
    <w:p>
      <w:r>
        <w:t>1,00</w:t>
      </w:r>
    </w:p>
    <w:p>
      <w:r>
        <w:t>(Tiếp biểu 02)</w:t>
      </w:r>
    </w:p>
    <w:p>
      <w:r>
        <w:t>TT</w:t>
      </w:r>
    </w:p>
    <w:p>
      <w:r>
        <w:t>Chỉ tiêu sử dụng đất</w:t>
      </w:r>
    </w:p>
    <w:p>
      <w:r>
        <w:t>Mã</w:t>
      </w:r>
    </w:p>
    <w:p>
      <w:r>
        <w:t>Tổng diện tích</w:t>
      </w:r>
    </w:p>
    <w:p>
      <w:r>
        <w:t>Phân theo đơn vị hành chính</w:t>
      </w:r>
    </w:p>
    <w:p>
      <w:r>
        <w:t>Xã Hùng Tiến</w:t>
      </w:r>
    </w:p>
    <w:p>
      <w:r>
        <w:t>Xã Hưng Nhân</w:t>
      </w:r>
    </w:p>
    <w:p>
      <w:r>
        <w:t>Xã Liên Am</w:t>
      </w:r>
    </w:p>
    <w:p>
      <w:r>
        <w:t>Xã Lý Học</w:t>
      </w:r>
    </w:p>
    <w:p>
      <w:r>
        <w:t>Xã Nhân Hoà</w:t>
      </w:r>
    </w:p>
    <w:p>
      <w:r>
        <w:t>Xã Tam Cường</w:t>
      </w:r>
    </w:p>
    <w:p>
      <w:r>
        <w:t>Xã Tam Đa</w:t>
      </w:r>
    </w:p>
    <w:p>
      <w:r>
        <w:t>Xã Tân Hưng</w:t>
      </w:r>
    </w:p>
    <w:p>
      <w:r>
        <w:t>Xã Tân Liên</w:t>
      </w:r>
    </w:p>
    <w:p>
      <w:r>
        <w:t>Xã Thanh Lương</w:t>
      </w:r>
    </w:p>
    <w:p>
      <w:r>
        <w:t>1</w:t>
      </w:r>
    </w:p>
    <w:p>
      <w:r>
        <w:t>Đất nông nghiệp chuyển sang đất phi nông nghiệp</w:t>
      </w:r>
    </w:p>
    <w:p>
      <w:r>
        <w:t>NNP/PNN</w:t>
      </w:r>
    </w:p>
    <w:p>
      <w:r>
        <w:t>1.630,85</w:t>
      </w:r>
    </w:p>
    <w:p>
      <w:r>
        <w:t>16,69</w:t>
      </w:r>
    </w:p>
    <w:p>
      <w:r>
        <w:t>18,52</w:t>
      </w:r>
    </w:p>
    <w:p>
      <w:r>
        <w:t>26,25</w:t>
      </w:r>
    </w:p>
    <w:p>
      <w:r>
        <w:t>32,07</w:t>
      </w:r>
    </w:p>
    <w:p>
      <w:r>
        <w:t>118,82</w:t>
      </w:r>
    </w:p>
    <w:p>
      <w:r>
        <w:t>22,84</w:t>
      </w:r>
    </w:p>
    <w:p>
      <w:r>
        <w:t>16,89</w:t>
      </w:r>
    </w:p>
    <w:p>
      <w:r>
        <w:t>198,64</w:t>
      </w:r>
    </w:p>
    <w:p>
      <w:r>
        <w:t>31,26</w:t>
      </w:r>
    </w:p>
    <w:p>
      <w:r>
        <w:t>120,26</w:t>
      </w:r>
    </w:p>
    <w:p>
      <w:r>
        <w:t>Trong đó:</w:t>
      </w:r>
    </w:p>
    <w:p>
      <w:r>
        <w:t>1.1</w:t>
      </w:r>
    </w:p>
    <w:p>
      <w:r>
        <w:t>Đất trồng lúa</w:t>
      </w:r>
    </w:p>
    <w:p>
      <w:r>
        <w:t>LUA/PNN</w:t>
      </w:r>
    </w:p>
    <w:p>
      <w:r>
        <w:t>1.572,33</w:t>
      </w:r>
    </w:p>
    <w:p>
      <w:r>
        <w:t>15,81</w:t>
      </w:r>
    </w:p>
    <w:p>
      <w:r>
        <w:t>17,65</w:t>
      </w:r>
    </w:p>
    <w:p>
      <w:r>
        <w:t>25,06</w:t>
      </w:r>
    </w:p>
    <w:p>
      <w:r>
        <w:t>30,71</w:t>
      </w:r>
    </w:p>
    <w:p>
      <w:r>
        <w:t>116,67</w:t>
      </w:r>
    </w:p>
    <w:p>
      <w:r>
        <w:t>21,91</w:t>
      </w:r>
    </w:p>
    <w:p>
      <w:r>
        <w:t>15,70</w:t>
      </w:r>
    </w:p>
    <w:p>
      <w:r>
        <w:t>193,43</w:t>
      </w:r>
    </w:p>
    <w:p>
      <w:r>
        <w:t>28,94</w:t>
      </w:r>
    </w:p>
    <w:p>
      <w:r>
        <w:t>119,11</w:t>
      </w:r>
    </w:p>
    <w:p>
      <w:r>
        <w:t>Trong đó: Đất chuyên trồng lúa nước</w:t>
      </w:r>
    </w:p>
    <w:p>
      <w:r>
        <w:t>LUC/PNN</w:t>
      </w:r>
    </w:p>
    <w:p>
      <w:r>
        <w:t>1.398,33</w:t>
      </w:r>
    </w:p>
    <w:p>
      <w:r>
        <w:t>15,81</w:t>
      </w:r>
    </w:p>
    <w:p>
      <w:r>
        <w:t>17,65</w:t>
      </w:r>
    </w:p>
    <w:p>
      <w:r>
        <w:t>25,06</w:t>
      </w:r>
    </w:p>
    <w:p>
      <w:r>
        <w:t>30,71</w:t>
      </w:r>
    </w:p>
    <w:p>
      <w:r>
        <w:t>116,67</w:t>
      </w:r>
    </w:p>
    <w:p>
      <w:r>
        <w:t>21,91</w:t>
      </w:r>
    </w:p>
    <w:p>
      <w:r>
        <w:t>15,70</w:t>
      </w:r>
    </w:p>
    <w:p>
      <w:r>
        <w:t>193,43</w:t>
      </w:r>
    </w:p>
    <w:p>
      <w:r>
        <w:t>28,94</w:t>
      </w:r>
    </w:p>
    <w:p>
      <w:r>
        <w:t>119,11</w:t>
      </w:r>
    </w:p>
    <w:p>
      <w:r>
        <w:t>1.2</w:t>
      </w:r>
    </w:p>
    <w:p>
      <w:r>
        <w:t>Đất trồng cây hàng năm khác</w:t>
      </w:r>
    </w:p>
    <w:p>
      <w:r>
        <w:t>HNK/PNN</w:t>
      </w:r>
    </w:p>
    <w:p>
      <w:r>
        <w:t>0,42</w:t>
      </w:r>
    </w:p>
    <w:p>
      <w:r>
        <w:t>1.3</w:t>
      </w:r>
    </w:p>
    <w:p>
      <w:r>
        <w:t>Đất trồng cây lâu năm</w:t>
      </w:r>
    </w:p>
    <w:p>
      <w:r>
        <w:t>CLN/PNN</w:t>
      </w:r>
    </w:p>
    <w:p>
      <w:r>
        <w:t>28,22</w:t>
      </w:r>
    </w:p>
    <w:p>
      <w:r>
        <w:t>0,52</w:t>
      </w:r>
    </w:p>
    <w:p>
      <w:r>
        <w:t>0,57</w:t>
      </w:r>
    </w:p>
    <w:p>
      <w:r>
        <w:t>0,69</w:t>
      </w:r>
    </w:p>
    <w:p>
      <w:r>
        <w:t>0,62</w:t>
      </w:r>
    </w:p>
    <w:p>
      <w:r>
        <w:t>1,70</w:t>
      </w:r>
    </w:p>
    <w:p>
      <w:r>
        <w:t>0,36</w:t>
      </w:r>
    </w:p>
    <w:p>
      <w:r>
        <w:t>0,71</w:t>
      </w:r>
    </w:p>
    <w:p>
      <w:r>
        <w:t>2,07</w:t>
      </w:r>
    </w:p>
    <w:p>
      <w:r>
        <w:t>0,86</w:t>
      </w:r>
    </w:p>
    <w:p>
      <w:r>
        <w:t>0,78</w:t>
      </w:r>
    </w:p>
    <w:p>
      <w:r>
        <w:t>1.4</w:t>
      </w:r>
    </w:p>
    <w:p>
      <w:r>
        <w:t>Đất nuôi trồng thủy sản</w:t>
      </w:r>
    </w:p>
    <w:p>
      <w:r>
        <w:t>NTS/PNN</w:t>
      </w:r>
    </w:p>
    <w:p>
      <w:r>
        <w:t>24,88</w:t>
      </w:r>
    </w:p>
    <w:p>
      <w:r>
        <w:t>0,36</w:t>
      </w:r>
    </w:p>
    <w:p>
      <w:r>
        <w:t>0,30</w:t>
      </w:r>
    </w:p>
    <w:p>
      <w:r>
        <w:t>0,50</w:t>
      </w:r>
    </w:p>
    <w:p>
      <w:r>
        <w:t>0,74</w:t>
      </w:r>
    </w:p>
    <w:p>
      <w:r>
        <w:t>0,45</w:t>
      </w:r>
    </w:p>
    <w:p>
      <w:r>
        <w:t>0,57</w:t>
      </w:r>
    </w:p>
    <w:p>
      <w:r>
        <w:t>0,48</w:t>
      </w:r>
    </w:p>
    <w:p>
      <w:r>
        <w:t>1,14</w:t>
      </w:r>
    </w:p>
    <w:p>
      <w:r>
        <w:t>1,46</w:t>
      </w:r>
    </w:p>
    <w:p>
      <w:r>
        <w:t>0,37</w:t>
      </w:r>
    </w:p>
    <w:p>
      <w:r>
        <w:t>1.5</w:t>
      </w:r>
    </w:p>
    <w:p>
      <w:r>
        <w:t>Đất nông nghiệp khác</w:t>
      </w:r>
    </w:p>
    <w:p>
      <w:r>
        <w:t>NKH/PNN</w:t>
      </w:r>
    </w:p>
    <w:p>
      <w:r>
        <w:t>5,00</w:t>
      </w:r>
    </w:p>
    <w:p>
      <w:r>
        <w:t>2,00</w:t>
      </w:r>
    </w:p>
    <w:p>
      <w:r>
        <w:t>2</w:t>
      </w:r>
    </w:p>
    <w:p>
      <w:r>
        <w:t>Chuyển đổi cơ cấu sử dụng đất trong nội bộ đất nông nghiệp</w:t>
      </w:r>
    </w:p>
    <w:p>
      <w:r>
        <w:t>345,12</w:t>
      </w:r>
    </w:p>
    <w:p>
      <w:r>
        <w:t>42,00</w:t>
      </w:r>
    </w:p>
    <w:p>
      <w:r>
        <w:t>10,00</w:t>
      </w:r>
    </w:p>
    <w:p>
      <w:r>
        <w:t>3,00</w:t>
      </w:r>
    </w:p>
    <w:p>
      <w:r>
        <w:t>2,57</w:t>
      </w:r>
    </w:p>
    <w:p>
      <w:r>
        <w:t>16,00</w:t>
      </w:r>
    </w:p>
    <w:p>
      <w:r>
        <w:t>8,66</w:t>
      </w:r>
    </w:p>
    <w:p>
      <w:r>
        <w:t>0,33</w:t>
      </w:r>
    </w:p>
    <w:p>
      <w:r>
        <w:t>Trong đó:</w:t>
      </w:r>
    </w:p>
    <w:p>
      <w:r>
        <w:t>2.1</w:t>
      </w:r>
    </w:p>
    <w:p>
      <w:r>
        <w:t>Đất trồng lúa chuyển sang đất trồng cây lâu năm</w:t>
      </w:r>
    </w:p>
    <w:p>
      <w:r>
        <w:t>LUA/CLN</w:t>
      </w:r>
    </w:p>
    <w:p>
      <w:r>
        <w:t>0,33</w:t>
      </w:r>
    </w:p>
    <w:p>
      <w:r>
        <w:t>0,33</w:t>
      </w:r>
    </w:p>
    <w:p>
      <w:r>
        <w:t>2.2</w:t>
      </w:r>
    </w:p>
    <w:p>
      <w:r>
        <w:t>Đất trồng lúa chuyển sang đất trồng rừng</w:t>
      </w:r>
    </w:p>
    <w:p>
      <w:r>
        <w:t>LUA/LNP</w:t>
      </w:r>
    </w:p>
    <w:p>
      <w:r>
        <w:t>2.3</w:t>
      </w:r>
    </w:p>
    <w:p>
      <w:r>
        <w:t>Đất trồng lúa chuyển sang đất nuôi trồng thủy sản</w:t>
      </w:r>
    </w:p>
    <w:p>
      <w:r>
        <w:t>LUA/NTS</w:t>
      </w:r>
    </w:p>
    <w:p>
      <w:r>
        <w:t>329,09</w:t>
      </w:r>
    </w:p>
    <w:p>
      <w:r>
        <w:t>42,00</w:t>
      </w:r>
    </w:p>
    <w:p>
      <w:r>
        <w:t>10,00</w:t>
      </w:r>
    </w:p>
    <w:p>
      <w:r>
        <w:t>3,00</w:t>
      </w:r>
    </w:p>
    <w:p>
      <w:r>
        <w:t>2,57</w:t>
      </w:r>
    </w:p>
    <w:p>
      <w:r>
        <w:t>16,00</w:t>
      </w:r>
    </w:p>
    <w:p>
      <w:r>
        <w:t>8,66</w:t>
      </w:r>
    </w:p>
    <w:p>
      <w:r>
        <w:t>2.4</w:t>
      </w:r>
    </w:p>
    <w:p>
      <w:r>
        <w:t>Đất trồng lúa chuyển sang đất làm muối</w:t>
      </w:r>
    </w:p>
    <w:p>
      <w:r>
        <w:t>LUA/LMU</w:t>
      </w:r>
    </w:p>
    <w:p>
      <w:r>
        <w:t>2.5</w:t>
      </w:r>
    </w:p>
    <w:p>
      <w:r>
        <w:t>Đất trồng cây hàng năm khác chuyển sang đất nuôi trồng thủy sản</w:t>
      </w:r>
    </w:p>
    <w:p>
      <w:r>
        <w:t>HNK/NTS</w:t>
      </w:r>
    </w:p>
    <w:p>
      <w:r>
        <w:t>15,70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3</w:t>
      </w:r>
    </w:p>
    <w:p>
      <w:r>
        <w:t>Đất phi nông nghiệp không phải đất ở chuyển sang đất ở</w:t>
      </w:r>
    </w:p>
    <w:p>
      <w:r>
        <w:t>PKO/OCT</w:t>
      </w:r>
    </w:p>
    <w:p>
      <w:r>
        <w:t>44,57</w:t>
      </w:r>
    </w:p>
    <w:p>
      <w:r>
        <w:t>1,00</w:t>
      </w:r>
    </w:p>
    <w:p>
      <w:r>
        <w:t>14,13</w:t>
      </w:r>
    </w:p>
    <w:p>
      <w:r>
        <w:t>3,20</w:t>
      </w:r>
    </w:p>
    <w:p>
      <w:r>
        <w:t>15,00</w:t>
      </w:r>
    </w:p>
    <w:p>
      <w:r>
        <w:t>1,08</w:t>
      </w:r>
    </w:p>
    <w:p>
      <w:r>
        <w:t>(Tiếp biểu 02)</w:t>
      </w:r>
    </w:p>
    <w:p>
      <w:r>
        <w:t>TT</w:t>
      </w:r>
    </w:p>
    <w:p>
      <w:r>
        <w:t>Chỉ tiêu sử dụng đất</w:t>
      </w:r>
    </w:p>
    <w:p>
      <w:r>
        <w:t>Mã</w:t>
      </w:r>
    </w:p>
    <w:p>
      <w:r>
        <w:t>Tổng diện tích</w:t>
      </w:r>
    </w:p>
    <w:p>
      <w:r>
        <w:t>Phân theo đơn vị hành chính</w:t>
      </w:r>
    </w:p>
    <w:p>
      <w:r>
        <w:t>Xã Thắng Thủy</w:t>
      </w:r>
    </w:p>
    <w:p>
      <w:r>
        <w:t>Xã Tiền Phong</w:t>
      </w:r>
    </w:p>
    <w:p>
      <w:r>
        <w:t>Xã Trấn Dương</w:t>
      </w:r>
    </w:p>
    <w:p>
      <w:r>
        <w:t>Xã Trung Lập</w:t>
      </w:r>
    </w:p>
    <w:p>
      <w:r>
        <w:t>Xã Việt Tiến</w:t>
      </w:r>
    </w:p>
    <w:p>
      <w:r>
        <w:t>Xã Vĩnh An</w:t>
      </w:r>
    </w:p>
    <w:p>
      <w:r>
        <w:t>Xã Vĩnh Long</w:t>
      </w:r>
    </w:p>
    <w:p>
      <w:r>
        <w:t>Xã Vĩnh Phong</w:t>
      </w:r>
    </w:p>
    <w:p>
      <w:r>
        <w:t>Xã Vinh Quang</w:t>
      </w:r>
    </w:p>
    <w:p>
      <w:r>
        <w:t>Xã Vĩnh Tiến</w:t>
      </w:r>
    </w:p>
    <w:p>
      <w:r>
        <w:t>1</w:t>
      </w:r>
    </w:p>
    <w:p>
      <w:r>
        <w:t>Đất nông nghiệp chuyển sang đất phi nông nghiệp</w:t>
      </w:r>
    </w:p>
    <w:p>
      <w:r>
        <w:t>NNP/PNN</w:t>
      </w:r>
    </w:p>
    <w:p>
      <w:r>
        <w:t>1.630,85</w:t>
      </w:r>
    </w:p>
    <w:p>
      <w:r>
        <w:t>21,05</w:t>
      </w:r>
    </w:p>
    <w:p>
      <w:r>
        <w:t>18,78</w:t>
      </w:r>
    </w:p>
    <w:p>
      <w:r>
        <w:t>19,02</w:t>
      </w:r>
    </w:p>
    <w:p>
      <w:r>
        <w:t>16,64</w:t>
      </w:r>
    </w:p>
    <w:p>
      <w:r>
        <w:t>11,47</w:t>
      </w:r>
    </w:p>
    <w:p>
      <w:r>
        <w:t>42,38</w:t>
      </w:r>
    </w:p>
    <w:p>
      <w:r>
        <w:t>8,56</w:t>
      </w:r>
    </w:p>
    <w:p>
      <w:r>
        <w:t>8,73</w:t>
      </w:r>
    </w:p>
    <w:p>
      <w:r>
        <w:t>69,53</w:t>
      </w:r>
    </w:p>
    <w:p>
      <w:r>
        <w:t>6,65</w:t>
      </w:r>
    </w:p>
    <w:p>
      <w:r>
        <w:t>Trong đó:</w:t>
      </w:r>
    </w:p>
    <w:p>
      <w:r>
        <w:t>1.1</w:t>
      </w:r>
    </w:p>
    <w:p>
      <w:r>
        <w:t>Đất trồng lúa</w:t>
      </w:r>
    </w:p>
    <w:p>
      <w:r>
        <w:t>LUA/PNN</w:t>
      </w:r>
    </w:p>
    <w:p>
      <w:r>
        <w:t>1.572,33</w:t>
      </w:r>
    </w:p>
    <w:p>
      <w:r>
        <w:t>19,77</w:t>
      </w:r>
    </w:p>
    <w:p>
      <w:r>
        <w:t>17,80</w:t>
      </w:r>
    </w:p>
    <w:p>
      <w:r>
        <w:t>9,46</w:t>
      </w:r>
    </w:p>
    <w:p>
      <w:r>
        <w:t>15,21</w:t>
      </w:r>
    </w:p>
    <w:p>
      <w:r>
        <w:t>10,10</w:t>
      </w:r>
    </w:p>
    <w:p>
      <w:r>
        <w:t>40,45</w:t>
      </w:r>
    </w:p>
    <w:p>
      <w:r>
        <w:t>7,68</w:t>
      </w:r>
    </w:p>
    <w:p>
      <w:r>
        <w:t>8,17</w:t>
      </w:r>
    </w:p>
    <w:p>
      <w:r>
        <w:t>68,12</w:t>
      </w:r>
    </w:p>
    <w:p>
      <w:r>
        <w:t>5,14</w:t>
      </w:r>
    </w:p>
    <w:p>
      <w:r>
        <w:t>Trong đó: Đất chuyên trồng lúa nước</w:t>
      </w:r>
    </w:p>
    <w:p>
      <w:r>
        <w:t>LUC/PNN</w:t>
      </w:r>
    </w:p>
    <w:p>
      <w:r>
        <w:t>1.398,33</w:t>
      </w:r>
    </w:p>
    <w:p>
      <w:r>
        <w:t>19,77</w:t>
      </w:r>
    </w:p>
    <w:p>
      <w:r>
        <w:t>17,80</w:t>
      </w:r>
    </w:p>
    <w:p>
      <w:r>
        <w:t>9,46</w:t>
      </w:r>
    </w:p>
    <w:p>
      <w:r>
        <w:t>15,21</w:t>
      </w:r>
    </w:p>
    <w:p>
      <w:r>
        <w:t>10,10</w:t>
      </w:r>
    </w:p>
    <w:p>
      <w:r>
        <w:t>40,45</w:t>
      </w:r>
    </w:p>
    <w:p>
      <w:r>
        <w:t>7,68</w:t>
      </w:r>
    </w:p>
    <w:p>
      <w:r>
        <w:t>8,17</w:t>
      </w:r>
    </w:p>
    <w:p>
      <w:r>
        <w:t>68,12</w:t>
      </w:r>
    </w:p>
    <w:p>
      <w:r>
        <w:t>5,14</w:t>
      </w:r>
    </w:p>
    <w:p>
      <w:r>
        <w:t>1.2</w:t>
      </w:r>
    </w:p>
    <w:p>
      <w:r>
        <w:t>Đất trồng cây hàng năm khác</w:t>
      </w:r>
    </w:p>
    <w:p>
      <w:r>
        <w:t>HNK/PNN</w:t>
      </w:r>
    </w:p>
    <w:p>
      <w:r>
        <w:t>0,42</w:t>
      </w:r>
    </w:p>
    <w:p>
      <w:r>
        <w:t>0,42</w:t>
      </w:r>
    </w:p>
    <w:p>
      <w:r>
        <w:t>1.3</w:t>
      </w:r>
    </w:p>
    <w:p>
      <w:r>
        <w:t>Đất trồng cây lâu năm</w:t>
      </w:r>
    </w:p>
    <w:p>
      <w:r>
        <w:t>CLN/PNN</w:t>
      </w:r>
    </w:p>
    <w:p>
      <w:r>
        <w:t>28,22</w:t>
      </w:r>
    </w:p>
    <w:p>
      <w:r>
        <w:t>0,93</w:t>
      </w:r>
    </w:p>
    <w:p>
      <w:r>
        <w:t>0,56</w:t>
      </w:r>
    </w:p>
    <w:p>
      <w:r>
        <w:t>1,06</w:t>
      </w:r>
    </w:p>
    <w:p>
      <w:r>
        <w:t>0,98</w:t>
      </w:r>
    </w:p>
    <w:p>
      <w:r>
        <w:t>1,07</w:t>
      </w:r>
    </w:p>
    <w:p>
      <w:r>
        <w:t>0,96</w:t>
      </w:r>
    </w:p>
    <w:p>
      <w:r>
        <w:t>0,58</w:t>
      </w:r>
    </w:p>
    <w:p>
      <w:r>
        <w:t>0,36</w:t>
      </w:r>
    </w:p>
    <w:p>
      <w:r>
        <w:t>1,03</w:t>
      </w:r>
    </w:p>
    <w:p>
      <w:r>
        <w:t>0,59</w:t>
      </w:r>
    </w:p>
    <w:p>
      <w:r>
        <w:t>1.4</w:t>
      </w:r>
    </w:p>
    <w:p>
      <w:r>
        <w:t>Đất nuôi trồng thủy sản</w:t>
      </w:r>
    </w:p>
    <w:p>
      <w:r>
        <w:t>NTS/PNN</w:t>
      </w:r>
    </w:p>
    <w:p>
      <w:r>
        <w:t>24,88</w:t>
      </w:r>
    </w:p>
    <w:p>
      <w:r>
        <w:t>0,35</w:t>
      </w:r>
    </w:p>
    <w:p>
      <w:r>
        <w:t>0,42</w:t>
      </w:r>
    </w:p>
    <w:p>
      <w:r>
        <w:t>8,50</w:t>
      </w:r>
    </w:p>
    <w:p>
      <w:r>
        <w:t>0,45</w:t>
      </w:r>
    </w:p>
    <w:p>
      <w:r>
        <w:t>0,30</w:t>
      </w:r>
    </w:p>
    <w:p>
      <w:r>
        <w:t>0,97</w:t>
      </w:r>
    </w:p>
    <w:p>
      <w:r>
        <w:t>0,30</w:t>
      </w:r>
    </w:p>
    <w:p>
      <w:r>
        <w:t>0,20</w:t>
      </w:r>
    </w:p>
    <w:p>
      <w:r>
        <w:t>0,38</w:t>
      </w:r>
    </w:p>
    <w:p>
      <w:r>
        <w:t>0,50</w:t>
      </w:r>
    </w:p>
    <w:p>
      <w:r>
        <w:t>1.5</w:t>
      </w:r>
    </w:p>
    <w:p>
      <w:r>
        <w:t>Đất nông nghiệp khác</w:t>
      </w:r>
    </w:p>
    <w:p>
      <w:r>
        <w:t>NKH/PNN</w:t>
      </w:r>
    </w:p>
    <w:p>
      <w:r>
        <w:t>5,00</w:t>
      </w:r>
    </w:p>
    <w:p>
      <w:r>
        <w:t>2</w:t>
      </w:r>
    </w:p>
    <w:p>
      <w:r>
        <w:t>Chuyển đổi cơ cấu sử dụng đất trong nội bộ đất nông nghiệp</w:t>
      </w:r>
    </w:p>
    <w:p>
      <w:r>
        <w:t>345,12</w:t>
      </w:r>
    </w:p>
    <w:p>
      <w:r>
        <w:t>31,50</w:t>
      </w:r>
    </w:p>
    <w:p>
      <w:r>
        <w:t>14,00</w:t>
      </w:r>
    </w:p>
    <w:p>
      <w:r>
        <w:t>11,50</w:t>
      </w:r>
    </w:p>
    <w:p>
      <w:r>
        <w:t>44,25</w:t>
      </w:r>
    </w:p>
    <w:p>
      <w:r>
        <w:t>3,20</w:t>
      </w:r>
    </w:p>
    <w:p>
      <w:r>
        <w:t>20,00</w:t>
      </w:r>
    </w:p>
    <w:p>
      <w:r>
        <w:t>15,35</w:t>
      </w:r>
    </w:p>
    <w:p>
      <w:r>
        <w:t>Trong đó:</w:t>
      </w:r>
    </w:p>
    <w:p>
      <w:r>
        <w:t>2.1</w:t>
      </w:r>
    </w:p>
    <w:p>
      <w:r>
        <w:t>Đất trồng lúa chuyển sang đất trồng cây lâu năm</w:t>
      </w:r>
    </w:p>
    <w:p>
      <w:r>
        <w:t>LUA/CLN</w:t>
      </w:r>
    </w:p>
    <w:p>
      <w:r>
        <w:t>0,33</w:t>
      </w:r>
    </w:p>
    <w:p>
      <w:r>
        <w:t>2.2</w:t>
      </w:r>
    </w:p>
    <w:p>
      <w:r>
        <w:t>Đất trồng lúa chuyển sang đất trồng rừng</w:t>
      </w:r>
    </w:p>
    <w:p>
      <w:r>
        <w:t>LUA/LNP</w:t>
      </w:r>
    </w:p>
    <w:p>
      <w:r>
        <w:t>2.3</w:t>
      </w:r>
    </w:p>
    <w:p>
      <w:r>
        <w:t>Đất trồng lúa chuyển sang đất nuôi trồng thủy sản</w:t>
      </w:r>
    </w:p>
    <w:p>
      <w:r>
        <w:t>LUA/NTS</w:t>
      </w:r>
    </w:p>
    <w:p>
      <w:r>
        <w:t>329,09</w:t>
      </w:r>
    </w:p>
    <w:p>
      <w:r>
        <w:t>15,80</w:t>
      </w:r>
    </w:p>
    <w:p>
      <w:r>
        <w:t>14,00</w:t>
      </w:r>
    </w:p>
    <w:p>
      <w:r>
        <w:t>11,50</w:t>
      </w:r>
    </w:p>
    <w:p>
      <w:r>
        <w:t>44,25</w:t>
      </w:r>
    </w:p>
    <w:p>
      <w:r>
        <w:t>3,20</w:t>
      </w:r>
    </w:p>
    <w:p>
      <w:r>
        <w:t>20,00</w:t>
      </w:r>
    </w:p>
    <w:p>
      <w:r>
        <w:t>15,35</w:t>
      </w:r>
    </w:p>
    <w:p>
      <w:r>
        <w:t>2.4</w:t>
      </w:r>
    </w:p>
    <w:p>
      <w:r>
        <w:t>Đất trồng lúa chuyển sang đất làm muối</w:t>
      </w:r>
    </w:p>
    <w:p>
      <w:r>
        <w:t>LUA/LMU</w:t>
      </w:r>
    </w:p>
    <w:p>
      <w:r>
        <w:t>2.5</w:t>
      </w:r>
    </w:p>
    <w:p>
      <w:r>
        <w:t>Đất trồng cây hàng năm khác chuyển sang đất nuôi trồng thủy sản</w:t>
      </w:r>
    </w:p>
    <w:p>
      <w:r>
        <w:t>HNK/NTS</w:t>
      </w:r>
    </w:p>
    <w:p>
      <w:r>
        <w:t>15,70</w:t>
      </w:r>
    </w:p>
    <w:p>
      <w:r>
        <w:t>15,70</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3</w:t>
      </w:r>
    </w:p>
    <w:p>
      <w:r>
        <w:t>Đất phi nông nghiệp không phải đất ở chuyển sang đất ở</w:t>
      </w:r>
    </w:p>
    <w:p>
      <w:r>
        <w:t>PKO/OCT</w:t>
      </w:r>
    </w:p>
    <w:p>
      <w:r>
        <w:t>44,57</w:t>
      </w:r>
    </w:p>
    <w:p>
      <w:r>
        <w:t>1,00</w:t>
      </w:r>
    </w:p>
    <w:p>
      <w:r>
        <w:t>Biểu 03: Diện tích đất chưa sử dụng đưa vào sử dụng trong kỳ điều chỉnh quy hoạch sử dụng đất thời kỳ 2021-2030</w:t>
      </w:r>
    </w:p>
    <w:p>
      <w:r>
        <w:t>(Kèm theo Quyết định số 1176/QĐ-UBND ngày 11 tháng 4 năm 2024 của Ủy ban nhân dân thành phố)</w:t>
      </w:r>
    </w:p>
    <w:p>
      <w:r>
        <w:t>TT</w:t>
      </w:r>
    </w:p>
    <w:p>
      <w:r>
        <w:t>Chỉ tiêu sử dụng đất</w:t>
      </w:r>
    </w:p>
    <w:p>
      <w:r>
        <w:t>Mã</w:t>
      </w:r>
    </w:p>
    <w:p>
      <w:r>
        <w:t>Tổng diện tích (ha)</w:t>
      </w:r>
    </w:p>
    <w:p>
      <w:r>
        <w:t>Phân theo đơn vị hành chính</w:t>
      </w:r>
    </w:p>
    <w:p>
      <w:r>
        <w:t>Thị trấn Vĩnh Bảo</w:t>
      </w:r>
    </w:p>
    <w:p>
      <w:r>
        <w:t>Xã An Hoà</w:t>
      </w:r>
    </w:p>
    <w:p>
      <w:r>
        <w:t>Xã Cao Minh</w:t>
      </w:r>
    </w:p>
    <w:p>
      <w:r>
        <w:t>Xã Cổ Am</w:t>
      </w:r>
    </w:p>
    <w:p>
      <w:r>
        <w:t>Xã Cộng Hiền</w:t>
      </w:r>
    </w:p>
    <w:p>
      <w:r>
        <w:t>Xã Dũng Tiến</w:t>
      </w:r>
    </w:p>
    <w:p>
      <w:r>
        <w:t>Xã Đồng Minh</w:t>
      </w:r>
    </w:p>
    <w:p>
      <w:r>
        <w:t>Xã Giang Biên</w:t>
      </w:r>
    </w:p>
    <w:p>
      <w:r>
        <w:t>Xã Hiệp Hoà</w:t>
      </w:r>
    </w:p>
    <w:p>
      <w:r>
        <w:t>Xã Hoà Bình</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nuôi trồng thủy sản</w:t>
      </w:r>
    </w:p>
    <w:p>
      <w:r>
        <w:t>NTS</w:t>
      </w:r>
    </w:p>
    <w:p>
      <w:r>
        <w:t>-</w:t>
      </w:r>
    </w:p>
    <w:p>
      <w:r>
        <w:t>-</w:t>
      </w:r>
    </w:p>
    <w:p>
      <w:r>
        <w:t>-</w:t>
      </w:r>
    </w:p>
    <w:p>
      <w:r>
        <w:t>-</w:t>
      </w:r>
    </w:p>
    <w:p>
      <w:r>
        <w:t>-</w:t>
      </w:r>
    </w:p>
    <w:p>
      <w:r>
        <w:t>-</w:t>
      </w:r>
    </w:p>
    <w:p>
      <w:r>
        <w:t>-</w:t>
      </w:r>
    </w:p>
    <w:p>
      <w:r>
        <w:t>-</w:t>
      </w:r>
    </w:p>
    <w:p>
      <w:r>
        <w:t>-</w:t>
      </w:r>
    </w:p>
    <w:p>
      <w:r>
        <w:t>-</w:t>
      </w:r>
    </w:p>
    <w:p>
      <w:r>
        <w:t>-</w:t>
      </w:r>
    </w:p>
    <w:p>
      <w:r>
        <w:t>1.5</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3,26</w:t>
      </w:r>
    </w:p>
    <w:p>
      <w:r>
        <w:t>-</w:t>
      </w:r>
    </w:p>
    <w:p>
      <w:r>
        <w:t>-</w:t>
      </w:r>
    </w:p>
    <w:p>
      <w:r>
        <w:t>1,04</w:t>
      </w:r>
    </w:p>
    <w:p>
      <w:r>
        <w:t>-</w:t>
      </w:r>
    </w:p>
    <w:p>
      <w:r>
        <w:t>-</w:t>
      </w:r>
    </w:p>
    <w:p>
      <w:r>
        <w:t>-</w:t>
      </w:r>
    </w:p>
    <w:p>
      <w:r>
        <w:t>-</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0,42</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2.8</w:t>
      </w:r>
    </w:p>
    <w:p>
      <w:r>
        <w:t>Đất phát triển hạ tầng cấp quốc gia, cấp tỉnh, cấp huyện, cấp xã</w:t>
      </w:r>
    </w:p>
    <w:p>
      <w:r>
        <w:t>DHT</w:t>
      </w:r>
    </w:p>
    <w:p>
      <w:r>
        <w:t>2,84</w:t>
      </w:r>
    </w:p>
    <w:p>
      <w:r>
        <w:t>-</w:t>
      </w:r>
    </w:p>
    <w:p>
      <w:r>
        <w:t>-</w:t>
      </w:r>
    </w:p>
    <w:p>
      <w:r>
        <w:t>1,04</w:t>
      </w:r>
    </w:p>
    <w:p>
      <w:r>
        <w:t>-</w:t>
      </w:r>
    </w:p>
    <w:p>
      <w:r>
        <w:t>-</w:t>
      </w:r>
    </w:p>
    <w:p>
      <w:r>
        <w:t>-</w:t>
      </w:r>
    </w:p>
    <w:p>
      <w:r>
        <w:t>-</w:t>
      </w:r>
    </w:p>
    <w:p>
      <w:r>
        <w:t>-</w:t>
      </w:r>
    </w:p>
    <w:p>
      <w:r>
        <w:t>-</w:t>
      </w:r>
    </w:p>
    <w:p>
      <w:r>
        <w:t>-</w:t>
      </w:r>
    </w:p>
    <w:p>
      <w:r>
        <w:t>Trong đó:</w:t>
      </w:r>
    </w:p>
    <w:p>
      <w:r>
        <w:t>-</w:t>
      </w:r>
    </w:p>
    <w:p>
      <w:r>
        <w:t>Đất giao thông</w:t>
      </w:r>
    </w:p>
    <w:p>
      <w:r>
        <w:t>DGT</w:t>
      </w:r>
    </w:p>
    <w:p>
      <w:r>
        <w:t>-</w:t>
      </w:r>
    </w:p>
    <w:p>
      <w:r>
        <w:t>-</w:t>
      </w:r>
    </w:p>
    <w:p>
      <w:r>
        <w:t>-</w:t>
      </w:r>
    </w:p>
    <w:p>
      <w:r>
        <w:t>-</w:t>
      </w:r>
    </w:p>
    <w:p>
      <w:r>
        <w:t>-</w:t>
      </w:r>
    </w:p>
    <w:p>
      <w:r>
        <w:t>-</w:t>
      </w:r>
    </w:p>
    <w:p>
      <w:r>
        <w:t>-</w:t>
      </w:r>
    </w:p>
    <w:p>
      <w:r>
        <w:t>-</w:t>
      </w:r>
    </w:p>
    <w:p>
      <w:r>
        <w:t>-</w:t>
      </w:r>
    </w:p>
    <w:p>
      <w:r>
        <w:t>-</w:t>
      </w:r>
    </w:p>
    <w:p>
      <w:r>
        <w:t>-</w:t>
      </w:r>
    </w:p>
    <w:p>
      <w:r>
        <w:t>-</w:t>
      </w:r>
    </w:p>
    <w:p>
      <w:r>
        <w:t>Đất thủy lợi</w:t>
      </w:r>
    </w:p>
    <w:p>
      <w:r>
        <w:t>DTL</w:t>
      </w:r>
    </w:p>
    <w:p>
      <w:r>
        <w:t>2,84</w:t>
      </w:r>
    </w:p>
    <w:p>
      <w:r>
        <w:t>-</w:t>
      </w:r>
    </w:p>
    <w:p>
      <w:r>
        <w:t>-</w:t>
      </w:r>
    </w:p>
    <w:p>
      <w:r>
        <w:t>1,04</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2.9</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2.10</w:t>
      </w:r>
    </w:p>
    <w:p>
      <w:r>
        <w:t>Đất ở tại nông thôn</w:t>
      </w:r>
    </w:p>
    <w:p>
      <w:r>
        <w:t>ONT</w:t>
      </w:r>
    </w:p>
    <w:p>
      <w:r>
        <w:t>-</w:t>
      </w:r>
    </w:p>
    <w:p>
      <w:r>
        <w:t>-</w:t>
      </w:r>
    </w:p>
    <w:p>
      <w:r>
        <w:t>-</w:t>
      </w:r>
    </w:p>
    <w:p>
      <w:r>
        <w:t>-</w:t>
      </w:r>
    </w:p>
    <w:p>
      <w:r>
        <w:t>-</w:t>
      </w:r>
    </w:p>
    <w:p>
      <w:r>
        <w:t>-</w:t>
      </w:r>
    </w:p>
    <w:p>
      <w:r>
        <w:t>-</w:t>
      </w:r>
    </w:p>
    <w:p>
      <w:r>
        <w:t>-</w:t>
      </w:r>
    </w:p>
    <w:p>
      <w:r>
        <w:t>-</w:t>
      </w:r>
    </w:p>
    <w:p>
      <w:r>
        <w:t>-</w:t>
      </w:r>
    </w:p>
    <w:p>
      <w:r>
        <w:t>-</w:t>
      </w:r>
    </w:p>
    <w:p>
      <w:r>
        <w:t>2.11</w:t>
      </w:r>
    </w:p>
    <w:p>
      <w:r>
        <w:t>Đất ở tại đô thị</w:t>
      </w:r>
    </w:p>
    <w:p>
      <w:r>
        <w:t>ODT</w:t>
      </w:r>
    </w:p>
    <w:p>
      <w:r>
        <w:t>-</w:t>
      </w:r>
    </w:p>
    <w:p>
      <w:r>
        <w:t>-</w:t>
      </w:r>
    </w:p>
    <w:p>
      <w:r>
        <w:t>-</w:t>
      </w:r>
    </w:p>
    <w:p>
      <w:r>
        <w:t>-</w:t>
      </w:r>
    </w:p>
    <w:p>
      <w:r>
        <w:t>-</w:t>
      </w:r>
    </w:p>
    <w:p>
      <w:r>
        <w:t>-</w:t>
      </w:r>
    </w:p>
    <w:p>
      <w:r>
        <w:t>-</w:t>
      </w:r>
    </w:p>
    <w:p>
      <w:r>
        <w:t>-</w:t>
      </w:r>
    </w:p>
    <w:p>
      <w:r>
        <w:t>-</w:t>
      </w:r>
    </w:p>
    <w:p>
      <w:r>
        <w:t>-</w:t>
      </w:r>
    </w:p>
    <w:p>
      <w:r>
        <w:t>-</w:t>
      </w:r>
    </w:p>
    <w:p>
      <w:r>
        <w:t>2.12</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2.13</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2.14</w:t>
      </w:r>
    </w:p>
    <w:p>
      <w:r>
        <w:t>Đất cơ sở tín ngưỡng</w:t>
      </w:r>
    </w:p>
    <w:p>
      <w:r>
        <w:t>TIN</w:t>
      </w:r>
    </w:p>
    <w:p>
      <w:r>
        <w:t>-</w:t>
      </w:r>
    </w:p>
    <w:p>
      <w:r>
        <w:t>-</w:t>
      </w:r>
    </w:p>
    <w:p>
      <w:r>
        <w:t>-</w:t>
      </w:r>
    </w:p>
    <w:p>
      <w:r>
        <w:t>-</w:t>
      </w:r>
    </w:p>
    <w:p>
      <w:r>
        <w:t>-</w:t>
      </w:r>
    </w:p>
    <w:p>
      <w:r>
        <w:t>-</w:t>
      </w:r>
    </w:p>
    <w:p>
      <w:r>
        <w:t>-</w:t>
      </w:r>
    </w:p>
    <w:p>
      <w:r>
        <w:t>-</w:t>
      </w:r>
    </w:p>
    <w:p>
      <w:r>
        <w:t>-</w:t>
      </w:r>
    </w:p>
    <w:p>
      <w:r>
        <w:t>-</w:t>
      </w:r>
    </w:p>
    <w:p>
      <w:r>
        <w:t>-</w:t>
      </w:r>
    </w:p>
    <w:p>
      <w:r>
        <w:t>2.15</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2.16</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2.17</w:t>
      </w:r>
    </w:p>
    <w:p>
      <w:r>
        <w:t>Đất phi nông nghiệp khác</w:t>
      </w:r>
    </w:p>
    <w:p>
      <w:r>
        <w:t>PNK</w:t>
      </w:r>
    </w:p>
    <w:p>
      <w:r>
        <w:t>-</w:t>
      </w:r>
    </w:p>
    <w:p>
      <w:r>
        <w:t>-</w:t>
      </w:r>
    </w:p>
    <w:p>
      <w:r>
        <w:t>-</w:t>
      </w:r>
    </w:p>
    <w:p>
      <w:r>
        <w:t>-</w:t>
      </w:r>
    </w:p>
    <w:p>
      <w:r>
        <w:t>-</w:t>
      </w:r>
    </w:p>
    <w:p>
      <w:r>
        <w:t>-</w:t>
      </w:r>
    </w:p>
    <w:p>
      <w:r>
        <w:t>-</w:t>
      </w:r>
    </w:p>
    <w:p>
      <w:r>
        <w:t>-</w:t>
      </w:r>
    </w:p>
    <w:p>
      <w:r>
        <w:t>-</w:t>
      </w:r>
    </w:p>
    <w:p>
      <w:r>
        <w:t>-</w:t>
      </w:r>
    </w:p>
    <w:p>
      <w:r>
        <w:t>-</w:t>
      </w:r>
    </w:p>
    <w:p>
      <w:r>
        <w:t>(Tiếp biểu 03)</w:t>
      </w:r>
    </w:p>
    <w:p>
      <w:r>
        <w:t>TT</w:t>
      </w:r>
    </w:p>
    <w:p>
      <w:r>
        <w:t>Chỉ tiêu sử dụng đất</w:t>
      </w:r>
    </w:p>
    <w:p>
      <w:r>
        <w:t>Mã</w:t>
      </w:r>
    </w:p>
    <w:p>
      <w:r>
        <w:t>Tổng diện tích (ha)</w:t>
      </w:r>
    </w:p>
    <w:p>
      <w:r>
        <w:t>Phân theo đơn vị hành chính</w:t>
      </w:r>
    </w:p>
    <w:p>
      <w:r>
        <w:t>Xã Hùng Tiến</w:t>
      </w:r>
    </w:p>
    <w:p>
      <w:r>
        <w:t>Xã Hưng Nhân</w:t>
      </w:r>
    </w:p>
    <w:p>
      <w:r>
        <w:t>Xã Liên Am</w:t>
      </w:r>
    </w:p>
    <w:p>
      <w:r>
        <w:t>Xã Lý Học</w:t>
      </w:r>
    </w:p>
    <w:p>
      <w:r>
        <w:t>Xã Nhân Hoà</w:t>
      </w:r>
    </w:p>
    <w:p>
      <w:r>
        <w:t>Xã Tam Cường</w:t>
      </w:r>
    </w:p>
    <w:p>
      <w:r>
        <w:t>Xã Tam Đa</w:t>
      </w:r>
    </w:p>
    <w:p>
      <w:r>
        <w:t>Xã Tân Hưng</w:t>
      </w:r>
    </w:p>
    <w:p>
      <w:r>
        <w:t>Xã Tân Liên</w:t>
      </w:r>
    </w:p>
    <w:p>
      <w:r>
        <w:t>Xã Thanh Lương</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nuôi trồng thủy sản</w:t>
      </w:r>
    </w:p>
    <w:p>
      <w:r>
        <w:t>NTS</w:t>
      </w:r>
    </w:p>
    <w:p>
      <w:r>
        <w:t>-</w:t>
      </w:r>
    </w:p>
    <w:p>
      <w:r>
        <w:t>-</w:t>
      </w:r>
    </w:p>
    <w:p>
      <w:r>
        <w:t>-</w:t>
      </w:r>
    </w:p>
    <w:p>
      <w:r>
        <w:t>-</w:t>
      </w:r>
    </w:p>
    <w:p>
      <w:r>
        <w:t>-</w:t>
      </w:r>
    </w:p>
    <w:p>
      <w:r>
        <w:t>-</w:t>
      </w:r>
    </w:p>
    <w:p>
      <w:r>
        <w:t>-</w:t>
      </w:r>
    </w:p>
    <w:p>
      <w:r>
        <w:t>-</w:t>
      </w:r>
    </w:p>
    <w:p>
      <w:r>
        <w:t>-</w:t>
      </w:r>
    </w:p>
    <w:p>
      <w:r>
        <w:t>-</w:t>
      </w:r>
    </w:p>
    <w:p>
      <w:r>
        <w:t>-</w:t>
      </w:r>
    </w:p>
    <w:p>
      <w:r>
        <w:t>1.5</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3,26</w:t>
      </w:r>
    </w:p>
    <w:p>
      <w:r>
        <w:t>-</w:t>
      </w:r>
    </w:p>
    <w:p>
      <w:r>
        <w:t>-</w:t>
      </w:r>
    </w:p>
    <w:p>
      <w:r>
        <w:t>-</w:t>
      </w:r>
    </w:p>
    <w:p>
      <w:r>
        <w:t>0,42</w:t>
      </w:r>
    </w:p>
    <w:p>
      <w:r>
        <w:t>-</w:t>
      </w:r>
    </w:p>
    <w:p>
      <w:r>
        <w:t>-</w:t>
      </w:r>
    </w:p>
    <w:p>
      <w:r>
        <w:t>-</w:t>
      </w:r>
    </w:p>
    <w:p>
      <w:r>
        <w:t>-</w:t>
      </w:r>
    </w:p>
    <w:p>
      <w:r>
        <w:t>-</w:t>
      </w:r>
    </w:p>
    <w:p>
      <w:r>
        <w:t>-</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0,42</w:t>
      </w:r>
    </w:p>
    <w:p>
      <w:r>
        <w:t>-</w:t>
      </w:r>
    </w:p>
    <w:p>
      <w:r>
        <w:t>-</w:t>
      </w:r>
    </w:p>
    <w:p>
      <w:r>
        <w:t>-</w:t>
      </w:r>
    </w:p>
    <w:p>
      <w:r>
        <w:t>0,42</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2.8</w:t>
      </w:r>
    </w:p>
    <w:p>
      <w:r>
        <w:t>Đất phát triển hạ tầng cấp quốc gia, cấp tỉnh, cấp huyện, cấp xã</w:t>
      </w:r>
    </w:p>
    <w:p>
      <w:r>
        <w:t>DHT</w:t>
      </w:r>
    </w:p>
    <w:p>
      <w:r>
        <w:t>2,84</w:t>
      </w:r>
    </w:p>
    <w:p>
      <w:r>
        <w:t>-</w:t>
      </w:r>
    </w:p>
    <w:p>
      <w:r>
        <w:t>-</w:t>
      </w:r>
    </w:p>
    <w:p>
      <w:r>
        <w:t>-</w:t>
      </w:r>
    </w:p>
    <w:p>
      <w:r>
        <w:t>-</w:t>
      </w:r>
    </w:p>
    <w:p>
      <w:r>
        <w:t>-</w:t>
      </w:r>
    </w:p>
    <w:p>
      <w:r>
        <w:t>-</w:t>
      </w:r>
    </w:p>
    <w:p>
      <w:r>
        <w:t>-</w:t>
      </w:r>
    </w:p>
    <w:p>
      <w:r>
        <w:t>-</w:t>
      </w:r>
    </w:p>
    <w:p>
      <w:r>
        <w:t>-</w:t>
      </w:r>
    </w:p>
    <w:p>
      <w:r>
        <w:t>-</w:t>
      </w:r>
    </w:p>
    <w:p>
      <w:r>
        <w:t>Trong đó:</w:t>
      </w:r>
    </w:p>
    <w:p>
      <w:r>
        <w:t>-</w:t>
      </w:r>
    </w:p>
    <w:p>
      <w:r>
        <w:t>Đất giao thông</w:t>
      </w:r>
    </w:p>
    <w:p>
      <w:r>
        <w:t>DGT</w:t>
      </w:r>
    </w:p>
    <w:p>
      <w:r>
        <w:t>-</w:t>
      </w:r>
    </w:p>
    <w:p>
      <w:r>
        <w:t>-</w:t>
      </w:r>
    </w:p>
    <w:p>
      <w:r>
        <w:t>-</w:t>
      </w:r>
    </w:p>
    <w:p>
      <w:r>
        <w:t>-</w:t>
      </w:r>
    </w:p>
    <w:p>
      <w:r>
        <w:t>-</w:t>
      </w:r>
    </w:p>
    <w:p>
      <w:r>
        <w:t>-</w:t>
      </w:r>
    </w:p>
    <w:p>
      <w:r>
        <w:t>-</w:t>
      </w:r>
    </w:p>
    <w:p>
      <w:r>
        <w:t>-</w:t>
      </w:r>
    </w:p>
    <w:p>
      <w:r>
        <w:t>-</w:t>
      </w:r>
    </w:p>
    <w:p>
      <w:r>
        <w:t>-</w:t>
      </w:r>
    </w:p>
    <w:p>
      <w:r>
        <w:t>-</w:t>
      </w:r>
    </w:p>
    <w:p>
      <w:r>
        <w:t>-</w:t>
      </w:r>
    </w:p>
    <w:p>
      <w:r>
        <w:t>Đất thủy lợi</w:t>
      </w:r>
    </w:p>
    <w:p>
      <w:r>
        <w:t>DTL</w:t>
      </w:r>
    </w:p>
    <w:p>
      <w:r>
        <w:t>2,84</w:t>
      </w:r>
    </w:p>
    <w:p>
      <w:r>
        <w:t>-</w:t>
      </w:r>
    </w:p>
    <w:p>
      <w:r>
        <w:t>-</w:t>
      </w:r>
    </w:p>
    <w:p>
      <w:r>
        <w:t>-</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2.9</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2.10</w:t>
      </w:r>
    </w:p>
    <w:p>
      <w:r>
        <w:t>Đất ở tại nông thôn</w:t>
      </w:r>
    </w:p>
    <w:p>
      <w:r>
        <w:t>ONT</w:t>
      </w:r>
    </w:p>
    <w:p>
      <w:r>
        <w:t>-</w:t>
      </w:r>
    </w:p>
    <w:p>
      <w:r>
        <w:t>-</w:t>
      </w:r>
    </w:p>
    <w:p>
      <w:r>
        <w:t>-</w:t>
      </w:r>
    </w:p>
    <w:p>
      <w:r>
        <w:t>-</w:t>
      </w:r>
    </w:p>
    <w:p>
      <w:r>
        <w:t>-</w:t>
      </w:r>
    </w:p>
    <w:p>
      <w:r>
        <w:t>-</w:t>
      </w:r>
    </w:p>
    <w:p>
      <w:r>
        <w:t>-</w:t>
      </w:r>
    </w:p>
    <w:p>
      <w:r>
        <w:t>-</w:t>
      </w:r>
    </w:p>
    <w:p>
      <w:r>
        <w:t>-</w:t>
      </w:r>
    </w:p>
    <w:p>
      <w:r>
        <w:t>-</w:t>
      </w:r>
    </w:p>
    <w:p>
      <w:r>
        <w:t>-</w:t>
      </w:r>
    </w:p>
    <w:p>
      <w:r>
        <w:t>2.11</w:t>
      </w:r>
    </w:p>
    <w:p>
      <w:r>
        <w:t>Đất ở tại đô thị</w:t>
      </w:r>
    </w:p>
    <w:p>
      <w:r>
        <w:t>ODT</w:t>
      </w:r>
    </w:p>
    <w:p>
      <w:r>
        <w:t>-</w:t>
      </w:r>
    </w:p>
    <w:p>
      <w:r>
        <w:t>-</w:t>
      </w:r>
    </w:p>
    <w:p>
      <w:r>
        <w:t>-</w:t>
      </w:r>
    </w:p>
    <w:p>
      <w:r>
        <w:t>-</w:t>
      </w:r>
    </w:p>
    <w:p>
      <w:r>
        <w:t>-</w:t>
      </w:r>
    </w:p>
    <w:p>
      <w:r>
        <w:t>-</w:t>
      </w:r>
    </w:p>
    <w:p>
      <w:r>
        <w:t>-</w:t>
      </w:r>
    </w:p>
    <w:p>
      <w:r>
        <w:t>-</w:t>
      </w:r>
    </w:p>
    <w:p>
      <w:r>
        <w:t>-</w:t>
      </w:r>
    </w:p>
    <w:p>
      <w:r>
        <w:t>-</w:t>
      </w:r>
    </w:p>
    <w:p>
      <w:r>
        <w:t>-</w:t>
      </w:r>
    </w:p>
    <w:p>
      <w:r>
        <w:t>2.12</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2.13</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2.14</w:t>
      </w:r>
    </w:p>
    <w:p>
      <w:r>
        <w:t>Đất cơ sở tín ngưỡng</w:t>
      </w:r>
    </w:p>
    <w:p>
      <w:r>
        <w:t>TIN</w:t>
      </w:r>
    </w:p>
    <w:p>
      <w:r>
        <w:t>-</w:t>
      </w:r>
    </w:p>
    <w:p>
      <w:r>
        <w:t>-</w:t>
      </w:r>
    </w:p>
    <w:p>
      <w:r>
        <w:t>-</w:t>
      </w:r>
    </w:p>
    <w:p>
      <w:r>
        <w:t>-</w:t>
      </w:r>
    </w:p>
    <w:p>
      <w:r>
        <w:t>-</w:t>
      </w:r>
    </w:p>
    <w:p>
      <w:r>
        <w:t>-</w:t>
      </w:r>
    </w:p>
    <w:p>
      <w:r>
        <w:t>-</w:t>
      </w:r>
    </w:p>
    <w:p>
      <w:r>
        <w:t>-</w:t>
      </w:r>
    </w:p>
    <w:p>
      <w:r>
        <w:t>-</w:t>
      </w:r>
    </w:p>
    <w:p>
      <w:r>
        <w:t>-</w:t>
      </w:r>
    </w:p>
    <w:p>
      <w:r>
        <w:t>-</w:t>
      </w:r>
    </w:p>
    <w:p>
      <w:r>
        <w:t>2.15</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2.16</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2.17</w:t>
      </w:r>
    </w:p>
    <w:p>
      <w:r>
        <w:t>Đất phi nông nghiệp khác</w:t>
      </w:r>
    </w:p>
    <w:p>
      <w:r>
        <w:t>PNK</w:t>
      </w:r>
    </w:p>
    <w:p>
      <w:r>
        <w:t>-</w:t>
      </w:r>
    </w:p>
    <w:p>
      <w:r>
        <w:t>-</w:t>
      </w:r>
    </w:p>
    <w:p>
      <w:r>
        <w:t>-</w:t>
      </w:r>
    </w:p>
    <w:p>
      <w:r>
        <w:t>-</w:t>
      </w:r>
    </w:p>
    <w:p>
      <w:r>
        <w:t>-</w:t>
      </w:r>
    </w:p>
    <w:p>
      <w:r>
        <w:t>-</w:t>
      </w:r>
    </w:p>
    <w:p>
      <w:r>
        <w:t>-</w:t>
      </w:r>
    </w:p>
    <w:p>
      <w:r>
        <w:t>-</w:t>
      </w:r>
    </w:p>
    <w:p>
      <w:r>
        <w:t>-</w:t>
      </w:r>
    </w:p>
    <w:p>
      <w:r>
        <w:t>-</w:t>
      </w:r>
    </w:p>
    <w:p>
      <w:r>
        <w:t>-</w:t>
      </w:r>
    </w:p>
    <w:p>
      <w:r>
        <w:t>(Tiếp biểu 03)</w:t>
      </w:r>
    </w:p>
    <w:p>
      <w:r>
        <w:t>TT</w:t>
      </w:r>
    </w:p>
    <w:p>
      <w:r>
        <w:t>Chỉ tiêu sử dụng đất</w:t>
      </w:r>
    </w:p>
    <w:p>
      <w:r>
        <w:t>Mã</w:t>
      </w:r>
    </w:p>
    <w:p>
      <w:r>
        <w:t>Tổng diện tích (ha)</w:t>
      </w:r>
    </w:p>
    <w:p>
      <w:r>
        <w:t>Phân theo đơn vị hành chính</w:t>
      </w:r>
    </w:p>
    <w:p>
      <w:r>
        <w:t>Xã Thắng Thủy</w:t>
      </w:r>
    </w:p>
    <w:p>
      <w:r>
        <w:t>Xã Tiền Phong</w:t>
      </w:r>
    </w:p>
    <w:p>
      <w:r>
        <w:t>Xã Trấn Dương</w:t>
      </w:r>
    </w:p>
    <w:p>
      <w:r>
        <w:t>Xã Trung Lập</w:t>
      </w:r>
    </w:p>
    <w:p>
      <w:r>
        <w:t>Xã Việt Tiến</w:t>
      </w:r>
    </w:p>
    <w:p>
      <w:r>
        <w:t>Xã Vĩnh An</w:t>
      </w:r>
    </w:p>
    <w:p>
      <w:r>
        <w:t>Xã Vĩnh Long</w:t>
      </w:r>
    </w:p>
    <w:p>
      <w:r>
        <w:t>Xã Vĩnh Phong</w:t>
      </w:r>
    </w:p>
    <w:p>
      <w:r>
        <w:t>Xã Vinh Quang</w:t>
      </w:r>
    </w:p>
    <w:p>
      <w:r>
        <w:t>Xã Vĩnh Tiến</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1.4</w:t>
      </w:r>
    </w:p>
    <w:p>
      <w:r>
        <w:t>Đất nuôi trồng thủy sản</w:t>
      </w:r>
    </w:p>
    <w:p>
      <w:r>
        <w:t>NTS</w:t>
      </w:r>
    </w:p>
    <w:p>
      <w:r>
        <w:t>-</w:t>
      </w:r>
    </w:p>
    <w:p>
      <w:r>
        <w:t>-</w:t>
      </w:r>
    </w:p>
    <w:p>
      <w:r>
        <w:t>-</w:t>
      </w:r>
    </w:p>
    <w:p>
      <w:r>
        <w:t>-</w:t>
      </w:r>
    </w:p>
    <w:p>
      <w:r>
        <w:t>-</w:t>
      </w:r>
    </w:p>
    <w:p>
      <w:r>
        <w:t>-</w:t>
      </w:r>
    </w:p>
    <w:p>
      <w:r>
        <w:t>-</w:t>
      </w:r>
    </w:p>
    <w:p>
      <w:r>
        <w:t>-</w:t>
      </w:r>
    </w:p>
    <w:p>
      <w:r>
        <w:t>-</w:t>
      </w:r>
    </w:p>
    <w:p>
      <w:r>
        <w:t>-</w:t>
      </w:r>
    </w:p>
    <w:p>
      <w:r>
        <w:t>-</w:t>
      </w:r>
    </w:p>
    <w:p>
      <w:r>
        <w:t>1.5</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3,26</w:t>
      </w:r>
    </w:p>
    <w:p>
      <w:r>
        <w:t>-</w:t>
      </w:r>
    </w:p>
    <w:p>
      <w:r>
        <w:t>0,90</w:t>
      </w:r>
    </w:p>
    <w:p>
      <w:r>
        <w:t>-</w:t>
      </w:r>
    </w:p>
    <w:p>
      <w:r>
        <w:t>-</w:t>
      </w:r>
    </w:p>
    <w:p>
      <w:r>
        <w:t>-</w:t>
      </w:r>
    </w:p>
    <w:p>
      <w:r>
        <w:t>-</w:t>
      </w:r>
    </w:p>
    <w:p>
      <w:r>
        <w:t>-</w:t>
      </w:r>
    </w:p>
    <w:p>
      <w:r>
        <w:t>-</w:t>
      </w:r>
    </w:p>
    <w:p>
      <w:r>
        <w:t>-</w:t>
      </w:r>
    </w:p>
    <w:p>
      <w:r>
        <w:t>0,90</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0,42</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2.8</w:t>
      </w:r>
    </w:p>
    <w:p>
      <w:r>
        <w:t>Đất phát triển hạ tầng cấp quốc gia, cấp tỉnh, cấp huyện, cấp xã</w:t>
      </w:r>
    </w:p>
    <w:p>
      <w:r>
        <w:t>DHT</w:t>
      </w:r>
    </w:p>
    <w:p>
      <w:r>
        <w:t>2,84</w:t>
      </w:r>
    </w:p>
    <w:p>
      <w:r>
        <w:t>-</w:t>
      </w:r>
    </w:p>
    <w:p>
      <w:r>
        <w:t>0,90</w:t>
      </w:r>
    </w:p>
    <w:p>
      <w:r>
        <w:t>-</w:t>
      </w:r>
    </w:p>
    <w:p>
      <w:r>
        <w:t>-</w:t>
      </w:r>
    </w:p>
    <w:p>
      <w:r>
        <w:t>-</w:t>
      </w:r>
    </w:p>
    <w:p>
      <w:r>
        <w:t>-</w:t>
      </w:r>
    </w:p>
    <w:p>
      <w:r>
        <w:t>-</w:t>
      </w:r>
    </w:p>
    <w:p>
      <w:r>
        <w:t>-</w:t>
      </w:r>
    </w:p>
    <w:p>
      <w:r>
        <w:t>-</w:t>
      </w:r>
    </w:p>
    <w:p>
      <w:r>
        <w:t>0,90</w:t>
      </w:r>
    </w:p>
    <w:p>
      <w:r>
        <w:t>Trong đó:</w:t>
      </w:r>
    </w:p>
    <w:p>
      <w:r>
        <w:t>-</w:t>
      </w:r>
    </w:p>
    <w:p>
      <w:r>
        <w:t>Đất giao thông</w:t>
      </w:r>
    </w:p>
    <w:p>
      <w:r>
        <w:t>DGT</w:t>
      </w:r>
    </w:p>
    <w:p>
      <w:r>
        <w:t>-</w:t>
      </w:r>
    </w:p>
    <w:p>
      <w:r>
        <w:t>-</w:t>
      </w:r>
    </w:p>
    <w:p>
      <w:r>
        <w:t>-</w:t>
      </w:r>
    </w:p>
    <w:p>
      <w:r>
        <w:t>-</w:t>
      </w:r>
    </w:p>
    <w:p>
      <w:r>
        <w:t>-</w:t>
      </w:r>
    </w:p>
    <w:p>
      <w:r>
        <w:t>-</w:t>
      </w:r>
    </w:p>
    <w:p>
      <w:r>
        <w:t>-</w:t>
      </w:r>
    </w:p>
    <w:p>
      <w:r>
        <w:t>-</w:t>
      </w:r>
    </w:p>
    <w:p>
      <w:r>
        <w:t>-</w:t>
      </w:r>
    </w:p>
    <w:p>
      <w:r>
        <w:t>-</w:t>
      </w:r>
    </w:p>
    <w:p>
      <w:r>
        <w:t>-</w:t>
      </w:r>
    </w:p>
    <w:p>
      <w:r>
        <w:t>-</w:t>
      </w:r>
    </w:p>
    <w:p>
      <w:r>
        <w:t>Đất thủy lợi</w:t>
      </w:r>
    </w:p>
    <w:p>
      <w:r>
        <w:t>DTL</w:t>
      </w:r>
    </w:p>
    <w:p>
      <w:r>
        <w:t>2,84</w:t>
      </w:r>
    </w:p>
    <w:p>
      <w:r>
        <w:t>-</w:t>
      </w:r>
    </w:p>
    <w:p>
      <w:r>
        <w:t>0,90</w:t>
      </w:r>
    </w:p>
    <w:p>
      <w:r>
        <w:t>-</w:t>
      </w:r>
    </w:p>
    <w:p>
      <w:r>
        <w:t>-</w:t>
      </w:r>
    </w:p>
    <w:p>
      <w:r>
        <w:t>-</w:t>
      </w:r>
    </w:p>
    <w:p>
      <w:r>
        <w:t>-</w:t>
      </w:r>
    </w:p>
    <w:p>
      <w:r>
        <w:t>-</w:t>
      </w:r>
    </w:p>
    <w:p>
      <w:r>
        <w:t>-</w:t>
      </w:r>
    </w:p>
    <w:p>
      <w:r>
        <w:t>-</w:t>
      </w:r>
    </w:p>
    <w:p>
      <w:r>
        <w:t>0,90</w:t>
      </w:r>
    </w:p>
    <w:p>
      <w:r>
        <w:t>-</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 đào tạo</w:t>
      </w:r>
    </w:p>
    <w:p>
      <w:r>
        <w:t>DGD</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Đất làm nghĩa trang, nghĩa địa, nhà tang lễ, nhà hỏa táng</w:t>
      </w:r>
    </w:p>
    <w:p>
      <w:r>
        <w:t>NTD</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2.9</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2.10</w:t>
      </w:r>
    </w:p>
    <w:p>
      <w:r>
        <w:t>Đất ở tại nông thôn</w:t>
      </w:r>
    </w:p>
    <w:p>
      <w:r>
        <w:t>ONT</w:t>
      </w:r>
    </w:p>
    <w:p>
      <w:r>
        <w:t>-</w:t>
      </w:r>
    </w:p>
    <w:p>
      <w:r>
        <w:t>-</w:t>
      </w:r>
    </w:p>
    <w:p>
      <w:r>
        <w:t>-</w:t>
      </w:r>
    </w:p>
    <w:p>
      <w:r>
        <w:t>-</w:t>
      </w:r>
    </w:p>
    <w:p>
      <w:r>
        <w:t>-</w:t>
      </w:r>
    </w:p>
    <w:p>
      <w:r>
        <w:t>-</w:t>
      </w:r>
    </w:p>
    <w:p>
      <w:r>
        <w:t>-</w:t>
      </w:r>
    </w:p>
    <w:p>
      <w:r>
        <w:t>-</w:t>
      </w:r>
    </w:p>
    <w:p>
      <w:r>
        <w:t>-</w:t>
      </w:r>
    </w:p>
    <w:p>
      <w:r>
        <w:t>-</w:t>
      </w:r>
    </w:p>
    <w:p>
      <w:r>
        <w:t>-</w:t>
      </w:r>
    </w:p>
    <w:p>
      <w:r>
        <w:t>2.11</w:t>
      </w:r>
    </w:p>
    <w:p>
      <w:r>
        <w:t>Đất ở tại đô thị</w:t>
      </w:r>
    </w:p>
    <w:p>
      <w:r>
        <w:t>ODT</w:t>
      </w:r>
    </w:p>
    <w:p>
      <w:r>
        <w:t>-</w:t>
      </w:r>
    </w:p>
    <w:p>
      <w:r>
        <w:t>-</w:t>
      </w:r>
    </w:p>
    <w:p>
      <w:r>
        <w:t>-</w:t>
      </w:r>
    </w:p>
    <w:p>
      <w:r>
        <w:t>-</w:t>
      </w:r>
    </w:p>
    <w:p>
      <w:r>
        <w:t>-</w:t>
      </w:r>
    </w:p>
    <w:p>
      <w:r>
        <w:t>-</w:t>
      </w:r>
    </w:p>
    <w:p>
      <w:r>
        <w:t>-</w:t>
      </w:r>
    </w:p>
    <w:p>
      <w:r>
        <w:t>-</w:t>
      </w:r>
    </w:p>
    <w:p>
      <w:r>
        <w:t>-</w:t>
      </w:r>
    </w:p>
    <w:p>
      <w:r>
        <w:t>-</w:t>
      </w:r>
    </w:p>
    <w:p>
      <w:r>
        <w:t>-</w:t>
      </w:r>
    </w:p>
    <w:p>
      <w:r>
        <w:t>2.12</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2.13</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2.14</w:t>
      </w:r>
    </w:p>
    <w:p>
      <w:r>
        <w:t>Đất cơ sở tín ngưỡng</w:t>
      </w:r>
    </w:p>
    <w:p>
      <w:r>
        <w:t>TIN</w:t>
      </w:r>
    </w:p>
    <w:p>
      <w:r>
        <w:t>-</w:t>
      </w:r>
    </w:p>
    <w:p>
      <w:r>
        <w:t>-</w:t>
      </w:r>
    </w:p>
    <w:p>
      <w:r>
        <w:t>-</w:t>
      </w:r>
    </w:p>
    <w:p>
      <w:r>
        <w:t>-</w:t>
      </w:r>
    </w:p>
    <w:p>
      <w:r>
        <w:t>-</w:t>
      </w:r>
    </w:p>
    <w:p>
      <w:r>
        <w:t>-</w:t>
      </w:r>
    </w:p>
    <w:p>
      <w:r>
        <w:t>-</w:t>
      </w:r>
    </w:p>
    <w:p>
      <w:r>
        <w:t>-</w:t>
      </w:r>
    </w:p>
    <w:p>
      <w:r>
        <w:t>-</w:t>
      </w:r>
    </w:p>
    <w:p>
      <w:r>
        <w:t>-</w:t>
      </w:r>
    </w:p>
    <w:p>
      <w:r>
        <w:t>-</w:t>
      </w:r>
    </w:p>
    <w:p>
      <w:r>
        <w:t>2.15</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2.16</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2.17</w:t>
      </w:r>
    </w:p>
    <w:p>
      <w:r>
        <w:t>Đất phi nông nghiệp khác</w:t>
      </w:r>
    </w:p>
    <w:p>
      <w:r>
        <w:t>PNK</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