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1176/QĐ-UBND năm 2025 công bố Danh mục thủ tục hành chính trong các lĩnh vực: Đầu tư tại Việt Nam; Khu công nghiệp, khu kinh tế thuộc thẩm quyền giải quyết của cấp tỉnh do Ban Quản lý các Khu công nghiệp Phú Thọ thực hiện việc tiếp nhận hồ sơ, trả kết quả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1176/QĐ-UBND</w:t>
      </w:r>
    </w:p>
    <w:p>
      <w:r>
        <w:t>Phú Thọ, ngày 29 tháng 5 năm 2025</w:t>
      </w:r>
    </w:p>
    <w:p>
      <w:r>
        <w:t>QUYẾT ĐỊNH</w:t>
      </w:r>
    </w:p>
    <w:p>
      <w:r>
        <w:t>VỀ VIỆC CÔNG BỐ DANH MỤC THỦ TỤC HÀNH CHÍNH TRONG CÁC LĨNH VỰC: ĐẦU TƯ TẠI VIỆT NAM; KHU CÔNG NGHIỆP, KHU KINH TẾ THUỘC THẨM QUYỀN GIẢI QUYẾT CỦA CẤP TỈNH DO BAN QUẢN LÝ CÁC KHU CÔNG NGHIỆP PHÚ THỌ THỰC HIỆN VIỆC TIẾP NHẬN HỒ SƠ, TRẢ KẾT QUẢ</w:t>
      </w:r>
    </w:p>
    <w:p>
      <w:r>
        <w:t>CHỦ TỊCH ỦY BAN NHÂN DÂN TỈNH PHÚ THỌ</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1474/QĐ-BTC ngày 24/4/2025 của Bộ trưởng Bộ Tài chính về việc công bố Danh mục thủ tục hành chính thuộc phạm vi chức năng quản lý của Bộ Tài Chính;</w:t>
      </w:r>
    </w:p>
    <w:p>
      <w:r>
        <w:t>Theo đề nghị của Trưởng Ban Quản lý các Khu công nghiệp Phú Thọ tại Tờ trình số 18/TTr-BQLKCN ngày 27/5/2025.</w:t>
      </w:r>
    </w:p>
    <w:p>
      <w:r>
        <w:t>QUYẾT ĐỊNH:</w:t>
      </w:r>
    </w:p>
    <w:p>
      <w:r>
        <w:t>Điều 1 . Công bố kèm theo Quyết định này Danh mục thủ tục hành chính trong các lĩnh vực: Đầu tư tại Việt Nam; Khu công nghiệp, khu kinh tế thuộc thẩm quyền giải quyết của cấp tỉnh do Ban Quản lý các Khu công nghiệp Phú Thọ thực hiện việc tiếp nhận hồ sơ, trả kết quả (Chi tiết tại Danh mục kèm theo).</w:t>
      </w:r>
    </w:p>
    <w:p>
      <w:r>
        <w:t>Điều 2. Tổ chức thực hiện.</w:t>
      </w:r>
    </w:p>
    <w:p>
      <w:r>
        <w:t>1. Ban Quản lý các Khu công nghiệp Phú Thọ:</w:t>
      </w:r>
    </w:p>
    <w:p>
      <w:r>
        <w:t>- Chủ trì, phối hợp với các cơ quan có liên quan rà soát, xây dựng mới quy trình nội bộ đối với việc giải quyết từng thủ tục hành chính công bố tại Điều 1 Quyết định này; hoàn thiện hồ sơ trình Chủ tịch UBND tỉnh phê duyệt theo quy định.</w:t>
      </w:r>
    </w:p>
    <w:p>
      <w:r>
        <w:t>- Phối hợp với Sở Khoa học và Công nghệ cập nhật, đăng tải công khai kịp thời, đầy đủ, chính xác Danh mục thủ tục hành chính, bộ phận tạo thành của từng thủ tục hành chính công bố tại Điều 1 Quyết định này và gỡ bỏ các thông tin, dữ liệu thủ tục hành chính đã hết hiệu lực thi hành trên Hệ thống thông tin giải quyết thủ tục hành chính của tỉnh theo quy định.</w:t>
      </w:r>
    </w:p>
    <w:p>
      <w:r>
        <w:t>2. Văn phòng UBND tỉnh cập nhật, đăng tải công khai kịp thời, đầy đủ, chính xác các thông tin, dữ liệu thủ tục hành chính thuộc thẩm quyền giải quyết của các cấp chính quyền tỉnh Phú Thọ vào Cơ sở dữ liệu quốc gia về thủ tục hành chính theo quy định.</w:t>
      </w:r>
    </w:p>
    <w:p>
      <w:r>
        <w:t>Điều 3.  Quyết định này có hiệu lực thi hành kể từ ngày ký ban hành và thay thế Quyết định số số 503/QĐ-UBND ngày 28/02/2025 của Chủ tịch UBND tỉnh Phú Thọ.</w:t>
      </w:r>
    </w:p>
    <w:p>
      <w:r>
        <w:t>Hủy bỏ: 21 TTHC được công bố tại Danh mục ban hành kèm theo các Quyết định của Chủ tịch UBND tỉnh Phú Thọ: số 1603/QĐ-UBND ngày 07/7/2021 (Thủ tục số: 2, 3, 4, 6, 7, 9, 17, 18, 21 Mục I, Phần A Danh mục kèm theo); số 2217/QĐ-UBND ngày 07/11/2024 (Thủ tục số: 1, 2, 3, 4, 5, 6, 7, 8, 9, 10, 11, 12 Danh mục kèm theo).</w:t>
      </w:r>
    </w:p>
    <w:p>
      <w:r>
        <w:t>Điều 4.  Chánh Văn phòng UBND tỉnh, Trưởng ban Quản lý các Khu công nghiệp Phú Thọ; Giám đốc Sở Khoa học và Công nghệ; các cơ quan, đơn vị, tổ chức và cá nhân có liên quan chịu trách nhiệm thi hành Quyết định này./.</w:t>
      </w:r>
    </w:p>
    <w:p>
      <w:r>
        <w:t>CHỦ TỊCH</w:t>
      </w:r>
    </w:p>
    <w:p>
      <w:r>
        <w:t>Bùi Văn Quang</w:t>
      </w:r>
    </w:p>
    <w:p>
      <w:r>
        <w:t>DANH MỤC</w:t>
      </w:r>
    </w:p>
    <w:p>
      <w:r>
        <w:t>THỦ TỤC HÀNH CHÍNH TRONG CÁC LĨNH VỰC: ĐẦU TƯ TẠI VIỆT NAM; KHU CÔNG NGHIỆP, KHU KINH TẾ THUỘC THẨM QUYỀN CỦA CẤP TỈNH DO BAN QUẢN LÝ CÁC KHU CÔNG NGHIỆP PHÚ THỌ THỰC HIỆN VIỆC TIẾP NHẬN HỒ SƠ, TRẢ KẾT QUẢ</w:t>
      </w:r>
    </w:p>
    <w:p>
      <w:r>
        <w:t>(Ban hành kèm theo Quyết định số: 1176/QĐ-UBND ngày 29 tháng 5 năm 2025 của Chủ tịch UBND tỉnh Phú Thọ)</w:t>
      </w:r>
    </w:p>
    <w:p>
      <w:r>
        <w:t>DVC: Dịch vụ công.</w:t>
      </w:r>
    </w:p>
    <w:p>
      <w:r>
        <w:t>TTHC: thủ tục hành chính.</w:t>
      </w:r>
    </w:p>
    <w:p>
      <w:r>
        <w:t>BCCI: Bưu chính công ích.</w:t>
      </w:r>
    </w:p>
    <w:p>
      <w:r>
        <w:t>TT</w:t>
      </w:r>
    </w:p>
    <w:p>
      <w:r>
        <w:t>Mã TTHC</w:t>
      </w:r>
    </w:p>
    <w:p>
      <w:r>
        <w:t>Tên TTHC</w:t>
      </w:r>
    </w:p>
    <w:p>
      <w:r>
        <w:t>Thời hạn giải quyết</w:t>
      </w:r>
    </w:p>
    <w:p>
      <w:r>
        <w:t>Cách thức/ Địa điểm giải quyết</w:t>
      </w:r>
    </w:p>
    <w:p>
      <w:r>
        <w:t>Phí, Lệ phí   (nếu có)</w:t>
      </w:r>
    </w:p>
    <w:p>
      <w:r>
        <w:t>DVC   trực tuyến   (mức độ)</w:t>
      </w:r>
    </w:p>
    <w:p>
      <w:r>
        <w:t>Căn cứ pháp lý</w:t>
      </w:r>
    </w:p>
    <w:p>
      <w:r>
        <w:t>I</w:t>
      </w:r>
    </w:p>
    <w:p>
      <w:r>
        <w:t>Lĩnh vực Đầu tư tại Việt Nam</w:t>
      </w:r>
    </w:p>
    <w:p>
      <w:r>
        <w:t>1</w:t>
      </w:r>
    </w:p>
    <w:p>
      <w:r>
        <w:t>1.009748</w:t>
      </w:r>
    </w:p>
    <w:p>
      <w:r>
        <w:t>Chấp thuận chủ trương đầu tư của Ban Quản lý quy định tại khoản 7 điều 33 Nghị định số 31/2021/NĐ-CP</w:t>
      </w:r>
    </w:p>
    <w:p>
      <w:r>
        <w:t>- Trong thời hạn 03 ngày làm việc kể từ ngày nhận được hồ sơ hợp lệ theo quy định, Ban Quản lý gửi hồ sơ lấy ý kiến thẩm định của các cơ quan có liên quan về những nội dung thuộc phạm vi quản lý nhà nước của cơ quan đó.</w:t>
      </w:r>
    </w:p>
    <w:p>
      <w:r>
        <w:t>- Trong thời hạn 15 ngày kể từ ngày nhận được đề nghị của Ban quản lý, cơ quan được lấy ý kiến có ý kiến thẩm định về nội dung thuộc phạm vi quản lý nhà nước của mình, gửi Ban Quản lý các KCN</w:t>
      </w:r>
    </w:p>
    <w:p>
      <w:r>
        <w:t>- Trong thời hạn 25 ngày kể từ ngày nhận được hồ sơ hợp lệ dự án đầu tư, ban quản lý lập báo cáo thẩm định và quyết định chấp thuận chủ trương đầu tư.</w:t>
      </w:r>
    </w:p>
    <w:p>
      <w:r>
        <w:t>1. Trực tiếp:</w:t>
      </w:r>
    </w:p>
    <w:p>
      <w:r>
        <w:t>Trung tâm Phục vụ Hành chính công (HCC)</w:t>
      </w:r>
    </w:p>
    <w:p>
      <w:r>
        <w:t>Địa chỉ: 398 đường Trần Phú, phường Tân Dân, thành phố Việt Trì, tỉnh Phú Thọ</w:t>
      </w:r>
    </w:p>
    <w:p>
      <w:r>
        <w:t>Điện thoại:0210.2222.555</w:t>
      </w:r>
    </w:p>
    <w:p>
      <w:r>
        <w:t>2. Trực tuyến:</w:t>
      </w:r>
    </w:p>
    <w:p>
      <w:r>
        <w:t>Địa chỉ truy cập:</w:t>
      </w:r>
    </w:p>
    <w:p>
      <w:r>
        <w:t>www.dichvucong.phutho.gov.vn</w:t>
      </w:r>
    </w:p>
    <w:p>
      <w:r>
        <w:t>3. Dịch vụ BCCI</w:t>
      </w:r>
    </w:p>
    <w:p>
      <w:r>
        <w:t>Không</w:t>
      </w:r>
    </w:p>
    <w:p>
      <w:r>
        <w:t>Toàn trình</w:t>
      </w:r>
    </w:p>
    <w:p>
      <w:r>
        <w:t>- Luật Đầu tư năm 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trưởng Bộ Kế hoạch và Đầu tư sửa đổi, bổ sung một số Điều của Thông tư số 03/2021/TT-BKHĐT ngày 09/4/2021 của Bộ trưởng Bộ Kế hoạch và Đầu tư.</w:t>
      </w:r>
    </w:p>
    <w:p>
      <w:r>
        <w:t>2</w:t>
      </w:r>
    </w:p>
    <w:p>
      <w:r>
        <w:t>1.009756</w:t>
      </w:r>
    </w:p>
    <w:p>
      <w:r>
        <w:t>Cấp Giấy chứng nhận đăng ký đầu tư đối với dự án không thuộc diện chấp thuận chủ trương đầu tư (BQL)</w:t>
      </w:r>
    </w:p>
    <w:p>
      <w:r>
        <w:t>Trong thời hạn 15 ngày kể từ ngày nhận được hồ sơ hợp lệ khi dự án đáp ứng các điều kiện tại khoản 3 Điều 36 Nghị định số 31/2021/NĐ-CP, Ban Quản lý cấp Giấy chứng nhận đăng ký đầu tư</w:t>
      </w:r>
    </w:p>
    <w:p>
      <w:r>
        <w:t>1. Trực tiếp:</w:t>
      </w:r>
    </w:p>
    <w:p>
      <w:r>
        <w:t>Trung tâm Phục vụ HCC</w:t>
      </w:r>
    </w:p>
    <w:p>
      <w:r>
        <w:t>Địa chỉ: 398 đường Trần Phú, phường Tân Dân, thành phố Việt Trì, tỉnh Phú Thọ</w:t>
      </w:r>
    </w:p>
    <w:p>
      <w:r>
        <w:t>Điện thoại:0210.2222.555</w:t>
      </w:r>
    </w:p>
    <w:p>
      <w:r>
        <w:t>2. Trực tuyến:</w:t>
      </w:r>
    </w:p>
    <w:p>
      <w:r>
        <w:t>Địa chỉ truy cập:</w:t>
      </w:r>
    </w:p>
    <w:p>
      <w:r>
        <w:t>www.dichvucong.phutho.gov.vn</w:t>
      </w:r>
    </w:p>
    <w:p>
      <w:r>
        <w:t>3. Dịch vụ BCCI</w:t>
      </w:r>
    </w:p>
    <w:p>
      <w:r>
        <w:t>Không</w:t>
      </w:r>
    </w:p>
    <w:p>
      <w:r>
        <w:t>Toàn trình</w:t>
      </w:r>
    </w:p>
    <w:p>
      <w:r>
        <w:t>- Luật Đầu tư năm 2020.</w:t>
      </w:r>
    </w:p>
    <w:p>
      <w:r>
        <w:t>- Nghị định số 31/2021/NĐ-CP ngày 26/3/2021 của Chính phủ.</w:t>
      </w:r>
    </w:p>
    <w:p>
      <w:r>
        <w:t>- Thông tư số 03/2021/TT-BKHĐT ngày 09/4/2021 của Bộ trưởng Bộ Kế hoạch và Đầu tư.</w:t>
      </w:r>
    </w:p>
    <w:p>
      <w:r>
        <w:t>- Thông tư số 25/2023/TT-BKHĐT ngày 31/12/2023 của Bộ trưởng Bộ Kế hoạch và Đầu tư.</w:t>
      </w:r>
    </w:p>
    <w:p>
      <w:r>
        <w:t>3</w:t>
      </w:r>
    </w:p>
    <w:p>
      <w:r>
        <w:t>1.009757</w:t>
      </w:r>
    </w:p>
    <w:p>
      <w:r>
        <w:t>Điều chỉnh dự án đầu tư thuộc thẩm quyền chấp thuận chủ trương đầu tư của Ủy ban nhân dân cấp tỉnh (BQL)</w:t>
      </w:r>
    </w:p>
    <w:p>
      <w:r>
        <w:t>- Trong thời hạn 03 ngày làm việc kể từ ngày nhận được hồ sơ hợp lệ theo quy định, Ban Quản lý gửi hồ sơ lấy ý kiến thẩm định của các cơ quan có liên quan về những nội dung thuộc phạm vi quản lý nhà nước của cơ quan đó.</w:t>
      </w:r>
    </w:p>
    <w:p>
      <w:r>
        <w:t>- Trong thời hạn 15 ngày kể từ ngày nhận được đề nghị của Ban quản lý, cơ quan được lấy ý kiến có ý kiến thẩm định về nội dung thuộc phạm vi quản lý nhà nước của mình, gửi Ban Quản lý các KCN.</w:t>
      </w:r>
    </w:p>
    <w:p>
      <w:r>
        <w:t>- Trong thời hạn 25 ngày kể từ ngày nhận được hồ sơ hợp lệ dự án đầu tư, Ban quản lý lập báo cáo thẩm định trình UBND cấp tỉnh</w:t>
      </w:r>
    </w:p>
    <w:p>
      <w:r>
        <w:t>- Trong thời hạn 07 ngày làm việc kể từ ngày nhận được hồ sơ và báo cáo thẩm định của Ban quản lý, UBND cấp tỉnh quyết định chấp thuận điều chỉnh chủ trương đầu tư</w:t>
      </w:r>
    </w:p>
    <w:p>
      <w:r>
        <w:t>1. Trực tiếp:</w:t>
      </w:r>
    </w:p>
    <w:p>
      <w:r>
        <w:t>Trung tâm Phục vụ HCC</w:t>
      </w:r>
    </w:p>
    <w:p>
      <w:r>
        <w:t>Địa chỉ: 398 đường Trần Phú, phường Tân Dân, thành phố Việt Trì, tỉnh Phú Thọ</w:t>
      </w:r>
    </w:p>
    <w:p>
      <w:r>
        <w:t>Điện thoại:0210.2222.555</w:t>
      </w:r>
    </w:p>
    <w:p>
      <w:r>
        <w:t>2. Trực tuyến:</w:t>
      </w:r>
    </w:p>
    <w:p>
      <w:r>
        <w:t>Địa chỉ truy cập:</w:t>
      </w:r>
    </w:p>
    <w:p>
      <w:r>
        <w:t>www.dichvucong.phutho.gov.vn</w:t>
      </w:r>
    </w:p>
    <w:p>
      <w:r>
        <w:t>3. Dịch vụ BCCI</w:t>
      </w:r>
    </w:p>
    <w:p>
      <w:r>
        <w:t>Không</w:t>
      </w:r>
    </w:p>
    <w:p>
      <w:r>
        <w:t>Toàn trình</w:t>
      </w:r>
    </w:p>
    <w:p>
      <w:r>
        <w:t>- Luật Đầu tư năm 2020.</w:t>
      </w:r>
    </w:p>
    <w:p>
      <w:r>
        <w:t>- Nghị định số 31/2021/NĐ-CP ngày 26/3/2021 của Chính phủ.</w:t>
      </w:r>
    </w:p>
    <w:p>
      <w:r>
        <w:t>- Thông tư số 03/2021/TT-BKHĐT ngày 09/4/2021 của Bộ trưởng Bộ Kế hoạch và Đầu tư.</w:t>
      </w:r>
    </w:p>
    <w:p>
      <w:r>
        <w:t>- Thông tư số 25/2023/TT-BKHĐT ngày 31/12/2023 của Bộ trưởng Bộ Kế hoạch và Đầu tư.</w:t>
      </w:r>
    </w:p>
    <w:p>
      <w:r>
        <w:t>4</w:t>
      </w:r>
    </w:p>
    <w:p>
      <w:r>
        <w:t>1.009759</w:t>
      </w:r>
    </w:p>
    <w:p>
      <w:r>
        <w:t>Điều chỉnh dự án đầu tư thuộc thẩm quyền chấp thuận chủ trương đầu tư của Ban Quản lý</w:t>
      </w:r>
    </w:p>
    <w:p>
      <w:r>
        <w:t>- Trong thời hạn 03 ngày làm việc kể từ ngày nhận được hồ sơ hợp lệ theo quy định, Ban Quản lý gửi hồ sơ cho cơ quan nhà nước có thẩm quyền theo quy định tại điểm b khoản 7 Điều 33 của Nghị định số 31/2021/NĐ- CP để lấy ý kiến về những nội dung điều chỉnh dự án đầu tư;</w:t>
      </w:r>
    </w:p>
    <w:p>
      <w:r>
        <w:t>- Trong thời hạn 15 ngày kể từ ngày nhận được đề nghị của Ban quản lý, cơ quan được lấy ý kiến có ý kiến về nội dung điều chỉnh dự án thuộc phạm vi quản lý nhà nước của cơ quan đó;</w:t>
      </w:r>
    </w:p>
    <w:p>
      <w:r>
        <w:t>- Trong thời hạn 25 ngày kể từ ngày nhận được hồ sơ hợp lệ dự án đầu tư, Ban quản lý quyết định chấp thuận điều chỉnh chủ trương đầu tư. Quyết định chấp thuận điều chỉnh chủ trương đầu tư được gửi cho nhà đầu tư, cơ quan có liên quan đến việc thực hiện dự án đầu tư.</w:t>
      </w:r>
    </w:p>
    <w:p>
      <w:r>
        <w:t>1. Trực tiếp:</w:t>
      </w:r>
    </w:p>
    <w:p>
      <w:r>
        <w:t>Trung tâm Phục vụ HCC</w:t>
      </w:r>
    </w:p>
    <w:p>
      <w:r>
        <w:t>Địa chỉ: 398 đường Trần Phú, phường Tân Dân, thành phố Việt Trì, tỉnh Phú Thọ</w:t>
      </w:r>
    </w:p>
    <w:p>
      <w:r>
        <w:t>Điện thoại:0210.2222.555</w:t>
      </w:r>
    </w:p>
    <w:p>
      <w:r>
        <w:t>2. Trực tuyến:</w:t>
      </w:r>
    </w:p>
    <w:p>
      <w:r>
        <w:t>Địa chỉ truy cập:</w:t>
      </w:r>
    </w:p>
    <w:p>
      <w:r>
        <w:t>www.dichvucong.phutho.gov.vn</w:t>
      </w:r>
    </w:p>
    <w:p>
      <w:r>
        <w:t>3. Dịch vụ BCCI</w:t>
      </w:r>
    </w:p>
    <w:p>
      <w:r>
        <w:t>Không</w:t>
      </w:r>
    </w:p>
    <w:p>
      <w:r>
        <w:t>Toàn trình</w:t>
      </w:r>
    </w:p>
    <w:p>
      <w:r>
        <w:t>- Luật Đầu tư năm 2020.</w:t>
      </w:r>
    </w:p>
    <w:p>
      <w:r>
        <w:t>- Nghị định số 31/2021/NĐ-CP ngày 26/3/2021 của Chính phủ.</w:t>
      </w:r>
    </w:p>
    <w:p>
      <w:r>
        <w:t>- Thông tư số 03/2021/TT-BKHĐT ngày 09/4/2021 của Bộ trưởng Bộ Kế hoạch và Đầu tư.</w:t>
      </w:r>
    </w:p>
    <w:p>
      <w:r>
        <w:t>- Thông tư số 25/2023/TT-BKHĐT ngày 31/12/2023 của Bộ trưởng Bộ Kế hoạch và Đầu tư.</w:t>
      </w:r>
    </w:p>
    <w:p>
      <w:r>
        <w:t>5</w:t>
      </w:r>
    </w:p>
    <w:p>
      <w:r>
        <w:t>1.009760</w:t>
      </w:r>
    </w:p>
    <w:p>
      <w: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Trong thời hạn 03 ngày làm việc đối với trường hợp 1 hoặc 10 ngày đối với trường hợp 2 kể từ ngày nhận được hồ sơ hợp lệ, Ban Quản lý điều chỉnh Giấy chứng nhận đăng ký đầu tư cho nhà đầu tư</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Toàn trình</w:t>
      </w:r>
    </w:p>
    <w:p>
      <w:r>
        <w:t>- Luật Đầu tư năm 2020.</w:t>
      </w:r>
    </w:p>
    <w:p>
      <w:r>
        <w:t>- Nghị định số 31/2021/NĐ-CP ngày 26/3/2021 của Chính phủ.</w:t>
      </w:r>
    </w:p>
    <w:p>
      <w:r>
        <w:t>- Thông tư số 03/2021/TT-BKHĐT ngày 09/4/2021 của Bộ trưởng Bộ Kế hoạch và Đầu tư.</w:t>
      </w:r>
    </w:p>
    <w:p>
      <w:r>
        <w:t>- Thông tư số 25/2023/TT-BKHĐT ngày 31/12/2023 của Bộ trưởng Bộ Kế hoạch và Đầu tư.</w:t>
      </w:r>
    </w:p>
    <w:p>
      <w:r>
        <w:t>6</w:t>
      </w:r>
    </w:p>
    <w:p>
      <w:r>
        <w:t>1.009762</w:t>
      </w:r>
    </w:p>
    <w:p>
      <w:r>
        <w:t>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 Đối với dự án thuộc thẩm quyền chấp thuận chủ trương đầu tư của UBND cấp tỉnh.  Thời hạn giải quyết: 32 ngày làm việc kể từ ngày nhận được hồ sơ hợp lệ.</w:t>
      </w:r>
    </w:p>
    <w:p>
      <w:r>
        <w:t>* Đối với dự án thuộc thẩm quyền chấp thuận chủ trương đầu tư của Ban quản lý.  Thời hạn giải quyết: 25 ngày làm việc kể từ ngày nhận được hồ sơ hợp lệ.</w:t>
      </w:r>
    </w:p>
    <w:p>
      <w:r>
        <w:t>* Trong đó:</w:t>
      </w:r>
    </w:p>
    <w:p>
      <w:r>
        <w:t>- Ban Quản lý quyết định chấp thuận điều chỉnh chủ trương đầu tư hoặc lập báo cáo thẩm định các nội dung điều chỉnh dự án đầu tư để trình UBND cấp tỉnh: 25 ngày kể từ ngày nhận được hồ sơ hợp lệ  (thời hạn gửi hồ sơ cho cơ quan nhà nước có thẩm quyền theo quy định để lấy ý kiến về những nội dung điều chỉnh dự án đầu tư: 03 ngày làm việc kể từ ngày nhận được hồ sơ hợp lệ) ;</w:t>
      </w:r>
    </w:p>
    <w:p>
      <w:r>
        <w:t>- Các cơ quan được lấy ý kiến có ý kiến về nội dung điều chỉnh dự án thuộc phạm vi quản lý gửi Ban quản lý: 15 ngày kể từ ngày nhận được hồ sơ hợp lệ;</w:t>
      </w:r>
    </w:p>
    <w:p>
      <w:r>
        <w:t>- UBND cấp tỉnh quyết định chấp thuận điều chỉnh chủ trương đầu tư: 07 ngày làm việc kể từ ngày nhận được hồ sơ và báo cáo thẩm định của Ban Quản lý.</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Toàn trình</w:t>
      </w:r>
    </w:p>
    <w:p>
      <w:r>
        <w:t>- Luật Đầu tư năm 2020.</w:t>
      </w:r>
    </w:p>
    <w:p>
      <w:r>
        <w:t>- Nghị định số 31/2021/NĐ-CP ngày 26/3/2021 của Chính phủ;</w:t>
      </w:r>
    </w:p>
    <w:p>
      <w:r>
        <w:t>- Thông tư số 03/2021/TT-BKHĐT ngày 09/4/2021 của Bộ trưởng Bộ Kế hoạch và Đầu tư.</w:t>
      </w:r>
    </w:p>
    <w:p>
      <w:r>
        <w:t>7</w:t>
      </w:r>
    </w:p>
    <w:p>
      <w:r>
        <w:t>1.009763</w:t>
      </w:r>
    </w:p>
    <w:p>
      <w:r>
        <w:t>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 Đối với dự án thuộc thẩm quyền chấp thuận chủ trương đầu tư của UBND cấp tỉnh.  Thời hạn giải quyết: 32 ngày làm việc kể từ ngày nhận được hồ sơ hợp lệ.</w:t>
      </w:r>
    </w:p>
    <w:p>
      <w:r>
        <w:t>* Đối với dự án thuộc thẩm quyền chấp thuận chủ trương đầu tư của Ban quản lý.  Thời hạn giải quyết: 25 ngày làm việc kể từ ngày nhận được hồ sơ hợp lệ.</w:t>
      </w:r>
    </w:p>
    <w:p>
      <w:r>
        <w:t>* Trong đó:</w:t>
      </w:r>
    </w:p>
    <w:p>
      <w:r>
        <w:t>- Ban Quản lý quyết định chấp thuận chủ trương điều chỉnh hoặc lập báo cáo thẩm định các nội dung điều chỉnh dự án đầu UBND cấp tỉnh: 25 ngày kể từ ngày nhận được hồ sơ hợp lệ  (thời hạn gửi hồ sơ cho cơ quan nhà nước có thẩm quyền theo quy định để lấy ý kiến về những nội dung điều chỉnh dự án đầu tư: 03 ngày làm việc kể từ ngày nhận được hồ sơ hợp lệ) ;</w:t>
      </w:r>
    </w:p>
    <w:p>
      <w:r>
        <w:t>- Các cơ quan được lấy ý kiến có ý kiến về nội dung điều chỉnh dự án thuộc phạm vi quản lý gửi Ban quản lý: 15 ngày kể từ ngày nhận được hồ sơ hợp lệ;</w:t>
      </w:r>
    </w:p>
    <w:p>
      <w:r>
        <w:t>- UBND cấp tỉnh quyết định chấp thuận điều chỉnh chủ trương đầu tư: 07 ngày làm việc kể từ ngày nhận được hồ sơ và báo cáo thẩm định của Ban Quản lý.</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Toàn trình</w:t>
      </w:r>
    </w:p>
    <w:p>
      <w:r>
        <w:t>- Luật Đầu tư năm 2020.</w:t>
      </w:r>
    </w:p>
    <w:p>
      <w:r>
        <w:t>- Nghị định số 31/2021/NĐ-CP ngày 26/3/2021 của Chính phủ;</w:t>
      </w:r>
    </w:p>
    <w:p>
      <w:r>
        <w:t>- Thông tư số 03/2021/TT-BKHĐT ngày 09/4/2021 của Bộ trưởng Bộ Kế hoạch và Đầu tư.</w:t>
      </w:r>
    </w:p>
    <w:p>
      <w:r>
        <w:t>8</w:t>
      </w:r>
    </w:p>
    <w:p>
      <w:r>
        <w:t>1.009764</w:t>
      </w:r>
    </w:p>
    <w:p>
      <w:r>
        <w:t>Điều chỉnh dự án đầu tư trong trường hợp chia, tách, sáp nhập dự án đầu tư đối với dự án đầu tư thuộc thẩm quyền chấp thuận chủ trương đầu tư của UBND cấp tỉnh hoặc Ban Quản lý</w:t>
      </w:r>
    </w:p>
    <w:p>
      <w:r>
        <w:t>* Đối với dự án thuộc thẩm quyền chấp thuận chủ trương đầu tư của UBND cấp tỉnh.  Thời hạn giải quyết: 32 ngày làm việc kể từ ngày nhận được hồ sơ hợp lệ.</w:t>
      </w:r>
    </w:p>
    <w:p>
      <w:r>
        <w:t>* Đối với dự án thuộc thẩm quyền chấp thuận chủ trương đầu tư của Ban quản lý.  Thời hạn giải quyết: 25 ngày làm việc kể từ ngày nhận được hồ sơ hợp lệ.</w:t>
      </w:r>
    </w:p>
    <w:p>
      <w:r>
        <w:t>*  Trong đó:</w:t>
      </w:r>
    </w:p>
    <w:p>
      <w:r>
        <w:t>- Ban Quản lý quyết định chấp thuận điều chỉnh hoặc lập báo cáo thẩm định các nội dung điều chỉnh dự án đầu tư để trình UBND cấp tỉnh: 25 ngày kể từ ngày nhận được hồ sơ hợp lệ  (thời hạn gửi hồ sơ cho cơ quan nhà nước có thẩm quyền theo quy định để lấy ý kiến về những nội dung điều chỉnh dự án đầu tư: 03 ngày làm việc kể từ ngày nhận được hồ sơ hợp lệ) ;</w:t>
      </w:r>
    </w:p>
    <w:p>
      <w:r>
        <w:t>- Các cơ quan được lấy ý kiến có ý kiến về nội dung điều chỉnh dự án thuộc phạm vi quản lý gửi Ban quản lý: 15 ngày kể từ ngày nhận được hồ sơ hợp lệ;</w:t>
      </w:r>
    </w:p>
    <w:p>
      <w:r>
        <w:t>- UBND cấp tỉnh quyết định chấp thuận điều chỉnh chủ trương đầu tư: 07 ngày làm việc kể từ ngày nhận được hồ sơ và báo cáo thẩm định của Ban Quản lý.</w:t>
      </w:r>
    </w:p>
    <w:p>
      <w:r>
        <w:t>1. Trực tiếp:</w:t>
      </w:r>
    </w:p>
    <w:p>
      <w:r>
        <w:t>Trung tâm Phục vụ HCC</w:t>
      </w:r>
    </w:p>
    <w:p>
      <w:r>
        <w:t>Địa chỉ: 398 đường Trần Phú, phường Tân Dân, thành phố Việt Trì, tỉnh Phú Thọ</w:t>
      </w:r>
    </w:p>
    <w:p>
      <w:r>
        <w:t>Điện thoại:0210.2222.555</w:t>
      </w:r>
    </w:p>
    <w:p>
      <w:r>
        <w:t>2. Trực tuyến:</w:t>
      </w:r>
    </w:p>
    <w:p>
      <w:r>
        <w:t>Địa chỉ truy cập:</w:t>
      </w:r>
    </w:p>
    <w:p>
      <w:r>
        <w:t>www.dichvucong.phutho.gov.vn</w:t>
      </w:r>
    </w:p>
    <w:p>
      <w:r>
        <w:t>3. Dịch vụ BCCI</w:t>
      </w:r>
    </w:p>
    <w:p>
      <w:r>
        <w:t>Không</w:t>
      </w:r>
    </w:p>
    <w:p>
      <w:r>
        <w:t>Toàn trình</w:t>
      </w:r>
    </w:p>
    <w:p>
      <w:r>
        <w:t>- Luật Đầu tư năm 2020.</w:t>
      </w:r>
    </w:p>
    <w:p>
      <w:r>
        <w:t>- Nghị định số 31/2021/NĐ-CP ngày 26/3/2021 của Chính phủ;</w:t>
      </w:r>
    </w:p>
    <w:p>
      <w:r>
        <w:t>- Thông tư số 03/2021/TT-BKHĐT ngày 09/4/2021 của Bộ trưởng Bộ Kế hoạch và Đầu tư.</w:t>
      </w:r>
    </w:p>
    <w:p>
      <w:r>
        <w:t>9</w:t>
      </w:r>
    </w:p>
    <w:p>
      <w:r>
        <w:t>1.009765</w:t>
      </w:r>
    </w:p>
    <w:p>
      <w:r>
        <w:t>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chủ trương điều chỉnh hoặc lập báo cáo thẩm định các nội dung điều chỉnh dự án đầu tư để trình UBND cấp tỉnh.</w:t>
      </w:r>
    </w:p>
    <w:p>
      <w:r>
        <w:t>- Trong thời hạn 07 ngày làm việc kể từ ngày nhận được hồ sơ và báo cáo thẩm định của Ban Quản lý, UBND cấp tỉnh quyết định chấp thuận điều chỉnh chủ trương đầu tư</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Toàn trình</w:t>
      </w:r>
    </w:p>
    <w:p>
      <w:r>
        <w:t>- Luật Đầu tư năm 2020.</w:t>
      </w:r>
    </w:p>
    <w:p>
      <w:r>
        <w:t>- Nghị định số 31/2021/NĐ-CP ngày 26/3/2021 của Chính phủ.</w:t>
      </w:r>
    </w:p>
    <w:p>
      <w:r>
        <w:t>- Thông tư số 03/2021/TT-BKHĐT ngày 09/4/2021 của Bộ trưởng Bộ Kế hoạch và Đầu tư.</w:t>
      </w:r>
    </w:p>
    <w:p>
      <w:r>
        <w:t>- Thông tư số 25/2023/TT-BKHĐT ngày 31/12/2023 của Bộ trưởng Bộ Kế hoạch và Đầu tư.</w:t>
      </w:r>
    </w:p>
    <w:p>
      <w:r>
        <w:t>10</w:t>
      </w:r>
    </w:p>
    <w:p>
      <w:r>
        <w:t>1.009766</w:t>
      </w:r>
    </w:p>
    <w:p>
      <w:r>
        <w:t>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 Đối với dự án thuộc thẩm quyền chấp thuận chủ trương đầu tư của UBND cấp tỉnh.  Thời hạn giải quyết: 32 ngày làm việc kể từ ngày nhận được hồ sơ hợp lệ.</w:t>
      </w:r>
    </w:p>
    <w:p>
      <w:r>
        <w:t>* Đối với dự án thuộc thẩm quyền chấp thuận chủ trương đầu tư của Ban quản lý.  Thời hạn giải quyết: 25 ngày làm việc kể từ ngày nhận được hồ sơ hợp lệ.</w:t>
      </w:r>
    </w:p>
    <w:p>
      <w:r>
        <w:t>Trong đó:</w:t>
      </w:r>
    </w:p>
    <w:p>
      <w:r>
        <w:t>- Ban Quản lý lập báo cáo thẩm định các nội dung điều chỉnh dự án đầu tư để chấp thuận điều chỉnh hoặc trình UBND cấp tỉnh đối với dự án thuộc thẩm quyền của UBND: 25 ngày kể từ ngày nhận được hồ sơ hợp lệ  (thời hạn gửi hồ sơ cho cơ quan nhà nước có thẩm quyền theo quy định để lấy ý kiến về những nội dung điều chỉnh dự án đầu tư: 03 ngày làm việc kể từ ngày nhận được hồ sơ hợp lệ) ;</w:t>
      </w:r>
    </w:p>
    <w:p>
      <w:r>
        <w:t>- Các cơ quan được lấy ý kiến có ý kiến về nội dung điều chỉnh dự án thuộc phạm vi quản lý gửi Ban quản lý: 15 ngày kể từ ngày nhận được hồ sơ hợp lệ;</w:t>
      </w:r>
    </w:p>
    <w:p>
      <w:r>
        <w:t>- UBND cấp tỉnh quyết định chấp thuận điều chỉnh chủ trương đầu tư: 07 ngày làm việc kể từ ngày nhận được hồ sơ và báo cáo thẩm định của Ban Quản lý.</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Một phần</w:t>
      </w:r>
    </w:p>
    <w:p>
      <w:r>
        <w:t>- Luật Đầu tư năm 2020.</w:t>
      </w:r>
    </w:p>
    <w:p>
      <w:r>
        <w:t>- Nghị định số 31/2021/NĐ-CP ngày 26/3/2021 của Chính phủ;</w:t>
      </w:r>
    </w:p>
    <w:p>
      <w:r>
        <w:t>- Thông tư số 03/2021/TT-BKHĐT ngày 09/4/2021 của Bộ trưởng Bộ Kế hoạch và Đầu tư.</w:t>
      </w:r>
    </w:p>
    <w:p>
      <w:r>
        <w:t>11</w:t>
      </w:r>
    </w:p>
    <w:p>
      <w:r>
        <w:t>1.009767</w:t>
      </w:r>
    </w:p>
    <w:p>
      <w:r>
        <w:t>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 Đối với dự án thuộc thẩm quyền chấp thuận chủ trương đầu tư của UBND cấp tỉnh.  Thời hạn giải quyết: 32 ngày làm việc kể từ ngày nhận được hồ sơ hợp lệ.</w:t>
      </w:r>
    </w:p>
    <w:p>
      <w:r>
        <w:t>* Đối với dự án thuộc thẩm quyền chấp thuận chủ trương đầu tư của Ban quản lý.  Thời hạn giải quyết: 25 ngày làm việc kể từ ngày nhận được hồ sơ hợp lệ.</w:t>
      </w:r>
    </w:p>
    <w:p>
      <w:r>
        <w:t>*  Trong đó:</w:t>
      </w:r>
    </w:p>
    <w:p>
      <w:r>
        <w:t>- Ban Quản lý lập báo cáo thẩm định các nội dung điều chỉnh dự án đầu tư để quyết định chấp thuận điều chỉnh hoặc trình UBND cấp tỉnh đối với dự án thuộc thẩm quyền của UBND: 25 ngày làm việc kể từ ngày nhận được hồ sơ hợp lệ  (thời hạn gửi hồ sơ cho cơ quan nhà nước có thẩm quyền theo quy định để lấy ý kiến về những nội dung điều chỉnh dự án đầu tư: 03 ngày làm việc kể từ ngày nhận được hồ sơ hợp lệ);</w:t>
      </w:r>
    </w:p>
    <w:p>
      <w:r>
        <w:t>- Các cơ quan được lấy ý kiến có ý kiến về nội dung điều chỉnh dự án thuộc phạm vi quản lý gửi Ban quản lý: 15 ngày kể từ ngày nhận được hồ sơ hợp lệ;</w:t>
      </w:r>
    </w:p>
    <w:p>
      <w:r>
        <w:t>- UBND cấp tỉnh quyết định chấp thuận điều chỉnh chủ trương đầu tư: 07 ngày làm việc kể từ ngày nhận được hồ sơ và báo cáo thẩm định của Ban Quản lý.</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Một phần</w:t>
      </w:r>
    </w:p>
    <w:p>
      <w:r>
        <w:t>- Luật Đầu tư năm 2020.</w:t>
      </w:r>
    </w:p>
    <w:p>
      <w:r>
        <w:t>- Nghị định số 31/2021/NĐ-CP ngày 26/3/2021 của Chính phủ;</w:t>
      </w:r>
    </w:p>
    <w:p>
      <w:r>
        <w:t>- Thông tư số 03/2021/TT-BKHĐT ngày 09/4/2021 của Bộ trưởng Bộ Kế hoạch và Đầu tư.</w:t>
      </w:r>
    </w:p>
    <w:p>
      <w:r>
        <w:t>12</w:t>
      </w:r>
    </w:p>
    <w:p>
      <w:r>
        <w:t>1.009768</w:t>
      </w:r>
    </w:p>
    <w:p>
      <w:r>
        <w:t>Điều chỉnh dự án đầu tư theo bản án, quyết định của tòa án, trọng tài đối với dự án đầu tư đã được chấp thuận chủ trương đầu tư (Khoản 3 Điều 54 Nghị định  số 31/2021/NĐ- CP)</w:t>
      </w:r>
    </w:p>
    <w:p>
      <w:r>
        <w:t>- Trong thời hạn 07 ngày làm việc kể từ ngày nhận được hồ sơ hợp lệ, Ban quản lý căn cứ bản án, quyết định có hiệu lực pháp luật của tòa án, trọng tài quyết định chấp thuận điều chỉnh chủ trương đầu tư hoặc trình UBND cấp tỉnh để điều chỉnh Quyết định chấp thuận chủ trương đầu tư;</w:t>
      </w:r>
    </w:p>
    <w:p>
      <w:r>
        <w:t>- Trong thời hạn 05 ngày làm việc kể từ ngày nhận được đề nghị của Ban Quản lý, UBND cấp tỉnh quyết định chấp thuận điều chỉnh chủ trương đầu tư</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Toàn trình</w:t>
      </w:r>
    </w:p>
    <w:p>
      <w:r>
        <w:t>- Luật Đầu tư năm 2020.</w:t>
      </w:r>
    </w:p>
    <w:p>
      <w:r>
        <w:t>- Nghị định số 31/2021/NĐ-CP ngày 26/3/2021 của Chính phủ.</w:t>
      </w:r>
    </w:p>
    <w:p>
      <w:r>
        <w:t>- Thông tư số 03/2021/TT-BKHĐT ngày 09/4/2021 của Bộ trưởng Bộ Kế hoạch và Đầu tư.</w:t>
      </w:r>
    </w:p>
    <w:p>
      <w:r>
        <w:t>- Thông tư số 25/2023/TT-BKHĐT ngày 31/12/2023 của Bộ trưởng Bộ Kế hoạch và Đầu tư.</w:t>
      </w:r>
    </w:p>
    <w:p>
      <w:r>
        <w:t>13</w:t>
      </w:r>
    </w:p>
    <w:p>
      <w:r>
        <w:t>1.009769</w:t>
      </w:r>
    </w:p>
    <w:p>
      <w:r>
        <w:t>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Trong thời hạn 05 ngày làm việc kể từ ngày nhận được hồ sơ, Ban Quản lý căn cứ bản án, quyết định có hiệu lực pháp luật của Tòa án, trọng tài thực hiện thủ tục điều chỉnh Giấy chứng nhận đăng ký đầu tư</w:t>
      </w:r>
    </w:p>
    <w:p>
      <w:r>
        <w:t>1. Trực tiếp:</w:t>
      </w:r>
    </w:p>
    <w:p>
      <w:r>
        <w:t>Trung tâm Phục vụ HCC</w:t>
      </w:r>
    </w:p>
    <w:p>
      <w:r>
        <w:t>Địa chỉ: 398 đường Trần Phú, phường Tân Dân, thành phố Việt Trì, tỉnh Phú Thọ</w:t>
      </w:r>
    </w:p>
    <w:p>
      <w:r>
        <w:t>Điện thoại:0210.2222.555</w:t>
      </w:r>
    </w:p>
    <w:p>
      <w:r>
        <w:t>2. Trực tuyến:</w:t>
      </w:r>
    </w:p>
    <w:p>
      <w:r>
        <w:t>Địa chỉ truy cập:</w:t>
      </w:r>
    </w:p>
    <w:p>
      <w:r>
        <w:t>www.dichvucong.phutho.gov.vn</w:t>
      </w:r>
    </w:p>
    <w:p>
      <w:r>
        <w:t>3. Dịch vụ BCCI</w:t>
      </w:r>
    </w:p>
    <w:p>
      <w:r>
        <w:t>Không</w:t>
      </w:r>
    </w:p>
    <w:p>
      <w:r>
        <w:t>Toàn trình</w:t>
      </w:r>
    </w:p>
    <w:p>
      <w:r>
        <w:t>- Luật Đầu tư năm 2020.</w:t>
      </w:r>
    </w:p>
    <w:p>
      <w:r>
        <w:t>- Nghị định số 31/2021/NĐ-CP ngày 26/3/2021 của Chính phủ.</w:t>
      </w:r>
    </w:p>
    <w:p>
      <w:r>
        <w:t>- Thông tư số 03/2021/TT-BKHĐT ngày 09/4/2021 của Bộ trưởng Bộ Kế hoạch và Đầu tư.</w:t>
      </w:r>
    </w:p>
    <w:p>
      <w:r>
        <w:t>- Thông tư số 25/2023/TT-BKHĐT ngày 31/12/2023 của Bộ trưởng Bộ Kế hoạch và Đầu tư.</w:t>
      </w:r>
    </w:p>
    <w:p>
      <w:r>
        <w:t>14</w:t>
      </w:r>
    </w:p>
    <w:p>
      <w:r>
        <w:t>1.009770</w:t>
      </w:r>
    </w:p>
    <w:p>
      <w:r>
        <w:t>Gia hạn thời hạn hoạt động của dự án đầu tư đối với dự án đầu tư thuộc thẩm quyền chấp thuận chủ trương đầu tư của UBND cấp tỉnh hoặc Ban Quản lý</w:t>
      </w:r>
    </w:p>
    <w:p>
      <w:r>
        <w:t>* Đối với trường hợp thuộc thẩm quyền chấp thuận của UBND tỉnh.  Thời hạn giải quyết: 18 ngày làm việc kể từ ngày nhận được hồ sơ hợp lệ.</w:t>
      </w:r>
    </w:p>
    <w:p>
      <w:r>
        <w:t>* Đối với trường hợp thuộc thẩm quyền chấp thuận của Ban Quản lý.  Thời hạn giải quyết: 15 ngày làm việc kể từ ngày nhận được hồ sơ hợp lệ.</w:t>
      </w:r>
    </w:p>
    <w:p>
      <w:r>
        <w:t>* Trong đó:</w:t>
      </w:r>
    </w:p>
    <w:p>
      <w:r>
        <w:t>- Ban Quản lý xem xét điều kiện gia hạn thời hạn hoạt động của dự án đầu tư theo quy định để gia hạn hoặc lập báo cáo thẩm định trình UBND cấp tỉnh: 15 ngày làm việc kể từ ngày nhận được hồ sơ hợp lệ  (thời hạn gửi hồ sơ cho cơ quan quản lý đất đai và các cơ quan có liên quan để lấy ý kiến về việc đáp ứng điều kiện theo quy định: 03 ngày làm việc kể từ ngày nhận được hồ sơ hợp lệ) ;</w:t>
      </w:r>
    </w:p>
    <w:p>
      <w:r>
        <w:t>- Cơ quan được lấy ý kiến có ý kiến về việc đáp ứng điều kiện theo quy định: 10 ngày làm việc kể từ ngày nhận được hồ sơ hợp lệ;</w:t>
      </w:r>
    </w:p>
    <w:p>
      <w:r>
        <w:t>- UBND cấp tỉnh xem xét, quyết định gia hạn thời hạn hoạt động của dự án đầu tư: 03 ngày làm việc kể từ ngày nhận được báo cáo của Ban Quản lý.</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Một phần</w:t>
      </w:r>
    </w:p>
    <w:p>
      <w:r>
        <w:t>- Luật Đầu tư năm 2020.</w:t>
      </w:r>
    </w:p>
    <w:p>
      <w:r>
        <w:t>- Nghị định số 31/2021/NĐ-CP ngày 26/3/2021 của Chính phủ;</w:t>
      </w:r>
    </w:p>
    <w:p>
      <w:r>
        <w:t>- Thông tư số 03/2021/TT-BKHĐT ngày 09/4/2021 của Bộ trưởng Bộ Kế hoạch và Đầu tư.</w:t>
      </w:r>
    </w:p>
    <w:p>
      <w:r>
        <w:t>15</w:t>
      </w:r>
    </w:p>
    <w:p>
      <w:r>
        <w:t>1.009771</w:t>
      </w:r>
    </w:p>
    <w:p>
      <w:r>
        <w:t>Ngừng hoạt động của dự án đối với dự án đầu tư thuộc thẩm quyền chấp thuận chủ trương đầu tư của UBND cấp tỉnh hoặc Ban Quản lý</w:t>
      </w:r>
    </w:p>
    <w:p>
      <w:r>
        <w:t>Trong thời hạn 05 ngày làm việc, Ban Quản lý tiếp nhận và thông báo việc ngừng hoạt động của dự án đầu tư cho các cơ quan liên quan.</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Toàn trình</w:t>
      </w:r>
    </w:p>
    <w:p>
      <w:r>
        <w:t>- Luật Đầu tư năm 2020.</w:t>
      </w:r>
    </w:p>
    <w:p>
      <w:r>
        <w:t>- Nghị định số 31/2021/NĐ-CP ngày 26/3/2021 của Chính phủ.</w:t>
      </w:r>
    </w:p>
    <w:p>
      <w:r>
        <w:t>- Thông tư số 03/2021/TT-BKHĐT ngày 09/4/2021 của Bộ trưởng Bộ Kế hoạch và Đầu tư.</w:t>
      </w:r>
    </w:p>
    <w:p>
      <w:r>
        <w:t>- Thông tư số 25/2023/TT-BKHĐT ngày 31/12/2023 của Bộ trưởng Bộ Kế hoạch và Đầu tư.</w:t>
      </w:r>
    </w:p>
    <w:p>
      <w:r>
        <w:t>16</w:t>
      </w:r>
    </w:p>
    <w:p>
      <w:r>
        <w:t>1.009772</w:t>
      </w:r>
    </w:p>
    <w:p>
      <w:r>
        <w:t>Chấm dứt hoạt động của dự án đầu tư</w:t>
      </w:r>
    </w:p>
    <w:p>
      <w:r>
        <w:t>- Trong thời hạn 15 ngày kể từ ngày quyết định, nhà đầu tư gửi quyết định chấm dứt hoạt động của dự án đầu tư hoặc thông báo và nộp lại Giấy chứng nhận đăng ký đầu tư cho Ban Quản lý.</w:t>
      </w:r>
    </w:p>
    <w:p>
      <w:r>
        <w:t>- Ban Quản lý thông báo việc chấm dứt hoạt động của dự án đầu tư cho các cơ quan liên quan kể từ ngày nhận được quyết định hoặc thông chấm dứt hoạt động của dự án đầu tư</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Toàn trình</w:t>
      </w:r>
    </w:p>
    <w:p>
      <w:r>
        <w:t>- Luật Đầu tư năm 2020.</w:t>
      </w:r>
    </w:p>
    <w:p>
      <w:r>
        <w:t>- Nghị định số 31/2021/NĐ-CP ngày 26/3/2021 của Chính phủ.</w:t>
      </w:r>
    </w:p>
    <w:p>
      <w:r>
        <w:t>- Thông tư số 03/2021/TT-BKHĐT ngày 09/4/2021 của Bộ trưởng Bộ Kế hoạch và Đầu tư.</w:t>
      </w:r>
    </w:p>
    <w:p>
      <w:r>
        <w:t>- Thông tư số 25/2023/TT-BKHĐT ngày 31/12/2023 của Bộ trưởng Bộ Kế hoạch và Đầu tư.</w:t>
      </w:r>
    </w:p>
    <w:p>
      <w:r>
        <w:t>17</w:t>
      </w:r>
    </w:p>
    <w:p>
      <w:r>
        <w:t>1.009774</w:t>
      </w:r>
    </w:p>
    <w:p>
      <w:r>
        <w:t>Cấp lại hoặc hiệu đính Giấy chứng nhận đăng ký đầu tư (BQL)</w:t>
      </w:r>
    </w:p>
    <w:p>
      <w:r>
        <w:t>* Thời hạn cấp lại Giấy chứng nhận đăng ký đầu tư:  05 ngày làm việc kể từ ngày nhận được hồ sơ hợp lệ Ban Quản lý cấp lại Giấy chứng nhận đăng ký đầu tư.</w:t>
      </w:r>
    </w:p>
    <w:p>
      <w:r>
        <w:t>* Thời hạn hiệu đính thông tin trên Giấy chứng nhận đăng ký đầu tư:  03 ngày làm việc kể từ ngày nhận được hồ sơ hợp lệ, Ban quản lý hiệu đính thông tin Giấy chứng nhận đăng ký đầu tư.</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Toàn trình</w:t>
      </w:r>
    </w:p>
    <w:p>
      <w:r>
        <w:t>- Luật Đầu tư năm 2020.</w:t>
      </w:r>
    </w:p>
    <w:p>
      <w:r>
        <w:t>- Nghị định số 31/2021/NĐ-CP ngày 26/3/2021 của Chính phủ;</w:t>
      </w:r>
    </w:p>
    <w:p>
      <w:r>
        <w:t>- Thông tư số 03/2021/TT-BKHĐT ngày 09/4/2021 của Bộ trưởng Bộ Kế hoạch và Đầu tư.</w:t>
      </w:r>
    </w:p>
    <w:p>
      <w:r>
        <w:t>18</w:t>
      </w:r>
    </w:p>
    <w:p>
      <w:r>
        <w:t>1.009773</w:t>
      </w:r>
    </w:p>
    <w:p>
      <w:r>
        <w:t>Đổi Giấy chứng nhận đăng ký đầu tư (BQL)</w:t>
      </w:r>
    </w:p>
    <w:p>
      <w:r>
        <w:t>03 ngày làm việc kể từ ngày nhận được hồ sơ, Ban Quản lý cấp đổi Giấy chứng nhận đăng ký đầu tư cho nhà đầu tư.</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Toàn trình</w:t>
      </w:r>
    </w:p>
    <w:p>
      <w:r>
        <w:t>- Luật Đầu tư năm 2020.</w:t>
      </w:r>
    </w:p>
    <w:p>
      <w:r>
        <w:t>- Nghị định số 31/2021/NĐ-CP ngày 26/3/2021 của Chính phủ;</w:t>
      </w:r>
    </w:p>
    <w:p>
      <w:r>
        <w:t>- Thông tư số 03/2021/TT-BKHĐT ngày 09/4/2021 của Bộ trưởng Bộ Kế hoạch và Đầu tư.</w:t>
      </w:r>
    </w:p>
    <w:p>
      <w:r>
        <w:t>19</w:t>
      </w:r>
    </w:p>
    <w:p>
      <w:r>
        <w:t>1.009775</w:t>
      </w:r>
    </w:p>
    <w:p>
      <w:r>
        <w:t>Thực hiện hoạt động đầu tư theo hình thức góp vốn, mua cổ phần, mua phần vốn góp đối với nhà đầu tư nước ngoài (BQL)</w:t>
      </w:r>
    </w:p>
    <w:p>
      <w:r>
        <w:t>Trong thời hạn 15 ngày kể từ ngày nhận được hồ sơ hợp lệ theo quy định tại khoản 2 Điều 66 Nghị định số 31/2021/NĐ-CP, Ban Quản lý xem xét việc đáp ứng điều kiện góp vốn, mua cổ phần, mua phần vốn góp quy định tại khoản 2 Điều 24 của Luật Đầu tư, khoản 4 Điều 65 của Nghị định số 31/2021/NĐ-CP và thông báo cho nhà đầu tư, trừ trường hợp quy định tại khoản 4 Điều 66 Nghị định số 31/2021/NĐ-CP. Văn bản thông báo được gửi cho nhà đầu tư nước ngoài và tổ chức kinh tế có nhà đầu tư nước ngoài góp vốn, mua cổ phần, mua phần vốn góp.</w:t>
      </w:r>
    </w:p>
    <w:p>
      <w:r>
        <w:t>1. Trực tiếp:</w:t>
      </w:r>
    </w:p>
    <w:p>
      <w:r>
        <w:t>Trung tâm Phục vụ HCC</w:t>
      </w:r>
    </w:p>
    <w:p>
      <w:r>
        <w:t>Địa chỉ: 398 đường Trần Phú, phường Tân Dân, thành phố Việt Trì, tỉnh Phú Thọ</w:t>
      </w:r>
    </w:p>
    <w:p>
      <w:r>
        <w:t>Điện thoại:0210.2222.555</w:t>
      </w:r>
    </w:p>
    <w:p>
      <w:r>
        <w:t>2. Trực tuyến:</w:t>
      </w:r>
    </w:p>
    <w:p>
      <w:r>
        <w:t>Địa chỉ truy cập:</w:t>
      </w:r>
    </w:p>
    <w:p>
      <w:r>
        <w:t>www.dichvucong.phutho.gov.vn</w:t>
      </w:r>
    </w:p>
    <w:p>
      <w:r>
        <w:t>3. Dịch vụ BCCI</w:t>
      </w:r>
    </w:p>
    <w:p>
      <w:r>
        <w:t>Không</w:t>
      </w:r>
    </w:p>
    <w:p>
      <w:r>
        <w:t>Toàn trình</w:t>
      </w:r>
    </w:p>
    <w:p>
      <w:r>
        <w:t>- Luật Đầu tư năm 2020.</w:t>
      </w:r>
    </w:p>
    <w:p>
      <w:r>
        <w:t>- Nghị định số 31/2021/NĐ-CP ngày 26/3/2021 của Chính phủ.</w:t>
      </w:r>
    </w:p>
    <w:p>
      <w:r>
        <w:t>- Thông tư số 03/2021/TT-BKHĐT ngày 09/4/2021 của Bộ trưởng Bộ Kế hoạch và Đầu tư.</w:t>
      </w:r>
    </w:p>
    <w:p>
      <w:r>
        <w:t>- Thông tư số 25/2023/TT-BKHĐT ngày 31/12/2023 của Bộ trưởng Bộ Kế hoạch và Đầu tư.</w:t>
      </w:r>
    </w:p>
    <w:p>
      <w:r>
        <w:t>20</w:t>
      </w:r>
    </w:p>
    <w:p>
      <w:r>
        <w:t>1.009776</w:t>
      </w:r>
    </w:p>
    <w:p>
      <w:r>
        <w:t>Thành lập văn phòng điều hành của nhà đầu tư nước ngoài trong hợp đồng BCC (BQL)</w:t>
      </w:r>
    </w:p>
    <w:p>
      <w:r>
        <w:t>Trong thời hạn 15 ngày kể từ ngày nhận được hồ sơ, Ban Quản lý cấp Giấy chứng nhận đăng ký hoạt động văn phòng điều hành cho nhà đầu tư nước ngoài trong hợp đồng BCC.</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Toàn trình</w:t>
      </w:r>
    </w:p>
    <w:p>
      <w:r>
        <w:t>- Luật Đầu tư năm 2020.</w:t>
      </w:r>
    </w:p>
    <w:p>
      <w:r>
        <w:t>- Nghị định số 31/2021/NĐ-CP ngày 26/3/2021 của Chính phủ.</w:t>
      </w:r>
    </w:p>
    <w:p>
      <w:r>
        <w:t>- Thông tư số 03/2021/TT-BKHĐT ngày 09/4/2021 của Bộ trưởng Bộ Kế hoạch và Đầu tư.</w:t>
      </w:r>
    </w:p>
    <w:p>
      <w:r>
        <w:t>- Thông tư số 25/2023/TT-BKHĐT ngày 31/12/2023 của Bộ trưởng Bộ Kế hoạch và Đầu tư.</w:t>
      </w:r>
    </w:p>
    <w:p>
      <w:r>
        <w:t>21</w:t>
      </w:r>
    </w:p>
    <w:p>
      <w:r>
        <w:t>1.009777</w:t>
      </w:r>
    </w:p>
    <w:p>
      <w:r>
        <w:t>Chấm dứt hoạt động văn phòng điều hành của nhà đầu tư nước ngoài trong hợp đồng BCC (BQL)</w:t>
      </w:r>
    </w:p>
    <w:p>
      <w:r>
        <w:t>15 ngày kể từ ngày nhận được hồ sơ, Ban Quản lý quyết định thu hồi Giấy chứng nhận đăng ký hoạt động văn phòng điều hành  (07 ngày làm việc kể từ ngày có quyết định chấm dứt hoạt động của văn phòng điều hành, nhà đầu tư nước ngoài gửi hồ sơ thông báo cho Ban Quản lý nơi đặt văn phòng điều hành).</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Toàn trình</w:t>
      </w:r>
    </w:p>
    <w:p>
      <w:r>
        <w:t>- Luật Đầu tư năm 2020.</w:t>
      </w:r>
    </w:p>
    <w:p>
      <w:r>
        <w:t>- Nghị định số 31/2021/NĐ-CP ngày 26/3/2021 của Chính phủ;</w:t>
      </w:r>
    </w:p>
    <w:p>
      <w:r>
        <w:t>- Thông tư số 03/2021/TT-BKHĐT ngày 09/4/2021 của Bộ trưởng Bộ Kế hoạch và Đầu tư.</w:t>
      </w:r>
    </w:p>
    <w:p>
      <w:r>
        <w:t>22</w:t>
      </w:r>
    </w:p>
    <w:p>
      <w:r>
        <w:t>2.002725</w:t>
      </w:r>
    </w:p>
    <w:p>
      <w:r>
        <w:t>Cấp Giấy chứng nhận đăng ký đầu tư theo thủ tục đầu tư đặc biệt</w:t>
      </w:r>
    </w:p>
    <w:p>
      <w:r>
        <w:t>15 ngày kể từ ngày nhận được hồ sơ</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Toàn trình</w:t>
      </w:r>
    </w:p>
    <w:p>
      <w:r>
        <w:t>- Luật Đầu tư năm 2020;</w:t>
      </w:r>
    </w:p>
    <w:p>
      <w:r>
        <w:t>- Luật sửa đổi, bổ sung một số điều của Luật Quy hoạch, Luật Đầu tư, Luật Đầu tư theo phương thức đối tác công tư và Luật Đấu thầu.</w:t>
      </w:r>
    </w:p>
    <w:p>
      <w:r>
        <w:t>- Nghị định số 31/2021/NĐ-CP ngày 26/3/2021 của Chính phủ.</w:t>
      </w:r>
    </w:p>
    <w:p>
      <w:r>
        <w:t>- Nghị định số 19/2025/NĐ-CP ngày 10/02/2025 của Chính phủ quy định chi tiết Luật Đầu tư về thủ tục đầu tư đặc biệt.</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06/2025/TT-BKHĐT ngày 12/02/2025 của Bộ trưởng Bộ Kế hoạch và Đầu tư quy định về danh mục mẫu văn bản liên quan đến thủ tục đầu tư đặc biệt.</w:t>
      </w:r>
    </w:p>
    <w:p>
      <w:r>
        <w:t>23</w:t>
      </w:r>
    </w:p>
    <w:p>
      <w:r>
        <w:t>2.002726</w:t>
      </w:r>
    </w:p>
    <w:p>
      <w:r>
        <w:t>Điều chỉnh mục tiêu hoạt động của dự án thực hiện theo thủ tục đầu tư đặc biệt</w:t>
      </w:r>
    </w:p>
    <w:p>
      <w:r>
        <w:t>15 ngày kể từ ngày nhận được hồ sơ</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Toàn trình</w:t>
      </w:r>
    </w:p>
    <w:p>
      <w:r>
        <w:t>- Luật Đầu tư năm 2020;</w:t>
      </w:r>
    </w:p>
    <w:p>
      <w:r>
        <w:t>- Luật sửa đổi, bổ sung một số điều của Luật Quy hoạch, Luật Đầu tư, Luật Đầu tư theo phương thức đối tác công tư và Luật Đấu thầu.</w:t>
      </w:r>
    </w:p>
    <w:p>
      <w:r>
        <w:t>- Nghị định số 31/2021/NĐ-CP ngày 26/3/2021 của Chính phủ.</w:t>
      </w:r>
    </w:p>
    <w:p>
      <w:r>
        <w:t>- Nghị định số 19/2025/NĐ-CP ngày 10/02/2025 của Chính phủ.</w:t>
      </w:r>
    </w:p>
    <w:p>
      <w:r>
        <w:t>- Thông tư số 03/2021/TT-BKHĐT ngày 09/4/2021 của Bộ trưởng Bộ Kế hoạch và Đầu tư.</w:t>
      </w:r>
    </w:p>
    <w:p>
      <w:r>
        <w:t>- Thông tư số 06/2025/TT-BKHĐT ngày 12/02/2025 của Bộ trưởng Bộ Kế hoạch và Đầu tư.</w:t>
      </w:r>
    </w:p>
    <w:p>
      <w:r>
        <w:t>24</w:t>
      </w:r>
    </w:p>
    <w:p>
      <w:r>
        <w:t>2.002727</w:t>
      </w:r>
    </w:p>
    <w:p>
      <w:r>
        <w:t>Cấp đổi Giấy chứng nhận đăng ký đầu tư theo thủ tục đầu tư đặc biệt</w:t>
      </w:r>
    </w:p>
    <w:p>
      <w:r>
        <w:t>15 ngày kể từ ngày nhận được hồ sơ</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Toàn trình</w:t>
      </w:r>
    </w:p>
    <w:p>
      <w:r>
        <w:t>- Luật Đầu tư năm 2020;</w:t>
      </w:r>
    </w:p>
    <w:p>
      <w:r>
        <w:t>- Luật sửa đổi, bổ sung một số điều của Luật Quy hoạch, Luật Đầu tư, Luật Đầu tư theo phương thức đối tác công tư và Luật Đấu thầu.</w:t>
      </w:r>
    </w:p>
    <w:p>
      <w:r>
        <w:t>- Nghị định số 31/2021/NĐ-CP ngày 26/3/2021 của Chính phủ.</w:t>
      </w:r>
    </w:p>
    <w:p>
      <w:r>
        <w:t>- Nghị định số 19/2025/NĐ-CP ngày 10/02/2025 của Chính phủ.</w:t>
      </w:r>
    </w:p>
    <w:p>
      <w:r>
        <w:t>- Thông tư số 03/2021/TT-BKHĐT ngày 09/4/2021 của Bộ trưởng Bộ Kế hoạch và Đầu tư.</w:t>
      </w:r>
    </w:p>
    <w:p>
      <w:r>
        <w:t>- Thông tư số 06/2025/TT-BKHĐT ngày 12/02/2025 của Bộ trưởng Bộ Kế hoạch và Đầu tư.</w:t>
      </w:r>
    </w:p>
    <w:p>
      <w:r>
        <w:t>II</w:t>
      </w:r>
    </w:p>
    <w:p>
      <w:r>
        <w:t>Lĩnh vực Khu công nghiệp, khu kinh tế</w:t>
      </w:r>
    </w:p>
    <w:p>
      <w:r>
        <w:t>1</w:t>
      </w:r>
    </w:p>
    <w:p>
      <w:r>
        <w:t>2.002728</w:t>
      </w:r>
    </w:p>
    <w:p>
      <w:r>
        <w:t>Cấp/cấp lại Giấy chứng nhận khu công nghiệp sinh thái</w:t>
      </w:r>
    </w:p>
    <w:p>
      <w:r>
        <w:t>58 ngày kể từ ngày nhận được hồ sơ</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Toàn trình</w:t>
      </w:r>
    </w:p>
    <w:p>
      <w:r>
        <w:t>- Nghị định số 35/2022/NĐ-CP ngày 28/5/2022 của Chính phủ quy định về quản lý khu công nghiệp và khu kinh tế.</w:t>
      </w:r>
    </w:p>
    <w:p>
      <w:r>
        <w:t>- Thông tư số 05/2025/TT-BKHĐT ngày 24/01/2025 của Bộ trưởng Bộ Kế hoạch và Đầu tư hướng dẫn xây dựng khu công nghiệp sinh thái.</w:t>
      </w:r>
    </w:p>
    <w:p>
      <w:r>
        <w:t>2</w:t>
      </w:r>
    </w:p>
    <w:p>
      <w:r>
        <w:t>2.002731</w:t>
      </w:r>
    </w:p>
    <w:p>
      <w:r>
        <w:t>Chấm dứt hiệu lực và thu hồi Giấy chứng nhận khu công nghiệp sinh thái</w:t>
      </w:r>
    </w:p>
    <w:p>
      <w:r>
        <w:t>Theo quy định</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Toàn trình</w:t>
      </w:r>
    </w:p>
    <w:p>
      <w:r>
        <w:t>- Nghị định số 35/2022/NĐ-CP ngày 28/5/2022 của Chính phủ.</w:t>
      </w:r>
    </w:p>
    <w:p>
      <w:r>
        <w:t>- Thông tư số 05/2025/TT-BKHĐT ngày 24/01/2025 của Bộ trưởng Bộ Kế hoạch và Đầu tư .</w:t>
      </w:r>
    </w:p>
    <w:p>
      <w:r>
        <w:t>3</w:t>
      </w:r>
    </w:p>
    <w:p>
      <w:r>
        <w:t>2.002729</w:t>
      </w:r>
    </w:p>
    <w:p>
      <w:r>
        <w:t>Cấp/cấp lại Giấy chứng nhận doanh nghiệp sinh thái</w:t>
      </w:r>
    </w:p>
    <w:p>
      <w:r>
        <w:t>30 ngày kể từ ngày nhận được hồ sơ</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Toàn trình</w:t>
      </w:r>
    </w:p>
    <w:p>
      <w:r>
        <w:t>- Nghị định số 35/2022/NĐ- CP ngày 28/5/2022 của Chính phủ</w:t>
      </w:r>
    </w:p>
    <w:p>
      <w:r>
        <w:t>- Thông tư số 05/2025/TT-BKHĐT ngày 24/01/2025 của Bộ trưởng Bộ Kế hoạch và Đầu tư.</w:t>
      </w:r>
    </w:p>
    <w:p>
      <w:r>
        <w:t>4</w:t>
      </w:r>
    </w:p>
    <w:p>
      <w:r>
        <w:t>2.002732</w:t>
      </w:r>
    </w:p>
    <w:p>
      <w:r>
        <w:t>Chấm dứt hiệu lực và thu hồi Giấy chứng nhận doanh nghiệp sinh thái</w:t>
      </w:r>
    </w:p>
    <w:p>
      <w:r>
        <w:t>Theo quy định</w:t>
      </w:r>
    </w:p>
    <w:p>
      <w:r>
        <w:t>1. Trực tiếp:</w:t>
      </w:r>
    </w:p>
    <w:p>
      <w:r>
        <w:t>Trung tâm Phục vụ HCC</w:t>
      </w:r>
    </w:p>
    <w:p>
      <w:r>
        <w:t>Địa chỉ: 398 đường Trần Phú, phường Tân Dân, thành phố Việt Trì, tỉnh Phú Thọ</w:t>
      </w:r>
    </w:p>
    <w:p>
      <w:r>
        <w:t>Điện thoại: 0210.2222.555</w:t>
      </w:r>
    </w:p>
    <w:p>
      <w:r>
        <w:t>2. Trực tuyến:</w:t>
      </w:r>
    </w:p>
    <w:p>
      <w:r>
        <w:t>Địa chỉ truy cập:</w:t>
      </w:r>
    </w:p>
    <w:p>
      <w:r>
        <w:t>www.dichvucong.phutho.gov.vn</w:t>
      </w:r>
    </w:p>
    <w:p>
      <w:r>
        <w:t>3. Dịch vụ BCCI</w:t>
      </w:r>
    </w:p>
    <w:p>
      <w:r>
        <w:t>Không</w:t>
      </w:r>
    </w:p>
    <w:p>
      <w:r>
        <w:t>Toàn trình</w:t>
      </w:r>
    </w:p>
    <w:p>
      <w:r>
        <w:t>- Nghị định số 35/2022/NĐ- CP ngày 28/5/2022 của Chính phủ.</w:t>
      </w:r>
    </w:p>
    <w:p>
      <w:r>
        <w:t>- Thông tư số 05/2025/TT-BKHĐT ngày 24/01/2025 của Bộ trưởng Bộ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