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1175/QĐ-UBND năm 2024 phê duyệt Quy trình nội bộ giải quyết thủ tục hành chính lĩnh vực lý lịch tư pháp thuộc thẩm quyền giải quyết của Sở Tư pháp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1175/QĐ-UBND</w:t>
      </w:r>
    </w:p>
    <w:p>
      <w:r>
        <w:t>Khánh Hòa, ngày  04  tháng  5  năm 202 4</w:t>
      </w:r>
    </w:p>
    <w:p>
      <w:r>
        <w:t>QUYẾT ĐỊNH</w:t>
      </w:r>
    </w:p>
    <w:p>
      <w:r>
        <w:t>PHÊ DUYỆT QUY TRÌNH NỘI BỘ GIẢI QUYẾT THỦ TỤC HÀNH CHÍNH LĨNH VỰC LÝ LỊCH TƯ PHÁP THUỘC THẨM QUYỀN GIẢI QUYẾT CỦA SỞ TƯ PHÁP</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23/04/2018 của Chính phủ về thực hiện cơ chế một cửa, một cửa liên thông trong giải quyết thủ tục hành chính;</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Chỉ thị số 23/CT-TTg ngày 09/7/2023 của Thủ tướng Chính phủ về việc đẩy mạnh cải cách thủ tục hành chính cấp Phiếu lý lịch tư pháp tạo thuận lợi cho người dân, doanh nghiệp;</w:t>
      </w:r>
    </w:p>
    <w:p>
      <w:r>
        <w:t>Căn cứ Công văn số 3305/BTP-TTLLTPQG ngày 28/7/2023 của Bộ Tư pháp về triển khai Chỉ thị số 23/CT-TTg của Thủ tướng Chính phủ về đẩy mạnh cải cách thủ tục hành chính cấp Phiếu lý lịch tư pháp tạo thuận lợi cho người dân, doanh nghiệp;</w:t>
      </w:r>
    </w:p>
    <w:p>
      <w:r>
        <w:t>Căn cứ Công văn số 06/TTLLTPQG-TN&amp;XLTT ngày 11/9/2023 của Trung tâm Lý lịch tư pháp quốc gia, Bộ Tư pháp về hướng dẫn phối hợp tra cứu, xác minh thông tin lý lịch tư pháp theo Quy chế số 02;</w:t>
      </w:r>
    </w:p>
    <w:p>
      <w:r>
        <w:t>Theo đề nghị của Giám đốc Sở Tư pháp tại Tờ trình số 628/TTr-STP ngày 23/04/2024.</w:t>
      </w:r>
    </w:p>
    <w:p>
      <w:r>
        <w:t>QUYẾT ĐỊNH:</w:t>
      </w:r>
    </w:p>
    <w:p>
      <w:r>
        <w:t>Điều 1.    Phê duyệt kèm theo Quyết định này quy trình nội bộ giải quyết thủ tục hành chính lĩnh vực lý lịch tư pháp thuộc thẩm quyền giải quyết của Sở Tư pháp tỉnh Khánh Hòa được công bố tại các Quyết định số 2840/QĐ-UBND ngày 29/5/2018; Quyết định số 1936/QĐ-UBND ngày 12/7/2021 của Chủ tịch UBND tỉnh Khánh Hòa.</w:t>
      </w:r>
    </w:p>
    <w:p>
      <w:r>
        <w:t>Điều 2.    Quyết định này có hiệu lực thi hành kể từ ngày ký. Bãi bỏ: Các Quyết định số 1929/QĐ-UBND ngày 31/7/2020 và Quyết định số 2362/QĐ-UBND ngày 16/8/2021 của Chủ tịch UBND tỉnh Khánh Hòa về việc phê duyệt quy trình nội bộ giải quyết thủ tục hành chính lĩnh vực lý lịch tư pháp thuộc thẩm quyền giải quyết của Sở Tư pháp tỉnh Khánh Hòa.</w:t>
      </w:r>
    </w:p>
    <w:p>
      <w:r>
        <w:t>Điều 3.    Chánh Văn phòng UBND tỉnh; Giám đốc Sở Tư pháp; Thủ trưởng các sở, ban, ngành và các tổ chức, cá nhân có liên quan chịu trách nhiệm thi hành Quyết định này./.</w:t>
      </w:r>
    </w:p>
    <w:p>
      <w:r>
        <w:t>Nơi nhận:</w:t>
      </w:r>
    </w:p>
    <w:p>
      <w:r>
        <w:t>- Như Điều 3 (VBĐT);</w:t>
      </w:r>
    </w:p>
    <w:p>
      <w:r>
        <w:t>- Bộ Tư pháp;</w:t>
      </w:r>
    </w:p>
    <w:p>
      <w:r>
        <w:t>- Cục Kiểm soát TTHC (VPCP);</w:t>
      </w:r>
    </w:p>
    <w:p>
      <w:r>
        <w:t>- Trung tâm Lý lịch tư pháp - Bộ Tư pháp;</w:t>
      </w:r>
    </w:p>
    <w:p>
      <w:r>
        <w:t>- Cổng TTĐT tỉnh, Cổng TTĐT CCHC tỉnh;</w:t>
      </w:r>
    </w:p>
    <w:p>
      <w:r>
        <w:t>- Trung tâm Phục vụ HCC tỉnh Khánh Hòa;</w:t>
      </w:r>
    </w:p>
    <w:p>
      <w:r>
        <w:t>- Trung tâm Công báo;</w:t>
      </w:r>
    </w:p>
    <w:p>
      <w:r>
        <w:t>- Lưu: VT, PT,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